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c373" w14:textId="d25c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әкімдігінің 2008 жылғы 10 сәуірдегі N 993 қаулысы. Батыс Қазақстан облысы Орал қаласының әділет басқармасында 2008 жылғы 21 мамырда N 7-1-89 тіркелді. Күші жойылды Батыс Қазақстан облысы Орал қаласы әкімдігінің 2010 жылғы 16 қыркүйектегі № 2201 қаулысымен</w:t>
      </w:r>
    </w:p>
    <w:p>
      <w:pPr>
        <w:spacing w:after="0"/>
        <w:ind w:left="0"/>
        <w:jc w:val="both"/>
      </w:pPr>
      <w:r>
        <w:rPr>
          <w:rFonts w:ascii="Times New Roman"/>
          <w:b w:val="false"/>
          <w:i w:val="false"/>
          <w:color w:val="ff0000"/>
          <w:sz w:val="28"/>
        </w:rPr>
        <w:t>      Ескерту. Күші жойылды Батыс Қазақстан облысы Орал қаласы әкімдігінің 16.09.2010 № 2201 қаулысымен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деңгейде көрсетілетін мемлекеттік қызметтерді көрсетуді қамтамасыз ету мақсатында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 стандарттары бекітілсін:</w:t>
      </w:r>
      <w:r>
        <w:br/>
      </w:r>
      <w:r>
        <w:rPr>
          <w:rFonts w:ascii="Times New Roman"/>
          <w:b w:val="false"/>
          <w:i w:val="false"/>
          <w:color w:val="000000"/>
          <w:sz w:val="28"/>
        </w:rPr>
        <w:t>
      1) Жұмыссыз азаматтарды есепке қою және тіркеу (1 қосымша);</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 қосымша);</w:t>
      </w:r>
      <w:r>
        <w:br/>
      </w:r>
      <w:r>
        <w:rPr>
          <w:rFonts w:ascii="Times New Roman"/>
          <w:b w:val="false"/>
          <w:i w:val="false"/>
          <w:color w:val="000000"/>
          <w:sz w:val="28"/>
        </w:rPr>
        <w:t>
      3) Мүгедектерге протездік-ортопедиялық көмек ұсыну үшін құжаттарды ресімдеу (3 қосымша);</w:t>
      </w:r>
      <w:r>
        <w:br/>
      </w:r>
      <w:r>
        <w:rPr>
          <w:rFonts w:ascii="Times New Roman"/>
          <w:b w:val="false"/>
          <w:i w:val="false"/>
          <w:color w:val="000000"/>
          <w:sz w:val="28"/>
        </w:rPr>
        <w:t>
      4) Мүгедектерге сурдо-тифлоқұралдар мен міндетті гигиеналық құралдар беру (4 қосымша);</w:t>
      </w:r>
      <w:r>
        <w:br/>
      </w:r>
      <w:r>
        <w:rPr>
          <w:rFonts w:ascii="Times New Roman"/>
          <w:b w:val="false"/>
          <w:i w:val="false"/>
          <w:color w:val="000000"/>
          <w:sz w:val="28"/>
        </w:rPr>
        <w:t>
      5) 18 жасқа дейінгі балалары бар отбасыларға мемлекеттік жәрдемақылар тағайындау (5 қосымша);</w:t>
      </w:r>
      <w:r>
        <w:br/>
      </w:r>
      <w:r>
        <w:rPr>
          <w:rFonts w:ascii="Times New Roman"/>
          <w:b w:val="false"/>
          <w:i w:val="false"/>
          <w:color w:val="000000"/>
          <w:sz w:val="28"/>
        </w:rPr>
        <w:t>
      6) Тұрғын үй көмегін тағайындау (6 қосымша);</w:t>
      </w:r>
      <w:r>
        <w:br/>
      </w:r>
      <w:r>
        <w:rPr>
          <w:rFonts w:ascii="Times New Roman"/>
          <w:b w:val="false"/>
          <w:i w:val="false"/>
          <w:color w:val="000000"/>
          <w:sz w:val="28"/>
        </w:rPr>
        <w:t xml:space="preserve">
      7)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(7 қосымша); </w:t>
      </w:r>
      <w:r>
        <w:br/>
      </w:r>
      <w:r>
        <w:rPr>
          <w:rFonts w:ascii="Times New Roman"/>
          <w:b w:val="false"/>
          <w:i w:val="false"/>
          <w:color w:val="000000"/>
          <w:sz w:val="28"/>
        </w:rPr>
        <w:t>
      8) Жергілікті өкілетті органдардың шешімдері бойынша мұқтаж азаматтардың жекелеген санаттарына әлеуметтік көмек тағайындау және төлеу (8 қосымша);</w:t>
      </w:r>
      <w:r>
        <w:br/>
      </w:r>
      <w:r>
        <w:rPr>
          <w:rFonts w:ascii="Times New Roman"/>
          <w:b w:val="false"/>
          <w:i w:val="false"/>
          <w:color w:val="000000"/>
          <w:sz w:val="28"/>
        </w:rPr>
        <w:t>
      9) Үйде тәрбиеленетін және оқитын мүгедек балаларды материалдық қамтамасыз ету үшін құжаттар ресімдеу (9 қосымша);</w:t>
      </w:r>
      <w:r>
        <w:br/>
      </w:r>
      <w:r>
        <w:rPr>
          <w:rFonts w:ascii="Times New Roman"/>
          <w:b w:val="false"/>
          <w:i w:val="false"/>
          <w:color w:val="000000"/>
          <w:sz w:val="28"/>
        </w:rPr>
        <w:t>
      10) Мемлекеттік атаулы әлеуметтік көмек тағайындау (10 қосымша);</w:t>
      </w:r>
      <w:r>
        <w:br/>
      </w:r>
      <w:r>
        <w:rPr>
          <w:rFonts w:ascii="Times New Roman"/>
          <w:b w:val="false"/>
          <w:i w:val="false"/>
          <w:color w:val="000000"/>
          <w:sz w:val="28"/>
        </w:rPr>
        <w:t>
      11) Жұмыссыз азаматтарға анықтама беру (11 қосымша);</w:t>
      </w:r>
      <w:r>
        <w:br/>
      </w:r>
      <w:r>
        <w:rPr>
          <w:rFonts w:ascii="Times New Roman"/>
          <w:b w:val="false"/>
          <w:i w:val="false"/>
          <w:color w:val="000000"/>
          <w:sz w:val="28"/>
        </w:rPr>
        <w:t>
      12) Патронаттық тәрбиелеуге балаларды алуға тілек білдірген отбасылардан өтініштер қабылдау (12 қосымша);</w:t>
      </w:r>
      <w:r>
        <w:br/>
      </w:r>
      <w:r>
        <w:rPr>
          <w:rFonts w:ascii="Times New Roman"/>
          <w:b w:val="false"/>
          <w:i w:val="false"/>
          <w:color w:val="000000"/>
          <w:sz w:val="28"/>
        </w:rPr>
        <w:t xml:space="preserve">
      13) Мектепке дейінгі балалар мекемелеріне жіберу үшін мектепке дейінгі (7 жасқа дейін) жастағы балаларды тіркеу (13 қосымша); </w:t>
      </w:r>
      <w:r>
        <w:br/>
      </w:r>
      <w:r>
        <w:rPr>
          <w:rFonts w:ascii="Times New Roman"/>
          <w:b w:val="false"/>
          <w:i w:val="false"/>
          <w:color w:val="000000"/>
          <w:sz w:val="28"/>
        </w:rPr>
        <w:t xml:space="preserve">
      14) Жетімдерді, ата-анасының қамқорлығынсыз қалған балаларды әлеуметтік қамсыздандыруға құжаттар ресімдеу (14 қосымша); </w:t>
      </w:r>
      <w:r>
        <w:br/>
      </w:r>
      <w:r>
        <w:rPr>
          <w:rFonts w:ascii="Times New Roman"/>
          <w:b w:val="false"/>
          <w:i w:val="false"/>
          <w:color w:val="000000"/>
          <w:sz w:val="28"/>
        </w:rPr>
        <w:t>
      15) Қорғаншылық және қамқоршылық жөнінде анықтама беру (15 қосымша);</w:t>
      </w:r>
      <w:r>
        <w:br/>
      </w:r>
      <w:r>
        <w:rPr>
          <w:rFonts w:ascii="Times New Roman"/>
          <w:b w:val="false"/>
          <w:i w:val="false"/>
          <w:color w:val="000000"/>
          <w:sz w:val="28"/>
        </w:rPr>
        <w:t>
      16) Кәмелетке толмаған балаларға тиесілі тұрғын үй алаңын ауыстыруға немесе сатуға рұқсат беру үшін нотариалды кеңсеге анықтама беру (16 қосымша);</w:t>
      </w:r>
      <w:r>
        <w:br/>
      </w:r>
      <w:r>
        <w:rPr>
          <w:rFonts w:ascii="Times New Roman"/>
          <w:b w:val="false"/>
          <w:i w:val="false"/>
          <w:color w:val="000000"/>
          <w:sz w:val="28"/>
        </w:rPr>
        <w:t xml:space="preserve">
      17) Зейнеткерлік қорларға, ІІМ Жол полициясы комитетінің аумақтың бөлімшелеріне кәмелетке толмаған балаларға мұраны ресімдеу үшін анықтама беру (17 қосымша); </w:t>
      </w:r>
      <w:r>
        <w:br/>
      </w:r>
      <w:r>
        <w:rPr>
          <w:rFonts w:ascii="Times New Roman"/>
          <w:b w:val="false"/>
          <w:i w:val="false"/>
          <w:color w:val="000000"/>
          <w:sz w:val="28"/>
        </w:rPr>
        <w:t>
      18) Кәмелетке толмағандарға тиесілі тұрғын үйді банкке несие ресімдеу үшін кепілге қоюға рұқсат беру (18 қосымша);</w:t>
      </w:r>
      <w:r>
        <w:br/>
      </w:r>
      <w:r>
        <w:rPr>
          <w:rFonts w:ascii="Times New Roman"/>
          <w:b w:val="false"/>
          <w:i w:val="false"/>
          <w:color w:val="000000"/>
          <w:sz w:val="28"/>
        </w:rPr>
        <w:t>
      19)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(19 қосымша);</w:t>
      </w:r>
      <w:r>
        <w:br/>
      </w:r>
      <w:r>
        <w:rPr>
          <w:rFonts w:ascii="Times New Roman"/>
          <w:b w:val="false"/>
          <w:i w:val="false"/>
          <w:color w:val="000000"/>
          <w:sz w:val="28"/>
        </w:rPr>
        <w:t>
      20) Жетім балаларды және ата-анасының қамқорлығынсыз қалған балаларды өңірлік есепке қою (20 қосымша);</w:t>
      </w:r>
      <w:r>
        <w:br/>
      </w:r>
      <w:r>
        <w:rPr>
          <w:rFonts w:ascii="Times New Roman"/>
          <w:b w:val="false"/>
          <w:i w:val="false"/>
          <w:color w:val="000000"/>
          <w:sz w:val="28"/>
        </w:rPr>
        <w:t xml:space="preserve">
      21) Жер учаскесіне жеке меншік құқығына арналған актілерді ресімдеу (21 қосымша); </w:t>
      </w:r>
      <w:r>
        <w:br/>
      </w:r>
      <w:r>
        <w:rPr>
          <w:rFonts w:ascii="Times New Roman"/>
          <w:b w:val="false"/>
          <w:i w:val="false"/>
          <w:color w:val="000000"/>
          <w:sz w:val="28"/>
        </w:rPr>
        <w:t>
      22) Жерді тұрақты пайдалану құқығына актілерді ресімдеу (22 қосымша);</w:t>
      </w:r>
      <w:r>
        <w:br/>
      </w:r>
      <w:r>
        <w:rPr>
          <w:rFonts w:ascii="Times New Roman"/>
          <w:b w:val="false"/>
          <w:i w:val="false"/>
          <w:color w:val="000000"/>
          <w:sz w:val="28"/>
        </w:rPr>
        <w:t>
      23) уақытша өтеусіз (ұзақ мерзімді, қысқа мерзімді) жер пайдалану (жалдау) құқығына актілерді ресімдеу (23 қосымша);</w:t>
      </w:r>
      <w:r>
        <w:br/>
      </w:r>
      <w:r>
        <w:rPr>
          <w:rFonts w:ascii="Times New Roman"/>
          <w:b w:val="false"/>
          <w:i w:val="false"/>
          <w:color w:val="000000"/>
          <w:sz w:val="28"/>
        </w:rPr>
        <w:t>
      24) Уақытша жер пайдалану құқығына актілерді ресімдеу (24 қосымша);</w:t>
      </w:r>
      <w:r>
        <w:br/>
      </w:r>
      <w:r>
        <w:rPr>
          <w:rFonts w:ascii="Times New Roman"/>
          <w:b w:val="false"/>
          <w:i w:val="false"/>
          <w:color w:val="000000"/>
          <w:sz w:val="28"/>
        </w:rPr>
        <w:t>
      25) Жер учаскелері туралы анықтама беру (25 қосымша);</w:t>
      </w:r>
      <w:r>
        <w:br/>
      </w:r>
      <w:r>
        <w:rPr>
          <w:rFonts w:ascii="Times New Roman"/>
          <w:b w:val="false"/>
          <w:i w:val="false"/>
          <w:color w:val="000000"/>
          <w:sz w:val="28"/>
        </w:rPr>
        <w:t>
      26) Қосалқы шаруашылығының бар екендігі туралы анықтама беру (26 қосымша);</w:t>
      </w:r>
      <w:r>
        <w:br/>
      </w:r>
      <w:r>
        <w:rPr>
          <w:rFonts w:ascii="Times New Roman"/>
          <w:b w:val="false"/>
          <w:i w:val="false"/>
          <w:color w:val="000000"/>
          <w:sz w:val="28"/>
        </w:rPr>
        <w:t>
      27) Мал басы туралы мәліметтер (27 қосымша);</w:t>
      </w:r>
      <w:r>
        <w:br/>
      </w:r>
      <w:r>
        <w:rPr>
          <w:rFonts w:ascii="Times New Roman"/>
          <w:b w:val="false"/>
          <w:i w:val="false"/>
          <w:color w:val="000000"/>
          <w:sz w:val="28"/>
        </w:rPr>
        <w:t>
      28) Лизингке техниканы сатып алу үшін анықтама беру (28 қосымша);</w:t>
      </w:r>
      <w:r>
        <w:br/>
      </w:r>
      <w:r>
        <w:rPr>
          <w:rFonts w:ascii="Times New Roman"/>
          <w:b w:val="false"/>
          <w:i w:val="false"/>
          <w:color w:val="000000"/>
          <w:sz w:val="28"/>
        </w:rPr>
        <w:t>
      29) мемлекеттік тұрғын үй қорынан тұрғын үйге мұқтаж азаматтарды есепке алу және кезекке қою (29 қосымша).</w:t>
      </w:r>
      <w:r>
        <w:br/>
      </w:r>
      <w:r>
        <w:rPr>
          <w:rFonts w:ascii="Times New Roman"/>
          <w:b w:val="false"/>
          <w:i w:val="false"/>
          <w:color w:val="000000"/>
          <w:sz w:val="28"/>
        </w:rPr>
        <w:t>
</w:t>
      </w: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Орал қаласы әкімі аппаратының басшысы Қ. М. Ақболатовқа жүктелсін.</w:t>
      </w:r>
    </w:p>
    <w:bookmarkEnd w:id="0"/>
    <w:p>
      <w:pPr>
        <w:spacing w:after="0"/>
        <w:ind w:left="0"/>
        <w:jc w:val="both"/>
      </w:pPr>
      <w:r>
        <w:rPr>
          <w:rFonts w:ascii="Times New Roman"/>
          <w:b w:val="false"/>
          <w:i/>
          <w:color w:val="000000"/>
          <w:sz w:val="28"/>
        </w:rPr>
        <w:t>      Қала әкімі</w:t>
      </w:r>
    </w:p>
    <w:bookmarkStart w:name="z5" w:id="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xml:space="preserve">
      3. Мемлекеттік қызмет төмендегі негізінде көрсетіледі: </w:t>
      </w:r>
      <w:r>
        <w:br/>
      </w:r>
      <w:r>
        <w:rPr>
          <w:rFonts w:ascii="Times New Roman"/>
          <w:b w:val="false"/>
          <w:i w:val="false"/>
          <w:color w:val="000000"/>
          <w:sz w:val="28"/>
        </w:rPr>
        <w:t>
      1) Қазақстан Республикасының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15 бабы; </w:t>
      </w:r>
      <w:r>
        <w:br/>
      </w:r>
      <w:r>
        <w:rPr>
          <w:rFonts w:ascii="Times New Roman"/>
          <w:b w:val="false"/>
          <w:i w:val="false"/>
          <w:color w:val="000000"/>
          <w:sz w:val="28"/>
        </w:rPr>
        <w:t>
      2) Қазақстан Республикасы Үкіметінің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1 бөлімінің 22 тармағы.</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Орал қаласы әкімдігінің "Жұмыспен қамту және әлеуметтік бағдарламалар бөлімі" мемлекеттік мекемесі (бұдан әрі - бөлім), мекен-жайы: Батыс Қазақстан облысы, Орал қаласы, Привокзальная көшесі, 85.</w:t>
      </w:r>
      <w:r>
        <w:br/>
      </w:r>
      <w:r>
        <w:rPr>
          <w:rFonts w:ascii="Times New Roman"/>
          <w:b w:val="false"/>
          <w:i w:val="false"/>
          <w:color w:val="000000"/>
          <w:sz w:val="28"/>
        </w:rPr>
        <w:t xml:space="preserve">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 </w:t>
      </w:r>
      <w:r>
        <w:br/>
      </w:r>
      <w:r>
        <w:rPr>
          <w:rFonts w:ascii="Times New Roman"/>
          <w:b w:val="false"/>
          <w:i w:val="false"/>
          <w:color w:val="000000"/>
          <w:sz w:val="28"/>
        </w:rPr>
        <w:t xml:space="preserve">
      6. Мемлекеттік қызмет жеке тұлғаларына көрсетіледі. </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xml:space="preserve">
      1) мемлекеттік қызмет көрсету қажетті құжаттарды тапсырған (тіркелген, талон алған сүттен бастап), мемлекеттік қызметті алу үшін электрондық сұрау берген сүттен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 </w:t>
      </w:r>
      <w:r>
        <w:br/>
      </w:r>
      <w:r>
        <w:rPr>
          <w:rFonts w:ascii="Times New Roman"/>
          <w:b w:val="false"/>
          <w:i w:val="false"/>
          <w:color w:val="000000"/>
          <w:sz w:val="28"/>
        </w:rPr>
        <w:t>
      2) қажетті құжаттарды тапсырғаннан кейін кезек күтуге ең ұзақ уақыт - 20 минуттан аспайды;</w:t>
      </w:r>
      <w:r>
        <w:br/>
      </w:r>
      <w:r>
        <w:rPr>
          <w:rFonts w:ascii="Times New Roman"/>
          <w:b w:val="false"/>
          <w:i w:val="false"/>
          <w:color w:val="000000"/>
          <w:sz w:val="28"/>
        </w:rPr>
        <w:t xml:space="preserve">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сүттен бастап есепке алынып, жолдама беріледі - уақыт 20 минуттан аспайды.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oral-akimat.kz). бұл стандарт Орал қаласы әкімдігінің "Жұмыспен қамту және әлеуметтік бағдарламалар бөлімі" мемлекеттік мекемесінің 1 қабатындағы дәліздегі қабырғада орналасқан, мекен-жайы: Орал қаласы, Привокзальная көшесі, 85. </w:t>
      </w:r>
      <w:r>
        <w:br/>
      </w:r>
      <w:r>
        <w:rPr>
          <w:rFonts w:ascii="Times New Roman"/>
          <w:b w:val="false"/>
          <w:i w:val="false"/>
          <w:color w:val="000000"/>
          <w:sz w:val="28"/>
        </w:rPr>
        <w:t xml:space="preserve">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 </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7"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(паспортын);</w:t>
      </w:r>
      <w:r>
        <w:br/>
      </w:r>
      <w:r>
        <w:rPr>
          <w:rFonts w:ascii="Times New Roman"/>
          <w:b w:val="false"/>
          <w:i w:val="false"/>
          <w:color w:val="000000"/>
          <w:sz w:val="28"/>
        </w:rPr>
        <w:t>
      2) еңбек қызметін растайтын құжаттарды;</w:t>
      </w:r>
      <w:r>
        <w:br/>
      </w:r>
      <w:r>
        <w:rPr>
          <w:rFonts w:ascii="Times New Roman"/>
          <w:b w:val="false"/>
          <w:i w:val="false"/>
          <w:color w:val="000000"/>
          <w:sz w:val="28"/>
        </w:rPr>
        <w:t>
      3) әлеуметтік жеке код берілгені туралы куәлігі (ӘЖК);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Жұмыс іздеп жүрген адам, осы тармағында санамаланған құжаттардан басқа, алған табыстары туралы (мәлімдеу сипаттындағы) мәліметтерді қосы береді.</w:t>
      </w:r>
      <w:r>
        <w:br/>
      </w:r>
      <w:r>
        <w:rPr>
          <w:rFonts w:ascii="Times New Roman"/>
          <w:b w:val="false"/>
          <w:i w:val="false"/>
          <w:color w:val="000000"/>
          <w:sz w:val="28"/>
        </w:rPr>
        <w:t>
      Шетелдіктер мен азаматтығы жоқ адамдар бұдан басқа, шетелдіктің Қазақстан Рестубликасында тұруға ықтиярхатын  және азаматтығы жоқ адамның ішкі істер органдарында тіркелгені туралы белгісі бар куәлігін ұсынады.</w:t>
      </w:r>
      <w:r>
        <w:br/>
      </w:r>
      <w:r>
        <w:rPr>
          <w:rFonts w:ascii="Times New Roman"/>
          <w:b w:val="false"/>
          <w:i w:val="false"/>
          <w:color w:val="000000"/>
          <w:sz w:val="28"/>
        </w:rPr>
        <w:t>
      Оралмандар халықтың көші-қоны мәселелері жөніндегі уәкілетті органның аумақтық органдары берген оралман куәлігін ұсынады.</w:t>
      </w:r>
      <w:r>
        <w:br/>
      </w:r>
      <w:r>
        <w:rPr>
          <w:rFonts w:ascii="Times New Roman"/>
          <w:b w:val="false"/>
          <w:i w:val="false"/>
          <w:color w:val="000000"/>
          <w:sz w:val="28"/>
        </w:rPr>
        <w:t xml:space="preserve">
      13. Мемлекеттік қызметті алу үшін толтыруға бланктер берілмейді. </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w:t>
      </w:r>
      <w:r>
        <w:br/>
      </w:r>
      <w:r>
        <w:rPr>
          <w:rFonts w:ascii="Times New Roman"/>
          <w:b w:val="false"/>
          <w:i w:val="false"/>
          <w:color w:val="000000"/>
          <w:sz w:val="28"/>
        </w:rPr>
        <w:t>
      бөлімнің жұмыспен қамту және еңбек қатынастар секторы, мекен-жайы: Орал қаласы, Привокзальная көшесі, 85, N 10,12 кабинеттер, телефоны: 54-64-63.</w:t>
      </w:r>
      <w:r>
        <w:br/>
      </w:r>
      <w:r>
        <w:rPr>
          <w:rFonts w:ascii="Times New Roman"/>
          <w:b w:val="false"/>
          <w:i w:val="false"/>
          <w:color w:val="000000"/>
          <w:sz w:val="28"/>
        </w:rPr>
        <w:t xml:space="preserve">
      15. Тұтынушы мемлекеттік қызметті алу үшін барлық қажетті құжаттарды тапсырғанын растайтын құжат - жұмыссыздардың құжаттарын қабылдаған сектор мамандары, оның барлық мәліметтері базаға енгізілгенін хабарлайды және жұмысқа немесе кәсіби оқуға баруға жолдама ұсынылады. </w:t>
      </w:r>
      <w:r>
        <w:br/>
      </w:r>
      <w:r>
        <w:rPr>
          <w:rFonts w:ascii="Times New Roman"/>
          <w:b w:val="false"/>
          <w:i w:val="false"/>
          <w:color w:val="000000"/>
          <w:sz w:val="28"/>
        </w:rPr>
        <w:t xml:space="preserve">
      16. Қызмет көрсету нәтижесін жеткізу тәсілі - жұмыссыздардың жеке жолыққан кезінде мамандар қорытындысын хабарлайды. </w:t>
      </w:r>
      <w:r>
        <w:br/>
      </w: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r>
        <w:br/>
      </w:r>
      <w:r>
        <w:rPr>
          <w:rFonts w:ascii="Times New Roman"/>
          <w:b w:val="false"/>
          <w:i w:val="false"/>
          <w:color w:val="000000"/>
          <w:sz w:val="28"/>
        </w:rPr>
        <w:t xml:space="preserve">
      17. Мемлекеттік қызмет көрсетуді уақытша тоқтатуға немесе бас тартуға негіздемелердің толық тізбесі: </w:t>
      </w:r>
      <w:r>
        <w:br/>
      </w:r>
      <w:r>
        <w:rPr>
          <w:rFonts w:ascii="Times New Roman"/>
          <w:b w:val="false"/>
          <w:i w:val="false"/>
          <w:color w:val="000000"/>
          <w:sz w:val="28"/>
        </w:rPr>
        <w:t>
      1) осы стандарттың 12 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құжаттардағы ақпараттың толық немесе нақты болмауы.</w:t>
      </w:r>
    </w:p>
    <w:bookmarkStart w:name="z8" w:id="4"/>
    <w:p>
      <w:pPr>
        <w:spacing w:after="0"/>
        <w:ind w:left="0"/>
        <w:jc w:val="left"/>
      </w:pPr>
      <w:r>
        <w:rPr>
          <w:rFonts w:ascii="Times New Roman"/>
          <w:b/>
          <w:i w:val="false"/>
          <w:color w:val="000000"/>
        </w:rPr>
        <w:t xml:space="preserve"> 
3. Жұмыс қағидалары</w:t>
      </w:r>
    </w:p>
    <w:bookmarkEnd w:id="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жан-ақпараттың сақталуын, қорғалуын және құпиялылығын қамтамасыз ету.</w:t>
      </w:r>
    </w:p>
    <w:bookmarkStart w:name="z9"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w:t>
      </w:r>
      <w:r>
        <w:br/>
      </w:r>
      <w:r>
        <w:rPr>
          <w:rFonts w:ascii="Times New Roman"/>
          <w:b w:val="false"/>
          <w:i w:val="false"/>
          <w:color w:val="000000"/>
          <w:sz w:val="28"/>
        </w:rPr>
        <w:t>
      2) шағымдар пошта немесе қолма-қол,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 </w:t>
      </w:r>
    </w:p>
    <w:bookmarkStart w:name="z11" w:id="7"/>
    <w:p>
      <w:pPr>
        <w:spacing w:after="0"/>
        <w:ind w:left="0"/>
        <w:jc w:val="left"/>
      </w:pPr>
      <w:r>
        <w:rPr>
          <w:rFonts w:ascii="Times New Roman"/>
          <w:b/>
          <w:i w:val="false"/>
          <w:color w:val="000000"/>
        </w:rPr>
        <w:t xml:space="preserve"> 
6. Байланыс ақпараты</w:t>
      </w:r>
    </w:p>
    <w:bookmarkEnd w:id="7"/>
    <w:p>
      <w:pPr>
        <w:spacing w:after="0"/>
        <w:ind w:left="0"/>
        <w:jc w:val="both"/>
      </w:pPr>
      <w:r>
        <w:rPr>
          <w:rFonts w:ascii="Times New Roman"/>
          <w:b w:val="false"/>
          <w:i w:val="false"/>
          <w:color w:val="000000"/>
          <w:sz w:val="28"/>
        </w:rPr>
        <w:t>      24. Байланыс мәліметтері: Тұтынушыларды қабылдау Орал қаласы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көшесі, 85, N 27 кабинет, телефон: 8(7112)51-06-06,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көшесі, 85, N 27 кабинет, телефон: 51-87-45,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көшесі, 85, N 27 бөлме, телефон: 51-64-33, жұмыс кестесі: күн сайын сағат 9.00-18.30-ға дейін, демалыс және мерекелік күндерден басқа, түскі үзіліс сағат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облыстың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Қосымша ақпарат: бөлім сонымен қатар келесі мемлекеттік қызмет түрлерін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азаматтарға анықтама беру;</w:t>
      </w:r>
      <w:r>
        <w:br/>
      </w:r>
      <w:r>
        <w:rPr>
          <w:rFonts w:ascii="Times New Roman"/>
          <w:b w:val="false"/>
          <w:i w:val="false"/>
          <w:color w:val="000000"/>
          <w:sz w:val="28"/>
        </w:rPr>
        <w:t>
      6) мүгедектерге протездік -ортопедиялық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51-06-06.</w:t>
      </w:r>
    </w:p>
    <w:bookmarkStart w:name="z12" w:id="8"/>
    <w:p>
      <w:pPr>
        <w:spacing w:after="0"/>
        <w:ind w:left="0"/>
        <w:jc w:val="both"/>
      </w:pPr>
      <w:r>
        <w:rPr>
          <w:rFonts w:ascii="Times New Roman"/>
          <w:b w:val="false"/>
          <w:i w:val="false"/>
          <w:color w:val="000000"/>
          <w:sz w:val="28"/>
        </w:rPr>
        <w:t>
"Жұмыссыз азаматтарды есепке</w:t>
      </w:r>
      <w:r>
        <w:br/>
      </w:r>
      <w:r>
        <w:rPr>
          <w:rFonts w:ascii="Times New Roman"/>
          <w:b w:val="false"/>
          <w:i w:val="false"/>
          <w:color w:val="000000"/>
          <w:sz w:val="28"/>
        </w:rPr>
        <w:t>
қою және тіркеу" мемлекеттік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қосымша</w:t>
      </w:r>
    </w:p>
    <w:bookmarkEnd w:id="8"/>
    <w:p>
      <w:pPr>
        <w:spacing w:after="0"/>
        <w:ind w:left="0"/>
        <w:jc w:val="both"/>
      </w:pPr>
      <w:r>
        <w:rPr>
          <w:rFonts w:ascii="Times New Roman"/>
          <w:b w:val="false"/>
          <w:i w:val="false"/>
          <w:color w:val="000000"/>
          <w:sz w:val="28"/>
        </w:rPr>
        <w:t xml:space="preserve">      Кесте. Сапа және қолжетiмдiлiк көрсеткiштерінің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 қосымша</w:t>
      </w:r>
    </w:p>
    <w:bookmarkEnd w:id="9"/>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тіркеу және</w:t>
      </w:r>
      <w:r>
        <w:br/>
      </w:r>
      <w:r>
        <w:rPr>
          <w:rFonts w:ascii="Times New Roman"/>
          <w:b/>
          <w:i w:val="false"/>
          <w:color w:val="000000"/>
        </w:rPr>
        <w:t>
есепке алу" мемлекеттік қызмет көрсету</w:t>
      </w:r>
      <w:r>
        <w:br/>
      </w:r>
      <w:r>
        <w:rPr>
          <w:rFonts w:ascii="Times New Roman"/>
          <w:b/>
          <w:i w:val="false"/>
          <w:color w:val="000000"/>
        </w:rPr>
        <w:t>
стандарты</w:t>
      </w:r>
    </w:p>
    <w:bookmarkStart w:name="z14"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негізінде көрсетіледі:</w:t>
      </w:r>
      <w:r>
        <w:br/>
      </w:r>
      <w:r>
        <w:rPr>
          <w:rFonts w:ascii="Times New Roman"/>
          <w:b w:val="false"/>
          <w:i w:val="false"/>
          <w:color w:val="000000"/>
          <w:sz w:val="28"/>
        </w:rPr>
        <w:t>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12 бабы;</w:t>
      </w:r>
      <w:r>
        <w:br/>
      </w:r>
      <w:r>
        <w:rPr>
          <w:rFonts w:ascii="Times New Roman"/>
          <w:b w:val="false"/>
          <w:i w:val="false"/>
          <w:color w:val="000000"/>
          <w:sz w:val="28"/>
        </w:rPr>
        <w:t>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1 бөлімінің 23 тармағы.</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Орал қаласы әкімдігінің "Жұмыспен қамту және әлеуметтік бағдарламалар бөлімі" мемлекеттік мекемесінің (бұдан әрі - бөлім), мекен-жайы: Батыс Қазақстан облысы, Орал қаласы, Привокзальная көшесі, 85.</w:t>
      </w:r>
      <w:r>
        <w:br/>
      </w: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сүттен бастап), мемлекеттік қызметті алу үшін электрондық сұрау берген сүттен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 </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oral-akimat.kz). бұл стандарт бөлімнің 2 қабатында, N 20 кабинеттің жанында орналасқан, мекен-жайы: Орал қаласы, Привокзальная көшесі, 85. </w:t>
      </w:r>
      <w:r>
        <w:br/>
      </w:r>
      <w:r>
        <w:rPr>
          <w:rFonts w:ascii="Times New Roman"/>
          <w:b w:val="false"/>
          <w:i w:val="false"/>
          <w:color w:val="000000"/>
          <w:sz w:val="28"/>
        </w:rPr>
        <w:t xml:space="preserve">
      10. Жұмыс кестесі - күн сайын, сағат 9.00-18.30, демалыс және мереке күндерінен басқа күндері, үзіліс уақыты 13.00-14.30, аталған мемлекеттік қызметті алу үшін алдын ала жазылу және жедел қызмет көрсету қарастырылмаған. </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15"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әлеуметтік қорғай туралы" Қазақстан Республикасының 1992 жылғы 18 желтоқсандағы Заңында белгіленген тәртіппен берілген, Семей ядролық сынақ полигонындағы ядролық сынақтардың салдарынан зардап шегушінің жеңілдіктер және өтемақы алу құқығын растайтын куәлік;</w:t>
      </w:r>
      <w:r>
        <w:br/>
      </w:r>
      <w:r>
        <w:rPr>
          <w:rFonts w:ascii="Times New Roman"/>
          <w:b w:val="false"/>
          <w:i w:val="false"/>
          <w:color w:val="000000"/>
          <w:sz w:val="28"/>
        </w:rPr>
        <w:t>
      3) мұрағат анықтамалары, Халық депутаттары селолық, кенттік (ауылдық) кеңесінің, тұрғын-үй-пайдалану басқармаларының, үй басқармаларының, кент, ауыл (село), ауылдық (селолық) округ әкімдерінің, пәтер иелері кооперативтерінің анықтамалары;</w:t>
      </w:r>
      <w:r>
        <w:br/>
      </w:r>
      <w:r>
        <w:rPr>
          <w:rFonts w:ascii="Times New Roman"/>
          <w:b w:val="false"/>
          <w:i w:val="false"/>
          <w:color w:val="000000"/>
          <w:sz w:val="28"/>
        </w:rPr>
        <w:t>
      4) еңбек кітапшасы;</w:t>
      </w:r>
      <w:r>
        <w:br/>
      </w:r>
      <w:r>
        <w:rPr>
          <w:rFonts w:ascii="Times New Roman"/>
          <w:b w:val="false"/>
          <w:i w:val="false"/>
          <w:color w:val="000000"/>
          <w:sz w:val="28"/>
        </w:rPr>
        <w:t xml:space="preserve">
      5) оқу орнын бітіргені туралы диплом; </w:t>
      </w:r>
      <w:r>
        <w:br/>
      </w:r>
      <w:r>
        <w:rPr>
          <w:rFonts w:ascii="Times New Roman"/>
          <w:b w:val="false"/>
          <w:i w:val="false"/>
          <w:color w:val="000000"/>
          <w:sz w:val="28"/>
        </w:rPr>
        <w:t>
      6) әскери билет;</w:t>
      </w:r>
      <w:r>
        <w:br/>
      </w:r>
      <w:r>
        <w:rPr>
          <w:rFonts w:ascii="Times New Roman"/>
          <w:b w:val="false"/>
          <w:i w:val="false"/>
          <w:color w:val="000000"/>
          <w:sz w:val="28"/>
        </w:rPr>
        <w:t>
      7) туу туралы куәлік, орта білім туралы аттестат, негізгі мектепті бітіргені туралы  куәлік.</w:t>
      </w:r>
      <w:r>
        <w:br/>
      </w:r>
      <w:r>
        <w:rPr>
          <w:rFonts w:ascii="Times New Roman"/>
          <w:b w:val="false"/>
          <w:i w:val="false"/>
          <w:color w:val="000000"/>
          <w:sz w:val="28"/>
        </w:rPr>
        <w:t xml:space="preserve">
      13. Мемлекеттік қызметті алу үшін қажетті бланктер беретін орын (өтініш нысандары және т.с.с.) - өтініш бланкілері бөлімнің 2 қабатында, N 20 кабинетте беріледі, мекен-жайы: Орал қаласы, Привокзальная көшесі, 85. </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Орал қаласы, Привокзальная көшесі, 85, мекен-жайында орналасқан бөлімнің N 20 бөлмесіндегі мамандар.</w:t>
      </w:r>
      <w:r>
        <w:br/>
      </w:r>
      <w:r>
        <w:rPr>
          <w:rFonts w:ascii="Times New Roman"/>
          <w:b w:val="false"/>
          <w:i w:val="false"/>
          <w:color w:val="000000"/>
          <w:sz w:val="28"/>
        </w:rPr>
        <w:t xml:space="preserve">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жазылады, өтініштің қабылдану уақыты туралы хабарлама беріледі. </w:t>
      </w:r>
      <w:r>
        <w:br/>
      </w:r>
      <w:r>
        <w:rPr>
          <w:rFonts w:ascii="Times New Roman"/>
          <w:b w:val="false"/>
          <w:i w:val="false"/>
          <w:color w:val="000000"/>
          <w:sz w:val="28"/>
        </w:rPr>
        <w:t>
      16. Қызмет көрсету нәтижесін жеткізу тәсілі - тұтынушының жеке келуі. Біржолғы ақшалай өтемақыны алушыны тіркеу және есепке алу N 20 бөлмеде жүргізіледі.</w:t>
      </w:r>
      <w:r>
        <w:br/>
      </w:r>
      <w:r>
        <w:rPr>
          <w:rFonts w:ascii="Times New Roman"/>
          <w:b w:val="false"/>
          <w:i w:val="false"/>
          <w:color w:val="000000"/>
          <w:sz w:val="28"/>
        </w:rPr>
        <w:t xml:space="preserve">
      17. Мемлекеттік қызмет көрсетуді уақытша тоқтата тұру немесе мемлекеттік қызметті ұсынудан бас тарту негіздемелерінің толық тізімі: </w:t>
      </w:r>
      <w:r>
        <w:br/>
      </w:r>
      <w:r>
        <w:rPr>
          <w:rFonts w:ascii="Times New Roman"/>
          <w:b w:val="false"/>
          <w:i w:val="false"/>
          <w:color w:val="000000"/>
          <w:sz w:val="28"/>
        </w:rPr>
        <w:t>
      1) осы стандарттың 12 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бұрынғы жұмыс орнынан немесе тұрған жерінен біржолғы жәрдемақы алған жағдайда;</w:t>
      </w:r>
      <w:r>
        <w:br/>
      </w: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16" w:id="12"/>
    <w:p>
      <w:pPr>
        <w:spacing w:after="0"/>
        <w:ind w:left="0"/>
        <w:jc w:val="left"/>
      </w:pPr>
      <w:r>
        <w:rPr>
          <w:rFonts w:ascii="Times New Roman"/>
          <w:b/>
          <w:i w:val="false"/>
          <w:color w:val="000000"/>
        </w:rPr>
        <w:t xml:space="preserve"> 
3. Жұмыс қағидаттары</w:t>
      </w:r>
    </w:p>
    <w:bookmarkEnd w:id="1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7" w:id="13"/>
    <w:p>
      <w:pPr>
        <w:spacing w:after="0"/>
        <w:ind w:left="0"/>
        <w:jc w:val="left"/>
      </w:pPr>
      <w:r>
        <w:rPr>
          <w:rFonts w:ascii="Times New Roman"/>
          <w:b/>
          <w:i w:val="false"/>
          <w:color w:val="000000"/>
        </w:rPr>
        <w:t xml:space="preserve"> 
4. Жұмыс нәтижелері</w:t>
      </w:r>
    </w:p>
    <w:bookmarkEnd w:id="13"/>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қосымшадағыға сәйкес сапа және қолжетімділік көрсеткіштерімен өлшенеді. </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 w:id="14"/>
    <w:p>
      <w:pPr>
        <w:spacing w:after="0"/>
        <w:ind w:left="0"/>
        <w:jc w:val="left"/>
      </w:pPr>
      <w:r>
        <w:rPr>
          <w:rFonts w:ascii="Times New Roman"/>
          <w:b/>
          <w:i w:val="false"/>
          <w:color w:val="000000"/>
        </w:rPr>
        <w:t xml:space="preserve"> 
5. Шағымдану тәртібі</w:t>
      </w:r>
    </w:p>
    <w:bookmarkEnd w:id="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xml:space="preserve">
      22. Шағым берілетін мемлекеттік органның атауы, лауазымды тұлғаның кабинетінің нөмірі: </w:t>
      </w:r>
      <w:r>
        <w:br/>
      </w:r>
      <w:r>
        <w:rPr>
          <w:rFonts w:ascii="Times New Roman"/>
          <w:b w:val="false"/>
          <w:i w:val="false"/>
          <w:color w:val="000000"/>
          <w:sz w:val="28"/>
        </w:rPr>
        <w:t xml:space="preserve">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 </w:t>
      </w:r>
      <w:r>
        <w:br/>
      </w:r>
      <w:r>
        <w:rPr>
          <w:rFonts w:ascii="Times New Roman"/>
          <w:b w:val="false"/>
          <w:i w:val="false"/>
          <w:color w:val="000000"/>
          <w:sz w:val="28"/>
        </w:rPr>
        <w:t>
      2) шағымдар пошта немесе қолма-қол,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 </w:t>
      </w:r>
    </w:p>
    <w:bookmarkStart w:name="z19" w:id="15"/>
    <w:p>
      <w:pPr>
        <w:spacing w:after="0"/>
        <w:ind w:left="0"/>
        <w:jc w:val="left"/>
      </w:pPr>
      <w:r>
        <w:rPr>
          <w:rFonts w:ascii="Times New Roman"/>
          <w:b/>
          <w:i w:val="false"/>
          <w:color w:val="000000"/>
        </w:rPr>
        <w:t xml:space="preserve"> 
6. Байланыс ақпараты</w:t>
      </w:r>
    </w:p>
    <w:bookmarkEnd w:id="15"/>
    <w:p>
      <w:pPr>
        <w:spacing w:after="0"/>
        <w:ind w:left="0"/>
        <w:jc w:val="both"/>
      </w:pPr>
      <w:r>
        <w:rPr>
          <w:rFonts w:ascii="Times New Roman"/>
          <w:b w:val="false"/>
          <w:i w:val="false"/>
          <w:color w:val="000000"/>
          <w:sz w:val="28"/>
        </w:rPr>
        <w:t>      24. Байланыс мәліметтері:</w:t>
      </w:r>
      <w:r>
        <w:br/>
      </w:r>
      <w:r>
        <w:rPr>
          <w:rFonts w:ascii="Times New Roman"/>
          <w:b w:val="false"/>
          <w:i w:val="false"/>
          <w:color w:val="000000"/>
          <w:sz w:val="28"/>
        </w:rPr>
        <w:t>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85, N 27 бөлме, қабылдау бөлмесінің телефоны 51-06-06.</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85, N 27 бөлме, қабылдау бөлмесінің телефоны 51-06-06.</w:t>
      </w:r>
      <w:r>
        <w:br/>
      </w:r>
      <w:r>
        <w:rPr>
          <w:rFonts w:ascii="Times New Roman"/>
          <w:b w:val="false"/>
          <w:i w:val="false"/>
          <w:color w:val="000000"/>
          <w:sz w:val="28"/>
        </w:rPr>
        <w:t xml:space="preserve">
      Жұмыс кестесі: күн сайын сағат 9.00-18.30-ға дейін, демалыс және мерекелік күндерден басқа, түскі үзіліс 13.00-14.30-ға дейін. Жеке сұрақтар бойынша қабылдау: сәрсенбі, бейсенбі күндері сағат 9.00-13.00-ге дейін, мерекелік күндерден басқа. </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85, N 27 бөлме, қабылдау бөлмесінің телефоны 51-06-06.</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Мемлекеттік мекемесі "Батыс Қазақстан облыстың жұмыспен қамту және әлеуметтік бағдарламаларды үйлестіру департаменті"</w:t>
      </w:r>
      <w:r>
        <w:br/>
      </w:r>
      <w:r>
        <w:rPr>
          <w:rFonts w:ascii="Times New Roman"/>
          <w:b w:val="false"/>
          <w:i w:val="false"/>
          <w:color w:val="000000"/>
          <w:sz w:val="28"/>
        </w:rPr>
        <w:t>
      Мекен-жайы: Орал қаласы, Сарайшық көшесі 46, N 201 бөлме, Байланыс телефоны: 51-28-83.</w:t>
      </w:r>
      <w:r>
        <w:br/>
      </w:r>
      <w:r>
        <w:rPr>
          <w:rFonts w:ascii="Times New Roman"/>
          <w:b w:val="false"/>
          <w:i w:val="false"/>
          <w:color w:val="000000"/>
          <w:sz w:val="28"/>
        </w:rPr>
        <w:t>
      2) Орал қаласы әкімдігі:</w:t>
      </w:r>
      <w:r>
        <w:br/>
      </w:r>
      <w:r>
        <w:rPr>
          <w:rFonts w:ascii="Times New Roman"/>
          <w:b w:val="false"/>
          <w:i w:val="false"/>
          <w:color w:val="000000"/>
          <w:sz w:val="28"/>
        </w:rPr>
        <w:t>
      Мекен-жайы: Орал қаласы, Достық-Дружба даңғылы, 182/1 N 10 "а" бөлме, телефоны: 51-36-85.</w:t>
      </w:r>
      <w:r>
        <w:br/>
      </w:r>
      <w:r>
        <w:rPr>
          <w:rFonts w:ascii="Times New Roman"/>
          <w:b w:val="false"/>
          <w:i w:val="false"/>
          <w:color w:val="000000"/>
          <w:sz w:val="28"/>
        </w:rPr>
        <w:t>
      25. Орал қаласы әкімдігінің "Жұмыспен қамту және әлеуметтік бағдарламалар бөлімі" мемлекеттік мекемесімен төмендегідей қосымша қызметтер көрсетіледі: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протездік-ортопедиялық көмек ұсыну үшін құжаттарды ресімдеу.</w:t>
      </w:r>
      <w:r>
        <w:br/>
      </w:r>
      <w:r>
        <w:rPr>
          <w:rFonts w:ascii="Times New Roman"/>
          <w:b w:val="false"/>
          <w:i w:val="false"/>
          <w:color w:val="000000"/>
          <w:sz w:val="28"/>
        </w:rPr>
        <w:t>
      8) тұрғын үй көмегін тағайындау.</w:t>
      </w:r>
      <w:r>
        <w:br/>
      </w:r>
      <w:r>
        <w:rPr>
          <w:rFonts w:ascii="Times New Roman"/>
          <w:b w:val="false"/>
          <w:i w:val="false"/>
          <w:color w:val="000000"/>
          <w:sz w:val="28"/>
        </w:rPr>
        <w:t>
      9) мүгедектерді сурдо-тифлоқұралдармен және міндетті гигиеналық құралдар беру.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51-06-06.</w:t>
      </w:r>
    </w:p>
    <w:bookmarkStart w:name="z20" w:id="16"/>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6"/>
    <w:p>
      <w:pPr>
        <w:spacing w:after="0"/>
        <w:ind w:left="0"/>
        <w:jc w:val="both"/>
      </w:pPr>
      <w:r>
        <w:rPr>
          <w:rFonts w:ascii="Times New Roman"/>
          <w:b w:val="false"/>
          <w:i w:val="false"/>
          <w:color w:val="000000"/>
          <w:sz w:val="28"/>
        </w:rPr>
        <w:t xml:space="preserve">      Кесте. Сапа және қолжетiмдiлiк көрсеткiштерінің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7"/>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3 қосымша</w:t>
      </w:r>
    </w:p>
    <w:bookmarkEnd w:id="17"/>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
көмек ұсыну үшін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2" w:id="18"/>
    <w:p>
      <w:pPr>
        <w:spacing w:after="0"/>
        <w:ind w:left="0"/>
        <w:jc w:val="left"/>
      </w:pPr>
      <w:r>
        <w:rPr>
          <w:rFonts w:ascii="Times New Roman"/>
          <w:b/>
          <w:i w:val="false"/>
          <w:color w:val="000000"/>
        </w:rPr>
        <w:t xml:space="preserve"> 
1. Жалпы ережелер</w:t>
      </w:r>
    </w:p>
    <w:bookmarkEnd w:id="18"/>
    <w:p>
      <w:pPr>
        <w:spacing w:after="0"/>
        <w:ind w:left="0"/>
        <w:jc w:val="both"/>
      </w:pPr>
      <w:r>
        <w:rPr>
          <w:rFonts w:ascii="Times New Roman"/>
          <w:b w:val="false"/>
          <w:i w:val="false"/>
          <w:color w:val="000000"/>
          <w:sz w:val="28"/>
        </w:rPr>
        <w:t>      1. Мемлекеттік қызметтің анықтамасы: Мүгедектерге протездік-ортопедиялық көмек ұсыну үшін құжаттарды ресімдеу.</w:t>
      </w:r>
      <w:r>
        <w:br/>
      </w:r>
      <w:r>
        <w:rPr>
          <w:rFonts w:ascii="Times New Roman"/>
          <w:b w:val="false"/>
          <w:i w:val="false"/>
          <w:color w:val="000000"/>
          <w:sz w:val="28"/>
        </w:rPr>
        <w:t>
      Протездік-ортопедиялық көмек - мүгедектерді протездік-ортопедиялық құралдармен қамтамасыз ету және оларды қолдануға үйрету бойынша медико-техникалық көмектің арнаулы түрі.</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18-24 баптары;</w:t>
      </w:r>
      <w:r>
        <w:br/>
      </w:r>
      <w:r>
        <w:rPr>
          <w:rFonts w:ascii="Times New Roman"/>
          <w:b w:val="false"/>
          <w:i w:val="false"/>
          <w:color w:val="000000"/>
          <w:sz w:val="28"/>
        </w:rPr>
        <w:t>
      2) Қазақстан Республикасы Үкіметінің 2005 жылғы 20-шілдедегі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4 бөлімінің 82 тармағы.</w:t>
      </w:r>
      <w:r>
        <w:br/>
      </w:r>
      <w:r>
        <w:rPr>
          <w:rFonts w:ascii="Times New Roman"/>
          <w:b w:val="false"/>
          <w:i w:val="false"/>
          <w:color w:val="000000"/>
          <w:sz w:val="28"/>
        </w:rPr>
        <w:t>
      4. Осы мемлекеттік қызметті ұсынатын мемлекеттік органның атауы - Орал қаласы әкімдігінің "Жұмыспен қамту және әлеуметтік бағдарламалар бөлімі" мемлекеттік мекемесі (бұдан әрі - бөлім), мекен-жайы: Батыс Қазақстан облысы, Орал қаласы, Привокзальная көшесі, 85.</w:t>
      </w:r>
      <w:r>
        <w:br/>
      </w:r>
      <w:r>
        <w:rPr>
          <w:rFonts w:ascii="Times New Roman"/>
          <w:b w:val="false"/>
          <w:i w:val="false"/>
          <w:color w:val="000000"/>
          <w:sz w:val="28"/>
        </w:rPr>
        <w:t xml:space="preserve">
      5. Мемлекеттік қызмет көрсетуді аяқтау нысаны (нәтижесі) - Протездік -ортопедиялық құралдарды (қол, тізе, кеуде протездеріне, балдақ, корсет және т.б). жасатуға "Батыс Қазақстан облысының жұмыспен қамту және әлеуметтік бағдарламаларды үйлестіру департаменті" мемлекеттік мекемесіне жолдама беру. </w:t>
      </w:r>
      <w:r>
        <w:br/>
      </w:r>
      <w:r>
        <w:rPr>
          <w:rFonts w:ascii="Times New Roman"/>
          <w:b w:val="false"/>
          <w:i w:val="false"/>
          <w:color w:val="000000"/>
          <w:sz w:val="28"/>
        </w:rPr>
        <w:t xml:space="preserve">
      Протез-ортопедиялық құралдарды беруді Орал қаласы, Ғұмар Қараш көшесі, 37 мекен-жайында орналасқан Протез жасау шеберханасы жүзеге асырады. </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- 15 минут;</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- 15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oral-akimat.kz). бұл стандарт Орал қаласы, Привокзальная көшесі, 85 мекен-жайы бойынша бөлімнің 2-қабатындағы арнайы стендте орналасқан. </w:t>
      </w:r>
      <w:r>
        <w:br/>
      </w:r>
      <w:r>
        <w:rPr>
          <w:rFonts w:ascii="Times New Roman"/>
          <w:b w:val="false"/>
          <w:i w:val="false"/>
          <w:color w:val="000000"/>
          <w:sz w:val="28"/>
        </w:rPr>
        <w:t xml:space="preserve">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 </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23"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уәкілетті органның жолдама;</w:t>
      </w:r>
      <w:r>
        <w:br/>
      </w:r>
      <w:r>
        <w:rPr>
          <w:rFonts w:ascii="Times New Roman"/>
          <w:b w:val="false"/>
          <w:i w:val="false"/>
          <w:color w:val="000000"/>
          <w:sz w:val="28"/>
        </w:rPr>
        <w:t>
      2) емдеуші дәрігердің жолдама-ұйғарымы, бастапқы протездеу кезіндегі ауру тарихынан көшірме үзіндіні;</w:t>
      </w:r>
      <w:r>
        <w:br/>
      </w:r>
      <w:r>
        <w:rPr>
          <w:rFonts w:ascii="Times New Roman"/>
          <w:b w:val="false"/>
          <w:i w:val="false"/>
          <w:color w:val="000000"/>
          <w:sz w:val="28"/>
        </w:rPr>
        <w:t>
      3) рентген суреттерін;</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5) жеке куәлігін, мүгедек балалар үшін - тууы туралы куәлікті,  тұрғындар есебі кітабынан үзінді көшірмесі.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20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xml:space="preserve">
      14. Мемлекеттік қызметті алу үшін толтырылған өтініштерді, және басқа да құжаттарды тапсыратын жауапты адамның мекен-жайы мен бөлмесі - Орал қаласы, Привокзальная көшесі, 85-үй мекен-жайында орналасқан бөлімнің N 20 бөлмесіндегі мамандарына тапсырады. </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20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24" w:id="20"/>
    <w:p>
      <w:pPr>
        <w:spacing w:after="0"/>
        <w:ind w:left="0"/>
        <w:jc w:val="left"/>
      </w:pPr>
      <w:r>
        <w:rPr>
          <w:rFonts w:ascii="Times New Roman"/>
          <w:b/>
          <w:i w:val="false"/>
          <w:color w:val="000000"/>
        </w:rPr>
        <w:t xml:space="preserve"> 
3. Жұмыс қағидалары</w:t>
      </w:r>
    </w:p>
    <w:bookmarkEnd w:id="20"/>
    <w:p>
      <w:pPr>
        <w:spacing w:after="0"/>
        <w:ind w:left="0"/>
        <w:jc w:val="both"/>
      </w:pPr>
      <w:r>
        <w:rPr>
          <w:rFonts w:ascii="Times New Roman"/>
          <w:b w:val="false"/>
          <w:i w:val="false"/>
          <w:color w:val="000000"/>
          <w:sz w:val="28"/>
        </w:rPr>
        <w:t>      18. Бөлім мамандары жұмыс барысында мынадай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5" w:id="21"/>
    <w:p>
      <w:pPr>
        <w:spacing w:after="0"/>
        <w:ind w:left="0"/>
        <w:jc w:val="left"/>
      </w:pPr>
      <w:r>
        <w:rPr>
          <w:rFonts w:ascii="Times New Roman"/>
          <w:b/>
          <w:i w:val="false"/>
          <w:color w:val="000000"/>
        </w:rPr>
        <w:t xml:space="preserve"> 
4. Жұмыс нәтижелері</w:t>
      </w:r>
    </w:p>
    <w:bookmarkEnd w:id="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6" w:id="22"/>
    <w:p>
      <w:pPr>
        <w:spacing w:after="0"/>
        <w:ind w:left="0"/>
        <w:jc w:val="left"/>
      </w:pPr>
      <w:r>
        <w:rPr>
          <w:rFonts w:ascii="Times New Roman"/>
          <w:b/>
          <w:i w:val="false"/>
          <w:color w:val="000000"/>
        </w:rPr>
        <w:t xml:space="preserve"> 
5. Шағымдану тәртібі</w:t>
      </w:r>
    </w:p>
    <w:bookmarkEnd w:id="2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xml:space="preserve">
      22. Шағым берілетін мемлекеттік органның атауы, лауазымды тұлғаның кабинетінің нөмірі: </w:t>
      </w:r>
      <w:r>
        <w:br/>
      </w:r>
      <w:r>
        <w:rPr>
          <w:rFonts w:ascii="Times New Roman"/>
          <w:b w:val="false"/>
          <w:i w:val="false"/>
          <w:color w:val="000000"/>
          <w:sz w:val="28"/>
        </w:rPr>
        <w:t>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w:t>
      </w:r>
      <w:r>
        <w:br/>
      </w:r>
      <w:r>
        <w:rPr>
          <w:rFonts w:ascii="Times New Roman"/>
          <w:b w:val="false"/>
          <w:i w:val="false"/>
          <w:color w:val="000000"/>
          <w:sz w:val="28"/>
        </w:rPr>
        <w:t>
      2) шағымдар пошта немесе қолма-қол,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 </w:t>
      </w:r>
    </w:p>
    <w:bookmarkStart w:name="z27" w:id="23"/>
    <w:p>
      <w:pPr>
        <w:spacing w:after="0"/>
        <w:ind w:left="0"/>
        <w:jc w:val="left"/>
      </w:pPr>
      <w:r>
        <w:rPr>
          <w:rFonts w:ascii="Times New Roman"/>
          <w:b/>
          <w:i w:val="false"/>
          <w:color w:val="000000"/>
        </w:rPr>
        <w:t xml:space="preserve"> 
6. Байланыс ақпараты</w:t>
      </w:r>
    </w:p>
    <w:bookmarkEnd w:id="23"/>
    <w:p>
      <w:pPr>
        <w:spacing w:after="0"/>
        <w:ind w:left="0"/>
        <w:jc w:val="both"/>
      </w:pPr>
      <w:r>
        <w:rPr>
          <w:rFonts w:ascii="Times New Roman"/>
          <w:b w:val="false"/>
          <w:i w:val="false"/>
          <w:color w:val="000000"/>
          <w:sz w:val="28"/>
        </w:rPr>
        <w:t>      24. Байланыс мәліметтері: Тұтынушыларды қабылдау Орал қаласы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көшесі, 85, N 27 кабинет, телефон: 8(7112)51-06-06,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көшесі, 85, N 27 кабинет, телефон: 51-87-45,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көшесі, 85, N 27 бөлме, телефон: 51-64-33, жұмыс кестесі: күн сайын сағат 9.00-18.30-ға дейін, демалыс және мерекелік күндерден басқа, түскі үзіліс сағат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облыстың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51-06-06.</w:t>
      </w:r>
    </w:p>
    <w:bookmarkStart w:name="z28" w:id="24"/>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құжаттарды ресімдеу жөніндегі"</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24"/>
    <w:p>
      <w:pPr>
        <w:spacing w:after="0"/>
        <w:ind w:left="0"/>
        <w:jc w:val="both"/>
      </w:pPr>
      <w:r>
        <w:rPr>
          <w:rFonts w:ascii="Times New Roman"/>
          <w:b w:val="false"/>
          <w:i w:val="false"/>
          <w:color w:val="000000"/>
          <w:sz w:val="28"/>
        </w:rPr>
        <w:t>      Кесте. Сапа және қолжетiмдiлiк көрсеткiштерінің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5"/>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4 қосымша</w:t>
      </w:r>
    </w:p>
    <w:bookmarkEnd w:id="25"/>
    <w:p>
      <w:pPr>
        <w:spacing w:after="0"/>
        <w:ind w:left="0"/>
        <w:jc w:val="left"/>
      </w:pPr>
      <w:r>
        <w:rPr>
          <w:rFonts w:ascii="Times New Roman"/>
          <w:b/>
          <w:i w:val="false"/>
          <w:color w:val="000000"/>
        </w:rPr>
        <w:t xml:space="preserve"> "Мүгедектерге сурдо-тифлоқұралдар</w:t>
      </w:r>
      <w:r>
        <w:br/>
      </w:r>
      <w:r>
        <w:rPr>
          <w:rFonts w:ascii="Times New Roman"/>
          <w:b/>
          <w:i w:val="false"/>
          <w:color w:val="000000"/>
        </w:rPr>
        <w:t>
мен міндетті гигиеналық құралдар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0" w:id="26"/>
    <w:p>
      <w:pPr>
        <w:spacing w:after="0"/>
        <w:ind w:left="0"/>
        <w:jc w:val="left"/>
      </w:pPr>
      <w:r>
        <w:rPr>
          <w:rFonts w:ascii="Times New Roman"/>
          <w:b/>
          <w:i w:val="false"/>
          <w:color w:val="000000"/>
        </w:rPr>
        <w:t xml:space="preserve"> 
1. Жалпы ережелер</w:t>
      </w:r>
    </w:p>
    <w:bookmarkEnd w:id="26"/>
    <w:p>
      <w:pPr>
        <w:spacing w:after="0"/>
        <w:ind w:left="0"/>
        <w:jc w:val="both"/>
      </w:pPr>
      <w:r>
        <w:rPr>
          <w:rFonts w:ascii="Times New Roman"/>
          <w:b w:val="false"/>
          <w:i w:val="false"/>
          <w:color w:val="000000"/>
          <w:sz w:val="28"/>
        </w:rPr>
        <w:t>      1. Мемлекеттік қызметтің анықтамасы: Мүгедектерді сурдо-тифлоқұралдар мен міндетті гигиеналық құралдар беру.</w:t>
      </w:r>
      <w:r>
        <w:br/>
      </w:r>
      <w:r>
        <w:rPr>
          <w:rFonts w:ascii="Times New Roman"/>
          <w:b w:val="false"/>
          <w:i w:val="false"/>
          <w:color w:val="000000"/>
          <w:sz w:val="28"/>
        </w:rPr>
        <w:t xml:space="preserve">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 </w:t>
      </w:r>
      <w:r>
        <w:br/>
      </w: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 міндетті гигиеналық құралдар - физиологиялық табиғи қажеттіліктерін шығару үшін бағытталған құралдар.</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1, </w:t>
      </w:r>
      <w:r>
        <w:rPr>
          <w:rFonts w:ascii="Times New Roman"/>
          <w:b w:val="false"/>
          <w:i w:val="false"/>
          <w:color w:val="000000"/>
          <w:sz w:val="28"/>
        </w:rPr>
        <w:t>18-24</w:t>
      </w:r>
      <w:r>
        <w:rPr>
          <w:rFonts w:ascii="Times New Roman"/>
          <w:b w:val="false"/>
          <w:i w:val="false"/>
          <w:color w:val="000000"/>
          <w:sz w:val="28"/>
        </w:rPr>
        <w:t xml:space="preserve"> баптары;</w:t>
      </w:r>
      <w:r>
        <w:br/>
      </w:r>
      <w:r>
        <w:rPr>
          <w:rFonts w:ascii="Times New Roman"/>
          <w:b w:val="false"/>
          <w:i w:val="false"/>
          <w:color w:val="000000"/>
          <w:sz w:val="28"/>
        </w:rPr>
        <w:t>
      2) Қазақстан Республикасы Үкіметінің 2005 жылғы 20-шілдедегі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4 бөлімінің 83 тармағы.</w:t>
      </w:r>
      <w:r>
        <w:br/>
      </w:r>
      <w:r>
        <w:rPr>
          <w:rFonts w:ascii="Times New Roman"/>
          <w:b w:val="false"/>
          <w:i w:val="false"/>
          <w:color w:val="000000"/>
          <w:sz w:val="28"/>
        </w:rPr>
        <w:t>
      4. Осы мемлекеттік қызметті ұсынатын мемлекеттік органның атауы - Орал қаласы әкімдігінің "Жұмыспен қамту және әлеуметтік бағдарламалар бөлімі" мемлекеттік мекемесі (бұдан әрі - бөлім), мекен-жайы: Батыс Қазақстан облысы, Орал қаласы, Привокзальная көшесі, 85.</w:t>
      </w:r>
      <w:r>
        <w:br/>
      </w:r>
      <w:r>
        <w:rPr>
          <w:rFonts w:ascii="Times New Roman"/>
          <w:b w:val="false"/>
          <w:i w:val="false"/>
          <w:color w:val="000000"/>
          <w:sz w:val="28"/>
        </w:rPr>
        <w:t>
      5. Мемлекеттік қызмет көрсетуді аяқтау нысаны (нәтижесі) - мүгедектерге сурдо-тифлоқұралдар мен міндетті гигиеналық құралдар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- 15 минут;</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- 15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oral-akimat.kz). бұл стандарт Орал қаласы, Привокзальная көшесі, 85 мекен-жайы бойынша бөлімнің 2-қабатындағы арнайы стендте орналасқан. </w:t>
      </w:r>
      <w:r>
        <w:br/>
      </w:r>
      <w:r>
        <w:rPr>
          <w:rFonts w:ascii="Times New Roman"/>
          <w:b w:val="false"/>
          <w:i w:val="false"/>
          <w:color w:val="000000"/>
          <w:sz w:val="28"/>
        </w:rPr>
        <w:t xml:space="preserve">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 </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31" w:id="27"/>
    <w:p>
      <w:pPr>
        <w:spacing w:after="0"/>
        <w:ind w:left="0"/>
        <w:jc w:val="left"/>
      </w:pPr>
      <w:r>
        <w:rPr>
          <w:rFonts w:ascii="Times New Roman"/>
          <w:b/>
          <w:i w:val="false"/>
          <w:color w:val="000000"/>
        </w:rPr>
        <w:t xml:space="preserve"> 
2. Мемлекеттік қызмет көрсету тәртібі</w:t>
      </w:r>
    </w:p>
    <w:bookmarkEnd w:id="2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Ұлы Отан соғысының қатысушылары - төлқұжатын немесе жеке басының куәлігін, Ұлы Отан соғысы қатысушысының куәлігін және мүгедекті жеке оңалту бағдарламасын;</w:t>
      </w:r>
      <w:r>
        <w:br/>
      </w:r>
      <w:r>
        <w:rPr>
          <w:rFonts w:ascii="Times New Roman"/>
          <w:b w:val="false"/>
          <w:i w:val="false"/>
          <w:color w:val="000000"/>
          <w:sz w:val="28"/>
        </w:rPr>
        <w:t>
      2) Ұлы Отан соғысының мүгедектері - төлқұжатын немесе жеке куәлігін, Ұлы Отан соғысы мүгедегінің куәлігін, мүгедекті жеке  оңалту бағдарламасын;;</w:t>
      </w:r>
      <w:r>
        <w:br/>
      </w:r>
      <w:r>
        <w:rPr>
          <w:rFonts w:ascii="Times New Roman"/>
          <w:b w:val="false"/>
          <w:i w:val="false"/>
          <w:color w:val="000000"/>
          <w:sz w:val="28"/>
        </w:rPr>
        <w:t>
      3) жеңілдіктер мен кепілдіктер бойынша Ұлы Отан соғысының мүгедектеріне теңестірілген  адамдар - төлқұжатын немесе жеке куәлігін, жеңілдіктерге құқығы туралы белгісі бар зейнеткерлік куәлігі мен мүгедекті жеке оңалту бағдарламасын;</w:t>
      </w:r>
      <w:r>
        <w:br/>
      </w:r>
      <w:r>
        <w:rPr>
          <w:rFonts w:ascii="Times New Roman"/>
          <w:b w:val="false"/>
          <w:i w:val="false"/>
          <w:color w:val="000000"/>
          <w:sz w:val="28"/>
        </w:rPr>
        <w:t>
      4) мүгедек-балалар - төлқұжатын немесе жеке куәлігін, кәмелетке толмағандар - туу туралы куәлігін, ата-анасының біреуінің (қамқоршының, қорғаншының) төлқұжатын немесе жеке  куәлігін, мүгедекті жеке оңалту бағдарламасын;</w:t>
      </w:r>
      <w:r>
        <w:br/>
      </w:r>
      <w:r>
        <w:rPr>
          <w:rFonts w:ascii="Times New Roman"/>
          <w:b w:val="false"/>
          <w:i w:val="false"/>
          <w:color w:val="000000"/>
          <w:sz w:val="28"/>
        </w:rPr>
        <w:t>
      5) бірінші, екінші, үшінші топтағы мүгедектер - төлқұжатын немесе жеке куәлігін, зейнеткерлік куәлігін, мүгедекті жеке оңалту бағдарламасын ұсынады.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20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xml:space="preserve">
      14. Мемлекеттік қызметті алу үшін толтырылған өтініштерді, және басқа да құжаттарды тапсыратын жауапты адамның мекен-жайы мен бөлмесі - Орал қаласы, Привокзальная көшесі, 85-үй мекен-жайында орналасқан бөлімнің N 20 бөлмесіндегі мамандарына тапсырады. </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20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32" w:id="28"/>
    <w:p>
      <w:pPr>
        <w:spacing w:after="0"/>
        <w:ind w:left="0"/>
        <w:jc w:val="left"/>
      </w:pPr>
      <w:r>
        <w:rPr>
          <w:rFonts w:ascii="Times New Roman"/>
          <w:b/>
          <w:i w:val="false"/>
          <w:color w:val="000000"/>
        </w:rPr>
        <w:t xml:space="preserve"> 
3. Жұмыс қағидалары</w:t>
      </w:r>
    </w:p>
    <w:bookmarkEnd w:id="28"/>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33" w:id="29"/>
    <w:p>
      <w:pPr>
        <w:spacing w:after="0"/>
        <w:ind w:left="0"/>
        <w:jc w:val="left"/>
      </w:pPr>
      <w:r>
        <w:rPr>
          <w:rFonts w:ascii="Times New Roman"/>
          <w:b/>
          <w:i w:val="false"/>
          <w:color w:val="000000"/>
        </w:rPr>
        <w:t xml:space="preserve"> 
4. Жұмыс нәтижелері</w:t>
      </w:r>
    </w:p>
    <w:bookmarkEnd w:id="2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4" w:id="30"/>
    <w:p>
      <w:pPr>
        <w:spacing w:after="0"/>
        <w:ind w:left="0"/>
        <w:jc w:val="left"/>
      </w:pPr>
      <w:r>
        <w:rPr>
          <w:rFonts w:ascii="Times New Roman"/>
          <w:b/>
          <w:i w:val="false"/>
          <w:color w:val="000000"/>
        </w:rPr>
        <w:t xml:space="preserve"> 
5. Шағымдану тәртібі</w:t>
      </w:r>
    </w:p>
    <w:bookmarkEnd w:id="3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xml:space="preserve">
      22. Шағым берілетін мемлекеттік органның атауы, лауазымды тұлғаның кабинетінің нөмірі: </w:t>
      </w:r>
      <w:r>
        <w:br/>
      </w:r>
      <w:r>
        <w:rPr>
          <w:rFonts w:ascii="Times New Roman"/>
          <w:b w:val="false"/>
          <w:i w:val="false"/>
          <w:color w:val="000000"/>
          <w:sz w:val="28"/>
        </w:rPr>
        <w:t>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w:t>
      </w:r>
      <w:r>
        <w:br/>
      </w:r>
      <w:r>
        <w:rPr>
          <w:rFonts w:ascii="Times New Roman"/>
          <w:b w:val="false"/>
          <w:i w:val="false"/>
          <w:color w:val="000000"/>
          <w:sz w:val="28"/>
        </w:rPr>
        <w:t>
      2) шағымдар пошта немесе қолма-қол,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 </w:t>
      </w:r>
    </w:p>
    <w:bookmarkStart w:name="z35" w:id="31"/>
    <w:p>
      <w:pPr>
        <w:spacing w:after="0"/>
        <w:ind w:left="0"/>
        <w:jc w:val="left"/>
      </w:pPr>
      <w:r>
        <w:rPr>
          <w:rFonts w:ascii="Times New Roman"/>
          <w:b/>
          <w:i w:val="false"/>
          <w:color w:val="000000"/>
        </w:rPr>
        <w:t xml:space="preserve"> 
6. Байланыс ақпараты</w:t>
      </w:r>
    </w:p>
    <w:bookmarkEnd w:id="31"/>
    <w:p>
      <w:pPr>
        <w:spacing w:after="0"/>
        <w:ind w:left="0"/>
        <w:jc w:val="both"/>
      </w:pPr>
      <w:r>
        <w:rPr>
          <w:rFonts w:ascii="Times New Roman"/>
          <w:b w:val="false"/>
          <w:i w:val="false"/>
          <w:color w:val="000000"/>
          <w:sz w:val="28"/>
        </w:rPr>
        <w:t>      24. Байланыс мәліметтері: Тұтынушыларды қабылдау Орал қаласы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көшесі, 85, N 27 кабинет, телефон: 8(7112)51-06-06,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көшесі, 85, N 27 кабинет, телефон: 51-87-45,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көшесі, 85, N 27 бөлме, телефон: 51-64-33, жұмыс кестесі: күн сайын сағат 9.00-18.30-ға дейін, демалыс және мерекелік күндерден басқа, түскі үзіліс сағат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xml:space="preserve">
      1) "Батыс Қазақстан облыстың жұмыспен қамту және әлеуметтік бағдарламаларды үйлестіру департаменті" мемлекеттік мекемесі: </w:t>
      </w:r>
      <w:r>
        <w:br/>
      </w:r>
      <w:r>
        <w:rPr>
          <w:rFonts w:ascii="Times New Roman"/>
          <w:b w:val="false"/>
          <w:i w:val="false"/>
          <w:color w:val="000000"/>
          <w:sz w:val="28"/>
        </w:rPr>
        <w:t>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мүгедектерге протездік-ортопедиялық көмек ұсыну үшін құжаттарды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51-06-06.</w:t>
      </w:r>
    </w:p>
    <w:bookmarkStart w:name="z36" w:id="32"/>
    <w:p>
      <w:pPr>
        <w:spacing w:after="0"/>
        <w:ind w:left="0"/>
        <w:jc w:val="both"/>
      </w:pPr>
      <w:r>
        <w:rPr>
          <w:rFonts w:ascii="Times New Roman"/>
          <w:b w:val="false"/>
          <w:i w:val="false"/>
          <w:color w:val="000000"/>
          <w:sz w:val="28"/>
        </w:rPr>
        <w:t>
"Мүгедектерді сурдо-тифлоқұралдармен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қамсыздандыру үшін оларға құжаттар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32"/>
    <w:p>
      <w:pPr>
        <w:spacing w:after="0"/>
        <w:ind w:left="0"/>
        <w:jc w:val="both"/>
      </w:pPr>
      <w:r>
        <w:rPr>
          <w:rFonts w:ascii="Times New Roman"/>
          <w:b w:val="false"/>
          <w:i w:val="false"/>
          <w:color w:val="000000"/>
          <w:sz w:val="28"/>
        </w:rPr>
        <w:t xml:space="preserve">      Кесте. Сапа және қолжетімділік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3"/>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5 қосымша</w:t>
      </w:r>
    </w:p>
    <w:bookmarkEnd w:id="33"/>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8" w:id="34"/>
    <w:p>
      <w:pPr>
        <w:spacing w:after="0"/>
        <w:ind w:left="0"/>
        <w:jc w:val="left"/>
      </w:pPr>
      <w:r>
        <w:rPr>
          <w:rFonts w:ascii="Times New Roman"/>
          <w:b/>
          <w:i w:val="false"/>
          <w:color w:val="000000"/>
        </w:rPr>
        <w:t xml:space="preserve"> 
1. Жалпы ережелер</w:t>
      </w:r>
    </w:p>
    <w:bookmarkEnd w:id="34"/>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1) Қазақстан Республикасының "Балалы отбасыларға берілетін мемлекеттік жәрдемақылар туралы" </w:t>
      </w:r>
      <w:r>
        <w:rPr>
          <w:rFonts w:ascii="Times New Roman"/>
          <w:b w:val="false"/>
          <w:i w:val="false"/>
          <w:color w:val="000000"/>
          <w:sz w:val="28"/>
        </w:rPr>
        <w:t>Заңының</w:t>
      </w:r>
      <w:r>
        <w:rPr>
          <w:rFonts w:ascii="Times New Roman"/>
          <w:b w:val="false"/>
          <w:i w:val="false"/>
          <w:color w:val="000000"/>
          <w:sz w:val="28"/>
        </w:rPr>
        <w:t xml:space="preserve"> 4, 5, 6, 9, 10 баптары;</w:t>
      </w:r>
      <w:r>
        <w:br/>
      </w:r>
      <w:r>
        <w:rPr>
          <w:rFonts w:ascii="Times New Roman"/>
          <w:b w:val="false"/>
          <w:i w:val="false"/>
          <w:color w:val="000000"/>
          <w:sz w:val="28"/>
        </w:rPr>
        <w:t>
      2)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 туралы" Қазақстан республикасының Заңын іске асыру жөніндегі кейбір шаралар туралы, "Балаларға арналған жәрдемақы алуға үміткер отбасының жиынтық табысын есептеу ережесі";</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4 бөлімінің 84 тармағы.</w:t>
      </w:r>
      <w:r>
        <w:br/>
      </w:r>
      <w:r>
        <w:rPr>
          <w:rFonts w:ascii="Times New Roman"/>
          <w:b w:val="false"/>
          <w:i w:val="false"/>
          <w:color w:val="000000"/>
          <w:sz w:val="28"/>
        </w:rPr>
        <w:t>
      4. Осы мемлекеттік қызметті ұсынатын мемлекеттік органның атауы - Орал қаласы әкімдігінің "Жұмыспен қамту және әлеуметтік бағдарламалар бөлімі" мемлекеттік мекемесі, мекен-жайы Батыс Қазақстан облысы, Орал қаласы, Привокзальная көшесі, 85.</w:t>
      </w:r>
      <w:r>
        <w:br/>
      </w:r>
      <w:r>
        <w:rPr>
          <w:rFonts w:ascii="Times New Roman"/>
          <w:b w:val="false"/>
          <w:i w:val="false"/>
          <w:color w:val="000000"/>
          <w:sz w:val="28"/>
        </w:rPr>
        <w:t>
      5. Мемлекеттік қызмет көрсетуді аяқтау нысаны (нәтижесі) - 18 жасқа дейінгі балалары бар отбасына, тағайындалған мемлекеттік жәрдемақы алушының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xml:space="preserve">
      1) тұтынушының мемлекеттік қызметті алу үшін қажетті құжаттарды тапсырған (тіркелген, талон алған сүттен бастап), мемлекеттік қызметті алу үшін электрондық сұрау берген сүттен бастап мемлекеттік қызмет көрсету мерзімі - тіркелген күннен бастап 20 күнтізбелік күн ішінде; </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мемлекеттік қызмет көрсету нәтижесі реті берілген жоғары мөлшері - 15 минут.</w:t>
      </w:r>
      <w:r>
        <w:br/>
      </w:r>
      <w:r>
        <w:rPr>
          <w:rFonts w:ascii="Times New Roman"/>
          <w:b w:val="false"/>
          <w:i w:val="false"/>
          <w:color w:val="000000"/>
          <w:sz w:val="28"/>
        </w:rPr>
        <w:t>
      8. Мемлекеттік қызмет көрсету - тегін.</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Орал қаласы әкімдігінің ресми сайтында құжаттарды алған кезде кезек күтуге рұқсат берілген ең ұзақ уақыт, файлдың рұқсат  (www. oral-akimat.kz). бұл стандарт Орал қаласы, Привокзальная көшесі, 85 мекен-жайы бойынша бөлімінің 1 қабатында стендте орналасқан.</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39" w:id="35"/>
    <w:p>
      <w:pPr>
        <w:spacing w:after="0"/>
        <w:ind w:left="0"/>
        <w:jc w:val="left"/>
      </w:pPr>
      <w:r>
        <w:rPr>
          <w:rFonts w:ascii="Times New Roman"/>
          <w:b/>
          <w:i w:val="false"/>
          <w:color w:val="000000"/>
        </w:rPr>
        <w:t xml:space="preserve"> 
2. Мемлекеттік қызмет көрсету тәртібі</w:t>
      </w:r>
    </w:p>
    <w:bookmarkEnd w:id="35"/>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нысанын Қазақстан Республикасының Үкіметі бекітетін белгіленген үлгідегі өтініш;</w:t>
      </w:r>
      <w:r>
        <w:br/>
      </w:r>
      <w:r>
        <w:rPr>
          <w:rFonts w:ascii="Times New Roman"/>
          <w:b w:val="false"/>
          <w:i w:val="false"/>
          <w:color w:val="000000"/>
          <w:sz w:val="28"/>
        </w:rPr>
        <w:t xml:space="preserve">
      2) баланың (балалардың) тууы туралы куәлігінің (куәліктерінің) көшірмесі (көшірмелері); </w:t>
      </w:r>
      <w:r>
        <w:br/>
      </w:r>
      <w:r>
        <w:rPr>
          <w:rFonts w:ascii="Times New Roman"/>
          <w:b w:val="false"/>
          <w:i w:val="false"/>
          <w:color w:val="000000"/>
          <w:sz w:val="28"/>
        </w:rPr>
        <w:t>
      3) өтініш берушінің жеке басын куәландырылатын құжаттың көшірмесі;</w:t>
      </w:r>
      <w:r>
        <w:br/>
      </w:r>
      <w:r>
        <w:rPr>
          <w:rFonts w:ascii="Times New Roman"/>
          <w:b w:val="false"/>
          <w:i w:val="false"/>
          <w:color w:val="000000"/>
          <w:sz w:val="28"/>
        </w:rPr>
        <w:t xml:space="preserve">
      4) отбасының тұрғылықты жерін растайтын құжаттың көшірмесі (азаматтарды тіркеу кітабының көшірмесі не мекенжай бюросының анықтамасы, не ауылдық (селолық) округ  әкімінің анықтамасы); </w:t>
      </w:r>
      <w:r>
        <w:br/>
      </w:r>
      <w:r>
        <w:rPr>
          <w:rFonts w:ascii="Times New Roman"/>
          <w:b w:val="false"/>
          <w:i w:val="false"/>
          <w:color w:val="000000"/>
          <w:sz w:val="28"/>
        </w:rPr>
        <w:t>
      5) отбасының құрамы уралы мәлімет (бала күтімі жөніндегі және балаларға арналған жәрдемақылар үшін);</w:t>
      </w:r>
      <w:r>
        <w:br/>
      </w:r>
      <w:r>
        <w:rPr>
          <w:rFonts w:ascii="Times New Roman"/>
          <w:b w:val="false"/>
          <w:i w:val="false"/>
          <w:color w:val="000000"/>
          <w:sz w:val="28"/>
        </w:rPr>
        <w:t>
      6) отбасы мүшелерінің табысы туралы мәлімет (балаларға арналған жәрдемақы үшін) қоса тіркелген өтініш береді.</w:t>
      </w:r>
      <w:r>
        <w:br/>
      </w:r>
      <w:r>
        <w:rPr>
          <w:rFonts w:ascii="Times New Roman"/>
          <w:b w:val="false"/>
          <w:i w:val="false"/>
          <w:color w:val="000000"/>
          <w:sz w:val="28"/>
        </w:rPr>
        <w:t>
      Ата-аналардың, қорғаншылардың немесе қамқоршылардың бірінің жәрдемақы тағайындау туралы өзі өтініш беруге мүмкіндігі болмаған жағдайда, ата-аналар, қорғаншылар немесе қамқоршылар жәрдемақы тағайындау туралы өтініш жасауға белгіленген тәртіппен берілген сенімхат негізінде басқа адамдарға уәкілетті беруге құқылы.</w:t>
      </w:r>
      <w:r>
        <w:br/>
      </w:r>
      <w:r>
        <w:rPr>
          <w:rFonts w:ascii="Times New Roman"/>
          <w:b w:val="false"/>
          <w:i w:val="false"/>
          <w:color w:val="000000"/>
          <w:sz w:val="28"/>
        </w:rPr>
        <w:t xml:space="preserve">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1, 3, 8 бөлмелерде тегін беріліп сол жерде толтырылады. </w:t>
      </w:r>
      <w:r>
        <w:br/>
      </w:r>
      <w:r>
        <w:rPr>
          <w:rFonts w:ascii="Times New Roman"/>
          <w:b w:val="false"/>
          <w:i w:val="false"/>
          <w:color w:val="000000"/>
          <w:sz w:val="28"/>
        </w:rPr>
        <w:t xml:space="preserve">
      14. Мемлекеттік қызметті алу үшін толтырылған өтініштерді, және басқа да құжаттарды тапсыратын жауапты адамның мекен-жайы мен кабинетінің нөмірі - Орал қаласы, Привокзальная көшесі, 85, N 1, 3, 8 бөлмелердегі бөлім мамандарына тапсырылады. </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толық мемлекеттік қамтуда екені анықталса.</w:t>
      </w:r>
    </w:p>
    <w:bookmarkStart w:name="z40" w:id="36"/>
    <w:p>
      <w:pPr>
        <w:spacing w:after="0"/>
        <w:ind w:left="0"/>
        <w:jc w:val="left"/>
      </w:pPr>
      <w:r>
        <w:rPr>
          <w:rFonts w:ascii="Times New Roman"/>
          <w:b/>
          <w:i w:val="false"/>
          <w:color w:val="000000"/>
        </w:rPr>
        <w:t xml:space="preserve"> 
3. Жұмыс қағидалары</w:t>
      </w:r>
    </w:p>
    <w:bookmarkEnd w:id="3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41" w:id="37"/>
    <w:p>
      <w:pPr>
        <w:spacing w:after="0"/>
        <w:ind w:left="0"/>
        <w:jc w:val="left"/>
      </w:pPr>
      <w:r>
        <w:rPr>
          <w:rFonts w:ascii="Times New Roman"/>
          <w:b/>
          <w:i w:val="false"/>
          <w:color w:val="000000"/>
        </w:rPr>
        <w:t xml:space="preserve"> 
4. Жұмыс нәтижелері</w:t>
      </w:r>
    </w:p>
    <w:bookmarkEnd w:id="3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2" w:id="38"/>
    <w:p>
      <w:pPr>
        <w:spacing w:after="0"/>
        <w:ind w:left="0"/>
        <w:jc w:val="left"/>
      </w:pPr>
      <w:r>
        <w:rPr>
          <w:rFonts w:ascii="Times New Roman"/>
          <w:b/>
          <w:i w:val="false"/>
          <w:color w:val="000000"/>
        </w:rPr>
        <w:t xml:space="preserve"> 
5. Шағымдану тәртібі</w:t>
      </w:r>
    </w:p>
    <w:bookmarkEnd w:id="3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w:t>
      </w:r>
      <w:r>
        <w:br/>
      </w:r>
      <w:r>
        <w:rPr>
          <w:rFonts w:ascii="Times New Roman"/>
          <w:b w:val="false"/>
          <w:i w:val="false"/>
          <w:color w:val="000000"/>
          <w:sz w:val="28"/>
        </w:rPr>
        <w:t>
      2) шағымдар пошта немесе қолма-қол,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w:t>
      </w:r>
    </w:p>
    <w:bookmarkStart w:name="z43" w:id="39"/>
    <w:p>
      <w:pPr>
        <w:spacing w:after="0"/>
        <w:ind w:left="0"/>
        <w:jc w:val="left"/>
      </w:pPr>
      <w:r>
        <w:rPr>
          <w:rFonts w:ascii="Times New Roman"/>
          <w:b/>
          <w:i w:val="false"/>
          <w:color w:val="000000"/>
        </w:rPr>
        <w:t xml:space="preserve"> 
6. Байланыс ақпараты</w:t>
      </w:r>
    </w:p>
    <w:bookmarkEnd w:id="39"/>
    <w:p>
      <w:pPr>
        <w:spacing w:after="0"/>
        <w:ind w:left="0"/>
        <w:jc w:val="both"/>
      </w:pPr>
      <w:r>
        <w:rPr>
          <w:rFonts w:ascii="Times New Roman"/>
          <w:b w:val="false"/>
          <w:i w:val="false"/>
          <w:color w:val="000000"/>
          <w:sz w:val="28"/>
        </w:rPr>
        <w:t>      24. Байланыс мәліметтері: Тұтынушыларды қабылдау Орал қаласы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көшесі, 85, N 27 кабинет, телефон: 8(7112)51-06-06,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көшесі, 85, N 27 кабинет, телефон: 51-87-45,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көшесі, 85, N 27 бөлме, телефон: 51-64-33, жұмыс кестесі: күн сайын сағат 9.00-18.30-ға дейін, демалыс және мерекелік күндерден басқа, түскі үзіліс сағат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облыстың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мүгедектерге протездік-ортопедиялық көмек ұсыну үшін құжаттарды ресімдеу;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кұралдар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51-06-06.</w:t>
      </w:r>
    </w:p>
    <w:bookmarkStart w:name="z44" w:id="40"/>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40"/>
    <w:p>
      <w:pPr>
        <w:spacing w:after="0"/>
        <w:ind w:left="0"/>
        <w:jc w:val="both"/>
      </w:pPr>
      <w:r>
        <w:rPr>
          <w:rFonts w:ascii="Times New Roman"/>
          <w:b w:val="false"/>
          <w:i w:val="false"/>
          <w:color w:val="000000"/>
          <w:sz w:val="28"/>
        </w:rPr>
        <w:t xml:space="preserve">      Кесте. Сапа және қолжетімділік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6 қосымша</w:t>
      </w:r>
    </w:p>
    <w:bookmarkEnd w:id="41"/>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46" w:id="42"/>
    <w:p>
      <w:pPr>
        <w:spacing w:after="0"/>
        <w:ind w:left="0"/>
        <w:jc w:val="left"/>
      </w:pPr>
      <w:r>
        <w:rPr>
          <w:rFonts w:ascii="Times New Roman"/>
          <w:b/>
          <w:i w:val="false"/>
          <w:color w:val="000000"/>
        </w:rPr>
        <w:t xml:space="preserve"> 
1. Жалпы ережелер</w:t>
      </w:r>
    </w:p>
    <w:bookmarkEnd w:id="42"/>
    <w:p>
      <w:pPr>
        <w:spacing w:after="0"/>
        <w:ind w:left="0"/>
        <w:jc w:val="both"/>
      </w:pPr>
      <w:r>
        <w:rPr>
          <w:rFonts w:ascii="Times New Roman"/>
          <w:b w:val="false"/>
          <w:i w:val="false"/>
          <w:color w:val="000000"/>
          <w:sz w:val="28"/>
        </w:rPr>
        <w:t>      1. Мемлекеттік қызметтің анықтамасы - тұрғын үй көмегін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1)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w:t>
      </w:r>
      <w:r>
        <w:br/>
      </w:r>
      <w:r>
        <w:rPr>
          <w:rFonts w:ascii="Times New Roman"/>
          <w:b w:val="false"/>
          <w:i w:val="false"/>
          <w:color w:val="000000"/>
          <w:sz w:val="28"/>
        </w:rPr>
        <w:t>
      2) Орал қалалық мәслихатының 2007 жылғы 5 сәуірдегі сессиясында N 43-6 </w:t>
      </w:r>
      <w:r>
        <w:rPr>
          <w:rFonts w:ascii="Times New Roman"/>
          <w:b w:val="false"/>
          <w:i w:val="false"/>
          <w:color w:val="000000"/>
          <w:sz w:val="28"/>
        </w:rPr>
        <w:t>шешімімен</w:t>
      </w:r>
      <w:r>
        <w:rPr>
          <w:rFonts w:ascii="Times New Roman"/>
          <w:b w:val="false"/>
          <w:i w:val="false"/>
          <w:color w:val="000000"/>
          <w:sz w:val="28"/>
        </w:rPr>
        <w:t xml:space="preserve"> бекітіліп, 2007 жылдық 24 сәуірінде Орал қаласының Әділет Басқармасында тіркелген "Орал қаласында нашар қамтамасыз етілген отбасыларына (азаматтарға) тұрғын үй көмегін беру тәртібі мен мөлшері туралы" Ережесі;</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4 бөлімінің 85 тармағы.</w:t>
      </w:r>
      <w:r>
        <w:br/>
      </w:r>
      <w:r>
        <w:rPr>
          <w:rFonts w:ascii="Times New Roman"/>
          <w:b w:val="false"/>
          <w:i w:val="false"/>
          <w:color w:val="000000"/>
          <w:sz w:val="28"/>
        </w:rPr>
        <w:t xml:space="preserve">
      4. Осы мемлекеттік қызметті ұсынатын мемлекеттік органның атауы - Орал қалалық әкімдігінің "Жұмыспен қамту және әлеуметтік бағдарламалар бөлімі" мемлекеттік мекемесі (одан әрі - бөлім), мекен-жайы: Батыс Қазақстан облысы, Орал қаласы, Привокзальная көшесі, 85. </w:t>
      </w:r>
      <w:r>
        <w:br/>
      </w:r>
      <w:r>
        <w:rPr>
          <w:rFonts w:ascii="Times New Roman"/>
          <w:b w:val="false"/>
          <w:i w:val="false"/>
          <w:color w:val="000000"/>
          <w:sz w:val="28"/>
        </w:rPr>
        <w:t>
      5. Мемлекеттік қызмет көрсетуді аяқтау нысаны (нәтижесі) - Тұрғын үй көмегін тағайындау туралы келісім-шарт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бастап мемлекеттік қызмет көрсету мерзімі - 20 жұмыс күні ішінде (арыз иесі N 190-нысанды тапсырған күннен);</w:t>
      </w:r>
      <w:r>
        <w:br/>
      </w: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жоқ.</w:t>
      </w:r>
      <w:r>
        <w:br/>
      </w:r>
      <w:r>
        <w:rPr>
          <w:rFonts w:ascii="Times New Roman"/>
          <w:b w:val="false"/>
          <w:i w:val="false"/>
          <w:color w:val="000000"/>
          <w:sz w:val="28"/>
        </w:rPr>
        <w:t xml:space="preserve">
      Қажетті құжаттарды тапсырған уақыттан бастап, 20 жұмыс күні ішінде тағайындалған көмек сомасы арыз иесінің банктегі есеп шотына аударылады, содан соң аударылған соманы (N 190 нысанға сәйкес) банк қызмет көрсетушілердің есепшотына аударады. </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oral-akimat.kz). бұл стандарт Орал қаласы, Привокзальная көшесі, 85 мекен-жайындағы бөлімнің 1 қабатының дәлізінде стендте орналасқан.</w:t>
      </w:r>
      <w:r>
        <w:br/>
      </w:r>
      <w:r>
        <w:rPr>
          <w:rFonts w:ascii="Times New Roman"/>
          <w:b w:val="false"/>
          <w:i w:val="false"/>
          <w:color w:val="000000"/>
          <w:sz w:val="28"/>
        </w:rPr>
        <w:t xml:space="preserve">
      10. Жұмыс кестесі - күн сайын, сағат 9.00-18.30 дейін, демалыс және мереке күндерінен басқа күндері, үзіліс сағат 13.00-14.30 дейін. Кезек күттірмеу үшін тұрғын үй көмегін тағайындаған кезде келесі мерзімге алдын-ала жазылу қарастырылған. </w:t>
      </w:r>
      <w:r>
        <w:br/>
      </w:r>
      <w:r>
        <w:rPr>
          <w:rFonts w:ascii="Times New Roman"/>
          <w:b w:val="false"/>
          <w:i w:val="false"/>
          <w:color w:val="000000"/>
          <w:sz w:val="28"/>
        </w:rPr>
        <w:t xml:space="preserve">
      11. Осы мемлекеттік қызмет көрсету үшін келесі жағдайлар жасалған: </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xml:space="preserve">
      5) өрт сөндіру қауіпсіздігінің талаптары сақталған. </w:t>
      </w:r>
    </w:p>
    <w:bookmarkStart w:name="z47" w:id="43"/>
    <w:p>
      <w:pPr>
        <w:spacing w:after="0"/>
        <w:ind w:left="0"/>
        <w:jc w:val="left"/>
      </w:pPr>
      <w:r>
        <w:rPr>
          <w:rFonts w:ascii="Times New Roman"/>
          <w:b/>
          <w:i w:val="false"/>
          <w:color w:val="000000"/>
        </w:rPr>
        <w:t xml:space="preserve"> 
2. Мемлекеттік қызмет көрсету тәртібі</w:t>
      </w:r>
    </w:p>
    <w:bookmarkEnd w:id="4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арызы мен оған тіркелген жеке куәлiгiнің көшірмесі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Халыққа қызмет көрсету орталығы арқылы беріледі, күнсайын сағат 9.00-18.00 дейін үзіліссіз, мекен-жайы: Орал қаласы, Жамбыл көшесі, 81 телефондары: 28-19-07, 28-13-12;</w:t>
      </w:r>
      <w:r>
        <w:br/>
      </w: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 сатып алу - сату, жалға беру т.б. жөнінде келісім-шарттар);</w:t>
      </w:r>
      <w:r>
        <w:br/>
      </w:r>
      <w:r>
        <w:rPr>
          <w:rFonts w:ascii="Times New Roman"/>
          <w:b w:val="false"/>
          <w:i w:val="false"/>
          <w:color w:val="000000"/>
          <w:sz w:val="28"/>
        </w:rPr>
        <w:t>
      5) жылжымайтын мүлік жөнiнде анықтама (жылына 1 рет), Батыс Қазақстан облысы Әділет Департаментінің Орал қалалық Әділет Басқармасынан беріледі, күнсайын сенбі мен жексенбіден басқа күндері сағат 9.00-18.00 дейін үзіліс сағат 13.00-14.00 дейін, жұма күні сағат 9.00-13.00 дейін, мекен-жайы: Орал қаласы, Құрманғазы көшесі, 173, телефоны: 51-09-50;</w:t>
      </w:r>
      <w:r>
        <w:br/>
      </w:r>
      <w:r>
        <w:rPr>
          <w:rFonts w:ascii="Times New Roman"/>
          <w:b w:val="false"/>
          <w:i w:val="false"/>
          <w:color w:val="000000"/>
          <w:sz w:val="28"/>
        </w:rPr>
        <w:t>
      6) Ұлы Отан Соғысы қатысушысы немесе мүгедегі куәлігінің көшірмесі, мүгедек күтiмнің заңдылығын куәландыратын құжат;</w:t>
      </w:r>
      <w:r>
        <w:br/>
      </w:r>
      <w:r>
        <w:rPr>
          <w:rFonts w:ascii="Times New Roman"/>
          <w:b w:val="false"/>
          <w:i w:val="false"/>
          <w:color w:val="000000"/>
          <w:sz w:val="28"/>
        </w:rPr>
        <w:t>
      7) мүгедекке күтім жасаудың заңдылығын дәлелдейтін құжат;</w:t>
      </w:r>
      <w:r>
        <w:br/>
      </w:r>
      <w:r>
        <w:rPr>
          <w:rFonts w:ascii="Times New Roman"/>
          <w:b w:val="false"/>
          <w:i w:val="false"/>
          <w:color w:val="000000"/>
          <w:sz w:val="28"/>
        </w:rPr>
        <w:t>
      8) алдыңғы арыз беру мерзiмiне сәйкес отбасының өткен жартыжылдыққа табыстары жөнінде мәлімет (зейнетақысы жөнінде анықтама немесе жинақ кітапшасы, жалақысы туралы анықтама, алименттер, шәкіртақы);</w:t>
      </w:r>
      <w:r>
        <w:br/>
      </w:r>
      <w:r>
        <w:rPr>
          <w:rFonts w:ascii="Times New Roman"/>
          <w:b w:val="false"/>
          <w:i w:val="false"/>
          <w:color w:val="000000"/>
          <w:sz w:val="28"/>
        </w:rPr>
        <w:t>
      9) тұрғын жай ұстау, коммуналдық қызмет және байланыс қызметі ағысын төлеу бойынша төлем құжаттарының түпнұсқасы (түбіртектер мен кітапшалар).</w:t>
      </w:r>
      <w:r>
        <w:br/>
      </w: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бөлімнің тұрғын үй көмегі секторы, мекен-жайы: Орал қаласы, Привокзальная көшесі, 85, 1 қабат, N 4, 6, 7 кабинеттер, телефоны: 54-58-24.</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мекен-жәйі мен кабинеті - бөлімнің тұрғын үй көмегі секторының мамандары, мекен-жайы: Орал қаласы, Привокзальная көшесі, 85, 1 қабат, N 4, 6, 7 кабинеттер, телефоны: 54-58-24.</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құжаттарды қабылдаған кезде бөлім маманы арыз иесіне мемлекеттік қызметтің көрсетілу қорытындысы туралы хабарлайды, тағайындалған соманы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r>
        <w:br/>
      </w:r>
      <w:r>
        <w:rPr>
          <w:rFonts w:ascii="Times New Roman"/>
          <w:b w:val="false"/>
          <w:i w:val="false"/>
          <w:color w:val="000000"/>
          <w:sz w:val="28"/>
        </w:rPr>
        <w:t>
      Тұрғын үй көмегін алушылар тұрғын үй көмегiн тағайындауға қатысы бар қандай да болмасын өзгерiстер жөнiнде 10 күн мерзiм ішінде тұрғын үй көмегі бөлiмiне хабарлауға мiндеттi.</w:t>
      </w:r>
      <w:r>
        <w:br/>
      </w:r>
      <w:r>
        <w:rPr>
          <w:rFonts w:ascii="Times New Roman"/>
          <w:b w:val="false"/>
          <w:i w:val="false"/>
          <w:color w:val="000000"/>
          <w:sz w:val="28"/>
        </w:rPr>
        <w:t>
      1) өтініш иесінің жеке меншiгiнде бiр тұрғын жай бiрлiгiнен артың тұрғын жайы немесе тұрғын жайын жалға немесе жартылай жалға берген тұлға тұрғын жай жәрдемақысын алу құқығынан айырылады.</w:t>
      </w:r>
      <w:r>
        <w:br/>
      </w:r>
      <w:r>
        <w:rPr>
          <w:rFonts w:ascii="Times New Roman"/>
          <w:b w:val="false"/>
          <w:i w:val="false"/>
          <w:color w:val="000000"/>
          <w:sz w:val="28"/>
        </w:rPr>
        <w:t>
      2)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w:t>
      </w:r>
      <w:r>
        <w:br/>
      </w:r>
      <w:r>
        <w:rPr>
          <w:rFonts w:ascii="Times New Roman"/>
          <w:b w:val="false"/>
          <w:i w:val="false"/>
          <w:color w:val="000000"/>
          <w:sz w:val="28"/>
        </w:rPr>
        <w:t xml:space="preserve">
      3) тұрғын үй көмегі бөлiмiне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 </w:t>
      </w:r>
    </w:p>
    <w:bookmarkStart w:name="z48" w:id="44"/>
    <w:p>
      <w:pPr>
        <w:spacing w:after="0"/>
        <w:ind w:left="0"/>
        <w:jc w:val="left"/>
      </w:pPr>
      <w:r>
        <w:rPr>
          <w:rFonts w:ascii="Times New Roman"/>
          <w:b/>
          <w:i w:val="false"/>
          <w:color w:val="000000"/>
        </w:rPr>
        <w:t xml:space="preserve"> 
3. Жұмыс қағидалары</w:t>
      </w:r>
    </w:p>
    <w:bookmarkEnd w:id="4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49" w:id="45"/>
    <w:p>
      <w:pPr>
        <w:spacing w:after="0"/>
        <w:ind w:left="0"/>
        <w:jc w:val="left"/>
      </w:pPr>
      <w:r>
        <w:rPr>
          <w:rFonts w:ascii="Times New Roman"/>
          <w:b/>
          <w:i w:val="false"/>
          <w:color w:val="000000"/>
        </w:rPr>
        <w:t xml:space="preserve"> 
4. Жұмыс нәтижелері</w:t>
      </w:r>
    </w:p>
    <w:bookmarkEnd w:id="4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0" w:id="46"/>
    <w:p>
      <w:pPr>
        <w:spacing w:after="0"/>
        <w:ind w:left="0"/>
        <w:jc w:val="left"/>
      </w:pPr>
      <w:r>
        <w:rPr>
          <w:rFonts w:ascii="Times New Roman"/>
          <w:b/>
          <w:i w:val="false"/>
          <w:color w:val="000000"/>
        </w:rPr>
        <w:t xml:space="preserve"> 
5. Шағымдану тәртібі</w:t>
      </w:r>
    </w:p>
    <w:bookmarkEnd w:id="4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w:t>
      </w:r>
      <w:r>
        <w:br/>
      </w:r>
      <w:r>
        <w:rPr>
          <w:rFonts w:ascii="Times New Roman"/>
          <w:b w:val="false"/>
          <w:i w:val="false"/>
          <w:color w:val="000000"/>
          <w:sz w:val="28"/>
        </w:rPr>
        <w:t>
      2) шағымдар пошта немесе қолма-қол,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w:t>
      </w:r>
    </w:p>
    <w:bookmarkStart w:name="z51" w:id="47"/>
    <w:p>
      <w:pPr>
        <w:spacing w:after="0"/>
        <w:ind w:left="0"/>
        <w:jc w:val="left"/>
      </w:pPr>
      <w:r>
        <w:rPr>
          <w:rFonts w:ascii="Times New Roman"/>
          <w:b/>
          <w:i w:val="false"/>
          <w:color w:val="000000"/>
        </w:rPr>
        <w:t xml:space="preserve"> 
6. Байланыс ақпараты</w:t>
      </w:r>
    </w:p>
    <w:bookmarkEnd w:id="47"/>
    <w:p>
      <w:pPr>
        <w:spacing w:after="0"/>
        <w:ind w:left="0"/>
        <w:jc w:val="both"/>
      </w:pPr>
      <w:r>
        <w:rPr>
          <w:rFonts w:ascii="Times New Roman"/>
          <w:b w:val="false"/>
          <w:i w:val="false"/>
          <w:color w:val="000000"/>
          <w:sz w:val="28"/>
        </w:rPr>
        <w:t>      24. Байланыс мәліметтері: Тұтынушыларды қабылдау Орал қаласы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көшесі, 85, N 27 кабинет, телефон: 8(7112)51-06-06,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көшесі, 85, N 27 кабинет, телефон: 51-87-45,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көшесі, 85, N 27 бөлме, телефон: 51-64-33, жұмыс кестесі: күн сайын сағат 9.00-18.30-ға дейін, демалыс және мерекелік күндерден басқа, түскі үзіліс сағат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облыстың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протездік-ортопедиялық көмек ұсыну үшін құжаттарды ресімдеу;</w:t>
      </w:r>
      <w:r>
        <w:br/>
      </w:r>
      <w:r>
        <w:rPr>
          <w:rFonts w:ascii="Times New Roman"/>
          <w:b w:val="false"/>
          <w:i w:val="false"/>
          <w:color w:val="000000"/>
          <w:sz w:val="28"/>
        </w:rPr>
        <w:t>
      8) мүгедектерді сурдо-тифлоқұралдармен және міндетті гигиеналық кұралдар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xml:space="preserve">
      Бөлімнің сенім телефоны: 51-06-06. </w:t>
      </w:r>
    </w:p>
    <w:bookmarkStart w:name="z52" w:id="4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48"/>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9"/>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7 қосымша</w:t>
      </w:r>
    </w:p>
    <w:bookmarkEnd w:id="49"/>
    <w:p>
      <w:pPr>
        <w:spacing w:after="0"/>
        <w:ind w:left="0"/>
        <w:jc w:val="left"/>
      </w:pPr>
      <w:r>
        <w:rPr>
          <w:rFonts w:ascii="Times New Roman"/>
          <w:b/>
          <w:i w:val="false"/>
          <w:color w:val="000000"/>
        </w:rPr>
        <w:t xml:space="preserve"> "Мүгедектер үйінде, оның ішінде бөгде адамның</w:t>
      </w:r>
      <w:r>
        <w:br/>
      </w:r>
      <w:r>
        <w:rPr>
          <w:rFonts w:ascii="Times New Roman"/>
          <w:b/>
          <w:i w:val="false"/>
          <w:color w:val="000000"/>
        </w:rPr>
        <w:t>
күтіміне және жәрдеміне мұқтаж мүгедек балаларға</w:t>
      </w:r>
      <w:r>
        <w:br/>
      </w:r>
      <w:r>
        <w:rPr>
          <w:rFonts w:ascii="Times New Roman"/>
          <w:b/>
          <w:i w:val="false"/>
          <w:color w:val="000000"/>
        </w:rPr>
        <w:t>
әлеуметтік қызмет көрсетуге арналған құжаттарды</w:t>
      </w:r>
      <w:r>
        <w:br/>
      </w:r>
      <w:r>
        <w:rPr>
          <w:rFonts w:ascii="Times New Roman"/>
          <w:b/>
          <w:i w:val="false"/>
          <w:color w:val="000000"/>
        </w:rPr>
        <w:t>
рәсімдеу" мемлекеттік қызмет көрсету</w:t>
      </w:r>
      <w:r>
        <w:br/>
      </w:r>
      <w:r>
        <w:rPr>
          <w:rFonts w:ascii="Times New Roman"/>
          <w:b/>
          <w:i w:val="false"/>
          <w:color w:val="000000"/>
        </w:rPr>
        <w:t>
стандарты</w:t>
      </w:r>
    </w:p>
    <w:bookmarkStart w:name="z54" w:id="50"/>
    <w:p>
      <w:pPr>
        <w:spacing w:after="0"/>
        <w:ind w:left="0"/>
        <w:jc w:val="left"/>
      </w:pPr>
      <w:r>
        <w:rPr>
          <w:rFonts w:ascii="Times New Roman"/>
          <w:b/>
          <w:i w:val="false"/>
          <w:color w:val="000000"/>
        </w:rPr>
        <w:t xml:space="preserve"> 
1. Жалпы ережелер </w:t>
      </w:r>
    </w:p>
    <w:bookmarkEnd w:id="50"/>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xml:space="preserve">
      3. Мемлекеттік қызмет төмендегі негіздерге сүйене отырып көрсетіледі: </w:t>
      </w:r>
      <w:r>
        <w:br/>
      </w:r>
      <w:r>
        <w:rPr>
          <w:rFonts w:ascii="Times New Roman"/>
          <w:b w:val="false"/>
          <w:i w:val="false"/>
          <w:color w:val="000000"/>
          <w:sz w:val="28"/>
        </w:rPr>
        <w:t>
      1) Қазақстан Республикасының "Қазақстан Республикасының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23 бабы;</w:t>
      </w:r>
      <w:r>
        <w:br/>
      </w:r>
      <w:r>
        <w:rPr>
          <w:rFonts w:ascii="Times New Roman"/>
          <w:b w:val="false"/>
          <w:i w:val="false"/>
          <w:color w:val="000000"/>
          <w:sz w:val="28"/>
        </w:rPr>
        <w:t>
      2) Қазақстан Республикасының "Кемтар балаларды әлеуметтік және медициналық- педагогикалық түзеу арқылы қолдау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Орал қаласы әкімдігінің 2003 жылғы 6 қарашадағы N 1130 "Үйде әлеуметтік көмек көрсету бөлімшелерін құру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4 бөлімінің 87 тармағы.</w:t>
      </w:r>
      <w:r>
        <w:br/>
      </w:r>
      <w:r>
        <w:rPr>
          <w:rFonts w:ascii="Times New Roman"/>
          <w:b w:val="false"/>
          <w:i w:val="false"/>
          <w:color w:val="000000"/>
          <w:sz w:val="28"/>
        </w:rPr>
        <w:t>
      4. Осы мемлекеттік қызметті ұсынатын мемлекеттік органның атауы - Орал қалалық әкімдігінің "Жұмыспен қамту және әлеуметтік бағдарламалар бөлімі" мемлекеттік мекемесі (одан әрі - бөлім), мекен-жайы: Батыс Қазақстан облысы, Орал қаласы, Привокзальная көшесі, 85.</w:t>
      </w:r>
      <w:r>
        <w:br/>
      </w:r>
      <w:r>
        <w:rPr>
          <w:rFonts w:ascii="Times New Roman"/>
          <w:b w:val="false"/>
          <w:i w:val="false"/>
          <w:color w:val="000000"/>
          <w:sz w:val="28"/>
        </w:rPr>
        <w:t>
      5. Мемлекеттік қызмет көрсетуді аяқтау нысаны (нәтижесі):</w:t>
      </w:r>
      <w:r>
        <w:br/>
      </w: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r>
        <w:br/>
      </w:r>
      <w:r>
        <w:rPr>
          <w:rFonts w:ascii="Times New Roman"/>
          <w:b w:val="false"/>
          <w:i w:val="false"/>
          <w:color w:val="000000"/>
          <w:sz w:val="28"/>
        </w:rPr>
        <w:t>
      2) Мүгедек балалар үшін - қызмет көрсету жөніндегі келісім-шарт жасалуы. Келісім-шарт әлеуметтік қызмет бөлімшесінің меңгерушісімен және мүмкіндігі шектеулі баланың ата-анасымен немесе басқа да құқықты өкілдерімен жасалады.</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xml:space="preserve">
      Жалғызілікті қарттар мен жалғызілікті мүгедектер - зейнетақымен қамсыздандыру туралы заңнамаға сәйкес зейнеткерлік жасына толған және 1, 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1,2 топтағы мүгедектер, онкологиялық, психикалық сырқаты бар, басбостандығынан айыру орындарында жүрген немесе елден тыс жерлерге тұрақты тұруға кеткен) туыстары бар адам. </w:t>
      </w:r>
      <w:r>
        <w:br/>
      </w:r>
      <w:r>
        <w:rPr>
          <w:rFonts w:ascii="Times New Roman"/>
          <w:b w:val="false"/>
          <w:i w:val="false"/>
          <w:color w:val="000000"/>
          <w:sz w:val="28"/>
        </w:rPr>
        <w:t>
      Мүмкіндіктері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- 15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oral-akimat.kz). бұл стандарт Орал қаласы, Привокзальная көшесі, 85 мекен-жайы бойынша бөлімнің 2-қабатындағы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r>
        <w:br/>
      </w:r>
      <w:r>
        <w:rPr>
          <w:rFonts w:ascii="Times New Roman"/>
          <w:b w:val="false"/>
          <w:i w:val="false"/>
          <w:color w:val="000000"/>
          <w:sz w:val="28"/>
        </w:rPr>
        <w:t>
      5) мүгедектерге автокөліктің бөлінуі немесе жол жүру билеттерімен қамтамасыз ету;</w:t>
      </w:r>
      <w:r>
        <w:br/>
      </w:r>
      <w:r>
        <w:rPr>
          <w:rFonts w:ascii="Times New Roman"/>
          <w:b w:val="false"/>
          <w:i w:val="false"/>
          <w:color w:val="000000"/>
          <w:sz w:val="28"/>
        </w:rPr>
        <w:t>
      6) әлеуметтік қызметкерлерді униформамен, шаруашылық заттарымен қамтамасыз ету;</w:t>
      </w:r>
      <w:r>
        <w:br/>
      </w:r>
      <w:r>
        <w:rPr>
          <w:rFonts w:ascii="Times New Roman"/>
          <w:b w:val="false"/>
          <w:i w:val="false"/>
          <w:color w:val="000000"/>
          <w:sz w:val="28"/>
        </w:rPr>
        <w:t>
      7) жолда тегін жүру билетімен немесе ақшалай өтемақымен қамтамасыз ету.</w:t>
      </w:r>
    </w:p>
    <w:bookmarkStart w:name="z55" w:id="51"/>
    <w:p>
      <w:pPr>
        <w:spacing w:after="0"/>
        <w:ind w:left="0"/>
        <w:jc w:val="left"/>
      </w:pPr>
      <w:r>
        <w:rPr>
          <w:rFonts w:ascii="Times New Roman"/>
          <w:b/>
          <w:i w:val="false"/>
          <w:color w:val="000000"/>
        </w:rPr>
        <w:t xml:space="preserve"> 
2. Мемлекеттік қызмет көрсету тәртібі</w:t>
      </w:r>
    </w:p>
    <w:bookmarkEnd w:id="51"/>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r>
        <w:br/>
      </w:r>
      <w:r>
        <w:rPr>
          <w:rFonts w:ascii="Times New Roman"/>
          <w:b w:val="false"/>
          <w:i w:val="false"/>
          <w:color w:val="000000"/>
          <w:sz w:val="28"/>
        </w:rPr>
        <w:t>
      1) бекітілген үлгідегі өтініш;</w:t>
      </w:r>
      <w:r>
        <w:br/>
      </w:r>
      <w:r>
        <w:rPr>
          <w:rFonts w:ascii="Times New Roman"/>
          <w:b w:val="false"/>
          <w:i w:val="false"/>
          <w:color w:val="000000"/>
          <w:sz w:val="28"/>
        </w:rPr>
        <w:t>
      2) жеке куәлiгi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Халыққа қызмет көрсету орталығы арқылы беріледі, күнсайын сағат 9.00-18.00 дейін үзіліссіз, мекен-жайы: Орал қаласы, Жамбыл көшесі, 81 телефондары: 28-19-07, 28-13-12;</w:t>
      </w:r>
      <w:r>
        <w:br/>
      </w:r>
      <w:r>
        <w:rPr>
          <w:rFonts w:ascii="Times New Roman"/>
          <w:b w:val="false"/>
          <w:i w:val="false"/>
          <w:color w:val="000000"/>
          <w:sz w:val="28"/>
        </w:rPr>
        <w:t>
      4) медициналық карта - тіркелген жеріндегі емхананың емдеуші дәрігерінен алынады;</w:t>
      </w:r>
      <w:r>
        <w:br/>
      </w:r>
      <w:r>
        <w:rPr>
          <w:rFonts w:ascii="Times New Roman"/>
          <w:b w:val="false"/>
          <w:i w:val="false"/>
          <w:color w:val="000000"/>
          <w:sz w:val="28"/>
        </w:rPr>
        <w:t>
      5) материалдық-тұрмыстық жағдайларды зерттеу актісі, арыз беруші тұлғаның үйінде әлеуметтік қызмет көрсету бөлімше меңгерушісімен жасалады;</w:t>
      </w:r>
      <w:r>
        <w:br/>
      </w:r>
      <w:r>
        <w:rPr>
          <w:rFonts w:ascii="Times New Roman"/>
          <w:b w:val="false"/>
          <w:i w:val="false"/>
          <w:color w:val="000000"/>
          <w:sz w:val="28"/>
        </w:rPr>
        <w:t>
      6) зейнеткерлік куәлігі (зейнеткерлік жастағылар үшін);</w:t>
      </w:r>
      <w:r>
        <w:br/>
      </w:r>
      <w:r>
        <w:rPr>
          <w:rFonts w:ascii="Times New Roman"/>
          <w:b w:val="false"/>
          <w:i w:val="false"/>
          <w:color w:val="000000"/>
          <w:sz w:val="28"/>
        </w:rPr>
        <w:t>
      7) Ұлы Отан Соғысы мүгедектері, қатысушылары және соларға теңестірілген адамның мәртебесін растайтын куәлігі (ҰОС мүгедектері, қатысушылары және соларға теңестірілген адамдар үшін);</w:t>
      </w:r>
      <w:r>
        <w:br/>
      </w:r>
      <w:r>
        <w:rPr>
          <w:rFonts w:ascii="Times New Roman"/>
          <w:b w:val="false"/>
          <w:i w:val="false"/>
          <w:color w:val="000000"/>
          <w:sz w:val="28"/>
        </w:rPr>
        <w:t>
      8) мүгедектігі туралы анықтамадан үзінді көшірме, "Батыс Қазақстан облыстың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телефондары: 51-25-83, 50-78-29;</w:t>
      </w:r>
      <w:r>
        <w:br/>
      </w:r>
      <w:r>
        <w:rPr>
          <w:rFonts w:ascii="Times New Roman"/>
          <w:b w:val="false"/>
          <w:i w:val="false"/>
          <w:color w:val="000000"/>
          <w:sz w:val="28"/>
        </w:rPr>
        <w:t>
      9) мүгедекті оңалтудың жеке бағдарламасынан үзінді көшірме.</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N 25, 21 бөлмеде бөлім мамандары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Орал қаласы, Привокзальная көшесі, 85-үй, мекен-жайында орналасқан бөлімнің N 25, 21 бөлмесіндегі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w:t>
      </w:r>
      <w:r>
        <w:br/>
      </w:r>
      <w:r>
        <w:rPr>
          <w:rFonts w:ascii="Times New Roman"/>
          <w:b w:val="false"/>
          <w:i w:val="false"/>
          <w:color w:val="000000"/>
          <w:sz w:val="28"/>
        </w:rPr>
        <w:t>
      үйден әлеуметтік қызмет көрсетуді әлеуметтік қызметкер жеке бекітілген кесте бойынша аптасына 2-3 рет өткізеді.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 немесе толық болмауы;</w:t>
      </w:r>
      <w:r>
        <w:br/>
      </w:r>
      <w:r>
        <w:rPr>
          <w:rFonts w:ascii="Times New Roman"/>
          <w:b w:val="false"/>
          <w:i w:val="false"/>
          <w:color w:val="000000"/>
          <w:sz w:val="28"/>
        </w:rPr>
        <w:t>
      2) ересек мүгедектердің қалада балаларының тұруы;</w:t>
      </w:r>
      <w:r>
        <w:br/>
      </w: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венерологиялық аурулар, ЖҚТБ болуы;</w:t>
      </w:r>
      <w:r>
        <w:br/>
      </w:r>
      <w:r>
        <w:rPr>
          <w:rFonts w:ascii="Times New Roman"/>
          <w:b w:val="false"/>
          <w:i w:val="false"/>
          <w:color w:val="000000"/>
          <w:sz w:val="28"/>
        </w:rPr>
        <w:t>
      4) мүгедек балалар үшін: ата-анасы не өзге заңды өкілдерінің өтініші бойынша, баланы интернат-үйіне орналастыратын болса.</w:t>
      </w:r>
    </w:p>
    <w:bookmarkStart w:name="z56" w:id="52"/>
    <w:p>
      <w:pPr>
        <w:spacing w:after="0"/>
        <w:ind w:left="0"/>
        <w:jc w:val="left"/>
      </w:pPr>
      <w:r>
        <w:rPr>
          <w:rFonts w:ascii="Times New Roman"/>
          <w:b/>
          <w:i w:val="false"/>
          <w:color w:val="000000"/>
        </w:rPr>
        <w:t xml:space="preserve"> 
3. Жұмыс қағидалары</w:t>
      </w:r>
    </w:p>
    <w:bookmarkEnd w:id="5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7" w:id="53"/>
    <w:p>
      <w:pPr>
        <w:spacing w:after="0"/>
        <w:ind w:left="0"/>
        <w:jc w:val="left"/>
      </w:pPr>
      <w:r>
        <w:rPr>
          <w:rFonts w:ascii="Times New Roman"/>
          <w:b/>
          <w:i w:val="false"/>
          <w:color w:val="000000"/>
        </w:rPr>
        <w:t xml:space="preserve"> 
4. Жұмыс нәтижелері</w:t>
      </w:r>
    </w:p>
    <w:bookmarkEnd w:id="5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8" w:id="54"/>
    <w:p>
      <w:pPr>
        <w:spacing w:after="0"/>
        <w:ind w:left="0"/>
        <w:jc w:val="left"/>
      </w:pPr>
      <w:r>
        <w:rPr>
          <w:rFonts w:ascii="Times New Roman"/>
          <w:b/>
          <w:i w:val="false"/>
          <w:color w:val="000000"/>
        </w:rPr>
        <w:t xml:space="preserve"> 
5. Шағымдану тәртібі</w:t>
      </w:r>
    </w:p>
    <w:bookmarkEnd w:id="5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w:t>
      </w:r>
      <w:r>
        <w:br/>
      </w:r>
      <w:r>
        <w:rPr>
          <w:rFonts w:ascii="Times New Roman"/>
          <w:b w:val="false"/>
          <w:i w:val="false"/>
          <w:color w:val="000000"/>
          <w:sz w:val="28"/>
        </w:rPr>
        <w:t>
      2) шағымдар пошта немесе қолма - 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 </w:t>
      </w:r>
    </w:p>
    <w:bookmarkStart w:name="z59" w:id="55"/>
    <w:p>
      <w:pPr>
        <w:spacing w:after="0"/>
        <w:ind w:left="0"/>
        <w:jc w:val="left"/>
      </w:pPr>
      <w:r>
        <w:rPr>
          <w:rFonts w:ascii="Times New Roman"/>
          <w:b/>
          <w:i w:val="false"/>
          <w:color w:val="000000"/>
        </w:rPr>
        <w:t xml:space="preserve"> 
6. Байланыс ақпараты</w:t>
      </w:r>
    </w:p>
    <w:bookmarkEnd w:id="55"/>
    <w:p>
      <w:pPr>
        <w:spacing w:after="0"/>
        <w:ind w:left="0"/>
        <w:jc w:val="both"/>
      </w:pPr>
      <w:r>
        <w:rPr>
          <w:rFonts w:ascii="Times New Roman"/>
          <w:b w:val="false"/>
          <w:i w:val="false"/>
          <w:color w:val="000000"/>
          <w:sz w:val="28"/>
        </w:rPr>
        <w:t>      24. Байланыс мәліметтері: Тұтынушыларды қабылдау Орал қаласы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көшесі, 85, N 27 кабинет, телефон: 8(7112)51-06-06,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көшесі, 85, N 27 кабинет, телефон: 51-87-45,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көшесі, 85, N 27 бөлме, телефон: 51-64-33, жұмыс кестесі: күн сайын сағат 9.00-18.30-ға дейін, демалыс және мерекелік күндерден басқа, түскі үзіліс сағат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облыстың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кұралдар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мүгедектерге протездік-ортопедиялық көмек ұсыну үшін құжаттарды ресімдеу.</w:t>
      </w:r>
      <w:r>
        <w:br/>
      </w:r>
      <w:r>
        <w:rPr>
          <w:rFonts w:ascii="Times New Roman"/>
          <w:b w:val="false"/>
          <w:i w:val="false"/>
          <w:color w:val="000000"/>
          <w:sz w:val="28"/>
        </w:rPr>
        <w:t>
      Бөлімнің сенім телефоны: 51-06-06.</w:t>
      </w:r>
    </w:p>
    <w:bookmarkStart w:name="z60" w:id="56"/>
    <w:p>
      <w:pPr>
        <w:spacing w:after="0"/>
        <w:ind w:left="0"/>
        <w:jc w:val="both"/>
      </w:pPr>
      <w:r>
        <w:rPr>
          <w:rFonts w:ascii="Times New Roman"/>
          <w:b w:val="false"/>
          <w:i w:val="false"/>
          <w:color w:val="000000"/>
          <w:sz w:val="28"/>
        </w:rPr>
        <w:t>
"Мүгедектер үйінде, оның ішінде бөгде</w:t>
      </w:r>
      <w:r>
        <w:br/>
      </w:r>
      <w:r>
        <w:rPr>
          <w:rFonts w:ascii="Times New Roman"/>
          <w:b w:val="false"/>
          <w:i w:val="false"/>
          <w:color w:val="000000"/>
          <w:sz w:val="28"/>
        </w:rPr>
        <w:t>
адамдардың күтіміне және жәрдеміне мұқтаж</w:t>
      </w:r>
      <w:r>
        <w:br/>
      </w:r>
      <w:r>
        <w:rPr>
          <w:rFonts w:ascii="Times New Roman"/>
          <w:b w:val="false"/>
          <w:i w:val="false"/>
          <w:color w:val="000000"/>
          <w:sz w:val="28"/>
        </w:rPr>
        <w:t>
мүгедек балаларға әлеуметтік қызмет көрсетуге</w:t>
      </w:r>
      <w:r>
        <w:br/>
      </w:r>
      <w:r>
        <w:rPr>
          <w:rFonts w:ascii="Times New Roman"/>
          <w:b w:val="false"/>
          <w:i w:val="false"/>
          <w:color w:val="000000"/>
          <w:sz w:val="28"/>
        </w:rPr>
        <w:t>
арналған құжаттарды ресімдеу" стандартына</w:t>
      </w:r>
      <w:r>
        <w:br/>
      </w:r>
      <w:r>
        <w:rPr>
          <w:rFonts w:ascii="Times New Roman"/>
          <w:b w:val="false"/>
          <w:i w:val="false"/>
          <w:color w:val="000000"/>
          <w:sz w:val="28"/>
        </w:rPr>
        <w:t>
қосымша</w:t>
      </w:r>
    </w:p>
    <w:bookmarkEnd w:id="56"/>
    <w:p>
      <w:pPr>
        <w:spacing w:after="0"/>
        <w:ind w:left="0"/>
        <w:jc w:val="both"/>
      </w:pPr>
      <w:r>
        <w:rPr>
          <w:rFonts w:ascii="Times New Roman"/>
          <w:b w:val="false"/>
          <w:i w:val="false"/>
          <w:color w:val="000000"/>
          <w:sz w:val="28"/>
        </w:rPr>
        <w:t>      Кесте. Сапа және қолжетiмдiлiк көрсеткiштерінің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7"/>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8 қосымша</w:t>
      </w:r>
    </w:p>
    <w:bookmarkEnd w:id="57"/>
    <w:p>
      <w:pPr>
        <w:spacing w:after="0"/>
        <w:ind w:left="0"/>
        <w:jc w:val="left"/>
      </w:pPr>
      <w:r>
        <w:rPr>
          <w:rFonts w:ascii="Times New Roman"/>
          <w:b/>
          <w:i w:val="false"/>
          <w:color w:val="000000"/>
        </w:rPr>
        <w:t xml:space="preserve"> "Жергілікті өкілетті органдардың шешімдері</w:t>
      </w:r>
      <w:r>
        <w:br/>
      </w:r>
      <w:r>
        <w:rPr>
          <w:rFonts w:ascii="Times New Roman"/>
          <w:b/>
          <w:i w:val="false"/>
          <w:color w:val="000000"/>
        </w:rPr>
        <w:t>
бойынша мұқтаж азаматтардың жекелеген</w:t>
      </w:r>
      <w:r>
        <w:br/>
      </w:r>
      <w:r>
        <w:rPr>
          <w:rFonts w:ascii="Times New Roman"/>
          <w:b/>
          <w:i w:val="false"/>
          <w:color w:val="000000"/>
        </w:rPr>
        <w:t>
санаттарына әлеуметтік көмек тағайындау</w:t>
      </w:r>
      <w:r>
        <w:br/>
      </w:r>
      <w:r>
        <w:rPr>
          <w:rFonts w:ascii="Times New Roman"/>
          <w:b/>
          <w:i w:val="false"/>
          <w:color w:val="000000"/>
        </w:rPr>
        <w:t>
және төлеу" мемлекеттік қызмет көрсету</w:t>
      </w:r>
      <w:r>
        <w:br/>
      </w:r>
      <w:r>
        <w:rPr>
          <w:rFonts w:ascii="Times New Roman"/>
          <w:b/>
          <w:i w:val="false"/>
          <w:color w:val="000000"/>
        </w:rPr>
        <w:t>
стандарты</w:t>
      </w:r>
    </w:p>
    <w:bookmarkStart w:name="z62" w:id="58"/>
    <w:p>
      <w:pPr>
        <w:spacing w:after="0"/>
        <w:ind w:left="0"/>
        <w:jc w:val="left"/>
      </w:pPr>
      <w:r>
        <w:rPr>
          <w:rFonts w:ascii="Times New Roman"/>
          <w:b/>
          <w:i w:val="false"/>
          <w:color w:val="000000"/>
        </w:rPr>
        <w:t xml:space="preserve"> 
1. Жалпы ережелер</w:t>
      </w:r>
    </w:p>
    <w:bookmarkEnd w:id="58"/>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xml:space="preserve">
      Мемлекеттік қызмет төмендегі негіздерге сүйене отырып көрсетіледі: </w:t>
      </w:r>
      <w:r>
        <w:br/>
      </w:r>
      <w:r>
        <w:rPr>
          <w:rFonts w:ascii="Times New Roman"/>
          <w:b w:val="false"/>
          <w:i w:val="false"/>
          <w:color w:val="000000"/>
          <w:sz w:val="28"/>
        </w:rPr>
        <w:t>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w:t>
      </w:r>
      <w:r>
        <w:br/>
      </w:r>
      <w:r>
        <w:rPr>
          <w:rFonts w:ascii="Times New Roman"/>
          <w:b w:val="false"/>
          <w:i w:val="false"/>
          <w:color w:val="000000"/>
          <w:sz w:val="28"/>
        </w:rPr>
        <w:t>
      2) Орал қаласы әкімдігінің 2004 жылғы 11 қарашадағы N 1486   </w:t>
      </w:r>
      <w:r>
        <w:rPr>
          <w:rFonts w:ascii="Times New Roman"/>
          <w:b w:val="false"/>
          <w:i w:val="false"/>
          <w:color w:val="000000"/>
          <w:sz w:val="28"/>
        </w:rPr>
        <w:t>қаулысымен</w:t>
      </w:r>
      <w:r>
        <w:rPr>
          <w:rFonts w:ascii="Times New Roman"/>
          <w:b w:val="false"/>
          <w:i w:val="false"/>
          <w:color w:val="000000"/>
          <w:sz w:val="28"/>
        </w:rPr>
        <w:t> бекітілген "Азаматтардың жекелеген санаттарына әлеуметтік төлем төлеуді жүзеге асырудың ережелері".</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4 бөлімнің 88 тармағы;</w:t>
      </w:r>
      <w:r>
        <w:br/>
      </w:r>
      <w:r>
        <w:rPr>
          <w:rFonts w:ascii="Times New Roman"/>
          <w:b w:val="false"/>
          <w:i w:val="false"/>
          <w:color w:val="000000"/>
          <w:sz w:val="28"/>
        </w:rPr>
        <w:t>
      4.Осы мемлекеттік қызметті ұсынатын мемлекеттік органның атауы - Орал қалалық әкімдігінің "Жұмыспен қамту және әлеуметтік бағдарламалар бөлімі" мемлекеттік мекемесі, мекен-жайы: Батыс Қазақстан облысы, Орал қаласы, Привокзальная көшесі, 85.</w:t>
      </w:r>
      <w:r>
        <w:br/>
      </w:r>
      <w:r>
        <w:rPr>
          <w:rFonts w:ascii="Times New Roman"/>
          <w:b w:val="false"/>
          <w:i w:val="false"/>
          <w:color w:val="000000"/>
          <w:sz w:val="28"/>
        </w:rPr>
        <w:t>
      5. Мемлекеттік қызмет көрсетуді аяқтау нысаны (нәтижесі) - жергілікті өкілетті органдардың шешімдері бойынша мұқтаж азаматтардың жекелеген санаттарына әлеуметтік көмек тағайындау және әлеуметтік көмекті өтініш берушінің есеп шотына аудару арқылы төлеу.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мерзімдері - 20 жұмыс күні ішінде; сауал берген сүттен бастап мемлекеттік қызмет көрсету;</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жоқ. Өйткені әлеуметтік көмекке белгіленген сома өтініш берушінің банкідегі есепшотына қажет құжаттарды тапсырған сүттен бастап 20 жұмыс күні ішінде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oral-akimat.kz). бұл стандарт Орал қаласы, Привокзальная көшесі, 85 мекен-жайы бойынша бөлімнің 2-қабатындағы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63" w:id="59"/>
    <w:p>
      <w:pPr>
        <w:spacing w:after="0"/>
        <w:ind w:left="0"/>
        <w:jc w:val="left"/>
      </w:pPr>
      <w:r>
        <w:rPr>
          <w:rFonts w:ascii="Times New Roman"/>
          <w:b/>
          <w:i w:val="false"/>
          <w:color w:val="000000"/>
        </w:rPr>
        <w:t xml:space="preserve"> 
2. Мемлекеттік қызмет көрсету тәртібі</w:t>
      </w:r>
    </w:p>
    <w:bookmarkEnd w:id="5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куәлiгiнің көшірмесі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Батыс Қазақстан облысы Әділет департаментінің Халыққа қызмет көрсету орталығы арқылы беріледі, күнсайын сағат 9.00-18.00 дейін үзіліссіз, мекен-жайы: Орал қаласы, Жамбыл көшесі, 81 телефондары: 28-19-07, 28-13-12;</w:t>
      </w:r>
      <w:r>
        <w:br/>
      </w:r>
      <w:r>
        <w:rPr>
          <w:rFonts w:ascii="Times New Roman"/>
          <w:b w:val="false"/>
          <w:i w:val="false"/>
          <w:color w:val="000000"/>
          <w:sz w:val="28"/>
        </w:rPr>
        <w:t>
      3) өткен тоқсандағы отбасының табысы туралы мәлімет (жалақы, алимент, зейнетақы, мемлекеттік жәрдемақы, шәкіртақы ж.т.б жөнінде анықтамалар);</w:t>
      </w:r>
      <w:r>
        <w:br/>
      </w: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5) лицензиясы бар екінші дәрежелі банктегі есепшот нөмірі өтініш иесінің өтінішінде жеке көрсетіледі;</w:t>
      </w:r>
      <w:r>
        <w:br/>
      </w:r>
      <w:r>
        <w:rPr>
          <w:rFonts w:ascii="Times New Roman"/>
          <w:b w:val="false"/>
          <w:i w:val="false"/>
          <w:color w:val="000000"/>
          <w:sz w:val="28"/>
        </w:rPr>
        <w:t>
      6) өтініш берудің себебін дәлелдейтін құжаттар: емделуге - емханадан дәрігерлік кеңес комиссиясының қорытындысы, тұрғын жайда өрт болған жағдайда - өрт туралы акт, қайтыс болған адамды жерлеуге - жәрдемақы алуға азаматтың хал актілерін жазу анықтамасы және қайтыс болу туралы куәлік, сәбидің дүниеге келуіне - жәрдемақы алу үшін азаматтық хал актілерін жазу анықтамасы және туу туралы куәлік, тұрғын жайды газдандыруға - газ өткізуге шот-фактура.</w:t>
      </w:r>
      <w:r>
        <w:br/>
      </w: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еркін жазылған өтініш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Орал қаласы, Привокзальная көшесі, 85, мекен-жайында орналасқан бөлімнің N 1 N 3, N 8 бөлмелеріндегі мамандары қабылдайды.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қабылдау кезінде бөлім маманы қызмет көрсету шешімнің негізінде жүзеге асырылатынын хабарлайды, белгіленген әлеуметтік көмек сомасы алушының есеп шотына аударылады.</w:t>
      </w:r>
      <w:r>
        <w:br/>
      </w:r>
      <w:r>
        <w:rPr>
          <w:rFonts w:ascii="Times New Roman"/>
          <w:b w:val="false"/>
          <w:i w:val="false"/>
          <w:color w:val="000000"/>
          <w:sz w:val="28"/>
        </w:rPr>
        <w:t>
      жәрдемақы төлеу мәселесі жөнінде арыз иесі N 26 бөлмедегі бөлім мамандарына жеке келіп немесе 51-06-06 телефоны арқылы хабарласып білуіне болады.</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өтініш берушінің әлеуметтік көмек алуға жылына 2 реттен артық жолығуы;</w:t>
      </w:r>
      <w:r>
        <w:br/>
      </w:r>
      <w:r>
        <w:rPr>
          <w:rFonts w:ascii="Times New Roman"/>
          <w:b w:val="false"/>
          <w:i w:val="false"/>
          <w:color w:val="000000"/>
          <w:sz w:val="28"/>
        </w:rPr>
        <w:t>
      2) отбасының (арыз иесінің) табысы белгіленген ең төменгі күнкөріс деңгейінен артуы;</w:t>
      </w:r>
      <w:r>
        <w:br/>
      </w: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64" w:id="60"/>
    <w:p>
      <w:pPr>
        <w:spacing w:after="0"/>
        <w:ind w:left="0"/>
        <w:jc w:val="left"/>
      </w:pPr>
      <w:r>
        <w:rPr>
          <w:rFonts w:ascii="Times New Roman"/>
          <w:b/>
          <w:i w:val="false"/>
          <w:color w:val="000000"/>
        </w:rPr>
        <w:t xml:space="preserve"> 
3. Жұмыс қағидалары</w:t>
      </w:r>
    </w:p>
    <w:bookmarkEnd w:id="60"/>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5" w:id="61"/>
    <w:p>
      <w:pPr>
        <w:spacing w:after="0"/>
        <w:ind w:left="0"/>
        <w:jc w:val="left"/>
      </w:pPr>
      <w:r>
        <w:rPr>
          <w:rFonts w:ascii="Times New Roman"/>
          <w:b/>
          <w:i w:val="false"/>
          <w:color w:val="000000"/>
        </w:rPr>
        <w:t xml:space="preserve"> 
4. Жұмыс нәтижелері</w:t>
      </w:r>
    </w:p>
    <w:bookmarkEnd w:id="6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6" w:id="62"/>
    <w:p>
      <w:pPr>
        <w:spacing w:after="0"/>
        <w:ind w:left="0"/>
        <w:jc w:val="left"/>
      </w:pPr>
      <w:r>
        <w:rPr>
          <w:rFonts w:ascii="Times New Roman"/>
          <w:b/>
          <w:i w:val="false"/>
          <w:color w:val="000000"/>
        </w:rPr>
        <w:t xml:space="preserve"> 
5. Шағымдану тәртібі</w:t>
      </w:r>
    </w:p>
    <w:bookmarkEnd w:id="6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w:t>
      </w:r>
      <w:r>
        <w:br/>
      </w:r>
      <w:r>
        <w:rPr>
          <w:rFonts w:ascii="Times New Roman"/>
          <w:b w:val="false"/>
          <w:i w:val="false"/>
          <w:color w:val="000000"/>
          <w:sz w:val="28"/>
        </w:rPr>
        <w:t>
      2) шағымдар пошта немесе қолма-қол,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 </w:t>
      </w:r>
    </w:p>
    <w:bookmarkStart w:name="z67" w:id="63"/>
    <w:p>
      <w:pPr>
        <w:spacing w:after="0"/>
        <w:ind w:left="0"/>
        <w:jc w:val="left"/>
      </w:pPr>
      <w:r>
        <w:rPr>
          <w:rFonts w:ascii="Times New Roman"/>
          <w:b/>
          <w:i w:val="false"/>
          <w:color w:val="000000"/>
        </w:rPr>
        <w:t xml:space="preserve"> 
6. Байланыс ақпараты</w:t>
      </w:r>
    </w:p>
    <w:bookmarkEnd w:id="63"/>
    <w:p>
      <w:pPr>
        <w:spacing w:after="0"/>
        <w:ind w:left="0"/>
        <w:jc w:val="both"/>
      </w:pPr>
      <w:r>
        <w:rPr>
          <w:rFonts w:ascii="Times New Roman"/>
          <w:b w:val="false"/>
          <w:i w:val="false"/>
          <w:color w:val="000000"/>
          <w:sz w:val="28"/>
        </w:rPr>
        <w:t>      24. Байланыс мәліметтері: Тұтынушыларды қабылдау Орал қаласы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көшесі, 85, N 27 кабинет, телефон: 8(7112)51-06-06,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көшесі, 85, N 27 кабинет, телефон: 51-87-45,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көшесі, 85, N 27 бөлме, телефон: 51-64-33, жұмыс кестесі: күн сайын сағат 9.00-18.30-ға дейін, демалыс және мерекелік күндерден басқа, түскі үзіліс сағат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облыстың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мүгедектерге протездік-ортопедиялық көмек ұсыну үшін құжаттарды ресімдеу;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кұралдар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xml:space="preserve">
      Бөлімнің сенім телефоны: 51-06-06.  </w:t>
      </w:r>
    </w:p>
    <w:bookmarkStart w:name="z68" w:id="64"/>
    <w:p>
      <w:pPr>
        <w:spacing w:after="0"/>
        <w:ind w:left="0"/>
        <w:jc w:val="both"/>
      </w:pPr>
      <w:r>
        <w:rPr>
          <w:rFonts w:ascii="Times New Roman"/>
          <w:b w:val="false"/>
          <w:i w:val="false"/>
          <w:color w:val="000000"/>
          <w:sz w:val="28"/>
        </w:rPr>
        <w:t>
"Жергілікті өкілетті органдардың шешімдері</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әлеуметтік көмек тағайындау және</w:t>
      </w:r>
      <w:r>
        <w:br/>
      </w:r>
      <w:r>
        <w:rPr>
          <w:rFonts w:ascii="Times New Roman"/>
          <w:b w:val="false"/>
          <w:i w:val="false"/>
          <w:color w:val="000000"/>
          <w:sz w:val="28"/>
        </w:rPr>
        <w:t>
төлеу" мемлекеттік қызмет көрсету стандартына</w:t>
      </w:r>
      <w:r>
        <w:br/>
      </w:r>
      <w:r>
        <w:rPr>
          <w:rFonts w:ascii="Times New Roman"/>
          <w:b w:val="false"/>
          <w:i w:val="false"/>
          <w:color w:val="000000"/>
          <w:sz w:val="28"/>
        </w:rPr>
        <w:t>
қосымша</w:t>
      </w:r>
    </w:p>
    <w:bookmarkEnd w:id="64"/>
    <w:p>
      <w:pPr>
        <w:spacing w:after="0"/>
        <w:ind w:left="0"/>
        <w:jc w:val="both"/>
      </w:pPr>
      <w:r>
        <w:rPr>
          <w:rFonts w:ascii="Times New Roman"/>
          <w:b w:val="false"/>
          <w:i w:val="false"/>
          <w:color w:val="000000"/>
          <w:sz w:val="28"/>
        </w:rPr>
        <w:t xml:space="preserve">      Кесте. Сапа және қолжетiмдiлiк көрсеткiштерінің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5"/>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9 қосымша</w:t>
      </w:r>
    </w:p>
    <w:bookmarkEnd w:id="65"/>
    <w:p>
      <w:pPr>
        <w:spacing w:after="0"/>
        <w:ind w:left="0"/>
        <w:jc w:val="left"/>
      </w:pPr>
      <w:r>
        <w:rPr>
          <w:rFonts w:ascii="Times New Roman"/>
          <w:b/>
          <w:i w:val="false"/>
          <w:color w:val="000000"/>
        </w:rPr>
        <w:t xml:space="preserve"> "Үйде тәрбиеленетін және оқитын мүгедек балаларды</w:t>
      </w:r>
      <w:r>
        <w:br/>
      </w:r>
      <w:r>
        <w:rPr>
          <w:rFonts w:ascii="Times New Roman"/>
          <w:b/>
          <w:i w:val="false"/>
          <w:color w:val="000000"/>
        </w:rPr>
        <w:t>
материалдық қамтамасыз ету үшін құжаттар ресімдеу"</w:t>
      </w:r>
      <w:r>
        <w:br/>
      </w:r>
      <w:r>
        <w:rPr>
          <w:rFonts w:ascii="Times New Roman"/>
          <w:b/>
          <w:i w:val="false"/>
          <w:color w:val="000000"/>
        </w:rPr>
        <w:t>
мемлекеттік қызмет көрсету</w:t>
      </w:r>
      <w:r>
        <w:br/>
      </w:r>
      <w:r>
        <w:rPr>
          <w:rFonts w:ascii="Times New Roman"/>
          <w:b/>
          <w:i w:val="false"/>
          <w:color w:val="000000"/>
        </w:rPr>
        <w:t xml:space="preserve">
стандарты </w:t>
      </w:r>
    </w:p>
    <w:bookmarkStart w:name="z70" w:id="66"/>
    <w:p>
      <w:pPr>
        <w:spacing w:after="0"/>
        <w:ind w:left="0"/>
        <w:jc w:val="left"/>
      </w:pPr>
      <w:r>
        <w:rPr>
          <w:rFonts w:ascii="Times New Roman"/>
          <w:b/>
          <w:i w:val="false"/>
          <w:color w:val="000000"/>
        </w:rPr>
        <w:t xml:space="preserve"> 
1. Жалпы ережелер</w:t>
      </w:r>
    </w:p>
    <w:bookmarkEnd w:id="66"/>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16 бабы;</w:t>
      </w:r>
      <w:r>
        <w:br/>
      </w:r>
      <w:r>
        <w:rPr>
          <w:rFonts w:ascii="Times New Roman"/>
          <w:b w:val="false"/>
          <w:i w:val="false"/>
          <w:color w:val="000000"/>
          <w:sz w:val="28"/>
        </w:rPr>
        <w:t>
      2) Батыс Қазақстан облысы әкімдігінің 2003 жылғы 23 тамызда бекітілген N 179 </w:t>
      </w:r>
      <w:r>
        <w:rPr>
          <w:rFonts w:ascii="Times New Roman"/>
          <w:b w:val="false"/>
          <w:i w:val="false"/>
          <w:color w:val="000000"/>
          <w:sz w:val="28"/>
        </w:rPr>
        <w:t>қаулысына</w:t>
      </w:r>
      <w:r>
        <w:rPr>
          <w:rFonts w:ascii="Times New Roman"/>
          <w:b w:val="false"/>
          <w:i w:val="false"/>
          <w:color w:val="000000"/>
          <w:sz w:val="28"/>
        </w:rPr>
        <w:t xml:space="preserve"> сәйкес "Мүгедек балаларды үйде тәрбиелейтін және оқытатын ата-аналардың біріне материалдық көмек тағайындау және төлеу" Ережесі;</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4 бөлімінің 89 тармағы.</w:t>
      </w:r>
      <w:r>
        <w:br/>
      </w:r>
      <w:r>
        <w:rPr>
          <w:rFonts w:ascii="Times New Roman"/>
          <w:b w:val="false"/>
          <w:i w:val="false"/>
          <w:color w:val="000000"/>
          <w:sz w:val="28"/>
        </w:rPr>
        <w:t>
      4. Осы мемлекеттік қызметті ұсынатын мемлекеттік органның атауы - Орал қалалық әкімдігінің "Жұмыспен қамту және әлеуметтік бағдарламалар бөлімі" Мемлекеттік мекемесі, мекен-жайы: Батыс Қазақстан облысы, Орал қаласы, Привокзальная көшесі, 85.</w:t>
      </w:r>
      <w:r>
        <w:br/>
      </w: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 Үйден оқып, тәрбиеленетін мүгедек балаларға материалдық көмекті төлеу өтініш берушінің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сүттен бастап), мемлекеттік қызметті алу үшін электрондық сұрау берген сүттен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қалыптастырудық ең ұзақ уақыты - 20 минуттан аспайды.</w:t>
      </w:r>
      <w:r>
        <w:br/>
      </w:r>
      <w:r>
        <w:rPr>
          <w:rFonts w:ascii="Times New Roman"/>
          <w:b w:val="false"/>
          <w:i w:val="false"/>
          <w:color w:val="000000"/>
          <w:sz w:val="28"/>
        </w:rPr>
        <w:t>
      3) құжаттарды алған кезде кезек күтуге ең ұзақ уақыт - жоқ.</w:t>
      </w:r>
      <w:r>
        <w:br/>
      </w:r>
      <w:r>
        <w:rPr>
          <w:rFonts w:ascii="Times New Roman"/>
          <w:b w:val="false"/>
          <w:i w:val="false"/>
          <w:color w:val="000000"/>
          <w:sz w:val="28"/>
        </w:rPr>
        <w:t>
      Тағайындалған АӘК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қызмет тегін көрсетіледі.</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Орал қаласы әкімдігінің ресми сайты (www. oral-akimat.kz). бұл стандарт сонымен қатар Орал қаласы, Привокзальная көшесі-85 мекен-жайы бойынша бөлімінің 1 қабатының дәлізіндегі стендте орналасқан.</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күту кабинеттерінің алдында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71" w:id="67"/>
    <w:p>
      <w:pPr>
        <w:spacing w:after="0"/>
        <w:ind w:left="0"/>
        <w:jc w:val="left"/>
      </w:pPr>
      <w:r>
        <w:rPr>
          <w:rFonts w:ascii="Times New Roman"/>
          <w:b/>
          <w:i w:val="false"/>
          <w:color w:val="000000"/>
        </w:rPr>
        <w:t xml:space="preserve"> 
2. Мемлекеттік қызмет көрсету тәртібі</w:t>
      </w:r>
    </w:p>
    <w:bookmarkEnd w:id="6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xml:space="preserve">
      1) "Батыс Қазақстан облысының білім басқармасы" мемлекеттік мекемесі жанындағы психологтік-дәрігерлік-педогогикалық консультацияның ведомствоаралық комиссиясының мүгедек баланың үйден тәрбиеленуі және оқуы жөніндегі қорытындысы, мекен-жайы Орал қаласы, құрманғазы көшесі, 192/1, жұмыс кестесі: күн сайын сағат 9.00-18.00 дейін, үзіліс сағат 13.00-ден 14.00-ге дейін, сенбі, жексенбіден басқа күндері. Мамандар сағат 9.00-ден 13.00-ге дейін қабылдайды, телефоны: 28-13-12; </w:t>
      </w:r>
      <w:r>
        <w:br/>
      </w:r>
      <w:r>
        <w:rPr>
          <w:rFonts w:ascii="Times New Roman"/>
          <w:b w:val="false"/>
          <w:i w:val="false"/>
          <w:color w:val="000000"/>
          <w:sz w:val="28"/>
        </w:rPr>
        <w:t>
      2) баланың туу туралы куәліктің көшірмесі, Орал қалалық Әділет басқармасының Азаматтың хал актілерін жазу бөлімінде беріледі, күнсайын сенбі мен жексенбіден басқа күндері сағат 9.00-18.00 дейін үзіліс сағат 13.00-14.00 дейін, жұма күні сағат 9.00-13.00 дейін, мекен-жайы: Орал қаласы, құрманғазы көшесі, 173, телефоны: 51-09-50;</w:t>
      </w:r>
      <w:r>
        <w:br/>
      </w:r>
      <w:r>
        <w:rPr>
          <w:rFonts w:ascii="Times New Roman"/>
          <w:b w:val="false"/>
          <w:i w:val="false"/>
          <w:color w:val="000000"/>
          <w:sz w:val="28"/>
        </w:rPr>
        <w:t>
      3) алушының жеке куәлiгi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5) қорғаншылыққа алынған факті анықталған жағдайда қорғаншылық туралы шешім (қамқорлыққа алу туралы тиісті орган шешімінің көшірмесі) "Орал қаласының білім беру бөлімі" мемлекеттік мекемесінің қамқорлық жөніндегі секторы қабылдайды, мекен-жайы: Орал қаласы, Достық-Дружба даңғылы, 145, қабылдау күн сайын сағат 9.00-18.30 дейін, үзіліс сағат 13.00-ден 14.30-ға дейін, сенбі, жексенбіден басқа күндері, телефон: 50-86-47;</w:t>
      </w:r>
      <w:r>
        <w:br/>
      </w:r>
      <w:r>
        <w:rPr>
          <w:rFonts w:ascii="Times New Roman"/>
          <w:b w:val="false"/>
          <w:i w:val="false"/>
          <w:color w:val="000000"/>
          <w:sz w:val="28"/>
        </w:rPr>
        <w:t>
      6) отбасының тұрғылықты жерін растайтын құжаттың көшірмесі (азаматтарды тіркеу кітабы), Қазақстан Республикасының Әділет министрлігі Батыс Қазақстан облысы Әділет департаментінің Халыққа қызмет көрсету орталығы арқылы беріледі, күнсайын сағат 9.00-18.00 дейін үзіліссіз, мекен-жайы: Орал қаласы, Жамбыл көшесі, 81 телефондары: 28-19-07, 28-13-12;</w:t>
      </w:r>
      <w:r>
        <w:br/>
      </w:r>
      <w:r>
        <w:rPr>
          <w:rFonts w:ascii="Times New Roman"/>
          <w:b w:val="false"/>
          <w:i w:val="false"/>
          <w:color w:val="000000"/>
          <w:sz w:val="28"/>
        </w:rPr>
        <w:t>
      7) мектептен үйде жеке оқытылуы жөнінде анықтама (тоқсан сайын).</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бланкілерін N 1,3,8 кабинеттерде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Орал қаласы, Привокзальная көшесі 85 мекен-жайында орналасқан бөлімнің N 1,3,8 кабинеттеріндегі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балабақшаға баруы.</w:t>
      </w:r>
    </w:p>
    <w:bookmarkStart w:name="z72" w:id="68"/>
    <w:p>
      <w:pPr>
        <w:spacing w:after="0"/>
        <w:ind w:left="0"/>
        <w:jc w:val="left"/>
      </w:pPr>
      <w:r>
        <w:rPr>
          <w:rFonts w:ascii="Times New Roman"/>
          <w:b/>
          <w:i w:val="false"/>
          <w:color w:val="000000"/>
        </w:rPr>
        <w:t xml:space="preserve"> 
3. Жұмыс қағидалары</w:t>
      </w:r>
    </w:p>
    <w:bookmarkEnd w:id="68"/>
    <w:p>
      <w:pPr>
        <w:spacing w:after="0"/>
        <w:ind w:left="0"/>
        <w:jc w:val="both"/>
      </w:pPr>
      <w:r>
        <w:rPr>
          <w:rFonts w:ascii="Times New Roman"/>
          <w:b w:val="false"/>
          <w:i w:val="false"/>
          <w:color w:val="000000"/>
          <w:sz w:val="28"/>
        </w:rPr>
        <w:t xml:space="preserve">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 </w:t>
      </w:r>
    </w:p>
    <w:bookmarkStart w:name="z73" w:id="69"/>
    <w:p>
      <w:pPr>
        <w:spacing w:after="0"/>
        <w:ind w:left="0"/>
        <w:jc w:val="left"/>
      </w:pPr>
      <w:r>
        <w:rPr>
          <w:rFonts w:ascii="Times New Roman"/>
          <w:b/>
          <w:i w:val="false"/>
          <w:color w:val="000000"/>
        </w:rPr>
        <w:t xml:space="preserve"> 
4. Жұмыс нәтижелері</w:t>
      </w:r>
    </w:p>
    <w:bookmarkEnd w:id="6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74" w:id="70"/>
    <w:p>
      <w:pPr>
        <w:spacing w:after="0"/>
        <w:ind w:left="0"/>
        <w:jc w:val="left"/>
      </w:pPr>
      <w:r>
        <w:rPr>
          <w:rFonts w:ascii="Times New Roman"/>
          <w:b/>
          <w:i w:val="false"/>
          <w:color w:val="000000"/>
        </w:rPr>
        <w:t xml:space="preserve"> 
5. Шағымдану тәртібі</w:t>
      </w:r>
    </w:p>
    <w:bookmarkEnd w:id="7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Сектор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w:t>
      </w:r>
      <w:r>
        <w:br/>
      </w:r>
      <w:r>
        <w:rPr>
          <w:rFonts w:ascii="Times New Roman"/>
          <w:b w:val="false"/>
          <w:i w:val="false"/>
          <w:color w:val="000000"/>
          <w:sz w:val="28"/>
        </w:rPr>
        <w:t>
      2) шағымдар пошта немесе қолма-қол,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 </w:t>
      </w:r>
    </w:p>
    <w:bookmarkStart w:name="z75" w:id="71"/>
    <w:p>
      <w:pPr>
        <w:spacing w:after="0"/>
        <w:ind w:left="0"/>
        <w:jc w:val="left"/>
      </w:pPr>
      <w:r>
        <w:rPr>
          <w:rFonts w:ascii="Times New Roman"/>
          <w:b/>
          <w:i w:val="false"/>
          <w:color w:val="000000"/>
        </w:rPr>
        <w:t xml:space="preserve"> 
6. Байланыс ақпараты</w:t>
      </w:r>
    </w:p>
    <w:bookmarkEnd w:id="71"/>
    <w:p>
      <w:pPr>
        <w:spacing w:after="0"/>
        <w:ind w:left="0"/>
        <w:jc w:val="both"/>
      </w:pPr>
      <w:r>
        <w:rPr>
          <w:rFonts w:ascii="Times New Roman"/>
          <w:b w:val="false"/>
          <w:i w:val="false"/>
          <w:color w:val="000000"/>
          <w:sz w:val="28"/>
        </w:rPr>
        <w:t>      24. Байланыс мәліметтері: Тұтынушыларды қабылдау Орал қаласы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көшесі, 85, N 27 кабинет, телефон: 8(7112)51-06-06,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көшесі, 85, N 27 кабинет, телефон: 51-87-45,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көшесі, 85, N 27 бөлме, телефон: 51-64-33, жұмыс кестесі: күн сайын сағат 9.00-18.30-ға дейін, демалыс және мерекелік күндерден басқа, түскі үзіліс сағат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облыстың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мүгедектерге протездік-ортопедиялық көмек ұсыну үшін құжаттарды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кұралдар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51-06-06.</w:t>
      </w:r>
    </w:p>
    <w:bookmarkStart w:name="z76" w:id="72"/>
    <w:p>
      <w:pPr>
        <w:spacing w:after="0"/>
        <w:ind w:left="0"/>
        <w:jc w:val="both"/>
      </w:pPr>
      <w:r>
        <w:rPr>
          <w:rFonts w:ascii="Times New Roman"/>
          <w:b w:val="false"/>
          <w:i w:val="false"/>
          <w:color w:val="000000"/>
          <w:sz w:val="28"/>
        </w:rPr>
        <w:t>
"Үйде тәрбиеленетін және оқитын мүгедек балаларды</w:t>
      </w:r>
      <w:r>
        <w:br/>
      </w:r>
      <w:r>
        <w:rPr>
          <w:rFonts w:ascii="Times New Roman"/>
          <w:b w:val="false"/>
          <w:i w:val="false"/>
          <w:color w:val="000000"/>
          <w:sz w:val="28"/>
        </w:rPr>
        <w:t>
материалдық қамтамасыз ету үшін құжаттар ресімдеу"</w:t>
      </w:r>
      <w:r>
        <w:br/>
      </w:r>
      <w:r>
        <w:rPr>
          <w:rFonts w:ascii="Times New Roman"/>
          <w:b w:val="false"/>
          <w:i w:val="false"/>
          <w:color w:val="000000"/>
          <w:sz w:val="28"/>
        </w:rPr>
        <w:t>
жөніндегі мемлекеттік қызмет көрсету стандартына</w:t>
      </w:r>
      <w:r>
        <w:br/>
      </w:r>
      <w:r>
        <w:rPr>
          <w:rFonts w:ascii="Times New Roman"/>
          <w:b w:val="false"/>
          <w:i w:val="false"/>
          <w:color w:val="000000"/>
          <w:sz w:val="28"/>
        </w:rPr>
        <w:t>
қосымша</w:t>
      </w:r>
    </w:p>
    <w:bookmarkEnd w:id="72"/>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3"/>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10 қосымша</w:t>
      </w:r>
    </w:p>
    <w:bookmarkEnd w:id="73"/>
    <w:p>
      <w:pPr>
        <w:spacing w:after="0"/>
        <w:ind w:left="0"/>
        <w:jc w:val="left"/>
      </w:pPr>
      <w:r>
        <w:rPr>
          <w:rFonts w:ascii="Times New Roman"/>
          <w:b/>
          <w:i w:val="false"/>
          <w:color w:val="000000"/>
        </w:rPr>
        <w:t xml:space="preserve"> "Мемлекеттік атаулы әлеуметтік көмек</w:t>
      </w:r>
      <w:r>
        <w:br/>
      </w:r>
      <w:r>
        <w:rPr>
          <w:rFonts w:ascii="Times New Roman"/>
          <w:b/>
          <w:i w:val="false"/>
          <w:color w:val="000000"/>
        </w:rPr>
        <w:t>
тағайындау" мемлекеттік қызмет көрсету</w:t>
      </w:r>
      <w:r>
        <w:br/>
      </w:r>
      <w:r>
        <w:rPr>
          <w:rFonts w:ascii="Times New Roman"/>
          <w:b/>
          <w:i w:val="false"/>
          <w:color w:val="000000"/>
        </w:rPr>
        <w:t>
стандарты</w:t>
      </w:r>
    </w:p>
    <w:bookmarkStart w:name="z78" w:id="74"/>
    <w:p>
      <w:pPr>
        <w:spacing w:after="0"/>
        <w:ind w:left="0"/>
        <w:jc w:val="left"/>
      </w:pPr>
      <w:r>
        <w:rPr>
          <w:rFonts w:ascii="Times New Roman"/>
          <w:b/>
          <w:i w:val="false"/>
          <w:color w:val="000000"/>
        </w:rPr>
        <w:t xml:space="preserve"> 
1. Жалпы ережелер</w:t>
      </w:r>
    </w:p>
    <w:bookmarkEnd w:id="74"/>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1) Қазақстан Республикасының "Мемлекеттік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31-ө</w:t>
      </w:r>
      <w:r>
        <w:rPr>
          <w:rFonts w:ascii="Times New Roman"/>
          <w:b w:val="false"/>
          <w:i w:val="false"/>
          <w:color w:val="000000"/>
          <w:sz w:val="28"/>
        </w:rPr>
        <w:t xml:space="preserve"> "Атаулы әлеуметтік көмек алуға үміткер адамның (отбасының) жиынтық табысын анықтаудың ережесі";</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4 бөлімінің 92 тармағы.</w:t>
      </w:r>
      <w:r>
        <w:br/>
      </w:r>
      <w:r>
        <w:rPr>
          <w:rFonts w:ascii="Times New Roman"/>
          <w:b w:val="false"/>
          <w:i w:val="false"/>
          <w:color w:val="000000"/>
          <w:sz w:val="28"/>
        </w:rPr>
        <w:t>
      4. Осы мемлекеттік қызметті ұсынатын мемлекеттік органның атауы - Орал қалалық әкімдігінің "Жұмыспен қамту және әлеуметтік бағдарламалар бөлімі" мемлекеттік мекемесі, мекен-жайы Батыс Қазақстан облысы, Орал қаласы, Привокзальная көшесі, 85.</w:t>
      </w:r>
      <w:r>
        <w:br/>
      </w: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 Атаулы әлеуметтік көмекті төлеу өтініш берушінің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сүттен бастап), мемлекеттік қызметті алу үшін электрондық сұрау берген сүттен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қалыптастырудық ең ұзақ уақыты - 30 минуттан аспайды.</w:t>
      </w:r>
      <w:r>
        <w:br/>
      </w:r>
      <w:r>
        <w:rPr>
          <w:rFonts w:ascii="Times New Roman"/>
          <w:b w:val="false"/>
          <w:i w:val="false"/>
          <w:color w:val="000000"/>
          <w:sz w:val="28"/>
        </w:rPr>
        <w:t>
      3) қажетті құжаттарды тапсырған кезде (тіркеу, талон алу кезінде және т.с.с.) кезек күтуге, электрондық сауалды қалыптастыруға рұқсат берілген ең ұзақ уақыт - жоқ. Өйткені тағайындалған атаулы әлеуметтік көмек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oral-akimat.kz). бұл стандарт Орал қаласы, Привокзальная көшесі, 85 мекен-жайы бойынша бөлімнің 2-қабатындағы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79" w:id="75"/>
    <w:p>
      <w:pPr>
        <w:spacing w:after="0"/>
        <w:ind w:left="0"/>
        <w:jc w:val="left"/>
      </w:pPr>
      <w:r>
        <w:rPr>
          <w:rFonts w:ascii="Times New Roman"/>
          <w:b/>
          <w:i w:val="false"/>
          <w:color w:val="000000"/>
        </w:rPr>
        <w:t xml:space="preserve"> 
2. Мемлекеттік қызмет көрсету тәртібі</w:t>
      </w:r>
    </w:p>
    <w:bookmarkEnd w:id="75"/>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белгіленген үлгіде өтініш;</w:t>
      </w:r>
      <w:r>
        <w:br/>
      </w:r>
      <w:r>
        <w:rPr>
          <w:rFonts w:ascii="Times New Roman"/>
          <w:b w:val="false"/>
          <w:i w:val="false"/>
          <w:color w:val="000000"/>
          <w:sz w:val="28"/>
        </w:rPr>
        <w:t>
      2) отбасы құрамы туралы мәліметтер (азаматтарды тіркеу кітабы);</w:t>
      </w:r>
      <w:r>
        <w:br/>
      </w:r>
      <w:r>
        <w:rPr>
          <w:rFonts w:ascii="Times New Roman"/>
          <w:b w:val="false"/>
          <w:i w:val="false"/>
          <w:color w:val="000000"/>
          <w:sz w:val="28"/>
        </w:rPr>
        <w:t>
      3) өтініш берушінің отбасы мүшелерінің тапқан табысы туралы мәліметтер (табыстары туралы құжаттар негізінде толтырылады);</w:t>
      </w:r>
      <w:r>
        <w:br/>
      </w:r>
      <w:r>
        <w:rPr>
          <w:rFonts w:ascii="Times New Roman"/>
          <w:b w:val="false"/>
          <w:i w:val="false"/>
          <w:color w:val="000000"/>
          <w:sz w:val="28"/>
        </w:rPr>
        <w:t xml:space="preserve">
      4) жеке қосалқы шаруашылығының бар-жоғы туралы мәліметтер. </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бөлімнің әлеуметтік көмек және жәрдемақыларды тағайындау және төлеу секторы, мекен-жайы: Орал қаласы, Привокзальная көшесі, 85, 1-қабат, N 1,3,8 кабинеттер, телефоны: 54-58-24.</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Орал қаласы, Привокзальная көшесі, 85, 1-қабат, N 1,3,8 кабинеттер, телефон: 54-58-24.</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r>
        <w:br/>
      </w:r>
      <w:r>
        <w:rPr>
          <w:rFonts w:ascii="Times New Roman"/>
          <w:b w:val="false"/>
          <w:i w:val="false"/>
          <w:color w:val="000000"/>
          <w:sz w:val="28"/>
        </w:rPr>
        <w:t>
      16. Қызмет көрсету нәтижесін жеткізу тәсілі - тағайындалған атаулы әлеуметтік көмек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отбасы құрамы және отбасы мүшелерінің табысы туралы жалған мәліметтер беруі;</w:t>
      </w:r>
      <w:r>
        <w:br/>
      </w:r>
      <w:r>
        <w:rPr>
          <w:rFonts w:ascii="Times New Roman"/>
          <w:b w:val="false"/>
          <w:i w:val="false"/>
          <w:color w:val="000000"/>
          <w:sz w:val="28"/>
        </w:rPr>
        <w:t>
      3) отбасы табысының асып кетуі.</w:t>
      </w:r>
    </w:p>
    <w:bookmarkStart w:name="z80" w:id="76"/>
    <w:p>
      <w:pPr>
        <w:spacing w:after="0"/>
        <w:ind w:left="0"/>
        <w:jc w:val="left"/>
      </w:pPr>
      <w:r>
        <w:rPr>
          <w:rFonts w:ascii="Times New Roman"/>
          <w:b/>
          <w:i w:val="false"/>
          <w:color w:val="000000"/>
        </w:rPr>
        <w:t xml:space="preserve"> 
3. Жұмыс қағидалары</w:t>
      </w:r>
    </w:p>
    <w:bookmarkEnd w:id="7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 жақты ақпарат беру, тұтынушы құжаттарының мазмұны туралы ақпараттың сақталуын, қорғалуын және құпиялылығын қамтамасыз ету.</w:t>
      </w:r>
    </w:p>
    <w:bookmarkStart w:name="z81" w:id="77"/>
    <w:p>
      <w:pPr>
        <w:spacing w:after="0"/>
        <w:ind w:left="0"/>
        <w:jc w:val="left"/>
      </w:pPr>
      <w:r>
        <w:rPr>
          <w:rFonts w:ascii="Times New Roman"/>
          <w:b/>
          <w:i w:val="false"/>
          <w:color w:val="000000"/>
        </w:rPr>
        <w:t xml:space="preserve"> 
4. Жұмыс нәтижелері</w:t>
      </w:r>
    </w:p>
    <w:bookmarkEnd w:id="7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2" w:id="78"/>
    <w:p>
      <w:pPr>
        <w:spacing w:after="0"/>
        <w:ind w:left="0"/>
        <w:jc w:val="left"/>
      </w:pPr>
      <w:r>
        <w:rPr>
          <w:rFonts w:ascii="Times New Roman"/>
          <w:b/>
          <w:i w:val="false"/>
          <w:color w:val="000000"/>
        </w:rPr>
        <w:t xml:space="preserve"> 
5. Шағымдану тәртібі</w:t>
      </w:r>
    </w:p>
    <w:bookmarkEnd w:id="7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w:t>
      </w:r>
      <w:r>
        <w:br/>
      </w:r>
      <w:r>
        <w:rPr>
          <w:rFonts w:ascii="Times New Roman"/>
          <w:b w:val="false"/>
          <w:i w:val="false"/>
          <w:color w:val="000000"/>
          <w:sz w:val="28"/>
        </w:rPr>
        <w:t>
      2) шағымдар пошта немесе қолма-қол,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w:t>
      </w:r>
    </w:p>
    <w:bookmarkStart w:name="z83" w:id="79"/>
    <w:p>
      <w:pPr>
        <w:spacing w:after="0"/>
        <w:ind w:left="0"/>
        <w:jc w:val="left"/>
      </w:pPr>
      <w:r>
        <w:rPr>
          <w:rFonts w:ascii="Times New Roman"/>
          <w:b/>
          <w:i w:val="false"/>
          <w:color w:val="000000"/>
        </w:rPr>
        <w:t xml:space="preserve"> 
6. Байланыс ақпараты</w:t>
      </w:r>
    </w:p>
    <w:bookmarkEnd w:id="79"/>
    <w:p>
      <w:pPr>
        <w:spacing w:after="0"/>
        <w:ind w:left="0"/>
        <w:jc w:val="both"/>
      </w:pPr>
      <w:r>
        <w:rPr>
          <w:rFonts w:ascii="Times New Roman"/>
          <w:b w:val="false"/>
          <w:i w:val="false"/>
          <w:color w:val="000000"/>
          <w:sz w:val="28"/>
        </w:rPr>
        <w:t>      24. Байланыс мәліметтері: Тұтынушыларды қабылдау Орал қаласы әкімдігінің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көшесі, 85, N 27 кабинет, телефон: 8(7112)51-06-06,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көшесі, 85, N 27 кабинет, телефон: 51-87-45,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көшесі, 85, N 27 бөлме, телефон: 51-64-33, жұмыс кестесі: күн сайын сағат 9.00-18.30-ға дейін, демалыс және мерекелік күндерден басқа, түскі үзіліс сағат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облыстың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Мүгедектерге протездік-ортопедиялық көмек ұсыну үшін құжаттарды ресімдеу;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кұралдар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51-06-06.</w:t>
      </w:r>
    </w:p>
    <w:bookmarkStart w:name="z84" w:id="80"/>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0"/>
    <w:p>
      <w:pPr>
        <w:spacing w:after="0"/>
        <w:ind w:left="0"/>
        <w:jc w:val="both"/>
      </w:pPr>
      <w:r>
        <w:rPr>
          <w:rFonts w:ascii="Times New Roman"/>
          <w:b w:val="false"/>
          <w:i w:val="false"/>
          <w:color w:val="000000"/>
          <w:sz w:val="28"/>
        </w:rPr>
        <w:t>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8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11 қосымша</w:t>
      </w:r>
    </w:p>
    <w:bookmarkEnd w:id="81"/>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86" w:id="82"/>
    <w:p>
      <w:pPr>
        <w:spacing w:after="0"/>
        <w:ind w:left="0"/>
        <w:jc w:val="left"/>
      </w:pPr>
      <w:r>
        <w:rPr>
          <w:rFonts w:ascii="Times New Roman"/>
          <w:b/>
          <w:i w:val="false"/>
          <w:color w:val="000000"/>
        </w:rPr>
        <w:t xml:space="preserve"> 
1. Жалпы ережелер</w:t>
      </w:r>
    </w:p>
    <w:bookmarkEnd w:id="82"/>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1) Қазақстан Республикасының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8 бабының 1  тармағының 8 тармақшасы;</w:t>
      </w:r>
      <w:r>
        <w:br/>
      </w:r>
      <w:r>
        <w:rPr>
          <w:rFonts w:ascii="Times New Roman"/>
          <w:b w:val="false"/>
          <w:i w:val="false"/>
          <w:color w:val="000000"/>
          <w:sz w:val="28"/>
        </w:rPr>
        <w:t>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5 бөлімінің 117 тармағы.</w:t>
      </w:r>
      <w:r>
        <w:br/>
      </w:r>
      <w:r>
        <w:rPr>
          <w:rFonts w:ascii="Times New Roman"/>
          <w:b w:val="false"/>
          <w:i w:val="false"/>
          <w:color w:val="000000"/>
          <w:sz w:val="28"/>
        </w:rPr>
        <w:t>
      4. Осы мемлекеттік қызметті ұсынатын мемлекеттік органның атауы - Орал қалалық әкімдігінің "Жұмыспен қамту және әлеуметтік бағдарламалар бөлімі" мемлекеттік мекемесі, мекен-жайы: Батыс Қазақстан облысы, Орал қаласы, Привокзальная көшесі, 85.</w:t>
      </w:r>
      <w:r>
        <w:br/>
      </w: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ағы, атаулы әлеуметтік көмек және тұрғын үй көмегін тағайындауға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сүттен бастап), мемлекеттік қызметті алу үшін электрондық сұрау берген сүттен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 </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oral-akimat.kz). бұл стандарт Орал қаласы, Привокзальная көшесі, 85 мекен-жайы бойынша бөлімнің 1-қабатындағы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87" w:id="83"/>
    <w:p>
      <w:pPr>
        <w:spacing w:after="0"/>
        <w:ind w:left="0"/>
        <w:jc w:val="left"/>
      </w:pPr>
      <w:r>
        <w:rPr>
          <w:rFonts w:ascii="Times New Roman"/>
          <w:b/>
          <w:i w:val="false"/>
          <w:color w:val="000000"/>
        </w:rPr>
        <w:t xml:space="preserve"> 
2. Мемлекеттік қызмет көрсету тәртібі</w:t>
      </w:r>
    </w:p>
    <w:bookmarkEnd w:id="8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 (төлқұжат);</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2) әлеуметтік жеке кодының берілгені туралы куәлігі (ЖӘК), Батыс Қазақстан облысы бойынша Мемлекеттік зейнетақы төлеу орталығы арқылы беріледі, күн сайын сағат 8.00 -16.00-ге дейін, үзіліс сағат 13.00-14.00 дейін сенбі мен жексенбіден басқа күндері, мекен-жайы: Орал қаласы, Досмухамедов көшесі, 45, телефоны: 50-54-74;</w:t>
      </w:r>
      <w:r>
        <w:br/>
      </w:r>
      <w:r>
        <w:rPr>
          <w:rFonts w:ascii="Times New Roman"/>
          <w:b w:val="false"/>
          <w:i w:val="false"/>
          <w:color w:val="000000"/>
          <w:sz w:val="28"/>
        </w:rPr>
        <w:t>
      3)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4) еңбек қызметін дәлелдейтін құжаттар (еңбек кітапшасы, еңбек келісім шарты).</w:t>
      </w:r>
      <w:r>
        <w:br/>
      </w:r>
      <w:r>
        <w:rPr>
          <w:rFonts w:ascii="Times New Roman"/>
          <w:b w:val="false"/>
          <w:i w:val="false"/>
          <w:color w:val="000000"/>
          <w:sz w:val="28"/>
        </w:rPr>
        <w:t>
      13. Мемлекеттік қызметті алу үшін толтыруға қажетті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бөлімнің жұмыспен қамту және еңбек қатынастар секторы, мекен-жайы: Орал қаласы, Привокзальная көшесі, 85, 10,12 кабинет, телефон: 54-64-63.</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 жеке жолыққан кезде мамандар қорытындысын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құжаттардағы ақпараттың толық немесе нақты болмауы.</w:t>
      </w:r>
    </w:p>
    <w:bookmarkStart w:name="z88" w:id="84"/>
    <w:p>
      <w:pPr>
        <w:spacing w:after="0"/>
        <w:ind w:left="0"/>
        <w:jc w:val="left"/>
      </w:pPr>
      <w:r>
        <w:rPr>
          <w:rFonts w:ascii="Times New Roman"/>
          <w:b/>
          <w:i w:val="false"/>
          <w:color w:val="000000"/>
        </w:rPr>
        <w:t xml:space="preserve"> 
3. Жұмыс қағидалары</w:t>
      </w:r>
    </w:p>
    <w:bookmarkEnd w:id="84"/>
    <w:p>
      <w:pPr>
        <w:spacing w:after="0"/>
        <w:ind w:left="0"/>
        <w:jc w:val="both"/>
      </w:pPr>
      <w:r>
        <w:rPr>
          <w:rFonts w:ascii="Times New Roman"/>
          <w:b w:val="false"/>
          <w:i w:val="false"/>
          <w:color w:val="000000"/>
          <w:sz w:val="28"/>
        </w:rPr>
        <w:t xml:space="preserve">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 </w:t>
      </w:r>
    </w:p>
    <w:bookmarkStart w:name="z89" w:id="85"/>
    <w:p>
      <w:pPr>
        <w:spacing w:after="0"/>
        <w:ind w:left="0"/>
        <w:jc w:val="left"/>
      </w:pPr>
      <w:r>
        <w:rPr>
          <w:rFonts w:ascii="Times New Roman"/>
          <w:b/>
          <w:i w:val="false"/>
          <w:color w:val="000000"/>
        </w:rPr>
        <w:t xml:space="preserve"> 
4. Жұмыс нәтижелері</w:t>
      </w:r>
    </w:p>
    <w:bookmarkEnd w:id="8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90" w:id="86"/>
    <w:p>
      <w:pPr>
        <w:spacing w:after="0"/>
        <w:ind w:left="0"/>
        <w:jc w:val="left"/>
      </w:pPr>
      <w:r>
        <w:rPr>
          <w:rFonts w:ascii="Times New Roman"/>
          <w:b/>
          <w:i w:val="false"/>
          <w:color w:val="000000"/>
        </w:rPr>
        <w:t xml:space="preserve"> 
5. Шағымдану тәртібі</w:t>
      </w:r>
    </w:p>
    <w:bookmarkEnd w:id="8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Орал қаласы, Привокзальная көшесі, 85, N 27 кабинет, телефоны: 51-06-06;</w:t>
      </w:r>
      <w:r>
        <w:br/>
      </w:r>
      <w:r>
        <w:rPr>
          <w:rFonts w:ascii="Times New Roman"/>
          <w:b w:val="false"/>
          <w:i w:val="false"/>
          <w:color w:val="000000"/>
          <w:sz w:val="28"/>
        </w:rPr>
        <w:t>
      2) тұтынушы егер бөлім бастығына шағымданған жағдайда Орал қаласы әкімінің аппарат жетекшісі шағымдану тәртібін түсіндіріп, шағым дайындауға жәрдем көрсетеді, мекен-жайы: Орал қаласы, Достық-Дружба даңғылы, 182/1, N 21 кабинет, телефон: 51-36-85.</w:t>
      </w:r>
      <w:r>
        <w:br/>
      </w:r>
      <w:r>
        <w:rPr>
          <w:rFonts w:ascii="Times New Roman"/>
          <w:b w:val="false"/>
          <w:i w:val="false"/>
          <w:color w:val="000000"/>
          <w:sz w:val="28"/>
        </w:rPr>
        <w:t xml:space="preserve">
      22. Шағым берілетін мемлекеттік органның атауы, лауазымды тұлғаның кабинетінің нөмірі: </w:t>
      </w:r>
      <w:r>
        <w:br/>
      </w:r>
      <w:r>
        <w:rPr>
          <w:rFonts w:ascii="Times New Roman"/>
          <w:b w:val="false"/>
          <w:i w:val="false"/>
          <w:color w:val="000000"/>
          <w:sz w:val="28"/>
        </w:rPr>
        <w:t>
      1) шағымдар пошта немесе қолма-қол, кеңсе - арқылы бөлім бастығының атына Орал қаласы әкімдігінің "Жұмыспен қамту және әлеуметтік бағдарламалар бөлімі" мемлекеттік мекемесінде қабылданады, мекен-жайы: Орал қаласы, Привокзальная көшесі, 85, N 27 кабинет, телефон: 51-06-06;</w:t>
      </w:r>
      <w:r>
        <w:br/>
      </w:r>
      <w:r>
        <w:rPr>
          <w:rFonts w:ascii="Times New Roman"/>
          <w:b w:val="false"/>
          <w:i w:val="false"/>
          <w:color w:val="000000"/>
          <w:sz w:val="28"/>
        </w:rPr>
        <w:t>
      2) шағымдар пошта немесе қолма-қол, кеңсе - арқылы Орал қалалық әкімінің аппаратында қабылданады, мекен-жайы: Орал қаласы, Достық-Дружба даңғылы, 182/1, N 21 кабинет, телефон: 51-36-85.</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 </w:t>
      </w:r>
    </w:p>
    <w:bookmarkStart w:name="z91" w:id="87"/>
    <w:p>
      <w:pPr>
        <w:spacing w:after="0"/>
        <w:ind w:left="0"/>
        <w:jc w:val="left"/>
      </w:pPr>
      <w:r>
        <w:rPr>
          <w:rFonts w:ascii="Times New Roman"/>
          <w:b/>
          <w:i w:val="false"/>
          <w:color w:val="000000"/>
        </w:rPr>
        <w:t xml:space="preserve"> 
6. Байланыс ақпараты</w:t>
      </w:r>
    </w:p>
    <w:bookmarkEnd w:id="87"/>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Привокзальная көшесі, 85, N 27 кабинет, телефон: 8(7112)51-06-06,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Орал қаласы, Привокзальная көшесі, 85, N 27 кабинет, телефон: 51-87-45,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3) бөлім бастығының орынбасары:</w:t>
      </w:r>
      <w:r>
        <w:br/>
      </w:r>
      <w:r>
        <w:rPr>
          <w:rFonts w:ascii="Times New Roman"/>
          <w:b w:val="false"/>
          <w:i w:val="false"/>
          <w:color w:val="000000"/>
          <w:sz w:val="28"/>
        </w:rPr>
        <w:t>
      Мекен-жайы: Орал қаласы, Привокзальная көшесі, 85, N 27 бөлме, телефон: 51-64-33, жұмыс кестесі: күн сайын сағат 9.00-18.30-ға дейін, демалыс және мерекелік күндерден басқа, түскі үзіліс сағат 13.00-14.30-ға дейін. Жеке сұрақтар бойынша қабылдау: дүйсенбі, сейсенбі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облыстың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Орал қаласы, Достық-Дружба даңғылы, 182/1 N 10 "а" кабинет, телефон: 51-36-85.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51-06-06.</w:t>
      </w:r>
    </w:p>
    <w:bookmarkStart w:name="z92" w:id="88"/>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8"/>
    <w:p>
      <w:pPr>
        <w:spacing w:after="0"/>
        <w:ind w:left="0"/>
        <w:jc w:val="both"/>
      </w:pPr>
      <w:r>
        <w:rPr>
          <w:rFonts w:ascii="Times New Roman"/>
          <w:b w:val="false"/>
          <w:i w:val="false"/>
          <w:color w:val="000000"/>
          <w:sz w:val="28"/>
        </w:rPr>
        <w:t xml:space="preserve">      Кесте. Сапа және қолжетiмдiлiк көрсеткiштерінің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9"/>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12 қосымша</w:t>
      </w:r>
    </w:p>
    <w:bookmarkEnd w:id="89"/>
    <w:p>
      <w:pPr>
        <w:spacing w:after="0"/>
        <w:ind w:left="0"/>
        <w:jc w:val="left"/>
      </w:pPr>
      <w:r>
        <w:rPr>
          <w:rFonts w:ascii="Times New Roman"/>
          <w:b/>
          <w:i w:val="false"/>
          <w:color w:val="000000"/>
        </w:rPr>
        <w:t xml:space="preserve"> "Патронаттық тәрбиелеуге балаларды алуға тілек</w:t>
      </w:r>
      <w:r>
        <w:br/>
      </w:r>
      <w:r>
        <w:rPr>
          <w:rFonts w:ascii="Times New Roman"/>
          <w:b/>
          <w:i w:val="false"/>
          <w:color w:val="000000"/>
        </w:rPr>
        <w:t>
білдірген отбасылардан өтініштер қабылдау"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94" w:id="90"/>
    <w:p>
      <w:pPr>
        <w:spacing w:after="0"/>
        <w:ind w:left="0"/>
        <w:jc w:val="left"/>
      </w:pPr>
      <w:r>
        <w:rPr>
          <w:rFonts w:ascii="Times New Roman"/>
          <w:b/>
          <w:i w:val="false"/>
          <w:color w:val="000000"/>
        </w:rPr>
        <w:t xml:space="preserve"> 
1. Жалпы ережелер</w:t>
      </w:r>
    </w:p>
    <w:bookmarkEnd w:id="90"/>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 тәрбиеші) келісімі бойынша ата-анасының қамқорлығынсыз қалған балаларды сол азаматтардың отбасыларына тәрбиелеуге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1) Қазақстан Республикасының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119-123 баптары;</w:t>
      </w:r>
      <w:r>
        <w:br/>
      </w:r>
      <w:r>
        <w:rPr>
          <w:rFonts w:ascii="Times New Roman"/>
          <w:b w:val="false"/>
          <w:i w:val="false"/>
          <w:color w:val="000000"/>
          <w:sz w:val="28"/>
        </w:rPr>
        <w:t>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 туралы Ереже;</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1 бөлімінің 25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"Орал қаласының білім беру бөлімі", мемлекеттік мекемесі болып табылады (одан әрі - бөлім). Мемлекеттік қызмет көрсету орны: Батыс Қазақстан облысы, Орал қаласы, Достық-Дружба даңғылы, 145, 2 қабат, 5 кабинет, телефон: 50-86-47.</w:t>
      </w:r>
      <w:r>
        <w:br/>
      </w:r>
      <w:r>
        <w:rPr>
          <w:rFonts w:ascii="Times New Roman"/>
          <w:b w:val="false"/>
          <w:i w:val="false"/>
          <w:color w:val="000000"/>
          <w:sz w:val="28"/>
        </w:rPr>
        <w:t>
      5.Тұтынушы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 Орал қаласы әкімдігінің ресми сайты </w:t>
      </w:r>
      <w:r>
        <w:br/>
      </w:r>
      <w:r>
        <w:rPr>
          <w:rFonts w:ascii="Times New Roman"/>
          <w:b w:val="false"/>
          <w:i w:val="false"/>
          <w:color w:val="000000"/>
          <w:sz w:val="28"/>
        </w:rPr>
        <w:t>
(www. оral - akimat.Kz).</w:t>
      </w:r>
      <w:r>
        <w:br/>
      </w:r>
      <w:r>
        <w:rPr>
          <w:rFonts w:ascii="Times New Roman"/>
          <w:b w:val="false"/>
          <w:i w:val="false"/>
          <w:color w:val="000000"/>
          <w:sz w:val="28"/>
        </w:rPr>
        <w:t>
      Бұл стандарт Орал қаласы, Достық-Дружба даңғылы, 145, 2 қабат, 4, 5 кабинет (телефон: 50-86-47)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95" w:id="91"/>
    <w:p>
      <w:pPr>
        <w:spacing w:after="0"/>
        <w:ind w:left="0"/>
        <w:jc w:val="left"/>
      </w:pPr>
      <w:r>
        <w:rPr>
          <w:rFonts w:ascii="Times New Roman"/>
          <w:b/>
          <w:i w:val="false"/>
          <w:color w:val="000000"/>
        </w:rPr>
        <w:t xml:space="preserve"> 
2. Мемлекеттік қызмет көрсету тәртібі</w:t>
      </w:r>
    </w:p>
    <w:bookmarkEnd w:id="91"/>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адамның патронаттық тәрбиешi болғысы келетiнi туралар өтiнiшi;</w:t>
      </w:r>
      <w:r>
        <w:br/>
      </w:r>
      <w:r>
        <w:rPr>
          <w:rFonts w:ascii="Times New Roman"/>
          <w:b w:val="false"/>
          <w:i w:val="false"/>
          <w:color w:val="000000"/>
          <w:sz w:val="28"/>
        </w:rPr>
        <w:t>
      2) егер патронаттық тәрбиешi болуға тiлек бiлдiрген адам некеде тұратын болса жұбайының келiсiмi;</w:t>
      </w:r>
      <w:r>
        <w:br/>
      </w:r>
      <w:r>
        <w:rPr>
          <w:rFonts w:ascii="Times New Roman"/>
          <w:b w:val="false"/>
          <w:i w:val="false"/>
          <w:color w:val="000000"/>
          <w:sz w:val="28"/>
        </w:rPr>
        <w:t>
      3) патронаттық тәрбиешi болуға тiлек бiлдiрушiнiң денсаулық жағдайы туралы анықтама;</w:t>
      </w:r>
      <w:r>
        <w:br/>
      </w:r>
      <w:r>
        <w:rPr>
          <w:rFonts w:ascii="Times New Roman"/>
          <w:b w:val="false"/>
          <w:i w:val="false"/>
          <w:color w:val="000000"/>
          <w:sz w:val="28"/>
        </w:rPr>
        <w:t>
      4) егер патронаттық тәрбиешi болуға тiлек бiлдiрген адам некеде тұратын болса жұбайының жай-күйi туралы анықтама;</w:t>
      </w:r>
      <w:r>
        <w:br/>
      </w:r>
      <w:r>
        <w:rPr>
          <w:rFonts w:ascii="Times New Roman"/>
          <w:b w:val="false"/>
          <w:i w:val="false"/>
          <w:color w:val="000000"/>
          <w:sz w:val="28"/>
        </w:rPr>
        <w:t>
      5) баланы тәрбиелеуге үмiткердiң тұрмыс жағдайын тексеру актiсi;</w:t>
      </w:r>
      <w:r>
        <w:br/>
      </w:r>
      <w:r>
        <w:rPr>
          <w:rFonts w:ascii="Times New Roman"/>
          <w:b w:val="false"/>
          <w:i w:val="false"/>
          <w:color w:val="000000"/>
          <w:sz w:val="28"/>
        </w:rPr>
        <w:t>
      6) патронаттық тәрбиешiге тәрбиеленуге берілетiн баланың тұрмыс жағдайын тексеру актiсi.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Орал қаласы, Достық-Дружба даңғылы, 145, 2 қабат, 4, 5 кабинет (телефон: 50-86-47)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Орал қаласы, Достық-Дружба даңғылы, 145, 2 қабат, 4,5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Орал қаласы, Достық-Дружба даңғылы, 145, 2 қабат, 4, 5 кабинет (телефон 50-86-47)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96" w:id="92"/>
    <w:p>
      <w:pPr>
        <w:spacing w:after="0"/>
        <w:ind w:left="0"/>
        <w:jc w:val="left"/>
      </w:pPr>
      <w:r>
        <w:rPr>
          <w:rFonts w:ascii="Times New Roman"/>
          <w:b/>
          <w:i w:val="false"/>
          <w:color w:val="000000"/>
        </w:rPr>
        <w:t xml:space="preserve"> 
3. Жұмыс қағидаттары</w:t>
      </w:r>
    </w:p>
    <w:bookmarkEnd w:id="92"/>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97" w:id="93"/>
    <w:p>
      <w:pPr>
        <w:spacing w:after="0"/>
        <w:ind w:left="0"/>
        <w:jc w:val="left"/>
      </w:pPr>
      <w:r>
        <w:rPr>
          <w:rFonts w:ascii="Times New Roman"/>
          <w:b/>
          <w:i w:val="false"/>
          <w:color w:val="000000"/>
        </w:rPr>
        <w:t xml:space="preserve"> 
4. Жұмыс нәтижелері</w:t>
      </w:r>
    </w:p>
    <w:bookmarkEnd w:id="9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8" w:id="94"/>
    <w:p>
      <w:pPr>
        <w:spacing w:after="0"/>
        <w:ind w:left="0"/>
        <w:jc w:val="left"/>
      </w:pPr>
      <w:r>
        <w:rPr>
          <w:rFonts w:ascii="Times New Roman"/>
          <w:b/>
          <w:i w:val="false"/>
          <w:color w:val="000000"/>
        </w:rPr>
        <w:t xml:space="preserve"> 
5. Шағымдану тәртібі</w:t>
      </w:r>
    </w:p>
    <w:bookmarkEnd w:id="9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Орал қаласы, Достық-Дружба даңғылы, 145, 2 қабат, 7 кабинет, телефон: 51-35-09 мекен-жайында орналасқан "Орал қаласы білім беру бөлімі" мемлекеттік мекемесінің бастығы түсіндіреді.</w:t>
      </w:r>
      <w:r>
        <w:br/>
      </w:r>
      <w:r>
        <w:rPr>
          <w:rFonts w:ascii="Times New Roman"/>
          <w:b w:val="false"/>
          <w:i w:val="false"/>
          <w:color w:val="000000"/>
          <w:sz w:val="28"/>
        </w:rPr>
        <w:t>
      2) бөлім бастығының іс-әрекетіне шағымдану тәртібін Орал қаласы, Достық-Дружба даңғылы 182/1, 10а кабинет (кеңсе бөлімі) мекен-жайында орналасқан Орал қаласы әкімінің аппарат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Орал қаласы, Достық-Дружба даңғылы, 145, 2 қабат, 7 кабинет, телефон: 51-35-09 мекен-жайы бойынша қабылданады.</w:t>
      </w:r>
      <w:r>
        <w:br/>
      </w:r>
      <w:r>
        <w:rPr>
          <w:rFonts w:ascii="Times New Roman"/>
          <w:b w:val="false"/>
          <w:i w:val="false"/>
          <w:color w:val="000000"/>
          <w:sz w:val="28"/>
        </w:rPr>
        <w:t>
      2) шағым жазбаша түрде немесе пошта арқылы немесе Орал қаласы әкімінің аппараты кеңсесі арқылы Орал қаласы, Достық-Дружба даңғылы 182/1, 22 кабинет, телефон: 51-37-30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Орал қаласы, Достық-Дружба даңғылы, 145, 2 қабат, 7 кабинет, телефон: 51-35-09 мекен-жайынан білуге болады.</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13-00 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w:t>
      </w:r>
      <w:r>
        <w:br/>
      </w:r>
      <w:r>
        <w:rPr>
          <w:rFonts w:ascii="Times New Roman"/>
          <w:b w:val="false"/>
          <w:i w:val="false"/>
          <w:color w:val="000000"/>
          <w:sz w:val="28"/>
        </w:rPr>
        <w:t>
      Жеке сұрақтары бойынша: алдын ала жазылу арқылы әр жұма сайын, мереке күндерін қоспағанда, сағат 16-00-ден 18-30-ға дейін.</w:t>
      </w:r>
      <w:r>
        <w:br/>
      </w:r>
      <w:r>
        <w:rPr>
          <w:rFonts w:ascii="Times New Roman"/>
          <w:b w:val="false"/>
          <w:i w:val="false"/>
          <w:color w:val="000000"/>
          <w:sz w:val="28"/>
        </w:rPr>
        <w:t>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Достық-Дружба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аумақтың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50-39-28.</w:t>
      </w:r>
    </w:p>
    <w:bookmarkStart w:name="z99" w:id="95"/>
    <w:p>
      <w:pPr>
        <w:spacing w:after="0"/>
        <w:ind w:left="0"/>
        <w:jc w:val="both"/>
      </w:pPr>
      <w:r>
        <w:rPr>
          <w:rFonts w:ascii="Times New Roman"/>
          <w:b w:val="false"/>
          <w:i w:val="false"/>
          <w:color w:val="000000"/>
          <w:sz w:val="28"/>
        </w:rPr>
        <w:t>
"Патронат тәрбиелеуге балаларды алуға тілек</w:t>
      </w:r>
      <w:r>
        <w:br/>
      </w:r>
      <w:r>
        <w:rPr>
          <w:rFonts w:ascii="Times New Roman"/>
          <w:b w:val="false"/>
          <w:i w:val="false"/>
          <w:color w:val="000000"/>
          <w:sz w:val="28"/>
        </w:rPr>
        <w:t>
білдірген отбасылардан өтініштер қабылдау"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95"/>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96"/>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13 қосымша</w:t>
      </w:r>
    </w:p>
    <w:bookmarkEnd w:id="96"/>
    <w:p>
      <w:pPr>
        <w:spacing w:after="0"/>
        <w:ind w:left="0"/>
        <w:jc w:val="left"/>
      </w:pPr>
      <w:r>
        <w:rPr>
          <w:rFonts w:ascii="Times New Roman"/>
          <w:b/>
          <w:i w:val="false"/>
          <w:color w:val="000000"/>
        </w:rPr>
        <w:t xml:space="preserve"> "Мектепке дейінгі балалар мекемелеріне жіберу үшін</w:t>
      </w:r>
      <w:r>
        <w:br/>
      </w:r>
      <w:r>
        <w:rPr>
          <w:rFonts w:ascii="Times New Roman"/>
          <w:b/>
          <w:i w:val="false"/>
          <w:color w:val="000000"/>
        </w:rPr>
        <w:t>
мектепке дейінгі (7 жасқа дейін) жастағы балаларды</w:t>
      </w:r>
      <w:r>
        <w:br/>
      </w:r>
      <w:r>
        <w:rPr>
          <w:rFonts w:ascii="Times New Roman"/>
          <w:b/>
          <w:i w:val="false"/>
          <w:color w:val="000000"/>
        </w:rPr>
        <w:t>
тіркеу" мемлекеттік қызмет көрсету</w:t>
      </w:r>
      <w:r>
        <w:br/>
      </w:r>
      <w:r>
        <w:rPr>
          <w:rFonts w:ascii="Times New Roman"/>
          <w:b/>
          <w:i w:val="false"/>
          <w:color w:val="000000"/>
        </w:rPr>
        <w:t>
стандарты</w:t>
      </w:r>
    </w:p>
    <w:bookmarkStart w:name="z101" w:id="97"/>
    <w:p>
      <w:pPr>
        <w:spacing w:after="0"/>
        <w:ind w:left="0"/>
        <w:jc w:val="left"/>
      </w:pPr>
      <w:r>
        <w:rPr>
          <w:rFonts w:ascii="Times New Roman"/>
          <w:b/>
          <w:i w:val="false"/>
          <w:color w:val="000000"/>
        </w:rPr>
        <w:t xml:space="preserve"> 
1. Жалпы ережелер</w:t>
      </w:r>
    </w:p>
    <w:bookmarkEnd w:id="97"/>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1) Қазақстан Республикасының "Білім туралы" </w:t>
      </w:r>
      <w:r>
        <w:rPr>
          <w:rFonts w:ascii="Times New Roman"/>
          <w:b w:val="false"/>
          <w:i w:val="false"/>
          <w:color w:val="000000"/>
          <w:sz w:val="28"/>
        </w:rPr>
        <w:t>Заңының</w:t>
      </w:r>
      <w:r>
        <w:rPr>
          <w:rFonts w:ascii="Times New Roman"/>
          <w:b w:val="false"/>
          <w:i w:val="false"/>
          <w:color w:val="000000"/>
          <w:sz w:val="28"/>
        </w:rPr>
        <w:t xml:space="preserve"> 15 бабы;</w:t>
      </w:r>
      <w:r>
        <w:br/>
      </w:r>
      <w:r>
        <w:rPr>
          <w:rFonts w:ascii="Times New Roman"/>
          <w:b w:val="false"/>
          <w:i w:val="false"/>
          <w:color w:val="000000"/>
          <w:sz w:val="28"/>
        </w:rPr>
        <w:t>
      2) Қазақстан Республикасы Үкіметінің 2004 жылғы 21 желтоқсандағы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w:t>
      </w:r>
      <w:r>
        <w:br/>
      </w:r>
      <w:r>
        <w:rPr>
          <w:rFonts w:ascii="Times New Roman"/>
          <w:b w:val="false"/>
          <w:i w:val="false"/>
          <w:color w:val="000000"/>
          <w:sz w:val="28"/>
        </w:rPr>
        <w:t>
      3) Қазақстан Республикасының 1994 жылғы 27 желтоқсандағы Жоғарғы Кеңес қаулысымен қабылданған Қазақстан Республикасы Азаматтың </w:t>
      </w:r>
      <w:r>
        <w:rPr>
          <w:rFonts w:ascii="Times New Roman"/>
          <w:b w:val="false"/>
          <w:i w:val="false"/>
          <w:color w:val="000000"/>
          <w:sz w:val="28"/>
        </w:rPr>
        <w:t>кодексінің</w:t>
      </w:r>
      <w:r>
        <w:rPr>
          <w:rFonts w:ascii="Times New Roman"/>
          <w:b w:val="false"/>
          <w:i w:val="false"/>
          <w:color w:val="000000"/>
          <w:sz w:val="28"/>
        </w:rPr>
        <w:t xml:space="preserve"> 24 бабы.</w:t>
      </w:r>
      <w:r>
        <w:br/>
      </w:r>
      <w:r>
        <w:rPr>
          <w:rFonts w:ascii="Times New Roman"/>
          <w:b w:val="false"/>
          <w:i w:val="false"/>
          <w:color w:val="000000"/>
          <w:sz w:val="28"/>
        </w:rPr>
        <w:t>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1 бөлімінің 27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"Орал қаласының білім беру бөлімі", мемлекеттік мекемесі болып табылады (әрі қарай - бөлім). Мемлекеттік қызмет көрсету орны: Батыс Қазақстан облысы, Орал қаласы, Достық-Дружба даңғылы, 145, 2 қабат, 5 кабинет, телефон: 50-86-47.</w:t>
      </w:r>
      <w:r>
        <w:br/>
      </w:r>
      <w:r>
        <w:rPr>
          <w:rFonts w:ascii="Times New Roman"/>
          <w:b w:val="false"/>
          <w:i w:val="false"/>
          <w:color w:val="000000"/>
          <w:sz w:val="28"/>
        </w:rPr>
        <w:t>
      5. Тұтынушы алатын көрсетілетін мемлекеттік қызметті көрсетуді аяқтау нысаны (нәтижесі):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- 30 минут.</w:t>
      </w:r>
      <w:r>
        <w:br/>
      </w:r>
      <w:r>
        <w:rPr>
          <w:rFonts w:ascii="Times New Roman"/>
          <w:b w:val="false"/>
          <w:i w:val="false"/>
          <w:color w:val="000000"/>
          <w:sz w:val="28"/>
        </w:rPr>
        <w:t>
      Мектепке дейінгі ұйымдарға балаларды қабылдау жыл бойы, бос орын болғанда жүргізіледі.</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 Орал қаласы әкімдігінің ресми сайты </w:t>
      </w:r>
      <w:r>
        <w:br/>
      </w:r>
      <w:r>
        <w:rPr>
          <w:rFonts w:ascii="Times New Roman"/>
          <w:b w:val="false"/>
          <w:i w:val="false"/>
          <w:color w:val="000000"/>
          <w:sz w:val="28"/>
        </w:rPr>
        <w:t>
(www. оral - akimat.kz).</w:t>
      </w:r>
      <w:r>
        <w:br/>
      </w:r>
      <w:r>
        <w:rPr>
          <w:rFonts w:ascii="Times New Roman"/>
          <w:b w:val="false"/>
          <w:i w:val="false"/>
          <w:color w:val="000000"/>
          <w:sz w:val="28"/>
        </w:rPr>
        <w:t>
      бұл стандарт Орал қаласы, Достық-Дружба даңғылы, 145, 2 қабат, 4, 5 кабинет (телеФон: 50-86-47)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02" w:id="98"/>
    <w:p>
      <w:pPr>
        <w:spacing w:after="0"/>
        <w:ind w:left="0"/>
        <w:jc w:val="left"/>
      </w:pPr>
      <w:r>
        <w:rPr>
          <w:rFonts w:ascii="Times New Roman"/>
          <w:b/>
          <w:i w:val="false"/>
          <w:color w:val="000000"/>
        </w:rPr>
        <w:t xml:space="preserve"> 
2. Мемлекеттік қызмет көрсету тәртібі</w:t>
      </w:r>
    </w:p>
    <w:bookmarkEnd w:id="9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ата-аналарының өтініші;</w:t>
      </w:r>
      <w:r>
        <w:br/>
      </w:r>
      <w:r>
        <w:rPr>
          <w:rFonts w:ascii="Times New Roman"/>
          <w:b w:val="false"/>
          <w:i w:val="false"/>
          <w:color w:val="000000"/>
          <w:sz w:val="28"/>
        </w:rPr>
        <w:t>
      2) баланың туу туралы куәлігінің көшірмесі - баланың туу туралы берілетін алғашқы куәлік, Орал қаласы, құрманғазы көшесі, 173 мекен-жайында Орал қалалық Әділет басқармасының, Азаматтың Хал Актілерін жазу бөлімінде беріледі, күн сайын, сенбі мен жексенбіден басқа күндері 9.00-18.00 дейін, түскі үзіліс 13.00-14.00, жұма күні 9.00-13.00 дейін телефон: 51-09-50;</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Орал қаласы, Достық-Дружба даңғылы, 145, 2 қабат, 4, 5 кабинет (тел. 50-86-47)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Орал қаласы, Достық-Дружба даңғылы, 145, 2 қабат, 4,5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құжаттар нысанының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Орал қаласы, Достық-Дружба даңғылы, 145, 2 қабат, 4, 5 кабинет (телефон: 50-86-47)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Мектепке дейінгі ұйымдарда орынның болмауы.</w:t>
      </w:r>
    </w:p>
    <w:bookmarkStart w:name="z103" w:id="99"/>
    <w:p>
      <w:pPr>
        <w:spacing w:after="0"/>
        <w:ind w:left="0"/>
        <w:jc w:val="left"/>
      </w:pPr>
      <w:r>
        <w:rPr>
          <w:rFonts w:ascii="Times New Roman"/>
          <w:b/>
          <w:i w:val="false"/>
          <w:color w:val="000000"/>
        </w:rPr>
        <w:t xml:space="preserve"> 
3. Жұмыс қағидаттары</w:t>
      </w:r>
    </w:p>
    <w:bookmarkEnd w:id="99"/>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04" w:id="100"/>
    <w:p>
      <w:pPr>
        <w:spacing w:after="0"/>
        <w:ind w:left="0"/>
        <w:jc w:val="left"/>
      </w:pPr>
      <w:r>
        <w:rPr>
          <w:rFonts w:ascii="Times New Roman"/>
          <w:b/>
          <w:i w:val="false"/>
          <w:color w:val="000000"/>
        </w:rPr>
        <w:t xml:space="preserve"> 
4. Жұмыс нәтижелері</w:t>
      </w:r>
    </w:p>
    <w:bookmarkEnd w:id="10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5" w:id="101"/>
    <w:p>
      <w:pPr>
        <w:spacing w:after="0"/>
        <w:ind w:left="0"/>
        <w:jc w:val="left"/>
      </w:pPr>
      <w:r>
        <w:rPr>
          <w:rFonts w:ascii="Times New Roman"/>
          <w:b/>
          <w:i w:val="false"/>
          <w:color w:val="000000"/>
        </w:rPr>
        <w:t xml:space="preserve"> 
5. Шағымдану тәртібі</w:t>
      </w:r>
    </w:p>
    <w:bookmarkEnd w:id="10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Орал қаласы, Достық-Дружба даңғылы, 145, 2 қабат, 7 кабинет, телефон: 51-35-09 мекен-жайында орналасқан "Орал қаласы білім беру бөлімі" мемлекеттік мекемесінің бастығы түсіндіреді.</w:t>
      </w:r>
      <w:r>
        <w:br/>
      </w:r>
      <w:r>
        <w:rPr>
          <w:rFonts w:ascii="Times New Roman"/>
          <w:b w:val="false"/>
          <w:i w:val="false"/>
          <w:color w:val="000000"/>
          <w:sz w:val="28"/>
        </w:rPr>
        <w:t>
      2) бөлім бастығының іс-әрекетіне шағымдану тәртібін Орал қаласы, Достық-Дружба даңғылы, 182/1, 10а кабинет (кеңсе) мекен-жайында орналасқан Орал қаласы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Орал қаласы, Достық-Дружба даңғылы, 145, 2 қабат, 7 кабинет, телефон: 51-35-09 мекен-жайы бойынша қабылданады.</w:t>
      </w:r>
      <w:r>
        <w:br/>
      </w:r>
      <w:r>
        <w:rPr>
          <w:rFonts w:ascii="Times New Roman"/>
          <w:b w:val="false"/>
          <w:i w:val="false"/>
          <w:color w:val="000000"/>
          <w:sz w:val="28"/>
        </w:rPr>
        <w:t>
      2) шағым жазбаша түрде немесе пошта арқылы немесе Орал қаласы әкімінің аппараты кеңсесі арқылы Орал қаласы, Достық-Дружба даңғылы, 182/1, 22 кабинет, телефон: 51-37-30 мекен-жайы бойынша қабылданады.</w:t>
      </w:r>
      <w:r>
        <w:br/>
      </w:r>
      <w:r>
        <w:rPr>
          <w:rFonts w:ascii="Times New Roman"/>
          <w:b w:val="false"/>
          <w:i w:val="false"/>
          <w:color w:val="000000"/>
          <w:sz w:val="28"/>
        </w:rPr>
        <w:t xml:space="preserve">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Орал қаласы, Достық-Дружба даңғылы, 145, 2 қабат, 7 кабинет, телефон: 51-35-09 мекен-жайынан білуге болады. </w:t>
      </w:r>
    </w:p>
    <w:bookmarkStart w:name="z106" w:id="102"/>
    <w:p>
      <w:pPr>
        <w:spacing w:after="0"/>
        <w:ind w:left="0"/>
        <w:jc w:val="left"/>
      </w:pPr>
      <w:r>
        <w:rPr>
          <w:rFonts w:ascii="Times New Roman"/>
          <w:b/>
          <w:i w:val="false"/>
          <w:color w:val="000000"/>
        </w:rPr>
        <w:t xml:space="preserve"> 
6. Байланыс ақпараты</w:t>
      </w:r>
    </w:p>
    <w:bookmarkEnd w:id="102"/>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 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Жергілікті атқарушы орган Орал қаласы әкімінің аппараты Орал қаласы, Достық-Дружба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аумақтың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қамқоршылық және қорғаншылық жөнінде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50-39-28.</w:t>
      </w:r>
    </w:p>
    <w:bookmarkStart w:name="z107" w:id="103"/>
    <w:p>
      <w:pPr>
        <w:spacing w:after="0"/>
        <w:ind w:left="0"/>
        <w:jc w:val="both"/>
      </w:pP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тіркеу"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03"/>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04"/>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14 қосымша</w:t>
      </w:r>
    </w:p>
    <w:bookmarkEnd w:id="104"/>
    <w:p>
      <w:pPr>
        <w:spacing w:after="0"/>
        <w:ind w:left="0"/>
        <w:jc w:val="left"/>
      </w:pPr>
      <w:r>
        <w:rPr>
          <w:rFonts w:ascii="Times New Roman"/>
          <w:b/>
          <w:i w:val="false"/>
          <w:color w:val="000000"/>
        </w:rPr>
        <w:t xml:space="preserve"> "Жетімдерді, ата-анасының қамқорлығынсыз қалған</w:t>
      </w:r>
      <w:r>
        <w:br/>
      </w:r>
      <w:r>
        <w:rPr>
          <w:rFonts w:ascii="Times New Roman"/>
          <w:b/>
          <w:i w:val="false"/>
          <w:color w:val="000000"/>
        </w:rPr>
        <w:t>
балаларды әлеуметтік қамсыздандыруға құжаттар</w:t>
      </w:r>
      <w:r>
        <w:br/>
      </w:r>
      <w:r>
        <w:rPr>
          <w:rFonts w:ascii="Times New Roman"/>
          <w:b/>
          <w:i w:val="false"/>
          <w:color w:val="000000"/>
        </w:rPr>
        <w:t>
рәсімдеу" мемлекеттік қызмет көрсету</w:t>
      </w:r>
      <w:r>
        <w:br/>
      </w:r>
      <w:r>
        <w:rPr>
          <w:rFonts w:ascii="Times New Roman"/>
          <w:b/>
          <w:i w:val="false"/>
          <w:color w:val="000000"/>
        </w:rPr>
        <w:t>
стандарты</w:t>
      </w:r>
    </w:p>
    <w:bookmarkStart w:name="z109" w:id="105"/>
    <w:p>
      <w:pPr>
        <w:spacing w:after="0"/>
        <w:ind w:left="0"/>
        <w:jc w:val="left"/>
      </w:pPr>
      <w:r>
        <w:rPr>
          <w:rFonts w:ascii="Times New Roman"/>
          <w:b/>
          <w:i w:val="false"/>
          <w:color w:val="000000"/>
        </w:rPr>
        <w:t xml:space="preserve"> 
1. Жалпы ережелер</w:t>
      </w:r>
    </w:p>
    <w:bookmarkEnd w:id="105"/>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1) Қазақстан Республикасының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110 бабы;</w:t>
      </w:r>
      <w:r>
        <w:br/>
      </w:r>
      <w:r>
        <w:rPr>
          <w:rFonts w:ascii="Times New Roman"/>
          <w:b w:val="false"/>
          <w:i w:val="false"/>
          <w:color w:val="000000"/>
          <w:sz w:val="28"/>
        </w:rPr>
        <w:t>
      2) Қазақстан Республикасы Үкіметінің 2000 жылғы 17 мамырдағы N 738 </w:t>
      </w:r>
      <w:r>
        <w:rPr>
          <w:rFonts w:ascii="Times New Roman"/>
          <w:b w:val="false"/>
          <w:i w:val="false"/>
          <w:color w:val="000000"/>
          <w:sz w:val="28"/>
        </w:rPr>
        <w:t>қаулысымен</w:t>
      </w:r>
      <w:r>
        <w:rPr>
          <w:rFonts w:ascii="Times New Roman"/>
          <w:b w:val="false"/>
          <w:i w:val="false"/>
          <w:color w:val="000000"/>
          <w:sz w:val="28"/>
        </w:rPr>
        <w:t xml:space="preserve"> бекітілген мұқтаж азаматтарға олардың білім алу кезеңінде берілетін әлеуметтік көмегінің мөлшері мен көздері туралы нұсқаулық;</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4 бөлімінің 91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"Орал қаласының білім беру бөлімі", мемлекеттік мекемесі болып табылады (одан әрі - бөлім). Мемлекеттік қызмет көрсету орны: Батыс Қазақстан облысы, Орал қаласы, Достық-Дружба даңғылы, 145, 2 қабат, 5 кабинет, телефон: 50-86-47.</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 Орал қаласы әкімдігінің ресми сайты </w:t>
      </w:r>
      <w:r>
        <w:br/>
      </w:r>
      <w:r>
        <w:rPr>
          <w:rFonts w:ascii="Times New Roman"/>
          <w:b w:val="false"/>
          <w:i w:val="false"/>
          <w:color w:val="000000"/>
          <w:sz w:val="28"/>
        </w:rPr>
        <w:t>
(www. оral - akimat.kz).</w:t>
      </w:r>
      <w:r>
        <w:br/>
      </w:r>
      <w:r>
        <w:rPr>
          <w:rFonts w:ascii="Times New Roman"/>
          <w:b w:val="false"/>
          <w:i w:val="false"/>
          <w:color w:val="000000"/>
          <w:sz w:val="28"/>
        </w:rPr>
        <w:t>
      Бұл стандарт Орал қаласы, Достық-Дружба даңғылы, 145, 2 қабат, 4, 5 кабинет (телефон: 50-86-47)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10" w:id="106"/>
    <w:p>
      <w:pPr>
        <w:spacing w:after="0"/>
        <w:ind w:left="0"/>
        <w:jc w:val="left"/>
      </w:pPr>
      <w:r>
        <w:rPr>
          <w:rFonts w:ascii="Times New Roman"/>
          <w:b/>
          <w:i w:val="false"/>
          <w:color w:val="000000"/>
        </w:rPr>
        <w:t xml:space="preserve"> 
2. Мемлекеттік қызмет көрсету тәртібі</w:t>
      </w:r>
    </w:p>
    <w:bookmarkEnd w:id="10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w:t>
      </w:r>
      <w:r>
        <w:br/>
      </w:r>
      <w:r>
        <w:rPr>
          <w:rFonts w:ascii="Times New Roman"/>
          <w:b w:val="false"/>
          <w:i w:val="false"/>
          <w:color w:val="000000"/>
          <w:sz w:val="28"/>
        </w:rPr>
        <w:t>
      1) қамқоршы (қорғаншы), патронат тәрбиешінің жолақысына жәрдемақы төлеу туралы өтініші;</w:t>
      </w:r>
      <w:r>
        <w:br/>
      </w:r>
      <w:r>
        <w:rPr>
          <w:rFonts w:ascii="Times New Roman"/>
          <w:b w:val="false"/>
          <w:i w:val="false"/>
          <w:color w:val="000000"/>
          <w:sz w:val="28"/>
        </w:rPr>
        <w:t>
      2) ата-ана қамқоры жоқтығын растайтын құжаттың көшірмелері (қайтыс болғаны туралы куәлік). Орал қаласы, Жамбыл көшесі, 81 мекен-жайында, Қазақстан Республикасы Әділет министрлігінің Халыққа қызмет көрсету орталығы арқылы беріледі, күн сайын 9.00-18.00 дейін үзіліссіз, жексенбіден басқа күндері, телефон: 28-13-12;</w:t>
      </w:r>
      <w:r>
        <w:br/>
      </w:r>
      <w:r>
        <w:rPr>
          <w:rFonts w:ascii="Times New Roman"/>
          <w:b w:val="false"/>
          <w:i w:val="false"/>
          <w:color w:val="000000"/>
          <w:sz w:val="28"/>
        </w:rPr>
        <w:t>
      3) кәмелетке толмағанның күндізгі бөлімде оқитының растайтын оқу орнынан анықтама.</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Орал қаласы, Достық-Дружба даңғылы, 145, 2 қабат, 4, 5 кабинет (телефон: 50-86-47)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Орал қаласы, Достық-Дружба даңғылы, 145, 2 қабат, 4,5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Орал қаласы, Достық-Дружба даңғылы, 145, 2 қабат, 4, 5 кабинет (телефон 50-86-47)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осы стандарттың 12 тармағында көзделген құжаттардағы ақпараттың толық немесе нақты болмауы.</w:t>
      </w:r>
    </w:p>
    <w:bookmarkStart w:name="z111" w:id="107"/>
    <w:p>
      <w:pPr>
        <w:spacing w:after="0"/>
        <w:ind w:left="0"/>
        <w:jc w:val="left"/>
      </w:pPr>
      <w:r>
        <w:rPr>
          <w:rFonts w:ascii="Times New Roman"/>
          <w:b/>
          <w:i w:val="false"/>
          <w:color w:val="000000"/>
        </w:rPr>
        <w:t xml:space="preserve"> 
3. Жұмыс қағидаттары</w:t>
      </w:r>
    </w:p>
    <w:bookmarkEnd w:id="107"/>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12" w:id="108"/>
    <w:p>
      <w:pPr>
        <w:spacing w:after="0"/>
        <w:ind w:left="0"/>
        <w:jc w:val="left"/>
      </w:pPr>
      <w:r>
        <w:rPr>
          <w:rFonts w:ascii="Times New Roman"/>
          <w:b/>
          <w:i w:val="false"/>
          <w:color w:val="000000"/>
        </w:rPr>
        <w:t xml:space="preserve"> 
4. Жұмыс нәтижелері</w:t>
      </w:r>
    </w:p>
    <w:bookmarkEnd w:id="10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3" w:id="109"/>
    <w:p>
      <w:pPr>
        <w:spacing w:after="0"/>
        <w:ind w:left="0"/>
        <w:jc w:val="left"/>
      </w:pPr>
      <w:r>
        <w:rPr>
          <w:rFonts w:ascii="Times New Roman"/>
          <w:b/>
          <w:i w:val="false"/>
          <w:color w:val="000000"/>
        </w:rPr>
        <w:t xml:space="preserve"> 
5. Шағымдану тәртібі</w:t>
      </w:r>
    </w:p>
    <w:bookmarkEnd w:id="10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Орал қаласы, Достық-Дружба даңғылы, 145, 2 қабат, 7 кабинет, телефон: 51-35-09 мекен-жайында орналасқан "Орал қаласы білім беру бөлімі" мемлекеттік мекемесінің бастығы түсіндіреді.</w:t>
      </w:r>
      <w:r>
        <w:br/>
      </w:r>
      <w:r>
        <w:rPr>
          <w:rFonts w:ascii="Times New Roman"/>
          <w:b w:val="false"/>
          <w:i w:val="false"/>
          <w:color w:val="000000"/>
          <w:sz w:val="28"/>
        </w:rPr>
        <w:t>
      2) бөлім бастығының іс-әрекетіне шағымдану тәртібін Орал қаласы, Достық-Дружба даңғылы 182/1, 27 кабинет мекен-жайында орналасқан Орал қаласы әкімінің аппарат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Орал қаласы, Достық-Дружба даңғылы, 145, 2 қабат, 7 кабинет, телефон: 51-35-09 мекен-жайы бойынша қабылданады.</w:t>
      </w:r>
      <w:r>
        <w:br/>
      </w:r>
      <w:r>
        <w:rPr>
          <w:rFonts w:ascii="Times New Roman"/>
          <w:b w:val="false"/>
          <w:i w:val="false"/>
          <w:color w:val="000000"/>
          <w:sz w:val="28"/>
        </w:rPr>
        <w:t>
      2) шағым жазбаша түрде немесе пошта арқылы немесе Орал қаласы әкімінің аппараты кеңсесі арқылы Орал қаласы, Достық-Дружба даңғылы 182/1, 22 кабинет, телефон: 51-37-30 мекен-жайы бойынша қабылданады.</w:t>
      </w:r>
      <w:r>
        <w:br/>
      </w:r>
      <w:r>
        <w:rPr>
          <w:rFonts w:ascii="Times New Roman"/>
          <w:b w:val="false"/>
          <w:i w:val="false"/>
          <w:color w:val="000000"/>
          <w:sz w:val="28"/>
        </w:rPr>
        <w:t xml:space="preserve">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Орал қаласы, Достық-Дружба даңғылы, 145, 2 қабат, 7 кабинет, телефон: 51-35-09 мекен-жайынан білуге болады. </w:t>
      </w:r>
    </w:p>
    <w:bookmarkStart w:name="z114" w:id="110"/>
    <w:p>
      <w:pPr>
        <w:spacing w:after="0"/>
        <w:ind w:left="0"/>
        <w:jc w:val="left"/>
      </w:pPr>
      <w:r>
        <w:rPr>
          <w:rFonts w:ascii="Times New Roman"/>
          <w:b/>
          <w:i w:val="false"/>
          <w:color w:val="000000"/>
        </w:rPr>
        <w:t xml:space="preserve"> 
6. Байланыс ақпараты</w:t>
      </w:r>
    </w:p>
    <w:bookmarkEnd w:id="110"/>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 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Достық-Дружба даңғылы 182/1, 10 "а" (кеңсе) кабинет, телефон: 50-70-54, мекен-жайы бойынша, жұмыс кестесі - күн сайын, демалыс және мереке күндерін қоспағанда, сағат 9-00-ден 18-30-ға дейін,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қамқоршылық және қорғаншылық жөнінде анықтама беру;</w:t>
      </w:r>
      <w:r>
        <w:br/>
      </w:r>
      <w:r>
        <w:rPr>
          <w:rFonts w:ascii="Times New Roman"/>
          <w:b w:val="false"/>
          <w:i w:val="false"/>
          <w:color w:val="000000"/>
          <w:sz w:val="28"/>
        </w:rPr>
        <w:t>
      3) Зейнеткерлік қорларға, ІІМ жол полициясы комитетінің аумақтың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xml:space="preserve">
      Бөлімнің сенім телефоны: 50-39-28. </w:t>
      </w:r>
    </w:p>
    <w:bookmarkStart w:name="z115" w:id="111"/>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құжаттар рәсімдеу" мемлекеттік</w:t>
      </w:r>
      <w:r>
        <w:br/>
      </w:r>
      <w:r>
        <w:rPr>
          <w:rFonts w:ascii="Times New Roman"/>
          <w:b w:val="false"/>
          <w:i w:val="false"/>
          <w:color w:val="000000"/>
          <w:sz w:val="28"/>
        </w:rPr>
        <w:t>
қызмет көрсетудің стандартына</w:t>
      </w:r>
      <w:r>
        <w:br/>
      </w:r>
      <w:r>
        <w:rPr>
          <w:rFonts w:ascii="Times New Roman"/>
          <w:b w:val="false"/>
          <w:i w:val="false"/>
          <w:color w:val="000000"/>
          <w:sz w:val="28"/>
        </w:rPr>
        <w:t>
қосымша</w:t>
      </w:r>
    </w:p>
    <w:bookmarkEnd w:id="111"/>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12"/>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15 қосымша</w:t>
      </w:r>
    </w:p>
    <w:bookmarkEnd w:id="112"/>
    <w:p>
      <w:pPr>
        <w:spacing w:after="0"/>
        <w:ind w:left="0"/>
        <w:jc w:val="left"/>
      </w:pPr>
      <w:r>
        <w:rPr>
          <w:rFonts w:ascii="Times New Roman"/>
          <w:b/>
          <w:i w:val="false"/>
          <w:color w:val="000000"/>
        </w:rPr>
        <w:t xml:space="preserve"> "Қорғаншылық және қамқоршылық жөнінде</w:t>
      </w:r>
      <w:r>
        <w:br/>
      </w:r>
      <w:r>
        <w:rPr>
          <w:rFonts w:ascii="Times New Roman"/>
          <w:b/>
          <w:i w:val="false"/>
          <w:color w:val="000000"/>
        </w:rPr>
        <w:t>
анықтама беру" мемлекеттік қызмет көрсету</w:t>
      </w:r>
      <w:r>
        <w:br/>
      </w:r>
      <w:r>
        <w:rPr>
          <w:rFonts w:ascii="Times New Roman"/>
          <w:b/>
          <w:i w:val="false"/>
          <w:color w:val="000000"/>
        </w:rPr>
        <w:t>
стандарты</w:t>
      </w:r>
    </w:p>
    <w:bookmarkStart w:name="z117" w:id="113"/>
    <w:p>
      <w:pPr>
        <w:spacing w:after="0"/>
        <w:ind w:left="0"/>
        <w:jc w:val="left"/>
      </w:pPr>
      <w:r>
        <w:rPr>
          <w:rFonts w:ascii="Times New Roman"/>
          <w:b/>
          <w:i w:val="false"/>
          <w:color w:val="000000"/>
        </w:rPr>
        <w:t xml:space="preserve"> 
1. Жалпы ережелер</w:t>
      </w:r>
    </w:p>
    <w:bookmarkEnd w:id="113"/>
    <w:p>
      <w:pPr>
        <w:spacing w:after="0"/>
        <w:ind w:left="0"/>
        <w:jc w:val="both"/>
      </w:pPr>
      <w:r>
        <w:rPr>
          <w:rFonts w:ascii="Times New Roman"/>
          <w:b w:val="false"/>
          <w:i w:val="false"/>
          <w:color w:val="000000"/>
          <w:sz w:val="28"/>
        </w:rPr>
        <w:t>      1. Мемлекеттік қызметтің анықтамасы: Қорғаншы (қамқоршы) болып белгіленген адамға куәлік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1) Қазақстан Республикасының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100-116 баптары;</w:t>
      </w:r>
      <w:r>
        <w:br/>
      </w:r>
      <w:r>
        <w:rPr>
          <w:rFonts w:ascii="Times New Roman"/>
          <w:b w:val="false"/>
          <w:i w:val="false"/>
          <w:color w:val="000000"/>
          <w:sz w:val="28"/>
        </w:rPr>
        <w:t>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бекітіліген Қазақстан Республикасының қорғаншылық және қамқоршылық органдары туралы Ереже;</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5 бөлімінің 118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"Орал қаласының білім беру бөлімі", мемлекеттік мекемесі болып табылады (одан әрі - бөлім). Мемлекеттік қызмет көрсету орны: Батыс Қазақстан облысы, Орал қаласы, Достық-Дружба даңғылы, 145, 2 қабат, 5 кабинет, телефон: 50-86-47.</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қорғаншылық және қамқоршылық жөнінде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 Орал қаласы әкімдігінің ресми сайты </w:t>
      </w:r>
      <w:r>
        <w:br/>
      </w:r>
      <w:r>
        <w:rPr>
          <w:rFonts w:ascii="Times New Roman"/>
          <w:b w:val="false"/>
          <w:i w:val="false"/>
          <w:color w:val="000000"/>
          <w:sz w:val="28"/>
        </w:rPr>
        <w:t>
(www. оral - akimat.kz).</w:t>
      </w:r>
      <w:r>
        <w:br/>
      </w:r>
      <w:r>
        <w:rPr>
          <w:rFonts w:ascii="Times New Roman"/>
          <w:b w:val="false"/>
          <w:i w:val="false"/>
          <w:color w:val="000000"/>
          <w:sz w:val="28"/>
        </w:rPr>
        <w:t>
      Бұл стандарт Орал қаласы, Достық-Дружба даңғылы, 145, 2 қабат, 4, 5 кабинет (телефон: 50-86-47)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18" w:id="114"/>
    <w:p>
      <w:pPr>
        <w:spacing w:after="0"/>
        <w:ind w:left="0"/>
        <w:jc w:val="left"/>
      </w:pPr>
      <w:r>
        <w:rPr>
          <w:rFonts w:ascii="Times New Roman"/>
          <w:b/>
          <w:i w:val="false"/>
          <w:color w:val="000000"/>
        </w:rPr>
        <w:t xml:space="preserve"> 
2. Мемлекеттік қызмет көрсету тәртібі</w:t>
      </w:r>
    </w:p>
    <w:bookmarkEnd w:id="11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адамның қорғаншы (қамқоршы) болғысы келетiндігі туралы өтiнiшi;</w:t>
      </w:r>
      <w:r>
        <w:br/>
      </w: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r>
        <w:br/>
      </w:r>
      <w:r>
        <w:rPr>
          <w:rFonts w:ascii="Times New Roman"/>
          <w:b w:val="false"/>
          <w:i w:val="false"/>
          <w:color w:val="000000"/>
          <w:sz w:val="28"/>
        </w:rPr>
        <w:t>
      3) қорғаншы (қамқоршы) болғысы келетiн адамның денсаулығы жағдайы туралы анықтама;</w:t>
      </w:r>
      <w:r>
        <w:br/>
      </w:r>
      <w:r>
        <w:rPr>
          <w:rFonts w:ascii="Times New Roman"/>
          <w:b w:val="false"/>
          <w:i w:val="false"/>
          <w:color w:val="000000"/>
          <w:sz w:val="28"/>
        </w:rPr>
        <w:t>
      4) егер қорғаншы (қамқоршы) болғысы келетiн адам некеде тұратын болса, жұбайының денсаулығы жағдайы туралы анықтама;</w:t>
      </w:r>
      <w:r>
        <w:br/>
      </w:r>
      <w:r>
        <w:rPr>
          <w:rFonts w:ascii="Times New Roman"/>
          <w:b w:val="false"/>
          <w:i w:val="false"/>
          <w:color w:val="000000"/>
          <w:sz w:val="28"/>
        </w:rPr>
        <w:t>
      5) баланы тәрбиелеуге тiлек бiлдiрген адамның тұрмыс жағдайын тексеру актiсi;</w:t>
      </w:r>
      <w:r>
        <w:br/>
      </w:r>
      <w:r>
        <w:rPr>
          <w:rFonts w:ascii="Times New Roman"/>
          <w:b w:val="false"/>
          <w:i w:val="false"/>
          <w:color w:val="000000"/>
          <w:sz w:val="28"/>
        </w:rPr>
        <w:t>
      6) қорғаншылық (қамқоршылық) белгiленетiн баланың тұрмыс жағдайын тексеру актiсi болған жағдайда қорғаншылық және қамқоршылық органдары шешедi.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Орал қаласы, Достық-Дружба даңғылы, 145, 2 қабат, 4, 5 кабинет (телефон: 50-86-47)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Орал қаласы, Достық-Дружба даңғылы, 145, 2 қабат, 4,5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Орал қаласы, Достық-Дружба даңғылы, 145, 2 қабат, 4, 5 кабинет (телефон 50-86-47)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10 жасқа толған кәмелетке толмағанның келісімі болмаған жағдайда.</w:t>
      </w:r>
    </w:p>
    <w:bookmarkStart w:name="z119" w:id="115"/>
    <w:p>
      <w:pPr>
        <w:spacing w:after="0"/>
        <w:ind w:left="0"/>
        <w:jc w:val="left"/>
      </w:pPr>
      <w:r>
        <w:rPr>
          <w:rFonts w:ascii="Times New Roman"/>
          <w:b/>
          <w:i w:val="false"/>
          <w:color w:val="000000"/>
        </w:rPr>
        <w:t xml:space="preserve"> 
3. Жұмыс қағидаттары</w:t>
      </w:r>
    </w:p>
    <w:bookmarkEnd w:id="115"/>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20" w:id="116"/>
    <w:p>
      <w:pPr>
        <w:spacing w:after="0"/>
        <w:ind w:left="0"/>
        <w:jc w:val="left"/>
      </w:pPr>
      <w:r>
        <w:rPr>
          <w:rFonts w:ascii="Times New Roman"/>
          <w:b/>
          <w:i w:val="false"/>
          <w:color w:val="000000"/>
        </w:rPr>
        <w:t xml:space="preserve"> 
4. Жұмыс нәтижелері</w:t>
      </w:r>
    </w:p>
    <w:bookmarkEnd w:id="11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1" w:id="117"/>
    <w:p>
      <w:pPr>
        <w:spacing w:after="0"/>
        <w:ind w:left="0"/>
        <w:jc w:val="left"/>
      </w:pPr>
      <w:r>
        <w:rPr>
          <w:rFonts w:ascii="Times New Roman"/>
          <w:b/>
          <w:i w:val="false"/>
          <w:color w:val="000000"/>
        </w:rPr>
        <w:t xml:space="preserve"> 
5. Шағымдану тәртібі</w:t>
      </w:r>
    </w:p>
    <w:bookmarkEnd w:id="11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Орал қаласы, Достық-Дружба даңғылы, 145, 2 қабат, 7 кабинет, телефон: 51-35-09 мекен-жайында орналасқан "Орал қаласы білім беру бөлімі" мемлекеттік мекемесінің бастығы түсіндіреді.</w:t>
      </w:r>
      <w:r>
        <w:br/>
      </w:r>
      <w:r>
        <w:rPr>
          <w:rFonts w:ascii="Times New Roman"/>
          <w:b w:val="false"/>
          <w:i w:val="false"/>
          <w:color w:val="000000"/>
          <w:sz w:val="28"/>
        </w:rPr>
        <w:t>
      2) бөлім бастығының іс-әрекетіне шағымдану тәртібін Орал қаласы, Достық-Дружба даңғылы, 182/1, 10а кабинет (кеңсе бөлімі) мекен-жайында орналасқан Орал қаласы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Орал қаласы, Достық-Дружба даңғылы, 145, 2 қабат, 7 кабинет, телефон: 51-35-09 мекен-жайы бойынша қабылданады.</w:t>
      </w:r>
      <w:r>
        <w:br/>
      </w:r>
      <w:r>
        <w:rPr>
          <w:rFonts w:ascii="Times New Roman"/>
          <w:b w:val="false"/>
          <w:i w:val="false"/>
          <w:color w:val="000000"/>
          <w:sz w:val="28"/>
        </w:rPr>
        <w:t>
      2) шағым жазбаша түрде немесе пошта арқылы немесе Орал қаласы әкімінің аппараты кеңсесі арқылы Орал қаласы, Достық-Дружба даңғылы 182/1, 22 кабинет, телефон: 51-37-30 мекен-жайы бойынша қабылданады.</w:t>
      </w:r>
      <w:r>
        <w:br/>
      </w:r>
      <w:r>
        <w:rPr>
          <w:rFonts w:ascii="Times New Roman"/>
          <w:b w:val="false"/>
          <w:i w:val="false"/>
          <w:color w:val="000000"/>
          <w:sz w:val="28"/>
        </w:rPr>
        <w:t xml:space="preserve">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Орал қаласы, Достық-Дружба даңғылы, 145, 2 қабат, 7 кабинет, телефон: 51-35-09 мекен-жайынан білуге болады. </w:t>
      </w:r>
    </w:p>
    <w:bookmarkStart w:name="z122" w:id="118"/>
    <w:p>
      <w:pPr>
        <w:spacing w:after="0"/>
        <w:ind w:left="0"/>
        <w:jc w:val="left"/>
      </w:pPr>
      <w:r>
        <w:rPr>
          <w:rFonts w:ascii="Times New Roman"/>
          <w:b/>
          <w:i w:val="false"/>
          <w:color w:val="000000"/>
        </w:rPr>
        <w:t xml:space="preserve"> 
6. Байланыс ақпараты</w:t>
      </w:r>
    </w:p>
    <w:bookmarkEnd w:id="118"/>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 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Достық-Дружба даңғылы, 182/1, 10 а (кеңсе) кабинет, телефон: 50-70-54, мекен-жайы бойынша, жұмыс кестесі - күн сайын, демалыс және мереке күндерін қоспағанда, сағат 9-00-ден 18-30-ға дейін,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Зейнеткерлік қорларға, ІІМ жол полициясы комитетінің аумақтың бөлімшелеріне кәмелетке толмаған балаларға мұраны рәсімдеу үшін анықтама беру:</w:t>
      </w:r>
      <w:r>
        <w:br/>
      </w:r>
      <w:r>
        <w:rPr>
          <w:rFonts w:ascii="Times New Roman"/>
          <w:b w:val="false"/>
          <w:i w:val="false"/>
          <w:color w:val="000000"/>
          <w:sz w:val="28"/>
        </w:rPr>
        <w:t>
      3)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4) Патронат тәрбиелеуге балаларды алуға тілек білдірген отбасылардан өтініштер қабылдау;</w:t>
      </w:r>
      <w:r>
        <w:br/>
      </w: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xml:space="preserve">
      Бөлімнің сенім телефоны: 50-39-28. </w:t>
      </w:r>
    </w:p>
    <w:bookmarkStart w:name="z123" w:id="11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қызмет көрсетудің стандартына</w:t>
      </w:r>
      <w:r>
        <w:br/>
      </w:r>
      <w:r>
        <w:rPr>
          <w:rFonts w:ascii="Times New Roman"/>
          <w:b w:val="false"/>
          <w:i w:val="false"/>
          <w:color w:val="000000"/>
          <w:sz w:val="28"/>
        </w:rPr>
        <w:t>
қосымша</w:t>
      </w:r>
    </w:p>
    <w:bookmarkEnd w:id="119"/>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20"/>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16 қосымша</w:t>
      </w:r>
    </w:p>
    <w:bookmarkEnd w:id="120"/>
    <w:p>
      <w:pPr>
        <w:spacing w:after="0"/>
        <w:ind w:left="0"/>
        <w:jc w:val="left"/>
      </w:pPr>
      <w:r>
        <w:rPr>
          <w:rFonts w:ascii="Times New Roman"/>
          <w:b/>
          <w:i w:val="false"/>
          <w:color w:val="000000"/>
        </w:rPr>
        <w:t xml:space="preserve"> "Кәмелетке толмаған балаларға тиесілі тұрғын үй</w:t>
      </w:r>
      <w:r>
        <w:br/>
      </w:r>
      <w:r>
        <w:rPr>
          <w:rFonts w:ascii="Times New Roman"/>
          <w:b/>
          <w:i w:val="false"/>
          <w:color w:val="000000"/>
        </w:rPr>
        <w:t>
алаңын ауыстыруға немесе сатуға рұқсат беру</w:t>
      </w:r>
      <w:r>
        <w:br/>
      </w:r>
      <w:r>
        <w:rPr>
          <w:rFonts w:ascii="Times New Roman"/>
          <w:b/>
          <w:i w:val="false"/>
          <w:color w:val="000000"/>
        </w:rPr>
        <w:t>
үшін нотариалды кеңсеге анықтама беру"</w:t>
      </w:r>
      <w:r>
        <w:br/>
      </w:r>
      <w:r>
        <w:rPr>
          <w:rFonts w:ascii="Times New Roman"/>
          <w:b/>
          <w:i w:val="false"/>
          <w:color w:val="000000"/>
        </w:rPr>
        <w:t>
мемлекеттік қызмет көрсету</w:t>
      </w:r>
      <w:r>
        <w:br/>
      </w:r>
      <w:r>
        <w:rPr>
          <w:rFonts w:ascii="Times New Roman"/>
          <w:b/>
          <w:i w:val="false"/>
          <w:color w:val="000000"/>
        </w:rPr>
        <w:t xml:space="preserve">
стандарты </w:t>
      </w:r>
    </w:p>
    <w:bookmarkStart w:name="z125" w:id="121"/>
    <w:p>
      <w:pPr>
        <w:spacing w:after="0"/>
        <w:ind w:left="0"/>
        <w:jc w:val="left"/>
      </w:pPr>
      <w:r>
        <w:rPr>
          <w:rFonts w:ascii="Times New Roman"/>
          <w:b/>
          <w:i w:val="false"/>
          <w:color w:val="000000"/>
        </w:rPr>
        <w:t xml:space="preserve"> 
1. Жалпы ережелер</w:t>
      </w:r>
    </w:p>
    <w:bookmarkEnd w:id="121"/>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1)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13 бабының 3 тармағы;</w:t>
      </w:r>
      <w:r>
        <w:br/>
      </w:r>
      <w:r>
        <w:rPr>
          <w:rFonts w:ascii="Times New Roman"/>
          <w:b w:val="false"/>
          <w:i w:val="false"/>
          <w:color w:val="000000"/>
          <w:sz w:val="28"/>
        </w:rPr>
        <w:t>
      2) Қазақстан Республикасы Жоғарғы Кеңесінің 1994 жылғы 27-желтоқсандағы қаулысымен қабылданған Азаматтың </w:t>
      </w:r>
      <w:r>
        <w:rPr>
          <w:rFonts w:ascii="Times New Roman"/>
          <w:b w:val="false"/>
          <w:i w:val="false"/>
          <w:color w:val="000000"/>
          <w:sz w:val="28"/>
        </w:rPr>
        <w:t>кодексінің</w:t>
      </w:r>
      <w:r>
        <w:rPr>
          <w:rFonts w:ascii="Times New Roman"/>
          <w:b w:val="false"/>
          <w:i w:val="false"/>
          <w:color w:val="000000"/>
          <w:sz w:val="28"/>
        </w:rPr>
        <w:t xml:space="preserve"> 24 бабы;</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5 бөлімінің 120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"Орал қаласының білім беру бөлімі", мемлекеттік мекемесі болып табылады (одан әрі - бөлім). Мемлекеттік қызмет көрсету орны: Батыс Қазақстан облысы, Орал қаласы, Достық-Дружба даңғылы, 145, 2 қабат, 5 кабинет, телефон: 50-86-47.</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 Орал қаласы әкімдігінің ресми сайты </w:t>
      </w:r>
      <w:r>
        <w:br/>
      </w:r>
      <w:r>
        <w:rPr>
          <w:rFonts w:ascii="Times New Roman"/>
          <w:b w:val="false"/>
          <w:i w:val="false"/>
          <w:color w:val="000000"/>
          <w:sz w:val="28"/>
        </w:rPr>
        <w:t>
(www. оral - akimat. kz)./</w:t>
      </w:r>
      <w:r>
        <w:br/>
      </w:r>
      <w:r>
        <w:rPr>
          <w:rFonts w:ascii="Times New Roman"/>
          <w:b w:val="false"/>
          <w:i w:val="false"/>
          <w:color w:val="000000"/>
          <w:sz w:val="28"/>
        </w:rPr>
        <w:t>
      Бұл стандарт Орал қаласы, Достық-Дружба даңғылы, 145, 2 қабат, 4, 5 кабинет (телефон: 50-86-47)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xml:space="preserve">
      2) күту кабинеттерінің қасына дәліздерге қойылған орындықтар.  </w:t>
      </w:r>
    </w:p>
    <w:bookmarkStart w:name="z126" w:id="122"/>
    <w:p>
      <w:pPr>
        <w:spacing w:after="0"/>
        <w:ind w:left="0"/>
        <w:jc w:val="left"/>
      </w:pPr>
      <w:r>
        <w:rPr>
          <w:rFonts w:ascii="Times New Roman"/>
          <w:b/>
          <w:i w:val="false"/>
          <w:color w:val="000000"/>
        </w:rPr>
        <w:t xml:space="preserve"> 
2. Мемлекеттік қызмет көрсету тәртібі</w:t>
      </w:r>
    </w:p>
    <w:bookmarkEnd w:id="122"/>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баланың туу туралы куәлігінің көшірмесі - баланың туу туралы берілетін алғашқы куәлік, Орал қаласы, құрманғазы көшесі, 173 мекен-жайында Орал қалалық Әділет басқармасының, Азаматтың Хал Актілерін жазу бөлімінде беріледі, күн сайын сенбі мен жексенбіден басқа күндері 9.00-18.00 дейін түскі үзіліс 13.00-14.00, жұма күні 9.00-13.00 дейін телефон: 51-09-50;</w:t>
      </w:r>
      <w:r>
        <w:br/>
      </w:r>
      <w:r>
        <w:rPr>
          <w:rFonts w:ascii="Times New Roman"/>
          <w:b w:val="false"/>
          <w:i w:val="false"/>
          <w:color w:val="000000"/>
          <w:sz w:val="28"/>
        </w:rPr>
        <w:t>
      3) пәтердің құжаттарының көшірмесі (сатып алу-сату келісімі, техпаспорт).</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Орал қаласы, Достық-Дружба даңғылы, 145, 2 қабат, 4, 5 кабинет (телефон: 50-86-47)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Орал қаласы, Достық-Дружба даңғылы, 145, 2 қабат, 4,5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Орал қаласы, Достық-Дружба даңғылы, 145, 2 қабат, 4, 5 кабинет (телефон: 50-86-47) мекен-жайында білім бөлімінің әкімшілік бөліміне жеке келген кезде беріледі.</w:t>
      </w:r>
      <w:r>
        <w:br/>
      </w:r>
      <w:r>
        <w:rPr>
          <w:rFonts w:ascii="Times New Roman"/>
          <w:b w:val="false"/>
          <w:i w:val="false"/>
          <w:color w:val="000000"/>
          <w:sz w:val="28"/>
        </w:rPr>
        <w:t>
      17.Мемлекеттік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27" w:id="123"/>
    <w:p>
      <w:pPr>
        <w:spacing w:after="0"/>
        <w:ind w:left="0"/>
        <w:jc w:val="left"/>
      </w:pPr>
      <w:r>
        <w:rPr>
          <w:rFonts w:ascii="Times New Roman"/>
          <w:b/>
          <w:i w:val="false"/>
          <w:color w:val="000000"/>
        </w:rPr>
        <w:t xml:space="preserve"> 
3. Жұмыс қағидаттары</w:t>
      </w:r>
    </w:p>
    <w:bookmarkEnd w:id="123"/>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28" w:id="124"/>
    <w:p>
      <w:pPr>
        <w:spacing w:after="0"/>
        <w:ind w:left="0"/>
        <w:jc w:val="left"/>
      </w:pPr>
      <w:r>
        <w:rPr>
          <w:rFonts w:ascii="Times New Roman"/>
          <w:b/>
          <w:i w:val="false"/>
          <w:color w:val="000000"/>
        </w:rPr>
        <w:t xml:space="preserve"> 
4. Жұмыс нәтижелері</w:t>
      </w:r>
    </w:p>
    <w:bookmarkEnd w:id="12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9" w:id="125"/>
    <w:p>
      <w:pPr>
        <w:spacing w:after="0"/>
        <w:ind w:left="0"/>
        <w:jc w:val="left"/>
      </w:pPr>
      <w:r>
        <w:rPr>
          <w:rFonts w:ascii="Times New Roman"/>
          <w:b/>
          <w:i w:val="false"/>
          <w:color w:val="000000"/>
        </w:rPr>
        <w:t xml:space="preserve"> 
5. Шағымдану тәртібі</w:t>
      </w:r>
    </w:p>
    <w:bookmarkEnd w:id="12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Орал қаласы, Достық-Дружба даңғылы, 145, 2 қабат, 7 кабинет, телефон: 51-35-09 мекен-жайында орналасқан "Орал қаласы білім беру бөлімі" мемлекеттік мекемесінің бастығы түсіндіреді.</w:t>
      </w:r>
      <w:r>
        <w:br/>
      </w:r>
      <w:r>
        <w:rPr>
          <w:rFonts w:ascii="Times New Roman"/>
          <w:b w:val="false"/>
          <w:i w:val="false"/>
          <w:color w:val="000000"/>
          <w:sz w:val="28"/>
        </w:rPr>
        <w:t>
      2) бөлім бастығының іс-әрекетіне шағымдану тәртібін Орал қаласы, Достық-Дружба даңғылы 182/1, 10а кабинет (кеңсе бөлімі) мекен-жайында орналасқан Орал қаласы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Орал қаласы, Достық-Дружба даңғылы, 145, 2 қабат, 7 кабинет, телефон: 51-35-09 мекен-жайы бойынша қабылданады.</w:t>
      </w:r>
      <w:r>
        <w:br/>
      </w:r>
      <w:r>
        <w:rPr>
          <w:rFonts w:ascii="Times New Roman"/>
          <w:b w:val="false"/>
          <w:i w:val="false"/>
          <w:color w:val="000000"/>
          <w:sz w:val="28"/>
        </w:rPr>
        <w:t>
      2) шағым жазбаша түрде немесе пошта арқылы немесе Орал қаласы әкімінің аппараты кеңсесі арқылы Орал қаласы, Достық-Дружба даңғылы, 182/1, 22 кабинет, телефон: 51-37-30 мекен-жайы бойынша қабылданады.</w:t>
      </w:r>
      <w:r>
        <w:br/>
      </w:r>
      <w:r>
        <w:rPr>
          <w:rFonts w:ascii="Times New Roman"/>
          <w:b w:val="false"/>
          <w:i w:val="false"/>
          <w:color w:val="000000"/>
          <w:sz w:val="28"/>
        </w:rPr>
        <w:t xml:space="preserve">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Орал қаласы, Достық-Дружба даңғылы, 145, 2 қабат, 7 кабинет, телефон: 51-35-09 мекен-жайынан білуге болады. </w:t>
      </w:r>
    </w:p>
    <w:bookmarkStart w:name="z130" w:id="126"/>
    <w:p>
      <w:pPr>
        <w:spacing w:after="0"/>
        <w:ind w:left="0"/>
        <w:jc w:val="left"/>
      </w:pPr>
      <w:r>
        <w:rPr>
          <w:rFonts w:ascii="Times New Roman"/>
          <w:b/>
          <w:i w:val="false"/>
          <w:color w:val="000000"/>
        </w:rPr>
        <w:t xml:space="preserve"> 
6. Байланыс ақпараты</w:t>
      </w:r>
    </w:p>
    <w:bookmarkEnd w:id="126"/>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 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Жергілікті атқарушы орган Орал қаласы әкімінің аппараты Орал қаласы, Достық-Дружба даңғылы 182/1, 10 а (кеңсе) кабинет, телефон: 50-70-54, мекен-жайы бойынша, жұмыс кестесі - күн сайын, демалыс және мереке күндерін қоспағанда, сағат 9-00-ден 18-30-ға дейін,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зейнеткерлік қорларға, ІІМ жол полициясы комитетінің аумақтың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қамқоршылық және қорғаншылық жөнінде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50-39-28.</w:t>
      </w:r>
    </w:p>
    <w:bookmarkStart w:name="z131" w:id="127"/>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 сатуға</w:t>
      </w:r>
      <w:r>
        <w:br/>
      </w:r>
      <w:r>
        <w:rPr>
          <w:rFonts w:ascii="Times New Roman"/>
          <w:b w:val="false"/>
          <w:i w:val="false"/>
          <w:color w:val="000000"/>
          <w:sz w:val="28"/>
        </w:rPr>
        <w:t>
рұқсат беру үшін нотариалды кеңсеге анықтама</w:t>
      </w:r>
      <w:r>
        <w:br/>
      </w:r>
      <w:r>
        <w:rPr>
          <w:rFonts w:ascii="Times New Roman"/>
          <w:b w:val="false"/>
          <w:i w:val="false"/>
          <w:color w:val="000000"/>
          <w:sz w:val="28"/>
        </w:rPr>
        <w:t>
беру" мемлекеттік қызмет көрсетудің стандартына</w:t>
      </w:r>
      <w:r>
        <w:br/>
      </w:r>
      <w:r>
        <w:rPr>
          <w:rFonts w:ascii="Times New Roman"/>
          <w:b w:val="false"/>
          <w:i w:val="false"/>
          <w:color w:val="000000"/>
          <w:sz w:val="28"/>
        </w:rPr>
        <w:t>
қосымша</w:t>
      </w:r>
    </w:p>
    <w:bookmarkEnd w:id="127"/>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28"/>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17 қосымша</w:t>
      </w:r>
    </w:p>
    <w:bookmarkEnd w:id="128"/>
    <w:p>
      <w:pPr>
        <w:spacing w:after="0"/>
        <w:ind w:left="0"/>
        <w:jc w:val="left"/>
      </w:pPr>
      <w:r>
        <w:rPr>
          <w:rFonts w:ascii="Times New Roman"/>
          <w:b/>
          <w:i w:val="false"/>
          <w:color w:val="000000"/>
        </w:rPr>
        <w:t xml:space="preserve"> "Зейнеткерлік қорларға, ІІМ жол полициясы комитетінің</w:t>
      </w:r>
      <w:r>
        <w:br/>
      </w:r>
      <w:r>
        <w:rPr>
          <w:rFonts w:ascii="Times New Roman"/>
          <w:b/>
          <w:i w:val="false"/>
          <w:color w:val="000000"/>
        </w:rPr>
        <w:t>
аумақтың бөлімшелеріне кәмелетке толмаған балаларға мұраны</w:t>
      </w:r>
      <w:r>
        <w:br/>
      </w:r>
      <w:r>
        <w:rPr>
          <w:rFonts w:ascii="Times New Roman"/>
          <w:b/>
          <w:i w:val="false"/>
          <w:color w:val="000000"/>
        </w:rPr>
        <w:t>
рәсімдеу үшін анықтама беру" мемлекеттік қызмет көрсету</w:t>
      </w:r>
      <w:r>
        <w:br/>
      </w:r>
      <w:r>
        <w:rPr>
          <w:rFonts w:ascii="Times New Roman"/>
          <w:b/>
          <w:i w:val="false"/>
          <w:color w:val="000000"/>
        </w:rPr>
        <w:t xml:space="preserve">
стандарты </w:t>
      </w:r>
    </w:p>
    <w:bookmarkStart w:name="z133" w:id="129"/>
    <w:p>
      <w:pPr>
        <w:spacing w:after="0"/>
        <w:ind w:left="0"/>
        <w:jc w:val="left"/>
      </w:pPr>
      <w:r>
        <w:rPr>
          <w:rFonts w:ascii="Times New Roman"/>
          <w:b/>
          <w:i w:val="false"/>
          <w:color w:val="000000"/>
        </w:rPr>
        <w:t xml:space="preserve"> 
1. Жалпы ережелер</w:t>
      </w:r>
    </w:p>
    <w:bookmarkEnd w:id="129"/>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аумақтың бөлімшелеріне кәмелетке толмаған балаларға мұраны рәсімдеу үшін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1) Қазақстан Республикасының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114 бабы;</w:t>
      </w:r>
      <w:r>
        <w:br/>
      </w:r>
      <w:r>
        <w:rPr>
          <w:rFonts w:ascii="Times New Roman"/>
          <w:b w:val="false"/>
          <w:i w:val="false"/>
          <w:color w:val="000000"/>
          <w:sz w:val="28"/>
        </w:rPr>
        <w:t>
      2) Қазақстан Республикасы Азаматтың </w:t>
      </w:r>
      <w:r>
        <w:rPr>
          <w:rFonts w:ascii="Times New Roman"/>
          <w:b w:val="false"/>
          <w:i w:val="false"/>
          <w:color w:val="000000"/>
          <w:sz w:val="28"/>
        </w:rPr>
        <w:t>кодексінің</w:t>
      </w:r>
      <w:r>
        <w:rPr>
          <w:rFonts w:ascii="Times New Roman"/>
          <w:b w:val="false"/>
          <w:i w:val="false"/>
          <w:color w:val="000000"/>
          <w:sz w:val="28"/>
        </w:rPr>
        <w:t xml:space="preserve"> 24 бабы.</w:t>
      </w:r>
      <w:r>
        <w:br/>
      </w:r>
      <w:r>
        <w:rPr>
          <w:rFonts w:ascii="Times New Roman"/>
          <w:b w:val="false"/>
          <w:i w:val="false"/>
          <w:color w:val="000000"/>
          <w:sz w:val="28"/>
        </w:rPr>
        <w:t>
      3)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бекітіліген қамқорлық және қорғаншылық органдары туралы Ережесінің 18 тармағы, 10 тармақшасы.</w:t>
      </w:r>
      <w:r>
        <w:br/>
      </w:r>
      <w:r>
        <w:rPr>
          <w:rFonts w:ascii="Times New Roman"/>
          <w:b w:val="false"/>
          <w:i w:val="false"/>
          <w:color w:val="000000"/>
          <w:sz w:val="28"/>
        </w:rPr>
        <w:t>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5 бөлімінің 121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"Орал қаласының білім беру бөлімі", мемлекеттік мекемесі болып табылады (одан әрі - бөлім). Мемлекеттік қызмет көрсету орны: Батыс Қазақстан облысы, Орал қаласы, Достық-Дружба даңғылы, 145, 2 қабат, 5 кабинет, телефон: 50-86-47.</w:t>
      </w:r>
      <w:r>
        <w:br/>
      </w: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ІІМ жол полициясы комитетінің аумақтың бөлімшелеріне кәмелетке толмаған балаларға мұраны рәсімдеу үшін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 Орал қаласы әкімдігінің ресми сайты </w:t>
      </w:r>
      <w:r>
        <w:br/>
      </w:r>
      <w:r>
        <w:rPr>
          <w:rFonts w:ascii="Times New Roman"/>
          <w:b w:val="false"/>
          <w:i w:val="false"/>
          <w:color w:val="000000"/>
          <w:sz w:val="28"/>
        </w:rPr>
        <w:t>
(www. оral - akimat.kz).</w:t>
      </w:r>
      <w:r>
        <w:br/>
      </w:r>
      <w:r>
        <w:rPr>
          <w:rFonts w:ascii="Times New Roman"/>
          <w:b w:val="false"/>
          <w:i w:val="false"/>
          <w:color w:val="000000"/>
          <w:sz w:val="28"/>
        </w:rPr>
        <w:t>
      Бұл стандарт Орал қаласы, Достық-Дружба даңғылы, 145, 2 қабат, 4, 5 кабинет (телефон: 50-86-47)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34" w:id="130"/>
    <w:p>
      <w:pPr>
        <w:spacing w:after="0"/>
        <w:ind w:left="0"/>
        <w:jc w:val="left"/>
      </w:pPr>
      <w:r>
        <w:rPr>
          <w:rFonts w:ascii="Times New Roman"/>
          <w:b/>
          <w:i w:val="false"/>
          <w:color w:val="000000"/>
        </w:rPr>
        <w:t xml:space="preserve"> 
2. Мемлекеттік қызмет көрсету тәртібі</w:t>
      </w:r>
    </w:p>
    <w:bookmarkEnd w:id="130"/>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мұрагерлік құқығы туралы куәліктің көшірмесі. Нотариалды кеңседен.</w:t>
      </w:r>
      <w:r>
        <w:br/>
      </w:r>
      <w:r>
        <w:rPr>
          <w:rFonts w:ascii="Times New Roman"/>
          <w:b w:val="false"/>
          <w:i w:val="false"/>
          <w:color w:val="000000"/>
          <w:sz w:val="28"/>
        </w:rPr>
        <w:t>
      3) кәмелетке толмағанның туу туралы куәлігінің көшірмесі - баланың туу туралы берілетін алғашқы куәлік, Орал қаласы, құрманғазы көшесі, 173 мекен-жайында Орал қалалық Әділет басқармасының, Азаматтың Хал Актілерін жазу бөлімінде беріледі, күн сайын, сенбі мен жексенбіден басқа күндері 9.00-18.00 дейін түскі үзіліс 13.00-14.00, жұма күні 9.00-13.00 дейін телефон: 51-09-50.</w:t>
      </w:r>
      <w:r>
        <w:br/>
      </w:r>
      <w:r>
        <w:rPr>
          <w:rFonts w:ascii="Times New Roman"/>
          <w:b w:val="false"/>
          <w:i w:val="false"/>
          <w:color w:val="000000"/>
          <w:sz w:val="28"/>
        </w:rPr>
        <w:t>
      4) қайтыс болғаны туралы куәліктің көшірмесі. Орал қаласы, Жамбыл көшесі, 81 мекен-жайында, Қазақстан Республикасы Әділет министрлігінің Халыққа қызмет көрсету орталығы арқылы беріледі, күн сайын 9.00-18.00 дейін үзіліссіз, жексенбіден басқа күндері, телефон: 28-13-12.</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Орал қаласы, Достық-Дружба даңғылы, 145, 2 қабат, 4, 5 кабинет (телефон: 50-86-47)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Орал қаласы, Достық-Дружба даңғылы, 145, 2 қабат, 4,5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Орал қаласы, Достық-Дружба даңғылы, 145, 2 қабат, 4, 5 кабинет (телефон: 50-86-47)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35" w:id="131"/>
    <w:p>
      <w:pPr>
        <w:spacing w:after="0"/>
        <w:ind w:left="0"/>
        <w:jc w:val="left"/>
      </w:pPr>
      <w:r>
        <w:rPr>
          <w:rFonts w:ascii="Times New Roman"/>
          <w:b/>
          <w:i w:val="false"/>
          <w:color w:val="000000"/>
        </w:rPr>
        <w:t xml:space="preserve"> 
3. Жұмыс қағидаттары</w:t>
      </w:r>
    </w:p>
    <w:bookmarkEnd w:id="131"/>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36" w:id="132"/>
    <w:p>
      <w:pPr>
        <w:spacing w:after="0"/>
        <w:ind w:left="0"/>
        <w:jc w:val="left"/>
      </w:pPr>
      <w:r>
        <w:rPr>
          <w:rFonts w:ascii="Times New Roman"/>
          <w:b/>
          <w:i w:val="false"/>
          <w:color w:val="000000"/>
        </w:rPr>
        <w:t xml:space="preserve"> 
4. Жұмыс нәтижелері</w:t>
      </w:r>
    </w:p>
    <w:bookmarkEnd w:id="13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7" w:id="133"/>
    <w:p>
      <w:pPr>
        <w:spacing w:after="0"/>
        <w:ind w:left="0"/>
        <w:jc w:val="left"/>
      </w:pPr>
      <w:r>
        <w:rPr>
          <w:rFonts w:ascii="Times New Roman"/>
          <w:b/>
          <w:i w:val="false"/>
          <w:color w:val="000000"/>
        </w:rPr>
        <w:t xml:space="preserve"> 
5. Шағымдану тәртібі</w:t>
      </w:r>
    </w:p>
    <w:bookmarkEnd w:id="13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Орал қаласы, Достық-Дружба даңғылы, 145, 2 қабат, 7 кабинет, телефон: 51-35-09 мекен-жайында орналасқан "Орал қаласы білім беру бөлімі" мемлекеттік мекемесінің бастығы түсіндіреді.</w:t>
      </w:r>
      <w:r>
        <w:br/>
      </w:r>
      <w:r>
        <w:rPr>
          <w:rFonts w:ascii="Times New Roman"/>
          <w:b w:val="false"/>
          <w:i w:val="false"/>
          <w:color w:val="000000"/>
          <w:sz w:val="28"/>
        </w:rPr>
        <w:t>
      2) бөлім бастығының іс-әрекетіне шағымдану тәртібін Орал қаласы, Достық-Дружба даңғылы, 182/1, 10а кабинет (кеңсе бөлімі) мекен-жайында орналасқан Орал қаласы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Орал қаласы, Достық-Дружба даңғылы, 145, 2 қабат, 7 кабинет, телефон: 51-35-09 мекен-жайы бойынша қабылданады.</w:t>
      </w:r>
      <w:r>
        <w:br/>
      </w:r>
      <w:r>
        <w:rPr>
          <w:rFonts w:ascii="Times New Roman"/>
          <w:b w:val="false"/>
          <w:i w:val="false"/>
          <w:color w:val="000000"/>
          <w:sz w:val="28"/>
        </w:rPr>
        <w:t>
      2) шағым жазбаша түрде немесе пошта арқылы немесе Орал қаласы әкімінің аппараты кеңсесі арқылы Орал қаласы, Достық-Дружба даңғылы 182/1, 22 кабинет, телефон: 51-37-30 мекен-жайы бойынша қабылданады.</w:t>
      </w:r>
      <w:r>
        <w:br/>
      </w:r>
      <w:r>
        <w:rPr>
          <w:rFonts w:ascii="Times New Roman"/>
          <w:b w:val="false"/>
          <w:i w:val="false"/>
          <w:color w:val="000000"/>
          <w:sz w:val="28"/>
        </w:rPr>
        <w:t xml:space="preserve">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Орал қаласы, Достық-Дружба даңғылы, 145, 2 қабат, 7 кабинет, телефон: 51-35-09 мекен-жайынан білуге болады. </w:t>
      </w:r>
    </w:p>
    <w:bookmarkStart w:name="z138" w:id="134"/>
    <w:p>
      <w:pPr>
        <w:spacing w:after="0"/>
        <w:ind w:left="0"/>
        <w:jc w:val="left"/>
      </w:pPr>
      <w:r>
        <w:rPr>
          <w:rFonts w:ascii="Times New Roman"/>
          <w:b/>
          <w:i w:val="false"/>
          <w:color w:val="000000"/>
        </w:rPr>
        <w:t xml:space="preserve"> 
6. Байланыс ақпараты</w:t>
      </w:r>
    </w:p>
    <w:bookmarkEnd w:id="134"/>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 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Жергілікті атқарушы орган Орал қаласы әкімінің аппараты Орал қаласы, Достық-Дружба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қамқоршылық және қорғаншылық жөнінде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50-39-28.</w:t>
      </w:r>
    </w:p>
    <w:bookmarkStart w:name="z139" w:id="135"/>
    <w:p>
      <w:pPr>
        <w:spacing w:after="0"/>
        <w:ind w:left="0"/>
        <w:jc w:val="both"/>
      </w:pPr>
      <w:r>
        <w:rPr>
          <w:rFonts w:ascii="Times New Roman"/>
          <w:b w:val="false"/>
          <w:i w:val="false"/>
          <w:color w:val="000000"/>
          <w:sz w:val="28"/>
        </w:rPr>
        <w:t>
"Зейнеткерлік қорларға, ІІМ жол полициясы</w:t>
      </w:r>
      <w:r>
        <w:br/>
      </w:r>
      <w:r>
        <w:rPr>
          <w:rFonts w:ascii="Times New Roman"/>
          <w:b w:val="false"/>
          <w:i w:val="false"/>
          <w:color w:val="000000"/>
          <w:sz w:val="28"/>
        </w:rPr>
        <w:t>
комитетінің аумақтың бөлімшелеріне кәмелетке</w:t>
      </w:r>
      <w:r>
        <w:br/>
      </w:r>
      <w:r>
        <w:rPr>
          <w:rFonts w:ascii="Times New Roman"/>
          <w:b w:val="false"/>
          <w:i w:val="false"/>
          <w:color w:val="000000"/>
          <w:sz w:val="28"/>
        </w:rPr>
        <w:t>
толмаған балаларға мұраны рәсімдеу үшін анықтама</w:t>
      </w:r>
      <w:r>
        <w:br/>
      </w:r>
      <w:r>
        <w:rPr>
          <w:rFonts w:ascii="Times New Roman"/>
          <w:b w:val="false"/>
          <w:i w:val="false"/>
          <w:color w:val="000000"/>
          <w:sz w:val="28"/>
        </w:rPr>
        <w:t>
беру" мемлекеттік қызмет көрсетудің стандартына</w:t>
      </w:r>
      <w:r>
        <w:br/>
      </w:r>
      <w:r>
        <w:rPr>
          <w:rFonts w:ascii="Times New Roman"/>
          <w:b w:val="false"/>
          <w:i w:val="false"/>
          <w:color w:val="000000"/>
          <w:sz w:val="28"/>
        </w:rPr>
        <w:t>
қосымша</w:t>
      </w:r>
    </w:p>
    <w:bookmarkEnd w:id="135"/>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36"/>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18 қосымша</w:t>
      </w:r>
    </w:p>
    <w:bookmarkEnd w:id="136"/>
    <w:p>
      <w:pPr>
        <w:spacing w:after="0"/>
        <w:ind w:left="0"/>
        <w:jc w:val="left"/>
      </w:pPr>
      <w:r>
        <w:rPr>
          <w:rFonts w:ascii="Times New Roman"/>
          <w:b/>
          <w:i w:val="false"/>
          <w:color w:val="000000"/>
        </w:rPr>
        <w:t xml:space="preserve"> "Кәмелетке толмағандарға тиесілі тұрғын үйді</w:t>
      </w:r>
      <w:r>
        <w:br/>
      </w:r>
      <w:r>
        <w:rPr>
          <w:rFonts w:ascii="Times New Roman"/>
          <w:b/>
          <w:i w:val="false"/>
          <w:color w:val="000000"/>
        </w:rPr>
        <w:t>
банкке несие рәсімдеу үшін кепілге қоюға</w:t>
      </w:r>
      <w:r>
        <w:br/>
      </w:r>
      <w:r>
        <w:rPr>
          <w:rFonts w:ascii="Times New Roman"/>
          <w:b/>
          <w:i w:val="false"/>
          <w:color w:val="000000"/>
        </w:rPr>
        <w:t>
рұқсат беру" мемлекеттік қызмет көрсету</w:t>
      </w:r>
      <w:r>
        <w:br/>
      </w:r>
      <w:r>
        <w:rPr>
          <w:rFonts w:ascii="Times New Roman"/>
          <w:b/>
          <w:i w:val="false"/>
          <w:color w:val="000000"/>
        </w:rPr>
        <w:t>
стандарты</w:t>
      </w:r>
    </w:p>
    <w:bookmarkStart w:name="z141" w:id="137"/>
    <w:p>
      <w:pPr>
        <w:spacing w:after="0"/>
        <w:ind w:left="0"/>
        <w:jc w:val="left"/>
      </w:pPr>
      <w:r>
        <w:rPr>
          <w:rFonts w:ascii="Times New Roman"/>
          <w:b/>
          <w:i w:val="false"/>
          <w:color w:val="000000"/>
        </w:rPr>
        <w:t xml:space="preserve"> 
1. Жалпы ережелер</w:t>
      </w:r>
    </w:p>
    <w:bookmarkEnd w:id="137"/>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1) Қазақстан Республикасының 1997 жылғы 16 сәуірдегі N 94-1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13 бабының 3 тармағы.</w:t>
      </w:r>
      <w:r>
        <w:br/>
      </w:r>
      <w:r>
        <w:rPr>
          <w:rFonts w:ascii="Times New Roman"/>
          <w:b w:val="false"/>
          <w:i w:val="false"/>
          <w:color w:val="000000"/>
          <w:sz w:val="28"/>
        </w:rPr>
        <w:t>
      2) Қазақстан Республикасының 1998 жылғы 19 желтоқсандағы N 321-1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114 бабы.</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5 бөлімінің 122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"Орал қаласының білім беру бөлімі", мемлекеттік мекемесі болып табылады (одан әрі - бөлім). Мемлекеттік қызмет көрсету орны: Батыс Қазақстан облысы, Орал қаласы, Достық-Дружба даңғылы, 145, 2 қабат, 5 кабинет, телефон: 50-86-47.</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 Орал қаласы әкімдігінің ресми сайты </w:t>
      </w:r>
      <w:r>
        <w:br/>
      </w:r>
      <w:r>
        <w:rPr>
          <w:rFonts w:ascii="Times New Roman"/>
          <w:b w:val="false"/>
          <w:i w:val="false"/>
          <w:color w:val="000000"/>
          <w:sz w:val="28"/>
        </w:rPr>
        <w:t>
(www. оral - akimat.kz).</w:t>
      </w:r>
      <w:r>
        <w:br/>
      </w:r>
      <w:r>
        <w:rPr>
          <w:rFonts w:ascii="Times New Roman"/>
          <w:b w:val="false"/>
          <w:i w:val="false"/>
          <w:color w:val="000000"/>
          <w:sz w:val="28"/>
        </w:rPr>
        <w:t>
      Бұл стандарт Орал қаласы, Достық-Дружба даңғылы, 145, 2 қабат, 4, 5 кабинет (телефон: 50-86-47)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42" w:id="138"/>
    <w:p>
      <w:pPr>
        <w:spacing w:after="0"/>
        <w:ind w:left="0"/>
        <w:jc w:val="left"/>
      </w:pPr>
      <w:r>
        <w:rPr>
          <w:rFonts w:ascii="Times New Roman"/>
          <w:b/>
          <w:i w:val="false"/>
          <w:color w:val="000000"/>
        </w:rPr>
        <w:t xml:space="preserve"> 
2. Мемлекеттік қызмет көрсету тәртібі</w:t>
      </w:r>
    </w:p>
    <w:bookmarkEnd w:id="13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кепілге берілетін үй иелерінің келісімі;</w:t>
      </w:r>
      <w:r>
        <w:br/>
      </w:r>
      <w:r>
        <w:rPr>
          <w:rFonts w:ascii="Times New Roman"/>
          <w:b w:val="false"/>
          <w:i w:val="false"/>
          <w:color w:val="000000"/>
          <w:sz w:val="28"/>
        </w:rPr>
        <w:t>
      3) кәмелетке толмағанның туу туралы куәлігінің көшірмесі - баланың туу туралы берілетін алғашқы куәлік, Орал қаласы, құрманғазы көшесі-173 мекен-жайында Орал қалалық Әділет басқармасының, Азаматтың Хал Актілерін жазу бөлімінде беріледі, күнсайын сенбі мен жексенбіден басқа күндері 9.00-18.00 дейін түскі үзіліс 13.00-14.00, жұма күні 9.00-13.00 дейін телефон: 51-09-50;</w:t>
      </w:r>
      <w:r>
        <w:br/>
      </w:r>
      <w:r>
        <w:rPr>
          <w:rFonts w:ascii="Times New Roman"/>
          <w:b w:val="false"/>
          <w:i w:val="false"/>
          <w:color w:val="000000"/>
          <w:sz w:val="28"/>
        </w:rPr>
        <w:t>
      4) банкке кепілге берілетін пәтердің құжаттарының көшірмесі (сатып алу-сату келісімі, техпаспорт).</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Орал қаласы, Достық-Дружба даңғылы, 145, 2 қабат, 4, 5 кабинет (тел. 50-86-47)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Орал қаласы, Достық-Дружба даңғылы, 145, 2 қабат, 4,5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Орал қаласы, Достық-Дружба даңғылы, 145, 2 қабат, 4, 5 кабинет (телефон: 50-86-47)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43" w:id="139"/>
    <w:p>
      <w:pPr>
        <w:spacing w:after="0"/>
        <w:ind w:left="0"/>
        <w:jc w:val="left"/>
      </w:pPr>
      <w:r>
        <w:rPr>
          <w:rFonts w:ascii="Times New Roman"/>
          <w:b/>
          <w:i w:val="false"/>
          <w:color w:val="000000"/>
        </w:rPr>
        <w:t xml:space="preserve"> 
3. Жұмыс қағидаттары</w:t>
      </w:r>
    </w:p>
    <w:bookmarkEnd w:id="139"/>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44" w:id="140"/>
    <w:p>
      <w:pPr>
        <w:spacing w:after="0"/>
        <w:ind w:left="0"/>
        <w:jc w:val="left"/>
      </w:pPr>
      <w:r>
        <w:rPr>
          <w:rFonts w:ascii="Times New Roman"/>
          <w:b/>
          <w:i w:val="false"/>
          <w:color w:val="000000"/>
        </w:rPr>
        <w:t xml:space="preserve"> 
4. Жұмыс нәтижелері</w:t>
      </w:r>
    </w:p>
    <w:bookmarkEnd w:id="14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45" w:id="141"/>
    <w:p>
      <w:pPr>
        <w:spacing w:after="0"/>
        <w:ind w:left="0"/>
        <w:jc w:val="left"/>
      </w:pPr>
      <w:r>
        <w:rPr>
          <w:rFonts w:ascii="Times New Roman"/>
          <w:b/>
          <w:i w:val="false"/>
          <w:color w:val="000000"/>
        </w:rPr>
        <w:t xml:space="preserve"> 
5. Шағымдану тәртібі</w:t>
      </w:r>
    </w:p>
    <w:bookmarkEnd w:id="14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Орал қаласы, Достық-Дружба даңғылы, 145, 2 қабат, 7 кабинет, телефон: 51-35-09 мекен-жайында орналасқан "Орал қаласы білім беру бөлімі" мемлекеттік мекемесінің бастығы түсіндіреді.</w:t>
      </w:r>
      <w:r>
        <w:br/>
      </w:r>
      <w:r>
        <w:rPr>
          <w:rFonts w:ascii="Times New Roman"/>
          <w:b w:val="false"/>
          <w:i w:val="false"/>
          <w:color w:val="000000"/>
          <w:sz w:val="28"/>
        </w:rPr>
        <w:t>
      2) бөлім бастығының іс-әрекетіне шағымдану тәртібін Орал қаласы, Достық-Дружба даңғылы, 182/1, 10а кабинет (кеңсе бөлімі) мекен-жайында орналасқан Орал қаласы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Орал қаласы, Достық-Дружба даңғылы, 145, 2 қабат, 7 кабинет, телефон: 51-35-09 мекен-жайы бойынша қабылданады.</w:t>
      </w:r>
      <w:r>
        <w:br/>
      </w:r>
      <w:r>
        <w:rPr>
          <w:rFonts w:ascii="Times New Roman"/>
          <w:b w:val="false"/>
          <w:i w:val="false"/>
          <w:color w:val="000000"/>
          <w:sz w:val="28"/>
        </w:rPr>
        <w:t>
      2) шағым жазбаша түрде немесе пошта арқылы немесе Орал қаласы әкімі аппаратының кеңсесі арқылы Орал қаласы, Достық-Дружба даңғылы, 182/1, 22 кабинет, телефон: 51-37-30 мекен-жайы бойынша қабылданады.</w:t>
      </w:r>
      <w:r>
        <w:br/>
      </w:r>
      <w:r>
        <w:rPr>
          <w:rFonts w:ascii="Times New Roman"/>
          <w:b w:val="false"/>
          <w:i w:val="false"/>
          <w:color w:val="000000"/>
          <w:sz w:val="28"/>
        </w:rPr>
        <w:t xml:space="preserve">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Орал қаласы, Достық-Дружба даңғылы, 145, 2 қабат, 7 кабинет, телефон: 51-35-09 мекен-жайынан білуге болады.  </w:t>
      </w:r>
    </w:p>
    <w:p>
      <w:pPr>
        <w:spacing w:after="0"/>
        <w:ind w:left="0"/>
        <w:jc w:val="left"/>
      </w:pPr>
      <w:r>
        <w:rPr>
          <w:rFonts w:ascii="Times New Roman"/>
          <w:b/>
          <w:i w:val="false"/>
          <w:color w:val="000000"/>
        </w:rPr>
        <w:t xml:space="preserve"> 6. Байланыс ақпараты</w:t>
      </w:r>
    </w:p>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 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түскі үзіліс 13-00-ден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Жергілікті атқарушы орган Орал қаласы әкімінің аппараты Орал қаласы, Достық-Дружба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аумақтың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қамқоршылық және қорғаншылық жөнінде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50-39-28.</w:t>
      </w:r>
    </w:p>
    <w:bookmarkStart w:name="z146" w:id="142"/>
    <w:p>
      <w:pPr>
        <w:spacing w:after="0"/>
        <w:ind w:left="0"/>
        <w:jc w:val="both"/>
      </w:pPr>
      <w:r>
        <w:rPr>
          <w:rFonts w:ascii="Times New Roman"/>
          <w:b w:val="false"/>
          <w:i w:val="false"/>
          <w:color w:val="000000"/>
          <w:sz w:val="28"/>
        </w:rPr>
        <w:t>
"Кәмелетке толмағандарға тиесілі тұрғын үйді</w:t>
      </w:r>
      <w:r>
        <w:br/>
      </w:r>
      <w:r>
        <w:rPr>
          <w:rFonts w:ascii="Times New Roman"/>
          <w:b w:val="false"/>
          <w:i w:val="false"/>
          <w:color w:val="000000"/>
          <w:sz w:val="28"/>
        </w:rPr>
        <w:t>
банкке несие рәсімдеу үшін кепілге қоюға рұқсат</w:t>
      </w:r>
      <w:r>
        <w:br/>
      </w:r>
      <w:r>
        <w:rPr>
          <w:rFonts w:ascii="Times New Roman"/>
          <w:b w:val="false"/>
          <w:i w:val="false"/>
          <w:color w:val="000000"/>
          <w:sz w:val="28"/>
        </w:rPr>
        <w:t>
беру" мемлекеттік қызмет көрсетудің стандартына</w:t>
      </w:r>
      <w:r>
        <w:br/>
      </w:r>
      <w:r>
        <w:rPr>
          <w:rFonts w:ascii="Times New Roman"/>
          <w:b w:val="false"/>
          <w:i w:val="false"/>
          <w:color w:val="000000"/>
          <w:sz w:val="28"/>
        </w:rPr>
        <w:t>
қосымша</w:t>
      </w:r>
    </w:p>
    <w:bookmarkEnd w:id="142"/>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43"/>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19 қосымша</w:t>
      </w:r>
    </w:p>
    <w:bookmarkEnd w:id="143"/>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
кәмелетке толмаған балалардың мүдделерін</w:t>
      </w:r>
      <w:r>
        <w:br/>
      </w:r>
      <w:r>
        <w:rPr>
          <w:rFonts w:ascii="Times New Roman"/>
          <w:b/>
          <w:i w:val="false"/>
          <w:color w:val="000000"/>
        </w:rPr>
        <w:t>
қозғайтын мәмілелерді жасау үшін қорғаншылар</w:t>
      </w:r>
      <w:r>
        <w:br/>
      </w:r>
      <w:r>
        <w:rPr>
          <w:rFonts w:ascii="Times New Roman"/>
          <w:b/>
          <w:i w:val="false"/>
          <w:color w:val="000000"/>
        </w:rPr>
        <w:t>
мен қамқоршылар кеңесінің шешіміне</w:t>
      </w:r>
      <w:r>
        <w:br/>
      </w:r>
      <w:r>
        <w:rPr>
          <w:rFonts w:ascii="Times New Roman"/>
          <w:b/>
          <w:i w:val="false"/>
          <w:color w:val="000000"/>
        </w:rPr>
        <w:t>
анықтама беру" мемлекеттік қызмет көрсету</w:t>
      </w:r>
      <w:r>
        <w:br/>
      </w:r>
      <w:r>
        <w:rPr>
          <w:rFonts w:ascii="Times New Roman"/>
          <w:b/>
          <w:i w:val="false"/>
          <w:color w:val="000000"/>
        </w:rPr>
        <w:t>
стандарты</w:t>
      </w:r>
    </w:p>
    <w:bookmarkStart w:name="z148" w:id="144"/>
    <w:p>
      <w:pPr>
        <w:spacing w:after="0"/>
        <w:ind w:left="0"/>
        <w:jc w:val="left"/>
      </w:pPr>
      <w:r>
        <w:rPr>
          <w:rFonts w:ascii="Times New Roman"/>
          <w:b/>
          <w:i w:val="false"/>
          <w:color w:val="000000"/>
        </w:rPr>
        <w:t xml:space="preserve"> 
1. Жалпы ережелер</w:t>
      </w:r>
    </w:p>
    <w:bookmarkEnd w:id="144"/>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1) Қазақстан Республикасының 1997 жылғы 16 сәуірдегі N 94-1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13 бабының 3 тармағы;</w:t>
      </w:r>
      <w:r>
        <w:br/>
      </w:r>
      <w:r>
        <w:rPr>
          <w:rFonts w:ascii="Times New Roman"/>
          <w:b w:val="false"/>
          <w:i w:val="false"/>
          <w:color w:val="000000"/>
          <w:sz w:val="28"/>
        </w:rPr>
        <w:t>
      2) Қазақстан Республикасының 1998 жылғы 19 желтоқсандағы N 321-1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114 бабы;</w:t>
      </w:r>
      <w:r>
        <w:br/>
      </w:r>
      <w:r>
        <w:rPr>
          <w:rFonts w:ascii="Times New Roman"/>
          <w:b w:val="false"/>
          <w:i w:val="false"/>
          <w:color w:val="000000"/>
          <w:sz w:val="28"/>
        </w:rPr>
        <w:t>
      3) Қазақстан Республикасының 1994 жылғы 27 желтоқсандағы Жоғарғы Кеңес қаулысымен қабылданған Қазақстан Республикасы Азаматтың </w:t>
      </w:r>
      <w:r>
        <w:rPr>
          <w:rFonts w:ascii="Times New Roman"/>
          <w:b w:val="false"/>
          <w:i w:val="false"/>
          <w:color w:val="000000"/>
          <w:sz w:val="28"/>
        </w:rPr>
        <w:t>кодексінің</w:t>
      </w:r>
      <w:r>
        <w:rPr>
          <w:rFonts w:ascii="Times New Roman"/>
          <w:b w:val="false"/>
          <w:i w:val="false"/>
          <w:color w:val="000000"/>
          <w:sz w:val="28"/>
        </w:rPr>
        <w:t xml:space="preserve"> 24 бабы;</w:t>
      </w:r>
      <w:r>
        <w:br/>
      </w:r>
      <w:r>
        <w:rPr>
          <w:rFonts w:ascii="Times New Roman"/>
          <w:b w:val="false"/>
          <w:i w:val="false"/>
          <w:color w:val="000000"/>
          <w:sz w:val="28"/>
        </w:rPr>
        <w:t>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5 бөлімінің 123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"Орал қаласының білім беру бөлімі", мемлекеттік мекемесі болып табылады (одан әрі - бөлім). Мемлекеттік қызмет көрсету орны: Батыс Қазақстан облысы, Орал қаласы, Достық-Дружба даңғылы, 145, 2 қабат, 5 кабинет, телефон: 50-86-47.</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  </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 Орал қаласы әкімдігінің ресми сайты </w:t>
      </w:r>
      <w:r>
        <w:br/>
      </w:r>
      <w:r>
        <w:rPr>
          <w:rFonts w:ascii="Times New Roman"/>
          <w:b w:val="false"/>
          <w:i w:val="false"/>
          <w:color w:val="000000"/>
          <w:sz w:val="28"/>
        </w:rPr>
        <w:t>
(www. оral - akimat.kz).</w:t>
      </w:r>
      <w:r>
        <w:br/>
      </w:r>
      <w:r>
        <w:rPr>
          <w:rFonts w:ascii="Times New Roman"/>
          <w:b w:val="false"/>
          <w:i w:val="false"/>
          <w:color w:val="000000"/>
          <w:sz w:val="28"/>
        </w:rPr>
        <w:t>
      Бұл стандарт Орал қаласы, Достық-Дружба даңғылы, 145, 2 қабат, 4, 5 кабинет (телефон: 50-86-47)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49" w:id="145"/>
    <w:p>
      <w:pPr>
        <w:spacing w:after="0"/>
        <w:ind w:left="0"/>
        <w:jc w:val="left"/>
      </w:pPr>
      <w:r>
        <w:rPr>
          <w:rFonts w:ascii="Times New Roman"/>
          <w:b/>
          <w:i w:val="false"/>
          <w:color w:val="000000"/>
        </w:rPr>
        <w:t xml:space="preserve"> 
2. Мемлекеттік қызмет көрсету тәртібі</w:t>
      </w:r>
    </w:p>
    <w:bookmarkEnd w:id="145"/>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үйдің құжаттарының көшірмесі (сатып алу-сату келісімі, техпаспорт);</w:t>
      </w:r>
      <w:r>
        <w:br/>
      </w:r>
      <w:r>
        <w:rPr>
          <w:rFonts w:ascii="Times New Roman"/>
          <w:b w:val="false"/>
          <w:i w:val="false"/>
          <w:color w:val="000000"/>
          <w:sz w:val="28"/>
        </w:rPr>
        <w:t>
      3) кәмелетке толмағанның туу туралы куәлігінің көшірмесі - баланың туу туралы берілетін алғашқы куәлік, Орал қаласы, құрманғазы көшесі, 173 мекен-жайында Орал қалалық Әділет басқармасының, Азаматтың Хал Актілерін жазу бөлімінде беріледі, күн сайын, сенбі мен жексенбіден басқа күндері 9.00-18.00 дейін түскі үзіліс 13.00-14.00, жұма күні 9.00-13.00 дейін телефон: 51-09-50.</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Орал қаласы, Достық-Дружба даңғылы, 145, 2 қабат, 4, 5 кабинет (тел. 50-86-47)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Орал қаласы, Достық-Дружба даңғылы, 145, 2 қабат, 4,5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Орал қаласы, Достық-Дружба даңғылы, 145, 2 қабат, 4, 5 кабинет (телефон: 50-86-47)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50" w:id="146"/>
    <w:p>
      <w:pPr>
        <w:spacing w:after="0"/>
        <w:ind w:left="0"/>
        <w:jc w:val="left"/>
      </w:pPr>
      <w:r>
        <w:rPr>
          <w:rFonts w:ascii="Times New Roman"/>
          <w:b/>
          <w:i w:val="false"/>
          <w:color w:val="000000"/>
        </w:rPr>
        <w:t xml:space="preserve"> 
3. Жұмыс қағидаттары</w:t>
      </w:r>
    </w:p>
    <w:bookmarkEnd w:id="146"/>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51" w:id="147"/>
    <w:p>
      <w:pPr>
        <w:spacing w:after="0"/>
        <w:ind w:left="0"/>
        <w:jc w:val="left"/>
      </w:pPr>
      <w:r>
        <w:rPr>
          <w:rFonts w:ascii="Times New Roman"/>
          <w:b/>
          <w:i w:val="false"/>
          <w:color w:val="000000"/>
        </w:rPr>
        <w:t xml:space="preserve"> 
4. Жұмыс нәтижелері</w:t>
      </w:r>
    </w:p>
    <w:bookmarkEnd w:id="14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52" w:id="148"/>
    <w:p>
      <w:pPr>
        <w:spacing w:after="0"/>
        <w:ind w:left="0"/>
        <w:jc w:val="left"/>
      </w:pPr>
      <w:r>
        <w:rPr>
          <w:rFonts w:ascii="Times New Roman"/>
          <w:b/>
          <w:i w:val="false"/>
          <w:color w:val="000000"/>
        </w:rPr>
        <w:t xml:space="preserve"> 
5. Шағымдану тәртібі</w:t>
      </w:r>
    </w:p>
    <w:bookmarkEnd w:id="14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Орал қаласы, Достық-Дружба даңғылы, 145, 2 қабат, 7 кабинет, телефон: 51-35-09 мекен-жайында орналасқан "Орал қаласы білім беру бөлімі" мемлекеттік мекемесінің бастығы түсіндіреді.</w:t>
      </w:r>
      <w:r>
        <w:br/>
      </w:r>
      <w:r>
        <w:rPr>
          <w:rFonts w:ascii="Times New Roman"/>
          <w:b w:val="false"/>
          <w:i w:val="false"/>
          <w:color w:val="000000"/>
          <w:sz w:val="28"/>
        </w:rPr>
        <w:t>
      2) бөлім бастығының іс-әрекетіне шағымдану тәртібін Орал қаласы, Достық-Дружба даңғылы, 182/1, 10а кабинет (кеңсе бөлімі) мекен-жайында орналасқан Орал қаласы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Орал қаласы, Достық-Дружба даңғылы, 145, 2 қабат, 7 кабинет, телефон: 51-35-09 мекен-жайы бойынша қабылданады.</w:t>
      </w:r>
      <w:r>
        <w:br/>
      </w:r>
      <w:r>
        <w:rPr>
          <w:rFonts w:ascii="Times New Roman"/>
          <w:b w:val="false"/>
          <w:i w:val="false"/>
          <w:color w:val="000000"/>
          <w:sz w:val="28"/>
        </w:rPr>
        <w:t>
      2) шағым жазбаша түрде немесе пошта арқылы немесе Орал қаласы әкімінің аппараты кеңсесі арқылы Орал қаласы, Достық-Дружба даңғылы 182/1, 22 кабинет, телефон: 51-37-30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Орал қаласы, Достық-Дружба даңғылы, 145, 2 қабат, 7 кабинет, телефон: 51-35-09 мекен-жайынан білуге болады.</w:t>
      </w:r>
    </w:p>
    <w:bookmarkStart w:name="z153" w:id="149"/>
    <w:p>
      <w:pPr>
        <w:spacing w:after="0"/>
        <w:ind w:left="0"/>
        <w:jc w:val="left"/>
      </w:pPr>
      <w:r>
        <w:rPr>
          <w:rFonts w:ascii="Times New Roman"/>
          <w:b/>
          <w:i w:val="false"/>
          <w:color w:val="000000"/>
        </w:rPr>
        <w:t xml:space="preserve"> 
6. Байланыс ақпараты</w:t>
      </w:r>
    </w:p>
    <w:bookmarkEnd w:id="149"/>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 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Жергілікті атқарушы орган Орал қаласы әкімінің аппараты Орал қаласы, Достық-Дружба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аумақтың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қамқоршылық және қорғаншылық жөнінде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50-39-28.</w:t>
      </w:r>
    </w:p>
    <w:bookmarkStart w:name="z154" w:id="150"/>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жасау үшін қорғаншылар мен</w:t>
      </w:r>
      <w:r>
        <w:br/>
      </w:r>
      <w:r>
        <w:rPr>
          <w:rFonts w:ascii="Times New Roman"/>
          <w:b w:val="false"/>
          <w:i w:val="false"/>
          <w:color w:val="000000"/>
          <w:sz w:val="28"/>
        </w:rPr>
        <w:t>
қамқоршылар кеңесінің шешіміне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50"/>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5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20 қосымша</w:t>
      </w:r>
    </w:p>
    <w:bookmarkEnd w:id="151"/>
    <w:p>
      <w:pPr>
        <w:spacing w:after="0"/>
        <w:ind w:left="0"/>
        <w:jc w:val="left"/>
      </w:pPr>
      <w:r>
        <w:rPr>
          <w:rFonts w:ascii="Times New Roman"/>
          <w:b/>
          <w:i w:val="false"/>
          <w:color w:val="000000"/>
        </w:rPr>
        <w:t xml:space="preserve"> "Жетім балаларды және ата-анасының</w:t>
      </w:r>
      <w:r>
        <w:br/>
      </w:r>
      <w:r>
        <w:rPr>
          <w:rFonts w:ascii="Times New Roman"/>
          <w:b/>
          <w:i w:val="false"/>
          <w:color w:val="000000"/>
        </w:rPr>
        <w:t>
қамқорлығынсыз қалған балаларды өңірлік</w:t>
      </w:r>
      <w:r>
        <w:br/>
      </w:r>
      <w:r>
        <w:rPr>
          <w:rFonts w:ascii="Times New Roman"/>
          <w:b/>
          <w:i w:val="false"/>
          <w:color w:val="000000"/>
        </w:rPr>
        <w:t>
есепке қою" мемлекеттік қызмет көрсету</w:t>
      </w:r>
      <w:r>
        <w:br/>
      </w:r>
      <w:r>
        <w:rPr>
          <w:rFonts w:ascii="Times New Roman"/>
          <w:b/>
          <w:i w:val="false"/>
          <w:color w:val="000000"/>
        </w:rPr>
        <w:t>
стандарты</w:t>
      </w:r>
    </w:p>
    <w:bookmarkStart w:name="z156" w:id="152"/>
    <w:p>
      <w:pPr>
        <w:spacing w:after="0"/>
        <w:ind w:left="0"/>
        <w:jc w:val="left"/>
      </w:pPr>
      <w:r>
        <w:rPr>
          <w:rFonts w:ascii="Times New Roman"/>
          <w:b/>
          <w:i w:val="false"/>
          <w:color w:val="000000"/>
        </w:rPr>
        <w:t xml:space="preserve"> 
1. Жалпы ережелер</w:t>
      </w:r>
    </w:p>
    <w:bookmarkEnd w:id="152"/>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1) Қазақстан Республикасының 1998 жылғы 19 желтоқсандағы N 321-1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100-101 баптары.</w:t>
      </w:r>
      <w:r>
        <w:br/>
      </w:r>
      <w:r>
        <w:rPr>
          <w:rFonts w:ascii="Times New Roman"/>
          <w:b w:val="false"/>
          <w:i w:val="false"/>
          <w:color w:val="000000"/>
          <w:sz w:val="28"/>
        </w:rPr>
        <w:t>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1 бөлімінің 26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"Орал қаласының білім беру бөлімі", мемлекеттік мекемесі болып табылады (одан әрі - бөлім). Мемлекеттік қызмет көрсету орны: Батыс Қазақстан облысы, Орал қаласы, Достық-Дружба даңғылы, 145, 2 қабат, 5 кабинет, телефон: 50-86-47.</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- 30 күнтізбелік күн.</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 бұқаралық ақпарат құралдары, Орал қаласы әкімдігінің ресми сайты </w:t>
      </w:r>
      <w:r>
        <w:br/>
      </w:r>
      <w:r>
        <w:rPr>
          <w:rFonts w:ascii="Times New Roman"/>
          <w:b w:val="false"/>
          <w:i w:val="false"/>
          <w:color w:val="000000"/>
          <w:sz w:val="28"/>
        </w:rPr>
        <w:t>
(www. оral - akimat.kz).</w:t>
      </w:r>
      <w:r>
        <w:br/>
      </w:r>
      <w:r>
        <w:rPr>
          <w:rFonts w:ascii="Times New Roman"/>
          <w:b w:val="false"/>
          <w:i w:val="false"/>
          <w:color w:val="000000"/>
          <w:sz w:val="28"/>
        </w:rPr>
        <w:t>
      Бұл стандарт Орал қаласы, Достық-Дружба даңғылы, 145, 2 қабат, 4, 5 кабинет (телефон: 50-86-47) мекен-жайында білім бөлімінің әкімшілік бөлімінде орналасқан.</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57" w:id="153"/>
    <w:p>
      <w:pPr>
        <w:spacing w:after="0"/>
        <w:ind w:left="0"/>
        <w:jc w:val="left"/>
      </w:pPr>
      <w:r>
        <w:rPr>
          <w:rFonts w:ascii="Times New Roman"/>
          <w:b/>
          <w:i w:val="false"/>
          <w:color w:val="000000"/>
        </w:rPr>
        <w:t xml:space="preserve"> 
2. Мемлекеттік қызмет көрсету тәртібі </w:t>
      </w:r>
    </w:p>
    <w:bookmarkEnd w:id="153"/>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баланың (балалардың) туу туралы куәлігінің көшірмесі;</w:t>
      </w:r>
      <w:r>
        <w:br/>
      </w:r>
      <w:r>
        <w:rPr>
          <w:rFonts w:ascii="Times New Roman"/>
          <w:b w:val="false"/>
          <w:i w:val="false"/>
          <w:color w:val="000000"/>
          <w:sz w:val="28"/>
        </w:rPr>
        <w:t>
      3) ата-анасының қайтыс болған, олар ата-аналық құқығынан айрылған, олардың ата-аналық құқығы шектелген, ата-анасы әрекетке қабiлетсiз деп танылған, ата-анасының сырқаттығы, ата-анасы балаларын тәрбиелеуден немесе олардың құқықтары мен мүдделерiн қорғаудан, оның iшiнде ата-анасы балаларын тәрбиелеу, емдеу және басқа да осындай мекемелерден алудан бас тартқан жағдайларда, сондай-ақ ата-ана қамқорлығы болмаған басқа да жағдайларда ата-анасының қамқорлығынсыз қалған балалар туралы растайтың құжаттар;</w:t>
      </w:r>
      <w:r>
        <w:br/>
      </w:r>
      <w:r>
        <w:rPr>
          <w:rFonts w:ascii="Times New Roman"/>
          <w:b w:val="false"/>
          <w:i w:val="false"/>
          <w:color w:val="000000"/>
          <w:sz w:val="28"/>
        </w:rPr>
        <w:t>
      3) Орал қаласының білім беру бөлімі ата-анасының қамқорлығынсыз қалған балалар туралы мәліметті алғаннан кейін қш жұмыс күн ішінде баланың тұрмыстық жағдайын барып тексереді.</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Орал қаласы, Достық-Дружба даңғылы, 145, 2 қабат, 4, 5 кабинет (тел. 50-86-47) мекен-жайында білім бөлімінің әкімшілік бөлімі.</w:t>
      </w:r>
      <w:r>
        <w:br/>
      </w: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Орал қаласы, Достық-Дружба даңғылы, 145, 2 қабат, 4,5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Орал қаласы, Достық-Дружба даңғылы, 145, 2 қабат, 4, 5 кабинет (телефон: 50-86-47) мекен-жайында білім бөлімінің әкімшілік бөліміне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осы стандарттың 12 тармағында көзделген құжаттардағы ақпараттың толық немесе нақты болмауы.</w:t>
      </w:r>
    </w:p>
    <w:bookmarkStart w:name="z158" w:id="154"/>
    <w:p>
      <w:pPr>
        <w:spacing w:after="0"/>
        <w:ind w:left="0"/>
        <w:jc w:val="left"/>
      </w:pPr>
      <w:r>
        <w:rPr>
          <w:rFonts w:ascii="Times New Roman"/>
          <w:b/>
          <w:i w:val="false"/>
          <w:color w:val="000000"/>
        </w:rPr>
        <w:t xml:space="preserve"> 
3. Жұмыс қағидаттары</w:t>
      </w:r>
    </w:p>
    <w:bookmarkEnd w:id="154"/>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59" w:id="155"/>
    <w:p>
      <w:pPr>
        <w:spacing w:after="0"/>
        <w:ind w:left="0"/>
        <w:jc w:val="left"/>
      </w:pPr>
      <w:r>
        <w:rPr>
          <w:rFonts w:ascii="Times New Roman"/>
          <w:b/>
          <w:i w:val="false"/>
          <w:color w:val="000000"/>
        </w:rPr>
        <w:t xml:space="preserve"> 
4. Жұмыс нәтижелері</w:t>
      </w:r>
    </w:p>
    <w:bookmarkEnd w:id="15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0" w:id="156"/>
    <w:p>
      <w:pPr>
        <w:spacing w:after="0"/>
        <w:ind w:left="0"/>
        <w:jc w:val="left"/>
      </w:pPr>
      <w:r>
        <w:rPr>
          <w:rFonts w:ascii="Times New Roman"/>
          <w:b/>
          <w:i w:val="false"/>
          <w:color w:val="000000"/>
        </w:rPr>
        <w:t xml:space="preserve"> 
5. Шағымдану тәртібі</w:t>
      </w:r>
    </w:p>
    <w:bookmarkEnd w:id="15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Орал қаласы, Достық-Дружба даңғылы, 145, 2 қабат, 7 кабинет, телефон: 51-35-09 мекен-жайында орналасқан "Орал қаласы білім беру бөлімі" мемлекеттік мекемесінің бастығы түсіндіреді.</w:t>
      </w:r>
      <w:r>
        <w:br/>
      </w:r>
      <w:r>
        <w:rPr>
          <w:rFonts w:ascii="Times New Roman"/>
          <w:b w:val="false"/>
          <w:i w:val="false"/>
          <w:color w:val="000000"/>
          <w:sz w:val="28"/>
        </w:rPr>
        <w:t>
      2) бөлім бастығының іс-әрекетіне шағымдану тәртібін Орал қаласы, Достық-Дружба даңғылы, 182/1, 10а кабинет (кеңсе бөлімі) мекен-жайында орналасқан Орал қаласы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Орал қаласы, Достық-Дружба даңғылы, 145, 2 қабат, 7 кабинет, телефон: 51-35-09 мекен-жайы бойынша қабылданады.</w:t>
      </w:r>
      <w:r>
        <w:br/>
      </w:r>
      <w:r>
        <w:rPr>
          <w:rFonts w:ascii="Times New Roman"/>
          <w:b w:val="false"/>
          <w:i w:val="false"/>
          <w:color w:val="000000"/>
          <w:sz w:val="28"/>
        </w:rPr>
        <w:t>
      2) шағым жазбаша түрде немесе пошта арқылы немесе Орал қаласы әкімінің аппараты кеңсесі арқылы Орал қаласы, Достық-Дружба даңғылы, 182/1, 22 кабинет, телефон: 51-37-30 мекен-жайы бойынша қабылданады.</w:t>
      </w:r>
      <w:r>
        <w:br/>
      </w: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Орал қаласы, Достық-Дружба даңғылы, 145, 2 қабат, 7 кабинет, телефон: 51-35-09 мекен-жайынан білуге болады.</w:t>
      </w:r>
    </w:p>
    <w:bookmarkStart w:name="z161" w:id="157"/>
    <w:p>
      <w:pPr>
        <w:spacing w:after="0"/>
        <w:ind w:left="0"/>
        <w:jc w:val="left"/>
      </w:pPr>
      <w:r>
        <w:rPr>
          <w:rFonts w:ascii="Times New Roman"/>
          <w:b/>
          <w:i w:val="false"/>
          <w:color w:val="000000"/>
        </w:rPr>
        <w:t xml:space="preserve"> 
6. Байланыс ақпараты</w:t>
      </w:r>
    </w:p>
    <w:bookmarkEnd w:id="157"/>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 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Бөлім бастығының орынбасары: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13-00-ден 14-30-ға дейін. Жеке сұрақтары бойынша: алдын ала жазылу арқылы әр жұма сайын, мереке күндерін қоспағанда, сағат 16-00-ден 18-30-ға дейін. Қабылдау Орал қаласы, Достық-Дружба даңғылы, 145, 2 қабат, 7 кабинет, телефон: 51-35-09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Достық-Дружба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аумақтың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қамқоршылық және қорғаншылық жөнінде анықтама беру;</w:t>
      </w:r>
      <w:r>
        <w:br/>
      </w:r>
      <w:r>
        <w:rPr>
          <w:rFonts w:ascii="Times New Roman"/>
          <w:b w:val="false"/>
          <w:i w:val="false"/>
          <w:color w:val="000000"/>
          <w:sz w:val="28"/>
        </w:rPr>
        <w:t>
      8)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Бөлімнің сенім телефоны: 50-39-28.</w:t>
      </w:r>
    </w:p>
    <w:bookmarkStart w:name="z162" w:id="158"/>
    <w:p>
      <w:pPr>
        <w:spacing w:after="0"/>
        <w:ind w:left="0"/>
        <w:jc w:val="both"/>
      </w:pPr>
      <w:r>
        <w:rPr>
          <w:rFonts w:ascii="Times New Roman"/>
          <w:b w:val="false"/>
          <w:i w:val="false"/>
          <w:color w:val="000000"/>
          <w:sz w:val="28"/>
        </w:rPr>
        <w:t>
"Жетім балаларды және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өңірлік есепке қою" мемлекеттік</w:t>
      </w:r>
      <w:r>
        <w:br/>
      </w:r>
      <w:r>
        <w:rPr>
          <w:rFonts w:ascii="Times New Roman"/>
          <w:b w:val="false"/>
          <w:i w:val="false"/>
          <w:color w:val="000000"/>
          <w:sz w:val="28"/>
        </w:rPr>
        <w:t>
қызмет көрсетудің стандартына</w:t>
      </w:r>
      <w:r>
        <w:br/>
      </w:r>
      <w:r>
        <w:rPr>
          <w:rFonts w:ascii="Times New Roman"/>
          <w:b w:val="false"/>
          <w:i w:val="false"/>
          <w:color w:val="000000"/>
          <w:sz w:val="28"/>
        </w:rPr>
        <w:t>
қосымша</w:t>
      </w:r>
    </w:p>
    <w:bookmarkEnd w:id="158"/>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59"/>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21 қосымша</w:t>
      </w:r>
    </w:p>
    <w:bookmarkEnd w:id="159"/>
    <w:p>
      <w:pPr>
        <w:spacing w:after="0"/>
        <w:ind w:left="0"/>
        <w:jc w:val="left"/>
      </w:pPr>
      <w:r>
        <w:rPr>
          <w:rFonts w:ascii="Times New Roman"/>
          <w:b/>
          <w:i w:val="false"/>
          <w:color w:val="000000"/>
        </w:rPr>
        <w:t xml:space="preserve"> "Жер учаскесіне жеке меншік құқығына</w:t>
      </w:r>
      <w:r>
        <w:br/>
      </w:r>
      <w:r>
        <w:rPr>
          <w:rFonts w:ascii="Times New Roman"/>
          <w:b/>
          <w:i w:val="false"/>
          <w:color w:val="000000"/>
        </w:rPr>
        <w:t>
арналған актілерді ресімдеу"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64" w:id="160"/>
    <w:p>
      <w:pPr>
        <w:spacing w:after="0"/>
        <w:ind w:left="0"/>
        <w:jc w:val="left"/>
      </w:pPr>
      <w:r>
        <w:rPr>
          <w:rFonts w:ascii="Times New Roman"/>
          <w:b/>
          <w:i w:val="false"/>
          <w:color w:val="000000"/>
        </w:rPr>
        <w:t xml:space="preserve"> 
1. Жалпы ережелер</w:t>
      </w:r>
    </w:p>
    <w:bookmarkEnd w:id="160"/>
    <w:p>
      <w:pPr>
        <w:spacing w:after="0"/>
        <w:ind w:left="0"/>
        <w:jc w:val="both"/>
      </w:pPr>
      <w:r>
        <w:rPr>
          <w:rFonts w:ascii="Times New Roman"/>
          <w:b w:val="false"/>
          <w:i w:val="false"/>
          <w:color w:val="000000"/>
          <w:sz w:val="28"/>
        </w:rPr>
        <w:t>      1. Мемлекеттік қызметтің анықтамасы: жер учаскесіне жеке меншік құқығына арналған актілерді ресімдеу.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1) Қазақстан Республикасының 2003 жылғы 20 маусымдағы Жер </w:t>
      </w:r>
      <w:r>
        <w:rPr>
          <w:rFonts w:ascii="Times New Roman"/>
          <w:b w:val="false"/>
          <w:i w:val="false"/>
          <w:color w:val="000000"/>
          <w:sz w:val="28"/>
        </w:rPr>
        <w:t>кодексінің</w:t>
      </w:r>
      <w:r>
        <w:rPr>
          <w:rFonts w:ascii="Times New Roman"/>
          <w:b w:val="false"/>
          <w:i w:val="false"/>
          <w:color w:val="000000"/>
          <w:sz w:val="28"/>
        </w:rPr>
        <w:t xml:space="preserve"> 43 бабының 9 тармағы;</w:t>
      </w:r>
      <w:r>
        <w:br/>
      </w:r>
      <w:r>
        <w:rPr>
          <w:rFonts w:ascii="Times New Roman"/>
          <w:b w:val="false"/>
          <w:i w:val="false"/>
          <w:color w:val="000000"/>
          <w:sz w:val="28"/>
        </w:rPr>
        <w:t>
      2) Қазақстан Республикасы Жер Ресурстарын Басқару Агенттігі төрағасының "Жер телімдеріне құқық рәсімдеу жөніндегі Әдістемелік нұсқауларды бекіту туралы" 2006 жылғы 14 маусымдағы N 74-қ бұйрығы;</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3 бөлімінің 70 тармағы.</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1) "Орал қалалық жер қатынастары бөлімі" мемлекеттік мекемесі (бұдан әрі - бөлім ), мекен-жайы: Батыс Қазақстан облысы, Орал қаласы, Достық-Дружба даңғылы,182/1;</w:t>
      </w:r>
      <w:r>
        <w:br/>
      </w:r>
      <w:r>
        <w:rPr>
          <w:rFonts w:ascii="Times New Roman"/>
          <w:b w:val="false"/>
          <w:i w:val="false"/>
          <w:color w:val="000000"/>
          <w:sz w:val="28"/>
        </w:rPr>
        <w:t>
      2) Батыс Қазақстан еншілес мемлекеттік кәсіпорынының Орал қалалық жер-кадастрлық филиалы (бұдан әрі - "МемЖерҒӨО" Батыс Қазақстан ЕМК) мекен-жайы: Батыс Қазақстан облысы, Орал қаласы, Ә. Молдағұлова көшесі, 22.</w:t>
      </w:r>
      <w:r>
        <w:br/>
      </w:r>
      <w:r>
        <w:rPr>
          <w:rFonts w:ascii="Times New Roman"/>
          <w:b w:val="false"/>
          <w:i w:val="false"/>
          <w:color w:val="000000"/>
          <w:sz w:val="28"/>
        </w:rPr>
        <w:t>
      5. Тұтынушы алатын мемлекеттік қызметті көрсетуді аяқтау нысаны: жер учаскесіне жеке меншік құқығына арналған актілерді ресімдеу.</w:t>
      </w:r>
      <w:r>
        <w:br/>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сүттен бастап), мемлекеттік қызметті алу үшін электрондық сұрау берген сүттен бастап мемлекеттік қызмет көрсету мерзімі: 30 күнтізбелік күн ішінде;</w:t>
      </w:r>
      <w:r>
        <w:br/>
      </w:r>
      <w:r>
        <w:rPr>
          <w:rFonts w:ascii="Times New Roman"/>
          <w:b w:val="false"/>
          <w:i w:val="false"/>
          <w:color w:val="000000"/>
          <w:sz w:val="28"/>
        </w:rPr>
        <w:t>
      Қажетті құжаттар өтінішпен бірге бөлімге тапсырылады, бөлім бастығы тексеріп қол қойғаннан кейін тұтынушы "МемЖерҒӨО" Батыс Қазақстан ЕМК жер учаскесіне акт құжатына тапсырыс беру үшін құжаттарды алып кетеді. Акт 30 күнтізбелік күннің ішінде дайындалады.</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қалыптастырудық ең ұзақ уақыты - 40 минуттан аспайды;</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- 40 минуттан аспайды.</w:t>
      </w:r>
      <w:r>
        <w:br/>
      </w:r>
      <w:r>
        <w:rPr>
          <w:rFonts w:ascii="Times New Roman"/>
          <w:b w:val="false"/>
          <w:i w:val="false"/>
          <w:color w:val="000000"/>
          <w:sz w:val="28"/>
        </w:rPr>
        <w:t>
      8. Бұл мемлекеттік қызмет көрсету ағысы заңнамаларда бекітілген құнға сәйкес төленеді.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оral-akimat.kz). бұл стандарт бөлімдегі арнайы стенде орналасқан, мекен-жайы: Орал қаласы, Достық-Дружба даңғылы, 182/1 үй.</w:t>
      </w:r>
      <w:r>
        <w:br/>
      </w:r>
      <w:r>
        <w:rPr>
          <w:rFonts w:ascii="Times New Roman"/>
          <w:b w:val="false"/>
          <w:i w:val="false"/>
          <w:color w:val="000000"/>
          <w:sz w:val="28"/>
        </w:rPr>
        <w:t>
      10. Жұмыс кестесі - күн сайын, сағат 9.00-дан 18.00-ге дейін, құжаттарды қабылдау уақыты сағат 9.00-дан 13.00-ге дейін, демалыс және мерекелік күндерінен басқа, түскі үзіліс уақыты сағат 13.00-ден 14.30-ге дейін,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өрт қауіпсіздігі талаптары сақталған.</w:t>
      </w:r>
    </w:p>
    <w:bookmarkStart w:name="z165" w:id="161"/>
    <w:p>
      <w:pPr>
        <w:spacing w:after="0"/>
        <w:ind w:left="0"/>
        <w:jc w:val="left"/>
      </w:pPr>
      <w:r>
        <w:rPr>
          <w:rFonts w:ascii="Times New Roman"/>
          <w:b/>
          <w:i w:val="false"/>
          <w:color w:val="000000"/>
        </w:rPr>
        <w:t xml:space="preserve"> 
2. Мемлекеттік қызмет көрсету тәртібі</w:t>
      </w:r>
    </w:p>
    <w:bookmarkEnd w:id="16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Орал қаласы әкімінің жер беру туралы қаулысы;</w:t>
      </w:r>
      <w:r>
        <w:br/>
      </w:r>
      <w:r>
        <w:rPr>
          <w:rFonts w:ascii="Times New Roman"/>
          <w:b w:val="false"/>
          <w:i w:val="false"/>
          <w:color w:val="000000"/>
          <w:sz w:val="28"/>
        </w:rPr>
        <w:t>
      3) жер телімінің шекараларының белгіленгені туралы акт көшірмесі (жерге орналастыру мекемесі);</w:t>
      </w:r>
      <w:r>
        <w:br/>
      </w:r>
      <w:r>
        <w:rPr>
          <w:rFonts w:ascii="Times New Roman"/>
          <w:b w:val="false"/>
          <w:i w:val="false"/>
          <w:color w:val="000000"/>
          <w:sz w:val="28"/>
        </w:rPr>
        <w:t>
      4) салық төлеушісінің куәлік көшірмесі (заңды тұлғаларға)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5)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6) жеке куәлiгiнің көшірмесі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7) статистикалық карточканың көшірмесі (заңды тұлғаларға);</w:t>
      </w:r>
      <w:r>
        <w:br/>
      </w:r>
      <w:r>
        <w:rPr>
          <w:rFonts w:ascii="Times New Roman"/>
          <w:b w:val="false"/>
          <w:i w:val="false"/>
          <w:color w:val="000000"/>
          <w:sz w:val="28"/>
        </w:rPr>
        <w:t>
      8) шетелдіктер мен азаматтығы жоқ адамдар бұдан басқа, шетелдіктің Қазақстан Республикасында тұруға ықтиярхатын және азаматтығы жоқ адамның ішкі істер органдарында тіркелгені туралы белгісі бар куәлігін ұсынады.</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Орал қаласы, Достық-Дружба даңғылы, 182/1, 2п кабинет, телефоны 51-24-96.</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w:t>
      </w:r>
      <w:r>
        <w:br/>
      </w:r>
      <w:r>
        <w:rPr>
          <w:rFonts w:ascii="Times New Roman"/>
          <w:b w:val="false"/>
          <w:i w:val="false"/>
          <w:color w:val="000000"/>
          <w:sz w:val="28"/>
        </w:rPr>
        <w:t>
      1) Бөлім, Орал қаласы, Достық-Дружба даңғылы, 182/1, 2п кабинет, телефоны: 51-24-96;</w:t>
      </w:r>
      <w:r>
        <w:br/>
      </w:r>
      <w:r>
        <w:rPr>
          <w:rFonts w:ascii="Times New Roman"/>
          <w:b w:val="false"/>
          <w:i w:val="false"/>
          <w:color w:val="000000"/>
          <w:sz w:val="28"/>
        </w:rPr>
        <w:t>
      2) "МемЖерҒӨО" Батыс Қазақстан ЕМК, Орал қаласы, Ә. Молдағұлова көшесі, 22, 110 кабинет.</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w:t>
      </w:r>
      <w:r>
        <w:br/>
      </w:r>
      <w:r>
        <w:rPr>
          <w:rFonts w:ascii="Times New Roman"/>
          <w:b w:val="false"/>
          <w:i w:val="false"/>
          <w:color w:val="000000"/>
          <w:sz w:val="28"/>
        </w:rPr>
        <w:t>
      Тұтынушының өтініші бөлімнің кіріс журналында тіркеледі;</w:t>
      </w:r>
      <w:r>
        <w:br/>
      </w:r>
      <w:r>
        <w:rPr>
          <w:rFonts w:ascii="Times New Roman"/>
          <w:b w:val="false"/>
          <w:i w:val="false"/>
          <w:color w:val="000000"/>
          <w:sz w:val="28"/>
        </w:rPr>
        <w:t>
      "МемЖерҒӨО" Батыс Қазақстан ЕМК-да құжаттарды тапсырғандығын растайтын талон береді, талонда тұтынушының мемлекеттік қызметті алатын мерзімі көрсетіледі.</w:t>
      </w:r>
      <w:r>
        <w:br/>
      </w:r>
      <w:r>
        <w:rPr>
          <w:rFonts w:ascii="Times New Roman"/>
          <w:b w:val="false"/>
          <w:i w:val="false"/>
          <w:color w:val="000000"/>
          <w:sz w:val="28"/>
        </w:rPr>
        <w:t>
      16. Қызмет көрсету нәтижесін жеткізу тәсілі - өтініш иесінің жеке баруы арқылы жүргізіледі. Жер учаскесіне акт беруді бөлімнің қызметкері жүргізеді. Мекен-жайы: Орал қаласы, Достық-Дружба даңғылы, 182/1, 5п кабинет, телефоны 51-47-35.</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қажетті құжаттардағы ақпараттың толық, нақты болмауы немесе түзетулердің болуы.</w:t>
      </w:r>
    </w:p>
    <w:bookmarkStart w:name="z166" w:id="162"/>
    <w:p>
      <w:pPr>
        <w:spacing w:after="0"/>
        <w:ind w:left="0"/>
        <w:jc w:val="left"/>
      </w:pPr>
      <w:r>
        <w:rPr>
          <w:rFonts w:ascii="Times New Roman"/>
          <w:b/>
          <w:i w:val="false"/>
          <w:color w:val="000000"/>
        </w:rPr>
        <w:t xml:space="preserve"> 
3. Жұмыс қағидаттары</w:t>
      </w:r>
    </w:p>
    <w:bookmarkEnd w:id="162"/>
    <w:p>
      <w:pPr>
        <w:spacing w:after="0"/>
        <w:ind w:left="0"/>
        <w:jc w:val="both"/>
      </w:pPr>
      <w:r>
        <w:rPr>
          <w:rFonts w:ascii="Times New Roman"/>
          <w:b w:val="false"/>
          <w:i w:val="false"/>
          <w:color w:val="000000"/>
          <w:sz w:val="28"/>
        </w:rPr>
        <w:t>      18. Мемлекеттік органның қызмет көрсету кезінде басшылыққа алатын жұмыс қағидаттары: сыпайылық, көрсетілетін мемлекеттік қызмет туралы толық ақпарат, тұтынушы мен құжаттарының мазмұны туралы ақпараттың сақталуы, қорғалуы, құпиялылығын қамтамасыз ету, тұтынушы белгіленген мерзімде алмаған құжаттардың сақталуын қамтамасыз ету.</w:t>
      </w:r>
    </w:p>
    <w:bookmarkStart w:name="z167" w:id="163"/>
    <w:p>
      <w:pPr>
        <w:spacing w:after="0"/>
        <w:ind w:left="0"/>
        <w:jc w:val="left"/>
      </w:pPr>
      <w:r>
        <w:rPr>
          <w:rFonts w:ascii="Times New Roman"/>
          <w:b/>
          <w:i w:val="false"/>
          <w:color w:val="000000"/>
        </w:rPr>
        <w:t xml:space="preserve"> 
4. Жұмыс нәтижелері</w:t>
      </w:r>
    </w:p>
    <w:bookmarkEnd w:id="16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8" w:id="164"/>
    <w:p>
      <w:pPr>
        <w:spacing w:after="0"/>
        <w:ind w:left="0"/>
        <w:jc w:val="left"/>
      </w:pPr>
      <w:r>
        <w:rPr>
          <w:rFonts w:ascii="Times New Roman"/>
          <w:b/>
          <w:i w:val="false"/>
          <w:color w:val="000000"/>
        </w:rPr>
        <w:t xml:space="preserve"> 
5. Шағымдану тәртібі</w:t>
      </w:r>
    </w:p>
    <w:bookmarkEnd w:id="16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Достық-Дружба даңғылы 182/1, кабинет 3п, телефоны: 50-39-82;</w:t>
      </w:r>
      <w:r>
        <w:br/>
      </w:r>
      <w:r>
        <w:rPr>
          <w:rFonts w:ascii="Times New Roman"/>
          <w:b w:val="false"/>
          <w:i w:val="false"/>
          <w:color w:val="000000"/>
          <w:sz w:val="28"/>
        </w:rPr>
        <w:t>
      2) бөлім бастығының әрекетіне шағымдану тәртібін түсіндіретін Орал қаласы әкімі аппаратының басшысы, мекен-жайы: Достық-Дружба даңғылы 182/1, кабинет N 21, телефоны: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Достық-Дружба даңғылы 182/1, кабинет 4п, 50-39-82.</w:t>
      </w:r>
      <w:r>
        <w:br/>
      </w:r>
      <w:r>
        <w:rPr>
          <w:rFonts w:ascii="Times New Roman"/>
          <w:b w:val="false"/>
          <w:i w:val="false"/>
          <w:color w:val="000000"/>
          <w:sz w:val="28"/>
        </w:rPr>
        <w:t>
      2) шағымдар пошта немесе қолма-қол Орал қаласы әкімі аппараты кеңсесі арқылы жазбаша түрде қабылданады, мекен-жайы: Достық-Дружба даңғылы 182/1, кабинет 10, телефоны: 50-70-54.</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Достық-Дружба даңғылы, 182/1, кабинет 10, телефоны: 50-70-54.</w:t>
      </w:r>
    </w:p>
    <w:bookmarkStart w:name="z169" w:id="165"/>
    <w:p>
      <w:pPr>
        <w:spacing w:after="0"/>
        <w:ind w:left="0"/>
        <w:jc w:val="left"/>
      </w:pPr>
      <w:r>
        <w:rPr>
          <w:rFonts w:ascii="Times New Roman"/>
          <w:b/>
          <w:i w:val="false"/>
          <w:color w:val="000000"/>
        </w:rPr>
        <w:t xml:space="preserve"> 
6. Байланыс ақпараты</w:t>
      </w:r>
    </w:p>
    <w:bookmarkEnd w:id="165"/>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Достық-Дружба даңғылы, 182/1, 3п кабинет, телефоны: 50-39-82.</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2) "МемЖерҒӨО" Батыс Қазақстан ЕМК директоры:</w:t>
      </w:r>
      <w:r>
        <w:br/>
      </w:r>
      <w:r>
        <w:rPr>
          <w:rFonts w:ascii="Times New Roman"/>
          <w:b w:val="false"/>
          <w:i w:val="false"/>
          <w:color w:val="000000"/>
          <w:sz w:val="28"/>
        </w:rPr>
        <w:t>
      Мекен жайы: Орал қаласы, Ә. Молдағұлова көшесі, 22, кабинет 110, телефоны: 54-70-43.</w:t>
      </w:r>
      <w:r>
        <w:br/>
      </w:r>
      <w:r>
        <w:rPr>
          <w:rFonts w:ascii="Times New Roman"/>
          <w:b w:val="false"/>
          <w:i w:val="false"/>
          <w:color w:val="000000"/>
          <w:sz w:val="28"/>
        </w:rPr>
        <w:t>
      Жұмыс кестесі: күн сайын, сағат 9.00-ден 18.30-ге дейін, түске үзіліс - 13.00-ден 14.30-ге дейін. Қабылдау кестесі жұма күні сағат 9.00-ден 12.00-ге дейін.</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Достың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жерді тұрақты пайдалану құқығына актілерді ресімдеу;</w:t>
      </w:r>
      <w:r>
        <w:br/>
      </w:r>
      <w:r>
        <w:rPr>
          <w:rFonts w:ascii="Times New Roman"/>
          <w:b w:val="false"/>
          <w:i w:val="false"/>
          <w:color w:val="000000"/>
          <w:sz w:val="28"/>
        </w:rPr>
        <w:t>
      2) уақытша өтеулі ( ұзақ мерзімді, қысқа мерзімді) жер пайдалану (жалдау) құқығына актілерді ресімдеу;</w:t>
      </w:r>
      <w:r>
        <w:br/>
      </w:r>
      <w:r>
        <w:rPr>
          <w:rFonts w:ascii="Times New Roman"/>
          <w:b w:val="false"/>
          <w:i w:val="false"/>
          <w:color w:val="000000"/>
          <w:sz w:val="28"/>
        </w:rPr>
        <w:t>
      3) уақытша өтеусіз жер пайдалану құқығына актілерді ресімдеу;</w:t>
      </w:r>
      <w:r>
        <w:br/>
      </w:r>
      <w:r>
        <w:rPr>
          <w:rFonts w:ascii="Times New Roman"/>
          <w:b w:val="false"/>
          <w:i w:val="false"/>
          <w:color w:val="000000"/>
          <w:sz w:val="28"/>
        </w:rPr>
        <w:t>
      4) жер учаскелері туралы анықтама беру.</w:t>
      </w:r>
    </w:p>
    <w:bookmarkStart w:name="z170" w:id="166"/>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арналған актілерді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66"/>
    <w:p>
      <w:pPr>
        <w:spacing w:after="0"/>
        <w:ind w:left="0"/>
        <w:jc w:val="both"/>
      </w:pPr>
      <w:r>
        <w:rPr>
          <w:rFonts w:ascii="Times New Roman"/>
          <w:b w:val="false"/>
          <w:i w:val="false"/>
          <w:color w:val="000000"/>
          <w:sz w:val="28"/>
        </w:rPr>
        <w:t>      Кесте. Сапа және қолжетiмдiлiк көрсеткiштерінің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67"/>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22 қосымша</w:t>
      </w:r>
    </w:p>
    <w:bookmarkEnd w:id="167"/>
    <w:p>
      <w:pPr>
        <w:spacing w:after="0"/>
        <w:ind w:left="0"/>
        <w:jc w:val="left"/>
      </w:pPr>
      <w:r>
        <w:rPr>
          <w:rFonts w:ascii="Times New Roman"/>
          <w:b/>
          <w:i w:val="false"/>
          <w:color w:val="000000"/>
        </w:rPr>
        <w:t xml:space="preserve"> "Жерді тұрақты пайдалану құқығына актілерді</w:t>
      </w:r>
      <w:r>
        <w:br/>
      </w:r>
      <w:r>
        <w:rPr>
          <w:rFonts w:ascii="Times New Roman"/>
          <w:b/>
          <w:i w:val="false"/>
          <w:color w:val="000000"/>
        </w:rPr>
        <w:t>
ресімдеу" мемлекеттік қызмет көрсету</w:t>
      </w:r>
      <w:r>
        <w:br/>
      </w:r>
      <w:r>
        <w:rPr>
          <w:rFonts w:ascii="Times New Roman"/>
          <w:b/>
          <w:i w:val="false"/>
          <w:color w:val="000000"/>
        </w:rPr>
        <w:t>
стандарты</w:t>
      </w:r>
    </w:p>
    <w:bookmarkStart w:name="z172" w:id="168"/>
    <w:p>
      <w:pPr>
        <w:spacing w:after="0"/>
        <w:ind w:left="0"/>
        <w:jc w:val="left"/>
      </w:pPr>
      <w:r>
        <w:rPr>
          <w:rFonts w:ascii="Times New Roman"/>
          <w:b/>
          <w:i w:val="false"/>
          <w:color w:val="000000"/>
        </w:rPr>
        <w:t xml:space="preserve"> 
1. Жалпы ережелер</w:t>
      </w:r>
    </w:p>
    <w:bookmarkEnd w:id="168"/>
    <w:p>
      <w:pPr>
        <w:spacing w:after="0"/>
        <w:ind w:left="0"/>
        <w:jc w:val="both"/>
      </w:pPr>
      <w:r>
        <w:rPr>
          <w:rFonts w:ascii="Times New Roman"/>
          <w:b w:val="false"/>
          <w:i w:val="false"/>
          <w:color w:val="000000"/>
          <w:sz w:val="28"/>
        </w:rPr>
        <w:t>      1. Мемлекеттік қызметтің анықтамасы: жерді тұрақты пайдалану құқығына актілерді ресімдеу.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мынадай негіздемелер бойынша ұсынылады:</w:t>
      </w:r>
      <w:r>
        <w:br/>
      </w:r>
      <w:r>
        <w:rPr>
          <w:rFonts w:ascii="Times New Roman"/>
          <w:b w:val="false"/>
          <w:i w:val="false"/>
          <w:color w:val="000000"/>
          <w:sz w:val="28"/>
        </w:rPr>
        <w:t>
      1) Қазақстан Республикасының 2003 жылғы 20 маусымдағы Жер </w:t>
      </w:r>
      <w:r>
        <w:rPr>
          <w:rFonts w:ascii="Times New Roman"/>
          <w:b w:val="false"/>
          <w:i w:val="false"/>
          <w:color w:val="000000"/>
          <w:sz w:val="28"/>
        </w:rPr>
        <w:t>кодексінің</w:t>
      </w:r>
      <w:r>
        <w:rPr>
          <w:rFonts w:ascii="Times New Roman"/>
          <w:b w:val="false"/>
          <w:i w:val="false"/>
          <w:color w:val="000000"/>
          <w:sz w:val="28"/>
        </w:rPr>
        <w:t xml:space="preserve"> 43 бабының 9 тармағы;</w:t>
      </w:r>
      <w:r>
        <w:br/>
      </w:r>
      <w:r>
        <w:rPr>
          <w:rFonts w:ascii="Times New Roman"/>
          <w:b w:val="false"/>
          <w:i w:val="false"/>
          <w:color w:val="000000"/>
          <w:sz w:val="28"/>
        </w:rPr>
        <w:t>
      2) Қазақстан Республикасы Жер Ресурстарын Басқару Агенттігі төрағасының "Жер телімдеріне құқық рәсімдеу жөніндегі Әдістемелік нұсқауларды бекіту туралы" 2006 жылғы 14 маусымдағы N 74-қ бұйрығы;</w:t>
      </w:r>
      <w:r>
        <w:br/>
      </w:r>
      <w:r>
        <w:rPr>
          <w:rFonts w:ascii="Times New Roman"/>
          <w:b w:val="false"/>
          <w:i w:val="false"/>
          <w:color w:val="000000"/>
          <w:sz w:val="28"/>
        </w:rPr>
        <w:t>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3 бөлімінің 71 тармағы.</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1) "Орал қалалық жер қатынастары бөлімі" мемлекеттік мекемесі (бұдан әрі - бөлім ), мекен-жайы: Батыс Қазақстан облысы, Орал қаласы, Достық-Дружба даңғылы,182/1;</w:t>
      </w:r>
      <w:r>
        <w:br/>
      </w:r>
      <w:r>
        <w:rPr>
          <w:rFonts w:ascii="Times New Roman"/>
          <w:b w:val="false"/>
          <w:i w:val="false"/>
          <w:color w:val="000000"/>
          <w:sz w:val="28"/>
        </w:rPr>
        <w:t>
      2) Батыс Қазақстан еншілес мемлекеттік кәсіпорынының Орал қалалық жер-кадастрлық филиалы (бұдан әрі - "МемЖерҒӨО" Батыс Қазақстан ЕМК) мекен-жайы: Батыс Қазақстан облысы, Орал қаласы, Ә. Молдағұлова көшесі, 22.</w:t>
      </w:r>
      <w:r>
        <w:br/>
      </w:r>
      <w:r>
        <w:rPr>
          <w:rFonts w:ascii="Times New Roman"/>
          <w:b w:val="false"/>
          <w:i w:val="false"/>
          <w:color w:val="000000"/>
          <w:sz w:val="28"/>
        </w:rPr>
        <w:t>
      5. Тұтынушы алатын мемлекеттік қызметті көрсетуді аяқтау нысаны: жерді тұрақты пайдалану құқығына арналған актілерді ресімдеу.</w:t>
      </w:r>
      <w:r>
        <w:br/>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сүттен бастап), мемлекеттік қызметті алу үшін электрондық сұрау берген сүттен бастап мемлекеттік қызмет көрсету мерзімі: 30 күнтізбелік күн ішінде.</w:t>
      </w:r>
      <w:r>
        <w:br/>
      </w:r>
      <w:r>
        <w:rPr>
          <w:rFonts w:ascii="Times New Roman"/>
          <w:b w:val="false"/>
          <w:i w:val="false"/>
          <w:color w:val="000000"/>
          <w:sz w:val="28"/>
        </w:rPr>
        <w:t>
      Қажетті құжаттар өтінішпен бірге бөлімге тапсырылады, бөлім бастығы тексеріп қол қойғаннан кейін тұтынушы "МемЖерҒӨО" Батыс Қазақстан ЕМК жер учаскесіне акт құжатына тапсырыс беру үшін құжаттарды алып кетеді. Акт 30 күнтізбелік күннің ішінде дайындалады;</w:t>
      </w:r>
      <w:r>
        <w:br/>
      </w: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 - 40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- 40 минут.</w:t>
      </w:r>
      <w:r>
        <w:br/>
      </w:r>
      <w:r>
        <w:rPr>
          <w:rFonts w:ascii="Times New Roman"/>
          <w:b w:val="false"/>
          <w:i w:val="false"/>
          <w:color w:val="000000"/>
          <w:sz w:val="28"/>
        </w:rPr>
        <w:t>
      8. Бұл мемлекеттік қызмет көрсету ағысы заңнамаларда бекітілген құнға сәйкес төленеді.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оral-akimat.kz). бұл стандарт бөлімдегі арнайы стенде орналасқан, мекен-жайы: Орал қаласы, Достық-Дружба даңғылы, 182/1 үй.</w:t>
      </w:r>
      <w:r>
        <w:br/>
      </w:r>
      <w:r>
        <w:rPr>
          <w:rFonts w:ascii="Times New Roman"/>
          <w:b w:val="false"/>
          <w:i w:val="false"/>
          <w:color w:val="000000"/>
          <w:sz w:val="28"/>
        </w:rPr>
        <w:t>
      10. Жұмыс кестесі - күн сайын, сағат 9.00-дан 18.00-ге дейін, құжаттарды қабылдау уақыты сағат 9.00-дан 13.00-ге дейін, демалыс және мерекелік күндерінен басқа, түскі үзіліс уақыты сағат 13.00-ден 14.30-ге дейін,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өрт қауіпсіздігі талаптары сақталған.</w:t>
      </w:r>
    </w:p>
    <w:bookmarkStart w:name="z173" w:id="169"/>
    <w:p>
      <w:pPr>
        <w:spacing w:after="0"/>
        <w:ind w:left="0"/>
        <w:jc w:val="left"/>
      </w:pPr>
      <w:r>
        <w:rPr>
          <w:rFonts w:ascii="Times New Roman"/>
          <w:b/>
          <w:i w:val="false"/>
          <w:color w:val="000000"/>
        </w:rPr>
        <w:t xml:space="preserve"> 
2. Мемлекеттік қызмет көрсету тәртібі</w:t>
      </w:r>
    </w:p>
    <w:bookmarkEnd w:id="16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Орал қаласы әкімінің жер беру туралы қаулысы;</w:t>
      </w:r>
      <w:r>
        <w:br/>
      </w:r>
      <w:r>
        <w:rPr>
          <w:rFonts w:ascii="Times New Roman"/>
          <w:b w:val="false"/>
          <w:i w:val="false"/>
          <w:color w:val="000000"/>
          <w:sz w:val="28"/>
        </w:rPr>
        <w:t>
      3) жер телімінің шекараларын белгіленгені туралы акт көшірмесі (жерге орналастыру мекемесі);</w:t>
      </w:r>
      <w:r>
        <w:br/>
      </w:r>
      <w:r>
        <w:rPr>
          <w:rFonts w:ascii="Times New Roman"/>
          <w:b w:val="false"/>
          <w:i w:val="false"/>
          <w:color w:val="000000"/>
          <w:sz w:val="28"/>
        </w:rPr>
        <w:t>
      4) салық төлеушісінің куәлік көшірмесі (заңды тұлғаларға)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5)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6) жеке куәлiгiнің көшірмесі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7) статистикалық карточканың көшірмесі (заңды тұлғаларға).</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Орал қаласы, Достық-Дружба даңғылы, 182/1, 2п кабинет, телефоны 51-24-96.</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w:t>
      </w:r>
      <w:r>
        <w:br/>
      </w:r>
      <w:r>
        <w:rPr>
          <w:rFonts w:ascii="Times New Roman"/>
          <w:b w:val="false"/>
          <w:i w:val="false"/>
          <w:color w:val="000000"/>
          <w:sz w:val="28"/>
        </w:rPr>
        <w:t>
      1) бөлім, Орал қаласы, Достық-Дружба даңғылы, 182/1, 2п кабинет, телефоны: 51-24-96;</w:t>
      </w:r>
      <w:r>
        <w:br/>
      </w:r>
      <w:r>
        <w:rPr>
          <w:rFonts w:ascii="Times New Roman"/>
          <w:b w:val="false"/>
          <w:i w:val="false"/>
          <w:color w:val="000000"/>
          <w:sz w:val="28"/>
        </w:rPr>
        <w:t>
      2) "МемЖерҒӨО" Батыс Қазақстан ЕМК, Орал қаласы, Ә. Молдағұлова көшесі, 22, 110 кабинет.</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w:t>
      </w:r>
      <w:r>
        <w:br/>
      </w:r>
      <w:r>
        <w:rPr>
          <w:rFonts w:ascii="Times New Roman"/>
          <w:b w:val="false"/>
          <w:i w:val="false"/>
          <w:color w:val="000000"/>
          <w:sz w:val="28"/>
        </w:rPr>
        <w:t>
      Тұтынушының өтініші бөлімнің кіріс журналында тіркеледі;</w:t>
      </w:r>
      <w:r>
        <w:br/>
      </w:r>
      <w:r>
        <w:rPr>
          <w:rFonts w:ascii="Times New Roman"/>
          <w:b w:val="false"/>
          <w:i w:val="false"/>
          <w:color w:val="000000"/>
          <w:sz w:val="28"/>
        </w:rPr>
        <w:t>
      "МемЖерҒӨО" Батыс Қазақстан ЕМК-да құжаттарды тапсырғандығын растайтын талон береді, талонда тұтынушының мемлекеттік қызметті алатын мерзімі көрсетіледі.</w:t>
      </w:r>
      <w:r>
        <w:br/>
      </w:r>
      <w:r>
        <w:rPr>
          <w:rFonts w:ascii="Times New Roman"/>
          <w:b w:val="false"/>
          <w:i w:val="false"/>
          <w:color w:val="000000"/>
          <w:sz w:val="28"/>
        </w:rPr>
        <w:t>
      16. Қызмет көрсету нәтижесін жеткізу тәсілі - өтініш иесінің жеке баруы арқылы жүргізіледі. Жер учаскесіне акт беруді бөлімнің қызметкері жүргізеді. Мекен-жайы: Орал қаласы, Достық-Дружба даңғылы, 182/1, 5п кабинет, телефоны 51-47-35.</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қажетті құжаттардағы ақпараттың толық, нақты болмауы немесе түзетулердің болуы.</w:t>
      </w:r>
    </w:p>
    <w:bookmarkStart w:name="z174" w:id="170"/>
    <w:p>
      <w:pPr>
        <w:spacing w:after="0"/>
        <w:ind w:left="0"/>
        <w:jc w:val="left"/>
      </w:pPr>
      <w:r>
        <w:rPr>
          <w:rFonts w:ascii="Times New Roman"/>
          <w:b/>
          <w:i w:val="false"/>
          <w:color w:val="000000"/>
        </w:rPr>
        <w:t xml:space="preserve"> 
3. Жұмыс қағидаттары</w:t>
      </w:r>
    </w:p>
    <w:bookmarkEnd w:id="170"/>
    <w:p>
      <w:pPr>
        <w:spacing w:after="0"/>
        <w:ind w:left="0"/>
        <w:jc w:val="both"/>
      </w:pPr>
      <w:r>
        <w:rPr>
          <w:rFonts w:ascii="Times New Roman"/>
          <w:b w:val="false"/>
          <w:i w:val="false"/>
          <w:color w:val="000000"/>
          <w:sz w:val="28"/>
        </w:rPr>
        <w:t>      18. Мемлекеттік органның қызмет көрсету кезінде басшылыққа алатын жұмыс қағидаттары: сыпайылық,көрсетілетін мемлекеттік қызмет туралы толық ақпарат, тұтынушы мен құжаттарының мазмұны туралы ақпараттың сақталуы, қорғалуы, құпиялылығын қамтамасыз ету, тұтынушы белгіленген мерзімде алмаған құжаттардың сақталуын қамтамасыз ету.</w:t>
      </w:r>
    </w:p>
    <w:bookmarkStart w:name="z175" w:id="171"/>
    <w:p>
      <w:pPr>
        <w:spacing w:after="0"/>
        <w:ind w:left="0"/>
        <w:jc w:val="left"/>
      </w:pPr>
      <w:r>
        <w:rPr>
          <w:rFonts w:ascii="Times New Roman"/>
          <w:b/>
          <w:i w:val="false"/>
          <w:color w:val="000000"/>
        </w:rPr>
        <w:t xml:space="preserve"> 
4. Жұмыс нәтижелері</w:t>
      </w:r>
    </w:p>
    <w:bookmarkEnd w:id="17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6" w:id="172"/>
    <w:p>
      <w:pPr>
        <w:spacing w:after="0"/>
        <w:ind w:left="0"/>
        <w:jc w:val="left"/>
      </w:pPr>
      <w:r>
        <w:rPr>
          <w:rFonts w:ascii="Times New Roman"/>
          <w:b/>
          <w:i w:val="false"/>
          <w:color w:val="000000"/>
        </w:rPr>
        <w:t xml:space="preserve"> 
5. Шағымдану тәртібі</w:t>
      </w:r>
    </w:p>
    <w:bookmarkEnd w:id="17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Достық-Дружба даңғылы 182/1, кабинет 3п, телефоны: 50-39-82;</w:t>
      </w:r>
      <w:r>
        <w:br/>
      </w:r>
      <w:r>
        <w:rPr>
          <w:rFonts w:ascii="Times New Roman"/>
          <w:b w:val="false"/>
          <w:i w:val="false"/>
          <w:color w:val="000000"/>
          <w:sz w:val="28"/>
        </w:rPr>
        <w:t>
      2) бөлім бастығының әрекетіне шағымдану тәртібін түсіндіретін Орал қаласы әкімі аппаратының басшысы, мекен-жайы: Достық-Дружба даңғылы 182/1, кабинет N 21, телефоны: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Достық-Дружба даңғылы 182/1, кабинет 4п, 50-39-82.</w:t>
      </w:r>
      <w:r>
        <w:br/>
      </w:r>
      <w:r>
        <w:rPr>
          <w:rFonts w:ascii="Times New Roman"/>
          <w:b w:val="false"/>
          <w:i w:val="false"/>
          <w:color w:val="000000"/>
          <w:sz w:val="28"/>
        </w:rPr>
        <w:t>
      2) шағымдар пошта немесе қолма-қол Орал қаласы әкімі аппараты кеңсесі арқылы жазбаша түрде қабылданады, мекен-жайы: Достық-Дружба даңғылы 182/1, кабинет 10, телефоны: 50-70-54.</w:t>
      </w:r>
      <w:r>
        <w:br/>
      </w: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Достық-Дружба даңғылы, 182/1, кабинет 10, телефоны: 50-70-54. </w:t>
      </w:r>
    </w:p>
    <w:bookmarkStart w:name="z177" w:id="173"/>
    <w:p>
      <w:pPr>
        <w:spacing w:after="0"/>
        <w:ind w:left="0"/>
        <w:jc w:val="left"/>
      </w:pPr>
      <w:r>
        <w:rPr>
          <w:rFonts w:ascii="Times New Roman"/>
          <w:b/>
          <w:i w:val="false"/>
          <w:color w:val="000000"/>
        </w:rPr>
        <w:t xml:space="preserve"> 
6.Байланыс ақпараты</w:t>
      </w:r>
    </w:p>
    <w:bookmarkEnd w:id="173"/>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Достық-Дружба даңғылы, 182/1, 3п кабинет, телефоны: 50-39-82.</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2) "МемЖерҒӨО" Батыс Қазақстан ЕМК директоры:</w:t>
      </w:r>
      <w:r>
        <w:br/>
      </w:r>
      <w:r>
        <w:rPr>
          <w:rFonts w:ascii="Times New Roman"/>
          <w:b w:val="false"/>
          <w:i w:val="false"/>
          <w:color w:val="000000"/>
          <w:sz w:val="28"/>
        </w:rPr>
        <w:t>
      Мекен жайы: Орал қаласы, қ.Молдағұлова көшесі, 22, кабинет 110, телефоны: 54-70-43. Жұмыс кестесі: күн сайын, сағат 9.00-ден 18.30-ге дейін, түске үзіліс - 13.00-ден 14.30-ге дейін. Қабылдау кестесі жұма күні сағат 9.00-ден 12.00-ге дейін.</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Достың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xml:space="preserve">
      25. Қосымша ақпарат: бөлім келесі мемлекеттік қызмет түрлерін көрсетеді: </w:t>
      </w:r>
      <w:r>
        <w:br/>
      </w:r>
      <w:r>
        <w:rPr>
          <w:rFonts w:ascii="Times New Roman"/>
          <w:b w:val="false"/>
          <w:i w:val="false"/>
          <w:color w:val="000000"/>
          <w:sz w:val="28"/>
        </w:rPr>
        <w:t>
      1) уақытша өтеулі ( ұзақ мерзімді, қысқа мерзімді) жер пайдалану (жалдау) құқығына актілерді ресімдеу;</w:t>
      </w:r>
      <w:r>
        <w:br/>
      </w:r>
      <w:r>
        <w:rPr>
          <w:rFonts w:ascii="Times New Roman"/>
          <w:b w:val="false"/>
          <w:i w:val="false"/>
          <w:color w:val="000000"/>
          <w:sz w:val="28"/>
        </w:rPr>
        <w:t>
      2) уақытша өтеусіз жер пайдалану құқығына актілерді ресімдеу;</w:t>
      </w:r>
      <w:r>
        <w:br/>
      </w:r>
      <w:r>
        <w:rPr>
          <w:rFonts w:ascii="Times New Roman"/>
          <w:b w:val="false"/>
          <w:i w:val="false"/>
          <w:color w:val="000000"/>
          <w:sz w:val="28"/>
        </w:rPr>
        <w:t>
      3) Жер учаскесіне жеке меншік құқығына арналған актілерді ресімдеу;</w:t>
      </w:r>
      <w:r>
        <w:br/>
      </w:r>
      <w:r>
        <w:rPr>
          <w:rFonts w:ascii="Times New Roman"/>
          <w:b w:val="false"/>
          <w:i w:val="false"/>
          <w:color w:val="000000"/>
          <w:sz w:val="28"/>
        </w:rPr>
        <w:t xml:space="preserve">
      4) жер учаскелері туралы анықтама беру.  </w:t>
      </w:r>
    </w:p>
    <w:bookmarkStart w:name="z178" w:id="174"/>
    <w:p>
      <w:pPr>
        <w:spacing w:after="0"/>
        <w:ind w:left="0"/>
        <w:jc w:val="both"/>
      </w:pPr>
      <w:r>
        <w:rPr>
          <w:rFonts w:ascii="Times New Roman"/>
          <w:b w:val="false"/>
          <w:i w:val="false"/>
          <w:color w:val="000000"/>
          <w:sz w:val="28"/>
        </w:rPr>
        <w:t>
"Жерді тұрақты пайдалану құқығына</w:t>
      </w:r>
      <w:r>
        <w:br/>
      </w:r>
      <w:r>
        <w:rPr>
          <w:rFonts w:ascii="Times New Roman"/>
          <w:b w:val="false"/>
          <w:i w:val="false"/>
          <w:color w:val="000000"/>
          <w:sz w:val="28"/>
        </w:rPr>
        <w:t>
арналған актілерді ресімдеу" мемлекеттік</w:t>
      </w:r>
      <w:r>
        <w:br/>
      </w:r>
      <w:r>
        <w:rPr>
          <w:rFonts w:ascii="Times New Roman"/>
          <w:b w:val="false"/>
          <w:i w:val="false"/>
          <w:color w:val="000000"/>
          <w:sz w:val="28"/>
        </w:rPr>
        <w:t>
қызмет көрсетудің стандартына</w:t>
      </w:r>
      <w:r>
        <w:br/>
      </w:r>
      <w:r>
        <w:rPr>
          <w:rFonts w:ascii="Times New Roman"/>
          <w:b w:val="false"/>
          <w:i w:val="false"/>
          <w:color w:val="000000"/>
          <w:sz w:val="28"/>
        </w:rPr>
        <w:t>
қосымша</w:t>
      </w:r>
    </w:p>
    <w:bookmarkEnd w:id="174"/>
    <w:p>
      <w:pPr>
        <w:spacing w:after="0"/>
        <w:ind w:left="0"/>
        <w:jc w:val="both"/>
      </w:pPr>
      <w:r>
        <w:rPr>
          <w:rFonts w:ascii="Times New Roman"/>
          <w:b w:val="false"/>
          <w:i w:val="false"/>
          <w:color w:val="000000"/>
          <w:sz w:val="28"/>
        </w:rPr>
        <w:t xml:space="preserve">      Кесте. Сапа және қолжетiмдiлiк көрсеткiштерінің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75"/>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23 қосымша</w:t>
      </w:r>
    </w:p>
    <w:bookmarkEnd w:id="175"/>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 құқығына актілерді</w:t>
      </w:r>
      <w:r>
        <w:br/>
      </w:r>
      <w:r>
        <w:rPr>
          <w:rFonts w:ascii="Times New Roman"/>
          <w:b/>
          <w:i w:val="false"/>
          <w:color w:val="000000"/>
        </w:rPr>
        <w:t>
ресімдеу" мемлекеттік қызмет көрсету</w:t>
      </w:r>
      <w:r>
        <w:br/>
      </w:r>
      <w:r>
        <w:rPr>
          <w:rFonts w:ascii="Times New Roman"/>
          <w:b/>
          <w:i w:val="false"/>
          <w:color w:val="000000"/>
        </w:rPr>
        <w:t>
стандарты</w:t>
      </w:r>
    </w:p>
    <w:bookmarkStart w:name="z180" w:id="176"/>
    <w:p>
      <w:pPr>
        <w:spacing w:after="0"/>
        <w:ind w:left="0"/>
        <w:jc w:val="left"/>
      </w:pPr>
      <w:r>
        <w:rPr>
          <w:rFonts w:ascii="Times New Roman"/>
          <w:b/>
          <w:i w:val="false"/>
          <w:color w:val="000000"/>
        </w:rPr>
        <w:t xml:space="preserve"> 
1. Жалпы ережелер</w:t>
      </w:r>
    </w:p>
    <w:bookmarkEnd w:id="176"/>
    <w:p>
      <w:pPr>
        <w:spacing w:after="0"/>
        <w:ind w:left="0"/>
        <w:jc w:val="both"/>
      </w:pPr>
      <w:r>
        <w:rPr>
          <w:rFonts w:ascii="Times New Roman"/>
          <w:b w:val="false"/>
          <w:i w:val="false"/>
          <w:color w:val="000000"/>
          <w:sz w:val="28"/>
        </w:rPr>
        <w:t>      1. Мемлекеттік қызметтің анықтамасы: уақытша өтеулі (ұзақ мерзімді, қысқа мерзімді) жер пайдалану (жалдау) құқығына актілерді ресімдеу.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1) Қазақстан Республикасының 2003 жылғы 20 маусымдағы Жер </w:t>
      </w:r>
      <w:r>
        <w:rPr>
          <w:rFonts w:ascii="Times New Roman"/>
          <w:b w:val="false"/>
          <w:i w:val="false"/>
          <w:color w:val="000000"/>
          <w:sz w:val="28"/>
        </w:rPr>
        <w:t>кодексінің</w:t>
      </w:r>
      <w:r>
        <w:rPr>
          <w:rFonts w:ascii="Times New Roman"/>
          <w:b w:val="false"/>
          <w:i w:val="false"/>
          <w:color w:val="000000"/>
          <w:sz w:val="28"/>
        </w:rPr>
        <w:t xml:space="preserve"> 43 бабының 9 тармағы;</w:t>
      </w:r>
      <w:r>
        <w:br/>
      </w:r>
      <w:r>
        <w:rPr>
          <w:rFonts w:ascii="Times New Roman"/>
          <w:b w:val="false"/>
          <w:i w:val="false"/>
          <w:color w:val="000000"/>
          <w:sz w:val="28"/>
        </w:rPr>
        <w:t>
      2) Қазақстан Республикасы Жер Ресурстарын Басқару Агенттігі төрағасының "Жер телімдеріне құқық рәсімдеу жөніндегі Әдістемелік нұсқауларды бекіту туралы" 2006 жылғы 14 маусымдағы N 74-қ бұйрығы;</w:t>
      </w:r>
      <w:r>
        <w:br/>
      </w:r>
      <w:r>
        <w:rPr>
          <w:rFonts w:ascii="Times New Roman"/>
          <w:b w:val="false"/>
          <w:i w:val="false"/>
          <w:color w:val="000000"/>
          <w:sz w:val="28"/>
        </w:rPr>
        <w:t>
      3) Қазақстан Республикасы Үкіметінің 2007 жылғы 30-маусымдағы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3 бөлімінің 72 тармағы.</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1) "Орал қалалық жер қатынастары бөлімі" мемлекеттік мекемесі (бұдан әрі - бөлім ), мекен-жайы: Батыс Қазақстан облысы, Орал қаласы, Достық-Дружба даңғылы,182/1;</w:t>
      </w:r>
      <w:r>
        <w:br/>
      </w:r>
      <w:r>
        <w:rPr>
          <w:rFonts w:ascii="Times New Roman"/>
          <w:b w:val="false"/>
          <w:i w:val="false"/>
          <w:color w:val="000000"/>
          <w:sz w:val="28"/>
        </w:rPr>
        <w:t>
      2) Батыс Қазақстан еншілес мемлекеттік кәсіпорынының Орал қалалық жер-кадастрлық филиалы (бұдан әрі - "МемЖерҒӨО" Батыс Қазақстан ЕМК) мекен-жайы: Батыс Қазақстан облысы, Орал қаласы, Ә. Молдағұлова көшесі, 22.</w:t>
      </w:r>
      <w:r>
        <w:br/>
      </w:r>
      <w:r>
        <w:rPr>
          <w:rFonts w:ascii="Times New Roman"/>
          <w:b w:val="false"/>
          <w:i w:val="false"/>
          <w:color w:val="000000"/>
          <w:sz w:val="28"/>
        </w:rPr>
        <w:t>
      5. Тұтынушы алатын мемлекеттік қызметті көрсетуді аяқтау нысаны: уақытша өтеулі (ұзақ мерзімді, қысқа мерзімді) жер пайдалану (жалдау) құқығына актілерді ресімдеу.</w:t>
      </w:r>
      <w:r>
        <w:br/>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сүттен бастап), мемлекеттік қызметті алу үшін электрондық сұрау берген сүттен бастап мемлекеттік қызмет көрсету мерзімі: 30 күнтізбелік күн ішінде.</w:t>
      </w:r>
      <w:r>
        <w:br/>
      </w:r>
      <w:r>
        <w:rPr>
          <w:rFonts w:ascii="Times New Roman"/>
          <w:b w:val="false"/>
          <w:i w:val="false"/>
          <w:color w:val="000000"/>
          <w:sz w:val="28"/>
        </w:rPr>
        <w:t>
      Қажетті құжаттар өтінішпен бірге бөлімге тапсырылады, бөлім бастығы тексеріп қол қойғаннан кейін тұтынушы "МемЖерҒӨО" Батыс Қазақстан ЕМК жер учаскесіне акт құжатына тапсырыс беру үшін құжаттарды алып кетеді. Акт 30 күнтізбелік күннің ішінде дайындалады;</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қалыптастырудық ең ұзақ уақыты - 40 минуттан аспайды;</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- 40 минуттан аспайды.</w:t>
      </w:r>
      <w:r>
        <w:br/>
      </w:r>
      <w:r>
        <w:rPr>
          <w:rFonts w:ascii="Times New Roman"/>
          <w:b w:val="false"/>
          <w:i w:val="false"/>
          <w:color w:val="000000"/>
          <w:sz w:val="28"/>
        </w:rPr>
        <w:t>
      8. Бұл мемлекеттік қызмет көрсету ағысы заңнамаларда бекітілген құнға сәйкес төленеді.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оral-akimat.kz). бұл стандарт бөлімдегі арнайы стенде орналасқан, мекен-жайы: Орал қаласы, Достық-Дружба даңғылы, 182/1 үй.</w:t>
      </w:r>
      <w:r>
        <w:br/>
      </w:r>
      <w:r>
        <w:rPr>
          <w:rFonts w:ascii="Times New Roman"/>
          <w:b w:val="false"/>
          <w:i w:val="false"/>
          <w:color w:val="000000"/>
          <w:sz w:val="28"/>
        </w:rPr>
        <w:t>
      10. Жұмыс кестесі - күн сайын, сағат 9.00-дан 18.00-ге дейін, құжаттарды қабылдау уақыты сағат 9.00-дан 13.00-ге дейін, демалыс және мерекелік күндерінен басқа, түскі үзіліс уақыты сағат 13.00-ден 14.30-ге дейін,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xml:space="preserve">
      3) өрт қауіпсіздігі талаптары сақталған. </w:t>
      </w:r>
    </w:p>
    <w:bookmarkStart w:name="z181" w:id="177"/>
    <w:p>
      <w:pPr>
        <w:spacing w:after="0"/>
        <w:ind w:left="0"/>
        <w:jc w:val="left"/>
      </w:pPr>
      <w:r>
        <w:rPr>
          <w:rFonts w:ascii="Times New Roman"/>
          <w:b/>
          <w:i w:val="false"/>
          <w:color w:val="000000"/>
        </w:rPr>
        <w:t xml:space="preserve"> 
2. Мемлекеттік қызмет көрсету тәртібі</w:t>
      </w:r>
    </w:p>
    <w:bookmarkEnd w:id="17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Орал қаласы әкімінің жер беру туралы қаулысы;</w:t>
      </w:r>
      <w:r>
        <w:br/>
      </w:r>
      <w:r>
        <w:rPr>
          <w:rFonts w:ascii="Times New Roman"/>
          <w:b w:val="false"/>
          <w:i w:val="false"/>
          <w:color w:val="000000"/>
          <w:sz w:val="28"/>
        </w:rPr>
        <w:t>
      3) жер телімінің шекараларын белгіленгені туралы акт көшірмесі (жерге орналастыру мекемесі);</w:t>
      </w:r>
      <w:r>
        <w:br/>
      </w:r>
      <w:r>
        <w:rPr>
          <w:rFonts w:ascii="Times New Roman"/>
          <w:b w:val="false"/>
          <w:i w:val="false"/>
          <w:color w:val="000000"/>
          <w:sz w:val="28"/>
        </w:rPr>
        <w:t>
      4) салық төлеушісінің куәлік көшірмесі (заңды тұлғаларға)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5)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6) жеке куәлiгiнің көшірмесі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7) статистикалық карточканың көшірмесі (заңды тұлғаларға).</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Орал қаласы, Достық-Дружба даңғылы, 182/1, 2п кабинет, телефоны 51-24-96.</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w:t>
      </w:r>
      <w:r>
        <w:br/>
      </w:r>
      <w:r>
        <w:rPr>
          <w:rFonts w:ascii="Times New Roman"/>
          <w:b w:val="false"/>
          <w:i w:val="false"/>
          <w:color w:val="000000"/>
          <w:sz w:val="28"/>
        </w:rPr>
        <w:t>
      1) бөлім, Орал қаласы, Достық-Дружба даңғылы, 182/1, 2п кабинет, телефоны: 51-24-96;</w:t>
      </w:r>
      <w:r>
        <w:br/>
      </w:r>
      <w:r>
        <w:rPr>
          <w:rFonts w:ascii="Times New Roman"/>
          <w:b w:val="false"/>
          <w:i w:val="false"/>
          <w:color w:val="000000"/>
          <w:sz w:val="28"/>
        </w:rPr>
        <w:t>
      2) "МемЖерҒӨО" Батыс Қазақстан ЕМК, Орал қаласы, Ә. Молдағұлова көшесі, 22, 110 кабинет.</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w:t>
      </w:r>
      <w:r>
        <w:br/>
      </w:r>
      <w:r>
        <w:rPr>
          <w:rFonts w:ascii="Times New Roman"/>
          <w:b w:val="false"/>
          <w:i w:val="false"/>
          <w:color w:val="000000"/>
          <w:sz w:val="28"/>
        </w:rPr>
        <w:t>
      Тұтынушының өтініші бөлімнің кіріс журналында тіркеледі;</w:t>
      </w:r>
      <w:r>
        <w:br/>
      </w:r>
      <w:r>
        <w:rPr>
          <w:rFonts w:ascii="Times New Roman"/>
          <w:b w:val="false"/>
          <w:i w:val="false"/>
          <w:color w:val="000000"/>
          <w:sz w:val="28"/>
        </w:rPr>
        <w:t>
      "МемЖерҒӨО" Батыс Қазақстан ЕМК-да құжаттарды тапсырғандығын растайтын талон береді, талонда тұтынушының мемлекеттік қызметті алатын мерзімі көрсетіледі.</w:t>
      </w:r>
      <w:r>
        <w:br/>
      </w:r>
      <w:r>
        <w:rPr>
          <w:rFonts w:ascii="Times New Roman"/>
          <w:b w:val="false"/>
          <w:i w:val="false"/>
          <w:color w:val="000000"/>
          <w:sz w:val="28"/>
        </w:rPr>
        <w:t>
      16. Қызмет көрсету нәтижесін жеткізу тәсілі - өтініш иесінің жеке баруы арқылы жүргізіледі. Жер учаскесіне акт беруді бөлімнің қызметкері жүргізеді. Мекен-жайы: Орал қаласы, Достық-Дружба даңғылы, 182/1, 5п кабинет, телефоны 51-47-35.</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қажетті құжаттардағы ақпараттың толық, нақты болмауы немесе түзетулердің болуы.</w:t>
      </w:r>
    </w:p>
    <w:bookmarkStart w:name="z182" w:id="178"/>
    <w:p>
      <w:pPr>
        <w:spacing w:after="0"/>
        <w:ind w:left="0"/>
        <w:jc w:val="left"/>
      </w:pPr>
      <w:r>
        <w:rPr>
          <w:rFonts w:ascii="Times New Roman"/>
          <w:b/>
          <w:i w:val="false"/>
          <w:color w:val="000000"/>
        </w:rPr>
        <w:t xml:space="preserve"> 
3. Жұмыс қағидаттары</w:t>
      </w:r>
    </w:p>
    <w:bookmarkEnd w:id="178"/>
    <w:p>
      <w:pPr>
        <w:spacing w:after="0"/>
        <w:ind w:left="0"/>
        <w:jc w:val="both"/>
      </w:pPr>
      <w:r>
        <w:rPr>
          <w:rFonts w:ascii="Times New Roman"/>
          <w:b w:val="false"/>
          <w:i w:val="false"/>
          <w:color w:val="000000"/>
          <w:sz w:val="28"/>
        </w:rPr>
        <w:t>      18. Мемлекеттік органның қызмет көрсету кезінде басшылыққа алатын жұмыс қағидаттары: сыпайылық, көрсетілетін мемлекеттік қызмет туралы толық ақпарат, тұтынушы мен құжаттарының мазмұны туралы ақпараттың сақталуы, қорғалуы, құпиялылығын қамтамасыз ету, тұтынушы белгіленген мерзімде алмаған құжаттардың сақталуын қамтамасыз ету.</w:t>
      </w:r>
    </w:p>
    <w:bookmarkStart w:name="z183" w:id="179"/>
    <w:p>
      <w:pPr>
        <w:spacing w:after="0"/>
        <w:ind w:left="0"/>
        <w:jc w:val="left"/>
      </w:pPr>
      <w:r>
        <w:rPr>
          <w:rFonts w:ascii="Times New Roman"/>
          <w:b/>
          <w:i w:val="false"/>
          <w:color w:val="000000"/>
        </w:rPr>
        <w:t xml:space="preserve"> 
4. Жұмыс нәтижелері</w:t>
      </w:r>
    </w:p>
    <w:bookmarkEnd w:id="17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4" w:id="180"/>
    <w:p>
      <w:pPr>
        <w:spacing w:after="0"/>
        <w:ind w:left="0"/>
        <w:jc w:val="left"/>
      </w:pPr>
      <w:r>
        <w:rPr>
          <w:rFonts w:ascii="Times New Roman"/>
          <w:b/>
          <w:i w:val="false"/>
          <w:color w:val="000000"/>
        </w:rPr>
        <w:t xml:space="preserve"> 
5. Шағымдану тәртібі</w:t>
      </w:r>
    </w:p>
    <w:bookmarkEnd w:id="18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Достық-Дружба даңғылы 182/1, кабинет 3п, телефоны: 50-39-82;</w:t>
      </w:r>
      <w:r>
        <w:br/>
      </w:r>
      <w:r>
        <w:rPr>
          <w:rFonts w:ascii="Times New Roman"/>
          <w:b w:val="false"/>
          <w:i w:val="false"/>
          <w:color w:val="000000"/>
          <w:sz w:val="28"/>
        </w:rPr>
        <w:t>
      2) бөлім бастығының әрекетіне шағымдану тәртібін түсіндіретін Орал қаласы әкімі аппаратының басшысы, мекен-жайы: Достық-Дружба даңғылы 182/1, кабинет N 21, телефоны: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Достық-Дружба даңғылы 182/1, кабинет 4п, 50-39-82.</w:t>
      </w:r>
      <w:r>
        <w:br/>
      </w:r>
      <w:r>
        <w:rPr>
          <w:rFonts w:ascii="Times New Roman"/>
          <w:b w:val="false"/>
          <w:i w:val="false"/>
          <w:color w:val="000000"/>
          <w:sz w:val="28"/>
        </w:rPr>
        <w:t>
      2) шағымдар пошта немесе қолма-қол Орал қаласы әкімі аппараты кеңсесі арқылы жазбаша түрде қабылданады, мекен-жайы: Достық-Дружба даңғылы 182/1, кабинет 10, телефоны: 50-70-54.</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w:t>
      </w:r>
      <w:r>
        <w:br/>
      </w:r>
      <w:r>
        <w:rPr>
          <w:rFonts w:ascii="Times New Roman"/>
          <w:b w:val="false"/>
          <w:i w:val="false"/>
          <w:color w:val="000000"/>
          <w:sz w:val="28"/>
        </w:rPr>
        <w:t xml:space="preserve">
      Шағымды қарау мерзімі - 15 күнтізбелік күнге дейін. Шағымның қаралу барысы туралы білуге болатын лауазымды адамның байланыс мәліметтері: мекен-жайы - Достық-Дружба даңғылы, 182/1, кабинет 10, телефоны: 50-70-54. </w:t>
      </w:r>
    </w:p>
    <w:bookmarkStart w:name="z185" w:id="181"/>
    <w:p>
      <w:pPr>
        <w:spacing w:after="0"/>
        <w:ind w:left="0"/>
        <w:jc w:val="left"/>
      </w:pPr>
      <w:r>
        <w:rPr>
          <w:rFonts w:ascii="Times New Roman"/>
          <w:b/>
          <w:i w:val="false"/>
          <w:color w:val="000000"/>
        </w:rPr>
        <w:t xml:space="preserve"> 
6. Байланыс ақпараты</w:t>
      </w:r>
    </w:p>
    <w:bookmarkEnd w:id="181"/>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Достық-Дружба даңғылы, 182/1, 3п кабинет, телефоны: 50-39-82.</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2) "МемЖерҒӨО" Батыс Қазақстан ЕМК директоры:</w:t>
      </w:r>
      <w:r>
        <w:br/>
      </w:r>
      <w:r>
        <w:rPr>
          <w:rFonts w:ascii="Times New Roman"/>
          <w:b w:val="false"/>
          <w:i w:val="false"/>
          <w:color w:val="000000"/>
          <w:sz w:val="28"/>
        </w:rPr>
        <w:t>
      Мекен жайы: Орал қаласы, Ә. Молдағұлова көшесі, 22, кабинет 110, телефоны: 54-70-43. Жұмыс кестесі: күн сайын, сағат 9.00-ден 18.30-ге дейін, түске үзіліс - 13.00-ден 14.30-ге дейін. Қабылдау кестесі жұма күні сағат 9.00-ден 12.00-ге дейін.</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Достың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жерді тұрақты пайдалану құқығына актілерді ресімдеу;</w:t>
      </w:r>
      <w:r>
        <w:br/>
      </w:r>
      <w:r>
        <w:rPr>
          <w:rFonts w:ascii="Times New Roman"/>
          <w:b w:val="false"/>
          <w:i w:val="false"/>
          <w:color w:val="000000"/>
          <w:sz w:val="28"/>
        </w:rPr>
        <w:t>
      2) уақытша өтеусіз жер пайдалану құқығына актілерді ресімдеу;</w:t>
      </w:r>
      <w:r>
        <w:br/>
      </w:r>
      <w:r>
        <w:rPr>
          <w:rFonts w:ascii="Times New Roman"/>
          <w:b w:val="false"/>
          <w:i w:val="false"/>
          <w:color w:val="000000"/>
          <w:sz w:val="28"/>
        </w:rPr>
        <w:t>
      3) Жер учаскесіне жеке меншік құқығына арналған актілерді ресімдеу;</w:t>
      </w:r>
      <w:r>
        <w:br/>
      </w:r>
      <w:r>
        <w:rPr>
          <w:rFonts w:ascii="Times New Roman"/>
          <w:b w:val="false"/>
          <w:i w:val="false"/>
          <w:color w:val="000000"/>
          <w:sz w:val="28"/>
        </w:rPr>
        <w:t>
      4) жер учаскелері туралы анықтама беру.</w:t>
      </w:r>
    </w:p>
    <w:bookmarkStart w:name="z186" w:id="182"/>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 ресімдеу"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82"/>
    <w:p>
      <w:pPr>
        <w:spacing w:after="0"/>
        <w:ind w:left="0"/>
        <w:jc w:val="both"/>
      </w:pPr>
      <w:r>
        <w:rPr>
          <w:rFonts w:ascii="Times New Roman"/>
          <w:b w:val="false"/>
          <w:i w:val="false"/>
          <w:color w:val="000000"/>
          <w:sz w:val="28"/>
        </w:rPr>
        <w:t xml:space="preserve">      Кесте. Сапа және қолжетiмдiлiк көрсеткiштерінің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83"/>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24 қосымша</w:t>
      </w:r>
    </w:p>
    <w:bookmarkEnd w:id="183"/>
    <w:p>
      <w:pPr>
        <w:spacing w:after="0"/>
        <w:ind w:left="0"/>
        <w:jc w:val="left"/>
      </w:pPr>
      <w:r>
        <w:rPr>
          <w:rFonts w:ascii="Times New Roman"/>
          <w:b/>
          <w:i w:val="false"/>
          <w:color w:val="000000"/>
        </w:rPr>
        <w:t xml:space="preserve"> "Уақытша өтеусіз жер пайдалану құқығына</w:t>
      </w:r>
      <w:r>
        <w:br/>
      </w:r>
      <w:r>
        <w:rPr>
          <w:rFonts w:ascii="Times New Roman"/>
          <w:b/>
          <w:i w:val="false"/>
          <w:color w:val="000000"/>
        </w:rPr>
        <w:t>
актілерді ресімдеу" мемлекеттік қызмет көрсету</w:t>
      </w:r>
      <w:r>
        <w:br/>
      </w:r>
      <w:r>
        <w:rPr>
          <w:rFonts w:ascii="Times New Roman"/>
          <w:b/>
          <w:i w:val="false"/>
          <w:color w:val="000000"/>
        </w:rPr>
        <w:t>
стандарты</w:t>
      </w:r>
    </w:p>
    <w:bookmarkStart w:name="z188" w:id="184"/>
    <w:p>
      <w:pPr>
        <w:spacing w:after="0"/>
        <w:ind w:left="0"/>
        <w:jc w:val="left"/>
      </w:pPr>
      <w:r>
        <w:rPr>
          <w:rFonts w:ascii="Times New Roman"/>
          <w:b/>
          <w:i w:val="false"/>
          <w:color w:val="000000"/>
        </w:rPr>
        <w:t xml:space="preserve"> 
1. Жалпы ережелер</w:t>
      </w:r>
    </w:p>
    <w:bookmarkEnd w:id="184"/>
    <w:p>
      <w:pPr>
        <w:spacing w:after="0"/>
        <w:ind w:left="0"/>
        <w:jc w:val="both"/>
      </w:pPr>
      <w:r>
        <w:rPr>
          <w:rFonts w:ascii="Times New Roman"/>
          <w:b w:val="false"/>
          <w:i w:val="false"/>
          <w:color w:val="000000"/>
          <w:sz w:val="28"/>
        </w:rPr>
        <w:t>      1. Мемлекеттік қызметтің анықтамасы: уақытша өтеусіз жер пайдалану құқығына актілерді ресімдеу.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1) Қазақстан Республикасының 2003 жылғы 20 маусымдағы Жер </w:t>
      </w:r>
      <w:r>
        <w:rPr>
          <w:rFonts w:ascii="Times New Roman"/>
          <w:b w:val="false"/>
          <w:i w:val="false"/>
          <w:color w:val="000000"/>
          <w:sz w:val="28"/>
        </w:rPr>
        <w:t>кодексінің</w:t>
      </w:r>
      <w:r>
        <w:rPr>
          <w:rFonts w:ascii="Times New Roman"/>
          <w:b w:val="false"/>
          <w:i w:val="false"/>
          <w:color w:val="000000"/>
          <w:sz w:val="28"/>
        </w:rPr>
        <w:t xml:space="preserve"> 43 бабының 9 тармағы;</w:t>
      </w:r>
      <w:r>
        <w:br/>
      </w:r>
      <w:r>
        <w:rPr>
          <w:rFonts w:ascii="Times New Roman"/>
          <w:b w:val="false"/>
          <w:i w:val="false"/>
          <w:color w:val="000000"/>
          <w:sz w:val="28"/>
        </w:rPr>
        <w:t>
      2) Қазақстан Республикасы Жер Ресурстарын Басқару Агенттігі төрағасының "Жер телімдеріне құқық рәсімдеу жөніндегі Әдістемелік нұсқауларды бекіту туралы" 2006 жылғы 14 маусымдағы N 74-қ бұйрығы;</w:t>
      </w:r>
      <w:r>
        <w:br/>
      </w:r>
      <w:r>
        <w:rPr>
          <w:rFonts w:ascii="Times New Roman"/>
          <w:b w:val="false"/>
          <w:i w:val="false"/>
          <w:color w:val="000000"/>
          <w:sz w:val="28"/>
        </w:rPr>
        <w:t>
      3) Қазақстан Республикасы Үкіметінің 2007 жылғы 30-маусымдағы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3 бөлімінің 73 тармағы.</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1) "Орал қалалық жер қатынастары бөлімі" мемлекеттік мекемесі (бұдан әрі - бөлім ), мекен-жайы: Батыс Қазақстан облысы, Орал қаласы, Достық-Дружба даңғылы, 182/1;</w:t>
      </w:r>
      <w:r>
        <w:br/>
      </w:r>
      <w:r>
        <w:rPr>
          <w:rFonts w:ascii="Times New Roman"/>
          <w:b w:val="false"/>
          <w:i w:val="false"/>
          <w:color w:val="000000"/>
          <w:sz w:val="28"/>
        </w:rPr>
        <w:t>
      2) Батыс Қазақстан еншілес мемлекеттік кәсіпорынының Орал қалалық жер-кадастрлық филиалы (бұдан әрі - "МемЖерҒӨО" Батыс Қазақстан ЕМК), мекен-жайы: Батыс Қазақстан облысы, Орал қаласы, Ә. Молдағұлова көшесі, 22.</w:t>
      </w:r>
      <w:r>
        <w:br/>
      </w:r>
      <w:r>
        <w:rPr>
          <w:rFonts w:ascii="Times New Roman"/>
          <w:b w:val="false"/>
          <w:i w:val="false"/>
          <w:color w:val="000000"/>
          <w:sz w:val="28"/>
        </w:rPr>
        <w:t>
      5. Тұтынушы алатын мемлекеттік қызметті көрсетуді аяқтау нысаны: уақытша өтеусіз жер пайдалану құқығына актілерді ресімдеу.</w:t>
      </w:r>
      <w:r>
        <w:br/>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сүттен бастап),мемлекеттік қызметті алу үшін электрондық сұрау берген сүттен бастап мемлекеттік қызмет көрсету мерзімі: 30 күнтізбелік күн ішінде.</w:t>
      </w:r>
      <w:r>
        <w:br/>
      </w:r>
      <w:r>
        <w:rPr>
          <w:rFonts w:ascii="Times New Roman"/>
          <w:b w:val="false"/>
          <w:i w:val="false"/>
          <w:color w:val="000000"/>
          <w:sz w:val="28"/>
        </w:rPr>
        <w:t>
      Қажетті құжаттар өтінішпен бірге бөлімге тапсырылады, бөлім бастығы тексеріп қол қойғаннан кейін тұтынушы "МемЖерҒӨО" Батыс Қазақстан ЕМК жер учаскесіне акт құжатына тапсырыс беру үшін құжаттарды алып кетеді. Акт 30 күнтізбелік күннің ішінде дайындалады;</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қалыптастырудық ең ұзақ уақыты - 40 минуттан аспайды;</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- 40 минуттан аспайды.</w:t>
      </w:r>
      <w:r>
        <w:br/>
      </w:r>
      <w:r>
        <w:rPr>
          <w:rFonts w:ascii="Times New Roman"/>
          <w:b w:val="false"/>
          <w:i w:val="false"/>
          <w:color w:val="000000"/>
          <w:sz w:val="28"/>
        </w:rPr>
        <w:t>
      8. бөл мемлекеттік қызмет көрсету ағысы заңнамаларда бекітілген құнға сәйкес төленеді.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оral-akimat.kz). бұл стандарт бөлімдегі арнайы стенде орналасқан, мекен-жайы: Орал қаласы, Достық-Дружба даңғылы, 182/1 үй.</w:t>
      </w:r>
      <w:r>
        <w:br/>
      </w:r>
      <w:r>
        <w:rPr>
          <w:rFonts w:ascii="Times New Roman"/>
          <w:b w:val="false"/>
          <w:i w:val="false"/>
          <w:color w:val="000000"/>
          <w:sz w:val="28"/>
        </w:rPr>
        <w:t>
      10. Жұмыс кестесі - күн сайын, сағат 9.00-дан 18.00-ге дейін, құжаттарды қабылдау уақыты сағат 9.00-дан 13.00-ге дейін, демалыс және мерекелік күндерінен басқа, түскі үзіліс уақыты сағат 13.00-ден 14.30-ге дейін,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өрт қауіпсіздігі талаптары сақталған.</w:t>
      </w:r>
    </w:p>
    <w:bookmarkStart w:name="z189" w:id="185"/>
    <w:p>
      <w:pPr>
        <w:spacing w:after="0"/>
        <w:ind w:left="0"/>
        <w:jc w:val="left"/>
      </w:pPr>
      <w:r>
        <w:rPr>
          <w:rFonts w:ascii="Times New Roman"/>
          <w:b/>
          <w:i w:val="false"/>
          <w:color w:val="000000"/>
        </w:rPr>
        <w:t xml:space="preserve"> 
2. Мемлекеттік қызмет көрсету тәртібі</w:t>
      </w:r>
    </w:p>
    <w:bookmarkEnd w:id="18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Орал қаласы әкімінің жер беру туралы қаулысы;</w:t>
      </w:r>
      <w:r>
        <w:br/>
      </w:r>
      <w:r>
        <w:rPr>
          <w:rFonts w:ascii="Times New Roman"/>
          <w:b w:val="false"/>
          <w:i w:val="false"/>
          <w:color w:val="000000"/>
          <w:sz w:val="28"/>
        </w:rPr>
        <w:t>
      3) жер телімінің шекараларын белгіленгені туралы акт көшірмесі (жерге орналастыру мекемесі);</w:t>
      </w:r>
      <w:r>
        <w:br/>
      </w:r>
      <w:r>
        <w:rPr>
          <w:rFonts w:ascii="Times New Roman"/>
          <w:b w:val="false"/>
          <w:i w:val="false"/>
          <w:color w:val="000000"/>
          <w:sz w:val="28"/>
        </w:rPr>
        <w:t>
      4) салық төлеушісінің куәлік көшірмесі (заңды тұлғаларға)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5)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6) жеке куәлiгiнің көшірмесі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7) статистикалық карточканың көшірмесі (заңды тұлғаларға);</w:t>
      </w:r>
      <w:r>
        <w:br/>
      </w:r>
      <w:r>
        <w:rPr>
          <w:rFonts w:ascii="Times New Roman"/>
          <w:b w:val="false"/>
          <w:i w:val="false"/>
          <w:color w:val="000000"/>
          <w:sz w:val="28"/>
        </w:rPr>
        <w:t>
      8) оралмандар халықтың көші-қоны мәселелері жөніндегі уәкілетті органның аумақтық органдары берген оралман куәлігін ұсынады.</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Орал қаласы, Достық-Дружба даңғылы, 182/1, 2п кабинет, телефоны 51-24-96.</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w:t>
      </w:r>
      <w:r>
        <w:br/>
      </w:r>
      <w:r>
        <w:rPr>
          <w:rFonts w:ascii="Times New Roman"/>
          <w:b w:val="false"/>
          <w:i w:val="false"/>
          <w:color w:val="000000"/>
          <w:sz w:val="28"/>
        </w:rPr>
        <w:t>
      1) Бөлім, Орал қаласы, Достық-Дружба даңғылы, 182/1, 2п кабинет, телефоны: 51-24-96;</w:t>
      </w:r>
      <w:r>
        <w:br/>
      </w:r>
      <w:r>
        <w:rPr>
          <w:rFonts w:ascii="Times New Roman"/>
          <w:b w:val="false"/>
          <w:i w:val="false"/>
          <w:color w:val="000000"/>
          <w:sz w:val="28"/>
        </w:rPr>
        <w:t>
      2) "МемЖерҒӨО" Батыс Қазақстан ЕМК, Орал қаласы, Ә. Молдағұлова көшесі, 22, 110 кабинет.</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w:t>
      </w:r>
      <w:r>
        <w:br/>
      </w:r>
      <w:r>
        <w:rPr>
          <w:rFonts w:ascii="Times New Roman"/>
          <w:b w:val="false"/>
          <w:i w:val="false"/>
          <w:color w:val="000000"/>
          <w:sz w:val="28"/>
        </w:rPr>
        <w:t>
      Тұтынушының өтініші бөлімнің кіріс журналында тіркеледі;</w:t>
      </w:r>
      <w:r>
        <w:br/>
      </w:r>
      <w:r>
        <w:rPr>
          <w:rFonts w:ascii="Times New Roman"/>
          <w:b w:val="false"/>
          <w:i w:val="false"/>
          <w:color w:val="000000"/>
          <w:sz w:val="28"/>
        </w:rPr>
        <w:t>
      "МемЖерҒӨО" Батыс Қазақстан ЕМК-да құжаттарды тапсырғандығын растайтын талон береді, талонда тұтынушының мемлекеттік қызметті алатын мерзімі көрсетіледі.</w:t>
      </w:r>
      <w:r>
        <w:br/>
      </w:r>
      <w:r>
        <w:rPr>
          <w:rFonts w:ascii="Times New Roman"/>
          <w:b w:val="false"/>
          <w:i w:val="false"/>
          <w:color w:val="000000"/>
          <w:sz w:val="28"/>
        </w:rPr>
        <w:t>
      16. Қызмет көрсету нәтижесін жеткізу тәсілі - өтініш иесінің жеке баруы арқылы жүргізіледі. Жер учаскесіне акт беруді бөлімнің қызметкері жүргізеді. Мекен-жайы: Орал қаласы, Достық-Дружба даңғылы, 182/1, 5п кабинет, телефоны 51-47-35.</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қажетті құжаттардағы ақпараттың толық, нақты болмауы немесе түзетулердің болуы.</w:t>
      </w:r>
    </w:p>
    <w:bookmarkStart w:name="z190" w:id="186"/>
    <w:p>
      <w:pPr>
        <w:spacing w:after="0"/>
        <w:ind w:left="0"/>
        <w:jc w:val="left"/>
      </w:pPr>
      <w:r>
        <w:rPr>
          <w:rFonts w:ascii="Times New Roman"/>
          <w:b/>
          <w:i w:val="false"/>
          <w:color w:val="000000"/>
        </w:rPr>
        <w:t xml:space="preserve"> 
3. Жұмыс қағидаттары</w:t>
      </w:r>
    </w:p>
    <w:bookmarkEnd w:id="186"/>
    <w:p>
      <w:pPr>
        <w:spacing w:after="0"/>
        <w:ind w:left="0"/>
        <w:jc w:val="both"/>
      </w:pPr>
      <w:r>
        <w:rPr>
          <w:rFonts w:ascii="Times New Roman"/>
          <w:b w:val="false"/>
          <w:i w:val="false"/>
          <w:color w:val="000000"/>
          <w:sz w:val="28"/>
        </w:rPr>
        <w:t>      18. Мемлекеттік органның қызмет көрсету кезінде басшылыққа алатын жұмыс қағидаттары: сыпайылық,көрсетілетін мемлекеттік қызмет туралы толық ақпарат, тұтынушы мен құжаттарының мазмұны туралы ақпараттың сақталуы, қорғалуы, құпиялылығын қамтамасыз ету, тұтынушы белгіленген мерзімде алмаған құжаттардың сақталуын қамтамасыз ету.</w:t>
      </w:r>
    </w:p>
    <w:bookmarkStart w:name="z191" w:id="187"/>
    <w:p>
      <w:pPr>
        <w:spacing w:after="0"/>
        <w:ind w:left="0"/>
        <w:jc w:val="left"/>
      </w:pPr>
      <w:r>
        <w:rPr>
          <w:rFonts w:ascii="Times New Roman"/>
          <w:b/>
          <w:i w:val="false"/>
          <w:color w:val="000000"/>
        </w:rPr>
        <w:t xml:space="preserve"> 
4. Жұмыс нәтижелері</w:t>
      </w:r>
    </w:p>
    <w:bookmarkEnd w:id="18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2" w:id="188"/>
    <w:p>
      <w:pPr>
        <w:spacing w:after="0"/>
        <w:ind w:left="0"/>
        <w:jc w:val="left"/>
      </w:pPr>
      <w:r>
        <w:rPr>
          <w:rFonts w:ascii="Times New Roman"/>
          <w:b/>
          <w:i w:val="false"/>
          <w:color w:val="000000"/>
        </w:rPr>
        <w:t xml:space="preserve"> 
5. Шағымдану тәртібі</w:t>
      </w:r>
    </w:p>
    <w:bookmarkEnd w:id="18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Достық-Дружба даңғылы 182/1, кабинет 3п, телефоны: 50-39-82;</w:t>
      </w:r>
      <w:r>
        <w:br/>
      </w:r>
      <w:r>
        <w:rPr>
          <w:rFonts w:ascii="Times New Roman"/>
          <w:b w:val="false"/>
          <w:i w:val="false"/>
          <w:color w:val="000000"/>
          <w:sz w:val="28"/>
        </w:rPr>
        <w:t>
      2) бөлім бастығының әрекетіне шағымдану тәртібін түсіндіретін Орал қаласы әкімі аппаратының басшысы, мекен-жайы: Достық-Дружба даңғылы 182/1, кабинет N 21, телефоны: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Достық-Дружба даңғылы 182/1, кабинет 4п, 50-39-82.</w:t>
      </w:r>
      <w:r>
        <w:br/>
      </w:r>
      <w:r>
        <w:rPr>
          <w:rFonts w:ascii="Times New Roman"/>
          <w:b w:val="false"/>
          <w:i w:val="false"/>
          <w:color w:val="000000"/>
          <w:sz w:val="28"/>
        </w:rPr>
        <w:t>
      2) шағымдар пошта немесе қолма-қол Орал қаласы әкімі аппараты кеңсесі арқылы жазбаша түрде қабылданады, мекен-жайы: Достық-Дружба даңғылы 182/1, кабинет 10, телефоны: 50-70-54.</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Достық-Дружба даңғылы, 182/1, кабинет 10, телефоны: 50-70-54.</w:t>
      </w:r>
    </w:p>
    <w:bookmarkStart w:name="z193" w:id="189"/>
    <w:p>
      <w:pPr>
        <w:spacing w:after="0"/>
        <w:ind w:left="0"/>
        <w:jc w:val="left"/>
      </w:pPr>
      <w:r>
        <w:rPr>
          <w:rFonts w:ascii="Times New Roman"/>
          <w:b/>
          <w:i w:val="false"/>
          <w:color w:val="000000"/>
        </w:rPr>
        <w:t xml:space="preserve"> 
6. Байланыс ақпараты</w:t>
      </w:r>
    </w:p>
    <w:bookmarkEnd w:id="189"/>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Достық-Дружба даңғылы, 182/1, 3п кабинет, телефоны: 50-39-82.</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2) "МемЖерҒӨО" Батыс Қазақстан ЕМК директоры:</w:t>
      </w:r>
      <w:r>
        <w:br/>
      </w:r>
      <w:r>
        <w:rPr>
          <w:rFonts w:ascii="Times New Roman"/>
          <w:b w:val="false"/>
          <w:i w:val="false"/>
          <w:color w:val="000000"/>
          <w:sz w:val="28"/>
        </w:rPr>
        <w:t>
      Мекен жайы: Орал қаласы, қ.Молдағұлова көшесі, 22, кабинет 110, телефоны: 54-70-43.</w:t>
      </w:r>
      <w:r>
        <w:br/>
      </w:r>
      <w:r>
        <w:rPr>
          <w:rFonts w:ascii="Times New Roman"/>
          <w:b w:val="false"/>
          <w:i w:val="false"/>
          <w:color w:val="000000"/>
          <w:sz w:val="28"/>
        </w:rPr>
        <w:t>
      Жұмыс кестесі: күн сайын, сағат 9.00-ден 18.30-ге дейін, түске үзіліс - 13.00-ден 14.30-ге дейін. Қабылдау кестесі жұма күні сағат 9.00-ден 12.00-ге дейін.</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Достың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жерді тұрақты пайдалану құқығына актілерді ресімдеу;</w:t>
      </w:r>
      <w:r>
        <w:br/>
      </w:r>
      <w:r>
        <w:rPr>
          <w:rFonts w:ascii="Times New Roman"/>
          <w:b w:val="false"/>
          <w:i w:val="false"/>
          <w:color w:val="000000"/>
          <w:sz w:val="28"/>
        </w:rPr>
        <w:t>
      2) уақытша өтеулі ( ұзақ мерзімді, қысқа мерзімді) жер пайдалану (жалдау) құқығына актілерді ресімдеу;</w:t>
      </w:r>
      <w:r>
        <w:br/>
      </w:r>
      <w:r>
        <w:rPr>
          <w:rFonts w:ascii="Times New Roman"/>
          <w:b w:val="false"/>
          <w:i w:val="false"/>
          <w:color w:val="000000"/>
          <w:sz w:val="28"/>
        </w:rPr>
        <w:t>
      3) Жер учаскесіне жеке меншік құқығына арналған актілерді ресімдеу;</w:t>
      </w:r>
      <w:r>
        <w:br/>
      </w:r>
      <w:r>
        <w:rPr>
          <w:rFonts w:ascii="Times New Roman"/>
          <w:b w:val="false"/>
          <w:i w:val="false"/>
          <w:color w:val="000000"/>
          <w:sz w:val="28"/>
        </w:rPr>
        <w:t>
      4) жер учаскелері туралы анықтама беру.</w:t>
      </w:r>
    </w:p>
    <w:bookmarkStart w:name="z194" w:id="190"/>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мемлекеттік</w:t>
      </w:r>
      <w:r>
        <w:br/>
      </w:r>
      <w:r>
        <w:rPr>
          <w:rFonts w:ascii="Times New Roman"/>
          <w:b w:val="false"/>
          <w:i w:val="false"/>
          <w:color w:val="000000"/>
          <w:sz w:val="28"/>
        </w:rPr>
        <w:t>
қызмет көрсетудің стандартына</w:t>
      </w:r>
      <w:r>
        <w:br/>
      </w:r>
      <w:r>
        <w:rPr>
          <w:rFonts w:ascii="Times New Roman"/>
          <w:b w:val="false"/>
          <w:i w:val="false"/>
          <w:color w:val="000000"/>
          <w:sz w:val="28"/>
        </w:rPr>
        <w:t>
қосымша</w:t>
      </w:r>
    </w:p>
    <w:bookmarkEnd w:id="190"/>
    <w:p>
      <w:pPr>
        <w:spacing w:after="0"/>
        <w:ind w:left="0"/>
        <w:jc w:val="both"/>
      </w:pPr>
      <w:r>
        <w:rPr>
          <w:rFonts w:ascii="Times New Roman"/>
          <w:b w:val="false"/>
          <w:i w:val="false"/>
          <w:color w:val="000000"/>
          <w:sz w:val="28"/>
        </w:rPr>
        <w:t xml:space="preserve">      Кесте. Сапа және қолжетiмдiлiк көрсеткiштерінің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9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25 қосымша</w:t>
      </w:r>
    </w:p>
    <w:bookmarkEnd w:id="191"/>
    <w:p>
      <w:pPr>
        <w:spacing w:after="0"/>
        <w:ind w:left="0"/>
        <w:jc w:val="left"/>
      </w:pPr>
      <w:r>
        <w:rPr>
          <w:rFonts w:ascii="Times New Roman"/>
          <w:b/>
          <w:i w:val="false"/>
          <w:color w:val="000000"/>
        </w:rPr>
        <w:t xml:space="preserve"> "Жер учаскелері туралы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96" w:id="192"/>
    <w:p>
      <w:pPr>
        <w:spacing w:after="0"/>
        <w:ind w:left="0"/>
        <w:jc w:val="left"/>
      </w:pPr>
      <w:r>
        <w:rPr>
          <w:rFonts w:ascii="Times New Roman"/>
          <w:b/>
          <w:i w:val="false"/>
          <w:color w:val="000000"/>
        </w:rPr>
        <w:t xml:space="preserve"> 
1. Жалпы ережелер</w:t>
      </w:r>
    </w:p>
    <w:bookmarkEnd w:id="192"/>
    <w:p>
      <w:pPr>
        <w:spacing w:after="0"/>
        <w:ind w:left="0"/>
        <w:jc w:val="both"/>
      </w:pPr>
      <w:r>
        <w:rPr>
          <w:rFonts w:ascii="Times New Roman"/>
          <w:b w:val="false"/>
          <w:i w:val="false"/>
          <w:color w:val="000000"/>
          <w:sz w:val="28"/>
        </w:rPr>
        <w:t>      1. Мемлекеттік қызметтің анықтамасы: жер учаскелері туралы анықтама беру.</w:t>
      </w:r>
      <w:r>
        <w:br/>
      </w:r>
      <w:r>
        <w:rPr>
          <w:rFonts w:ascii="Times New Roman"/>
          <w:b w:val="false"/>
          <w:i w:val="false"/>
          <w:color w:val="000000"/>
          <w:sz w:val="28"/>
        </w:rPr>
        <w:t>
      2. Көрсетілетін мемлекеттік қызметтің нысаны -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1) Қазақстан Республикасының 2003 жылғы 20 маусымдағы Жер </w:t>
      </w:r>
      <w:r>
        <w:rPr>
          <w:rFonts w:ascii="Times New Roman"/>
          <w:b w:val="false"/>
          <w:i w:val="false"/>
          <w:color w:val="000000"/>
          <w:sz w:val="28"/>
        </w:rPr>
        <w:t>кодексінің</w:t>
      </w:r>
      <w:r>
        <w:rPr>
          <w:rFonts w:ascii="Times New Roman"/>
          <w:b w:val="false"/>
          <w:i w:val="false"/>
          <w:color w:val="000000"/>
          <w:sz w:val="28"/>
        </w:rPr>
        <w:t xml:space="preserve"> 44 бабының 8 тармағы;</w:t>
      </w:r>
      <w:r>
        <w:br/>
      </w:r>
      <w:r>
        <w:rPr>
          <w:rFonts w:ascii="Times New Roman"/>
          <w:b w:val="false"/>
          <w:i w:val="false"/>
          <w:color w:val="000000"/>
          <w:sz w:val="28"/>
        </w:rPr>
        <w:t>
      2) Қазақстан Республикасы Үкіметінің 2007 жылғы 30-маусымдағы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5 бөлімнің 115 тармағы.</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1) "Орал қалалық жер қатынастары бөлімі" мемлекеттік мекемесі (бұдан әрі - бөлім ), мекен-жайы: Орал қаласы, Достық-Дружба даңғылы,182/1, 2п, 5п кабинеттер, телефондары: 51-47-35, 50-39-82;</w:t>
      </w:r>
      <w:r>
        <w:br/>
      </w:r>
      <w:r>
        <w:rPr>
          <w:rFonts w:ascii="Times New Roman"/>
          <w:b w:val="false"/>
          <w:i w:val="false"/>
          <w:color w:val="000000"/>
          <w:sz w:val="28"/>
        </w:rPr>
        <w:t>
      5. Тұтынушы алатын мемлекеттік қызметті көрсетуді аяқтау нысаны: жер учаскелері туралы анықтама беру.</w:t>
      </w:r>
      <w:r>
        <w:br/>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сүттен бастап), мемлекеттік қызметті алу үшін электрондық сұрау берген сүттен бастап мемлекеттік қызмет көрсету мерзімі: 15 күнтізбелік күн;</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қалыптастырудық ең ұзақ уақыты - 40 минуттан аспайды;</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- 40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Орал қаласы әкімдігінің ресми сайты (www. оral-akimat.kz). бұл стандарт бөлімдегі арнайы стенде орналасқан, мекен-жайы: Орал қаласы, Достық-Дружба даңғылы, 182/1 үй.</w:t>
      </w:r>
      <w:r>
        <w:br/>
      </w:r>
      <w:r>
        <w:rPr>
          <w:rFonts w:ascii="Times New Roman"/>
          <w:b w:val="false"/>
          <w:i w:val="false"/>
          <w:color w:val="000000"/>
          <w:sz w:val="28"/>
        </w:rPr>
        <w:t>
      10. Жұмыс кестесі - күн сайын, сағат 9.00-дан 18.00-ге дейін, құжаттарды қабылдау уақыты сағат 9.00-дан 13.00-ге дейін, демалыс және мерекелік күндерінен басқа, түскі үзіліс уақыты сағат 13.00-ден 14.30-ге дейін,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өрт қауіпсіздігі талаптары сақталған.</w:t>
      </w:r>
    </w:p>
    <w:bookmarkStart w:name="z197" w:id="193"/>
    <w:p>
      <w:pPr>
        <w:spacing w:after="0"/>
        <w:ind w:left="0"/>
        <w:jc w:val="left"/>
      </w:pPr>
      <w:r>
        <w:rPr>
          <w:rFonts w:ascii="Times New Roman"/>
          <w:b/>
          <w:i w:val="false"/>
          <w:color w:val="000000"/>
        </w:rPr>
        <w:t xml:space="preserve"> 
2. Мемлекеттік қызмет көрсету тәртібі</w:t>
      </w:r>
    </w:p>
    <w:bookmarkEnd w:id="19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салық төлеушісінің куәлік көшірмесі (заңды тұлғаларға)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12.30-13.00-ге дейін, мекен-жайы: Орал қаласы, Некрасов көшесі, 30/1, телефон: 50-55-71;</w:t>
      </w:r>
      <w:r>
        <w:br/>
      </w:r>
      <w:r>
        <w:rPr>
          <w:rFonts w:ascii="Times New Roman"/>
          <w:b w:val="false"/>
          <w:i w:val="false"/>
          <w:color w:val="000000"/>
          <w:sz w:val="28"/>
        </w:rPr>
        <w:t>
      3) жеке куәлiгiнің көшірмесі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Орал қаласы, Достық-Дружба даңғылы, 182/1, 4п кабинет, телефоны 51-24-96.</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Орал қаласы, Достық-Дружба даңғылы, 182/1, 4п кабинет, телефоны 51-24-96.</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w:t>
      </w:r>
      <w:r>
        <w:br/>
      </w:r>
      <w:r>
        <w:rPr>
          <w:rFonts w:ascii="Times New Roman"/>
          <w:b w:val="false"/>
          <w:i w:val="false"/>
          <w:color w:val="000000"/>
          <w:sz w:val="28"/>
        </w:rPr>
        <w:t>
      Тұтынушының өтініші бөлімнің кіріс журналында тіркеледі.</w:t>
      </w:r>
      <w:r>
        <w:br/>
      </w:r>
      <w:r>
        <w:rPr>
          <w:rFonts w:ascii="Times New Roman"/>
          <w:b w:val="false"/>
          <w:i w:val="false"/>
          <w:color w:val="000000"/>
          <w:sz w:val="28"/>
        </w:rPr>
        <w:t>
      16. Қызмет көрсету нәтижесін жеткізу тәсілі - анықтама өтініш иесінің жеке келуі арқылы жүргізіледі. анықтаманы беруді бөлімінің қызметкерлері жүргізеді, мекен-жайы: Орал қаласы, Достық-Дружба даңғылы, 182/1, 4п кабинет, телефоны 51-24-96. анықтаманы электрондық пошта немесе сайт арқылы беру жүргізілмейді.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 тармағында көзделген талаптарға сай келмеуі;</w:t>
      </w:r>
      <w:r>
        <w:br/>
      </w:r>
      <w:r>
        <w:rPr>
          <w:rFonts w:ascii="Times New Roman"/>
          <w:b w:val="false"/>
          <w:i w:val="false"/>
          <w:color w:val="000000"/>
          <w:sz w:val="28"/>
        </w:rPr>
        <w:t>
      2) қажетті құжаттардағы ақпараттың толық, нақты болмауы немесе түзетулердің болуы.</w:t>
      </w:r>
    </w:p>
    <w:bookmarkStart w:name="z198" w:id="194"/>
    <w:p>
      <w:pPr>
        <w:spacing w:after="0"/>
        <w:ind w:left="0"/>
        <w:jc w:val="left"/>
      </w:pPr>
      <w:r>
        <w:rPr>
          <w:rFonts w:ascii="Times New Roman"/>
          <w:b/>
          <w:i w:val="false"/>
          <w:color w:val="000000"/>
        </w:rPr>
        <w:t xml:space="preserve"> 
3. Жұмыс қағидаттары</w:t>
      </w:r>
    </w:p>
    <w:bookmarkEnd w:id="194"/>
    <w:p>
      <w:pPr>
        <w:spacing w:after="0"/>
        <w:ind w:left="0"/>
        <w:jc w:val="both"/>
      </w:pPr>
      <w:r>
        <w:rPr>
          <w:rFonts w:ascii="Times New Roman"/>
          <w:b w:val="false"/>
          <w:i w:val="false"/>
          <w:color w:val="000000"/>
          <w:sz w:val="28"/>
        </w:rPr>
        <w:t xml:space="preserve">      18. Мемлекеттік органның қызмет көрсету кезінде басшылыққа алатын жұмыс қағидаттары: сыпайылық, көрсетілетін мемлекеттік қызмет туралы толық ақпарат, тұтынушы мен құжаттарының мазмұны туралы ақпараттың сақталуы,қорғалуы,құпиялылығын қамтамасыз ету, тұтынушы белгіленген мерзімде алмаған құжаттардың сақталуын қамтамасыз ету. </w:t>
      </w:r>
    </w:p>
    <w:bookmarkStart w:name="z199" w:id="195"/>
    <w:p>
      <w:pPr>
        <w:spacing w:after="0"/>
        <w:ind w:left="0"/>
        <w:jc w:val="left"/>
      </w:pPr>
      <w:r>
        <w:rPr>
          <w:rFonts w:ascii="Times New Roman"/>
          <w:b/>
          <w:i w:val="false"/>
          <w:color w:val="000000"/>
        </w:rPr>
        <w:t xml:space="preserve"> 
4. Жұмыс нәтижелері</w:t>
      </w:r>
    </w:p>
    <w:bookmarkEnd w:id="19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жетімділігі көрсеткіштермен өлшенеді.</w:t>
      </w:r>
      <w:r>
        <w:br/>
      </w:r>
      <w:r>
        <w:rPr>
          <w:rFonts w:ascii="Times New Roman"/>
          <w:b w:val="false"/>
          <w:i w:val="false"/>
          <w:color w:val="000000"/>
          <w:sz w:val="28"/>
        </w:rPr>
        <w:t>
      20. Ол бойынша сол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200" w:id="196"/>
    <w:p>
      <w:pPr>
        <w:spacing w:after="0"/>
        <w:ind w:left="0"/>
        <w:jc w:val="left"/>
      </w:pPr>
      <w:r>
        <w:rPr>
          <w:rFonts w:ascii="Times New Roman"/>
          <w:b/>
          <w:i w:val="false"/>
          <w:color w:val="000000"/>
        </w:rPr>
        <w:t xml:space="preserve"> 
5. Шағымдану тәртібі</w:t>
      </w:r>
    </w:p>
    <w:bookmarkEnd w:id="19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 кабинетінің нөмірі:</w:t>
      </w:r>
      <w:r>
        <w:br/>
      </w:r>
      <w:r>
        <w:rPr>
          <w:rFonts w:ascii="Times New Roman"/>
          <w:b w:val="false"/>
          <w:i w:val="false"/>
          <w:color w:val="000000"/>
          <w:sz w:val="28"/>
        </w:rPr>
        <w:t>
      1) Мамандардың әрекетіне шағымдану тәртібін түсіндіретін бөлім бастығы, мекен-жайы: Достық-Дружба даңғылы 182/1, кабинет 3п, телефоны: 50-39-82;</w:t>
      </w:r>
      <w:r>
        <w:br/>
      </w:r>
      <w:r>
        <w:rPr>
          <w:rFonts w:ascii="Times New Roman"/>
          <w:b w:val="false"/>
          <w:i w:val="false"/>
          <w:color w:val="000000"/>
          <w:sz w:val="28"/>
        </w:rPr>
        <w:t>
      2) бөлім бастығының әрекетіне шағымдану тәртібін түсіндіретін Орал қаласы әкімі аппаратының басшысы, мекен-жайы: Достық-Дружба даңғылы 182/1, кабинет N 21, телефоны: 51-36-85.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бөлімнің кеңсесі арқылы жазбаша түрде қабылданады, мекен-жайы: Достық-Дружба даңғылы 182/1, кабинет 4п, 50-39-82.</w:t>
      </w:r>
      <w:r>
        <w:br/>
      </w:r>
      <w:r>
        <w:rPr>
          <w:rFonts w:ascii="Times New Roman"/>
          <w:b w:val="false"/>
          <w:i w:val="false"/>
          <w:color w:val="000000"/>
          <w:sz w:val="28"/>
        </w:rPr>
        <w:t>
      2) шағымдар пошта немесе қолма-қол Орал қаласы әкімі аппараты кеңсесі арқылы жазбаша түрде қабылданады, мекен-жайы: Достық-Дружба даңғылы 182/1, кабинет 10, телефоны: 50-70-54.</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тіркей отырып, тіркеу туралы талон немесе азаматты жеке мәселесімен қабылдау уақыты көрсетілген карточка беріледі. Шағымды қарау мерзімі - 15 күнтізбелік күнге дейін. Шағымның қаралу барысы туралы білуге болатын лауазымды адамның байланыс мәліметтері: мекен-жайы - Достық-Дружба даңғылы, 182/1, кабинет 10, телефоны: 50-70-54.</w:t>
      </w:r>
    </w:p>
    <w:bookmarkStart w:name="z201" w:id="197"/>
    <w:p>
      <w:pPr>
        <w:spacing w:after="0"/>
        <w:ind w:left="0"/>
        <w:jc w:val="left"/>
      </w:pPr>
      <w:r>
        <w:rPr>
          <w:rFonts w:ascii="Times New Roman"/>
          <w:b/>
          <w:i w:val="false"/>
          <w:color w:val="000000"/>
        </w:rPr>
        <w:t xml:space="preserve"> 
6. Байланыс ақпараты</w:t>
      </w:r>
    </w:p>
    <w:bookmarkEnd w:id="197"/>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Орал қаласы, Достық-Дружба даңғылы, 182/1, 3п кабинет, телефоны: 50-39-82.</w:t>
      </w:r>
      <w:r>
        <w:br/>
      </w:r>
      <w:r>
        <w:rPr>
          <w:rFonts w:ascii="Times New Roman"/>
          <w:b w:val="false"/>
          <w:i w:val="false"/>
          <w:color w:val="000000"/>
          <w:sz w:val="28"/>
        </w:rPr>
        <w:t>
      Жұмыс кестесі: күн сайын, сағат 9.00-дан 18.30-ге дейін, түскі үзіліс сағат 13.00-ден 14.30-ға дейін. Қабылдау кестесі: дүйсенбіден бейсенбіге дейін сағат 09.00-ден 13.00-ге дейін, демалыс және мерекелік күндерінен басқа.</w:t>
      </w:r>
      <w:r>
        <w:br/>
      </w:r>
      <w:r>
        <w:rPr>
          <w:rFonts w:ascii="Times New Roman"/>
          <w:b w:val="false"/>
          <w:i w:val="false"/>
          <w:color w:val="000000"/>
          <w:sz w:val="28"/>
        </w:rPr>
        <w:t>
      2) "МемЖерҒӨО" Батыс Қазақстан ЕМК директоры:</w:t>
      </w:r>
      <w:r>
        <w:br/>
      </w:r>
      <w:r>
        <w:rPr>
          <w:rFonts w:ascii="Times New Roman"/>
          <w:b w:val="false"/>
          <w:i w:val="false"/>
          <w:color w:val="000000"/>
          <w:sz w:val="28"/>
        </w:rPr>
        <w:t>
      Мекен жайы: Орал қаласы, қ.Молдағұлова көшесі, 22, кабинет 110, телефоны: 54-70-43.</w:t>
      </w:r>
      <w:r>
        <w:br/>
      </w:r>
      <w:r>
        <w:rPr>
          <w:rFonts w:ascii="Times New Roman"/>
          <w:b w:val="false"/>
          <w:i w:val="false"/>
          <w:color w:val="000000"/>
          <w:sz w:val="28"/>
        </w:rPr>
        <w:t>
      Жұмыс кестесі: күн сайын, сағат 9.00-ден 18.30-ге дейін, түске үзіліс - 13.00-ден 14.30-ге дейін. Қабылдау кестесі жұма күні сағат 9.00-ден 12.00-ге дейін.</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Достың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жерді тұрақты пайдалану құқығына актілерді ресімдеу;</w:t>
      </w:r>
      <w:r>
        <w:br/>
      </w:r>
      <w:r>
        <w:rPr>
          <w:rFonts w:ascii="Times New Roman"/>
          <w:b w:val="false"/>
          <w:i w:val="false"/>
          <w:color w:val="000000"/>
          <w:sz w:val="28"/>
        </w:rPr>
        <w:t>
      2) уақытша өтеулі ( ұзақ мерзімді, қысқа мерзімді) жер пайдалану (жалдау) құқығына актілерді ресімдеу;</w:t>
      </w:r>
      <w:r>
        <w:br/>
      </w:r>
      <w:r>
        <w:rPr>
          <w:rFonts w:ascii="Times New Roman"/>
          <w:b w:val="false"/>
          <w:i w:val="false"/>
          <w:color w:val="000000"/>
          <w:sz w:val="28"/>
        </w:rPr>
        <w:t>
      3) уақытша өтеусіз жер пайдалану құқығына актілерді ресімдеу;</w:t>
      </w:r>
      <w:r>
        <w:br/>
      </w:r>
      <w:r>
        <w:rPr>
          <w:rFonts w:ascii="Times New Roman"/>
          <w:b w:val="false"/>
          <w:i w:val="false"/>
          <w:color w:val="000000"/>
          <w:sz w:val="28"/>
        </w:rPr>
        <w:t>
      4) жер учаскесіне жеке меншік құқығына арналған актілерді ресімдеу.</w:t>
      </w:r>
    </w:p>
    <w:bookmarkStart w:name="z202" w:id="198"/>
    <w:p>
      <w:pPr>
        <w:spacing w:after="0"/>
        <w:ind w:left="0"/>
        <w:jc w:val="both"/>
      </w:pPr>
      <w:r>
        <w:rPr>
          <w:rFonts w:ascii="Times New Roman"/>
          <w:b w:val="false"/>
          <w:i w:val="false"/>
          <w:color w:val="000000"/>
          <w:sz w:val="28"/>
        </w:rPr>
        <w:t>
"Жер учаскелері туралы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198"/>
    <w:p>
      <w:pPr>
        <w:spacing w:after="0"/>
        <w:ind w:left="0"/>
        <w:jc w:val="both"/>
      </w:pPr>
      <w:r>
        <w:rPr>
          <w:rFonts w:ascii="Times New Roman"/>
          <w:b w:val="false"/>
          <w:i w:val="false"/>
          <w:color w:val="000000"/>
          <w:sz w:val="28"/>
        </w:rPr>
        <w:t>      Кесте. Сапа және қолжетiмдiлiк көрсеткiштерінің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99"/>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26 қосымша</w:t>
      </w:r>
    </w:p>
    <w:bookmarkEnd w:id="199"/>
    <w:p>
      <w:pPr>
        <w:spacing w:after="0"/>
        <w:ind w:left="0"/>
        <w:jc w:val="left"/>
      </w:pPr>
      <w:r>
        <w:rPr>
          <w:rFonts w:ascii="Times New Roman"/>
          <w:b/>
          <w:i w:val="false"/>
          <w:color w:val="000000"/>
        </w:rPr>
        <w:t xml:space="preserve"> "Қосалқы шаруашылығының бар</w:t>
      </w:r>
      <w:r>
        <w:br/>
      </w:r>
      <w:r>
        <w:rPr>
          <w:rFonts w:ascii="Times New Roman"/>
          <w:b/>
          <w:i w:val="false"/>
          <w:color w:val="000000"/>
        </w:rPr>
        <w:t>
екендігі туралы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04" w:id="200"/>
    <w:p>
      <w:pPr>
        <w:spacing w:after="0"/>
        <w:ind w:left="0"/>
        <w:jc w:val="left"/>
      </w:pPr>
      <w:r>
        <w:rPr>
          <w:rFonts w:ascii="Times New Roman"/>
          <w:b/>
          <w:i w:val="false"/>
          <w:color w:val="000000"/>
        </w:rPr>
        <w:t xml:space="preserve"> 
1. Жалпы ережелер </w:t>
      </w:r>
    </w:p>
    <w:bookmarkEnd w:id="200"/>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r>
        <w:br/>
      </w:r>
      <w:r>
        <w:rPr>
          <w:rFonts w:ascii="Times New Roman"/>
          <w:b w:val="false"/>
          <w:i w:val="false"/>
          <w:color w:val="000000"/>
          <w:sz w:val="28"/>
        </w:rPr>
        <w:t>
      Қосалқы шаруашылық - ауылдық жерде және қала маңындағы аймақта орналасқан жер учаскесiнде өз мұқтаждарын қанағаттандыруға арналған қызмет түрi.</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құқықтың актінің атауы мен бабы:</w:t>
      </w:r>
      <w:r>
        <w:br/>
      </w:r>
      <w:r>
        <w:rPr>
          <w:rFonts w:ascii="Times New Roman"/>
          <w:b w:val="false"/>
          <w:i w:val="false"/>
          <w:color w:val="000000"/>
          <w:sz w:val="28"/>
        </w:rPr>
        <w:t>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w:t>
      </w:r>
      <w:r>
        <w:rPr>
          <w:rFonts w:ascii="Times New Roman"/>
          <w:b w:val="false"/>
          <w:i w:val="false"/>
          <w:color w:val="000000"/>
          <w:sz w:val="28"/>
        </w:rPr>
        <w:t>35</w:t>
      </w:r>
      <w:r>
        <w:rPr>
          <w:rFonts w:ascii="Times New Roman"/>
          <w:b w:val="false"/>
          <w:i w:val="false"/>
          <w:color w:val="000000"/>
          <w:sz w:val="28"/>
        </w:rPr>
        <w:t xml:space="preserve"> баптары;</w:t>
      </w:r>
      <w:r>
        <w:br/>
      </w:r>
      <w:r>
        <w:rPr>
          <w:rFonts w:ascii="Times New Roman"/>
          <w:b w:val="false"/>
          <w:i w:val="false"/>
          <w:color w:val="000000"/>
          <w:sz w:val="28"/>
        </w:rPr>
        <w:t>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5 бөлімінің 114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"Орал қаласының ауыл шаруашылығы бөлімі" мемлекеттік мекемесі (одан әрі- бөлім). Мемлекеттік қызмет көрсету орны: Батыс Қазақстан облысы, Орал қаласы, Достық-Дружба даңғылы 182/1, 27 бөлме, телефоны: 51-24-38.</w:t>
      </w:r>
      <w:r>
        <w:br/>
      </w:r>
      <w:r>
        <w:rPr>
          <w:rFonts w:ascii="Times New Roman"/>
          <w:b w:val="false"/>
          <w:i w:val="false"/>
          <w:color w:val="000000"/>
          <w:sz w:val="28"/>
        </w:rPr>
        <w:t>
      2) "Зачаганск кенттік округі әкімінің аппараты" мемлекеттік мекемесі (одан әрі - Зачаганск кенттік округінің әкімдігі). Мемлекеттік қызмет көрсету орны: Батыс Қазақстан облысы, Орал қаласы, Зачаганск кенті, Жәңгір хан көшесі 17, телефон: 50-18-80.</w:t>
      </w:r>
      <w:r>
        <w:br/>
      </w:r>
      <w:r>
        <w:rPr>
          <w:rFonts w:ascii="Times New Roman"/>
          <w:b w:val="false"/>
          <w:i w:val="false"/>
          <w:color w:val="000000"/>
          <w:sz w:val="28"/>
        </w:rPr>
        <w:t>
      3) "Круглоозерное кенттік округі әкімінің аппараты" мемлекеттік мекемесі (одан әрі - Круглоозерное кенттік округінің әкімдігі). Мемлекеттік қызмет көрсету орны: Батыс Қазақстан облысы, Орал қаласы, Серебряково кенті, Учительская көшесі 3, телефоны: 52-11-58.</w:t>
      </w:r>
      <w:r>
        <w:br/>
      </w:r>
      <w:r>
        <w:rPr>
          <w:rFonts w:ascii="Times New Roman"/>
          <w:b w:val="false"/>
          <w:i w:val="false"/>
          <w:color w:val="000000"/>
          <w:sz w:val="28"/>
        </w:rPr>
        <w:t>
      4) "Деркөл кенттік округі әкімінің аппараты" мемлекеттік мекемесі (одан әрі - Деркөл кенттік округінің әкімдігі). Мемлекеттік қызмет көрсету орны: Батыс Қазақстан облысы, Орал қаласы, Деркөл кенті, Даль көшесі 34, телефоны: 21-72-35.</w:t>
      </w:r>
      <w:r>
        <w:br/>
      </w:r>
      <w:r>
        <w:rPr>
          <w:rFonts w:ascii="Times New Roman"/>
          <w:b w:val="false"/>
          <w:i w:val="false"/>
          <w:color w:val="000000"/>
          <w:sz w:val="28"/>
        </w:rPr>
        <w:t>
      5) "Желаев кенттік округі әкімінің аппараты" мемлекеттік мекемесі (одан әрі - Желаев кенттік округінің әкімдігі). Мемлекеттік қызмет көрсету орны:</w:t>
      </w:r>
      <w:r>
        <w:br/>
      </w:r>
      <w:r>
        <w:rPr>
          <w:rFonts w:ascii="Times New Roman"/>
          <w:b w:val="false"/>
          <w:i w:val="false"/>
          <w:color w:val="000000"/>
          <w:sz w:val="28"/>
        </w:rPr>
        <w:t>
      Батыс Қазақстан облысы, Орал қаласы, Желаев кенті, Агрегатная көшесі 16, телефон: 23-00-12.</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Орал қаласы әкімдігінің ресми сайты (www.оral-akimat.kz).</w:t>
      </w:r>
      <w:r>
        <w:br/>
      </w:r>
      <w:r>
        <w:rPr>
          <w:rFonts w:ascii="Times New Roman"/>
          <w:b w:val="false"/>
          <w:i w:val="false"/>
          <w:color w:val="000000"/>
          <w:sz w:val="28"/>
        </w:rPr>
        <w:t>
      Аталған стандарт сондай-ақ мына мекен-жайларда орналасқан:</w:t>
      </w:r>
      <w:r>
        <w:br/>
      </w:r>
      <w:r>
        <w:rPr>
          <w:rFonts w:ascii="Times New Roman"/>
          <w:b w:val="false"/>
          <w:i w:val="false"/>
          <w:color w:val="000000"/>
          <w:sz w:val="28"/>
        </w:rPr>
        <w:t>
      1) бөлімде, Орал қаласы, Достық-Дружба даңғылы 182/1, 27 бөлме, телефоны: 51-24-38;</w:t>
      </w:r>
      <w:r>
        <w:br/>
      </w:r>
      <w:r>
        <w:rPr>
          <w:rFonts w:ascii="Times New Roman"/>
          <w:b w:val="false"/>
          <w:i w:val="false"/>
          <w:color w:val="000000"/>
          <w:sz w:val="28"/>
        </w:rPr>
        <w:t>
      2) Зачаганск кенттік округінің әкімдігі, Орал қаласы, Зачаганск кенті, Жәңгір хан көшесі 17, телефоны: 50-18-80;</w:t>
      </w:r>
      <w:r>
        <w:br/>
      </w:r>
      <w:r>
        <w:rPr>
          <w:rFonts w:ascii="Times New Roman"/>
          <w:b w:val="false"/>
          <w:i w:val="false"/>
          <w:color w:val="000000"/>
          <w:sz w:val="28"/>
        </w:rPr>
        <w:t>
      3) Круглоозерное кенттік округінің әкімдігі, Орал қаласы, Серебряково кенті, Учительская көшесі 3, телефоны: 52-11-58;</w:t>
      </w:r>
      <w:r>
        <w:br/>
      </w:r>
      <w:r>
        <w:rPr>
          <w:rFonts w:ascii="Times New Roman"/>
          <w:b w:val="false"/>
          <w:i w:val="false"/>
          <w:color w:val="000000"/>
          <w:sz w:val="28"/>
        </w:rPr>
        <w:t>
      4) Деркөл кенттік округінің әкімдігі, Орал қаласы, Деркөл кенті, Даль көшесі 34, телефоны: 21-72-35;</w:t>
      </w:r>
      <w:r>
        <w:br/>
      </w:r>
      <w:r>
        <w:rPr>
          <w:rFonts w:ascii="Times New Roman"/>
          <w:b w:val="false"/>
          <w:i w:val="false"/>
          <w:color w:val="000000"/>
          <w:sz w:val="28"/>
        </w:rPr>
        <w:t>
      5) Желаев кенттік округінің әкімдігі, Орал қаласы, Желаев кенті, Агрегатная көшесі 16, телефоны: 23-00-12.</w:t>
      </w:r>
      <w:r>
        <w:br/>
      </w: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көрсету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xml:space="preserve">
      3) жазғы уақытта қолайлы ауа температурасын ұстап тұру үшін кондиционер. </w:t>
      </w:r>
    </w:p>
    <w:bookmarkStart w:name="z205" w:id="201"/>
    <w:p>
      <w:pPr>
        <w:spacing w:after="0"/>
        <w:ind w:left="0"/>
        <w:jc w:val="left"/>
      </w:pPr>
      <w:r>
        <w:rPr>
          <w:rFonts w:ascii="Times New Roman"/>
          <w:b/>
          <w:i w:val="false"/>
          <w:color w:val="000000"/>
        </w:rPr>
        <w:t xml:space="preserve"> 
2. Мемлекеттік қызмет көрсету тәртібі</w:t>
      </w:r>
    </w:p>
    <w:bookmarkEnd w:id="20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Халыққа қызмет көрсету орталығы арқылы беріледі, күнсайын сағат 9.00-18.00 дейін үзіліссіз, мекен-жайы: Орал қаласы, Жамбыл көшесі, 81 телефондары: 28-19-07, 28-13-12.</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 Орал қаласы, Достық-Дружба даңғылы 182/1, 27 бөлме, телефоны: 51-24-38;</w:t>
      </w:r>
      <w:r>
        <w:br/>
      </w:r>
      <w:r>
        <w:rPr>
          <w:rFonts w:ascii="Times New Roman"/>
          <w:b w:val="false"/>
          <w:i w:val="false"/>
          <w:color w:val="000000"/>
          <w:sz w:val="28"/>
        </w:rPr>
        <w:t>
      2) Зачаганск кенттік округінің әкімдігі, Орал қаласы, Зачаганск кенті, Жәңгір хан көшесі 17, телефоны: 50-18-80;</w:t>
      </w:r>
      <w:r>
        <w:br/>
      </w:r>
      <w:r>
        <w:rPr>
          <w:rFonts w:ascii="Times New Roman"/>
          <w:b w:val="false"/>
          <w:i w:val="false"/>
          <w:color w:val="000000"/>
          <w:sz w:val="28"/>
        </w:rPr>
        <w:t>
      3) Круглоозерное кенттік округінің әкімдігі, Орал қаласы, Серебряково кенті, Учительская көшесі 3, телефоны: 52-11-58;</w:t>
      </w:r>
      <w:r>
        <w:br/>
      </w:r>
      <w:r>
        <w:rPr>
          <w:rFonts w:ascii="Times New Roman"/>
          <w:b w:val="false"/>
          <w:i w:val="false"/>
          <w:color w:val="000000"/>
          <w:sz w:val="28"/>
        </w:rPr>
        <w:t>
      4) Деркөл кенттік округінің әкімдігі, Орал қаласы, Деркөл кенті, Даль көшесі 34, телефоны: 21-72-35;</w:t>
      </w:r>
      <w:r>
        <w:br/>
      </w:r>
      <w:r>
        <w:rPr>
          <w:rFonts w:ascii="Times New Roman"/>
          <w:b w:val="false"/>
          <w:i w:val="false"/>
          <w:color w:val="000000"/>
          <w:sz w:val="28"/>
        </w:rPr>
        <w:t>
      5) Желаев кенттік округінің әкімдігі, Орал қаласы, Желаев кенті, Агрегатная көшесі 16, телефоны: 23-00-12.</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мекен-жайын және кабинетінің нөмірі:</w:t>
      </w:r>
      <w:r>
        <w:br/>
      </w:r>
      <w:r>
        <w:rPr>
          <w:rFonts w:ascii="Times New Roman"/>
          <w:b w:val="false"/>
          <w:i w:val="false"/>
          <w:color w:val="000000"/>
          <w:sz w:val="28"/>
        </w:rPr>
        <w:t>
      1) бөлім, Орал қаласы, Достық-Дружба даңғылы 182/1, 27 бөлме, телефоны: 51-24-38;</w:t>
      </w:r>
      <w:r>
        <w:br/>
      </w:r>
      <w:r>
        <w:rPr>
          <w:rFonts w:ascii="Times New Roman"/>
          <w:b w:val="false"/>
          <w:i w:val="false"/>
          <w:color w:val="000000"/>
          <w:sz w:val="28"/>
        </w:rPr>
        <w:t>
      2) Зачаганск кенттік округінің әкімдігі, Орал қаласы, Зачаганск кенті, Жәңгір хан көшесі 17, телефоны: 50-18-80;</w:t>
      </w:r>
      <w:r>
        <w:br/>
      </w:r>
      <w:r>
        <w:rPr>
          <w:rFonts w:ascii="Times New Roman"/>
          <w:b w:val="false"/>
          <w:i w:val="false"/>
          <w:color w:val="000000"/>
          <w:sz w:val="28"/>
        </w:rPr>
        <w:t>
      3) Круглоозерное кенттік округінің әкімдігі, Орал қаласы, Серебряково кенті, Учительская көшесі 3, телефоны: 52-11-58;</w:t>
      </w:r>
      <w:r>
        <w:br/>
      </w:r>
      <w:r>
        <w:rPr>
          <w:rFonts w:ascii="Times New Roman"/>
          <w:b w:val="false"/>
          <w:i w:val="false"/>
          <w:color w:val="000000"/>
          <w:sz w:val="28"/>
        </w:rPr>
        <w:t>
      4) Деркөл кенттік округінің әкімдігі, Орал қаласы, Деркөл кенті, Даль көшесі 34, телефоны: 21-72-35;</w:t>
      </w:r>
      <w:r>
        <w:br/>
      </w:r>
      <w:r>
        <w:rPr>
          <w:rFonts w:ascii="Times New Roman"/>
          <w:b w:val="false"/>
          <w:i w:val="false"/>
          <w:color w:val="000000"/>
          <w:sz w:val="28"/>
        </w:rPr>
        <w:t>
      5) Желаев кенттік округінің әкімдігі, Орал қаласы, Желаев кенті, Агрегатная көшесі 16, телефоны: 23-00-12.</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 Орал қаласы, Достық-Дружба даңғылы 182/1, 27 бөлме, телефоны: 51-24-38;</w:t>
      </w:r>
      <w:r>
        <w:br/>
      </w:r>
      <w:r>
        <w:rPr>
          <w:rFonts w:ascii="Times New Roman"/>
          <w:b w:val="false"/>
          <w:i w:val="false"/>
          <w:color w:val="000000"/>
          <w:sz w:val="28"/>
        </w:rPr>
        <w:t>
      2) Зачаганск кенттік округінің әкімдігі, Орал қаласы, Зачаганск кенті, Жәңгір хан көшесі 17, телефоны: 50-18-80;</w:t>
      </w:r>
      <w:r>
        <w:br/>
      </w:r>
      <w:r>
        <w:rPr>
          <w:rFonts w:ascii="Times New Roman"/>
          <w:b w:val="false"/>
          <w:i w:val="false"/>
          <w:color w:val="000000"/>
          <w:sz w:val="28"/>
        </w:rPr>
        <w:t>
      3) Круглоозерное кенттік округінің әкімдігі, Орал қаласы, Серебряково кенті, Учительская көшесі 3, телефоны: 52-11-58;</w:t>
      </w:r>
      <w:r>
        <w:br/>
      </w:r>
      <w:r>
        <w:rPr>
          <w:rFonts w:ascii="Times New Roman"/>
          <w:b w:val="false"/>
          <w:i w:val="false"/>
          <w:color w:val="000000"/>
          <w:sz w:val="28"/>
        </w:rPr>
        <w:t>
      4) Деркөл кенттік округінің әкімдігі, Орал қаласы, Деркөл кенті, Даль көшесі 34, телефоны: 21-72-35;</w:t>
      </w:r>
      <w:r>
        <w:br/>
      </w:r>
      <w:r>
        <w:rPr>
          <w:rFonts w:ascii="Times New Roman"/>
          <w:b w:val="false"/>
          <w:i w:val="false"/>
          <w:color w:val="000000"/>
          <w:sz w:val="28"/>
        </w:rPr>
        <w:t>
      5) Желаев кенттік округінің әкімдігі, Орал қаласы, Желаев кенті, Агрегатная көшесі 16, телефоны: 23-00-12.</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206" w:id="202"/>
    <w:p>
      <w:pPr>
        <w:spacing w:after="0"/>
        <w:ind w:left="0"/>
        <w:jc w:val="left"/>
      </w:pPr>
      <w:r>
        <w:rPr>
          <w:rFonts w:ascii="Times New Roman"/>
          <w:b/>
          <w:i w:val="false"/>
          <w:color w:val="000000"/>
        </w:rPr>
        <w:t xml:space="preserve"> 
3. Жұмыс қағидаттары</w:t>
      </w:r>
    </w:p>
    <w:bookmarkEnd w:id="202"/>
    <w:p>
      <w:pPr>
        <w:spacing w:after="0"/>
        <w:ind w:left="0"/>
        <w:jc w:val="both"/>
      </w:pPr>
      <w:r>
        <w:rPr>
          <w:rFonts w:ascii="Times New Roman"/>
          <w:b w:val="false"/>
          <w:i w:val="false"/>
          <w:color w:val="000000"/>
          <w:sz w:val="28"/>
        </w:rPr>
        <w:t>      18.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207" w:id="203"/>
    <w:p>
      <w:pPr>
        <w:spacing w:after="0"/>
        <w:ind w:left="0"/>
        <w:jc w:val="left"/>
      </w:pPr>
      <w:r>
        <w:rPr>
          <w:rFonts w:ascii="Times New Roman"/>
          <w:b/>
          <w:i w:val="false"/>
          <w:color w:val="000000"/>
        </w:rPr>
        <w:t xml:space="preserve"> 
4. Жұмыс нәтижелері</w:t>
      </w:r>
    </w:p>
    <w:bookmarkEnd w:id="20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08" w:id="204"/>
    <w:p>
      <w:pPr>
        <w:spacing w:after="0"/>
        <w:ind w:left="0"/>
        <w:jc w:val="left"/>
      </w:pPr>
      <w:r>
        <w:rPr>
          <w:rFonts w:ascii="Times New Roman"/>
          <w:b/>
          <w:i w:val="false"/>
          <w:color w:val="000000"/>
        </w:rPr>
        <w:t xml:space="preserve"> 
5. Шағымдану тәртібі</w:t>
      </w:r>
    </w:p>
    <w:bookmarkEnd w:id="20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Кенттік округтер мамандарының әрекетіне шағымдану тәртібін бөлімнің бастығы және Кенттік округтер әкімдері мына мекен-жайларда түсіндіреді:</w:t>
      </w:r>
      <w:r>
        <w:br/>
      </w:r>
      <w:r>
        <w:rPr>
          <w:rFonts w:ascii="Times New Roman"/>
          <w:b w:val="false"/>
          <w:i w:val="false"/>
          <w:color w:val="000000"/>
          <w:sz w:val="28"/>
        </w:rPr>
        <w:t>
      1) Орал қаласы, Достық-Дружба даңғылы 182/1, 27 бөлме, телефоны: 51-24-38;</w:t>
      </w:r>
      <w:r>
        <w:br/>
      </w:r>
      <w:r>
        <w:rPr>
          <w:rFonts w:ascii="Times New Roman"/>
          <w:b w:val="false"/>
          <w:i w:val="false"/>
          <w:color w:val="000000"/>
          <w:sz w:val="28"/>
        </w:rPr>
        <w:t>
      2) Орал қаласы, Зачаганск кенті, Жәңгір хан көшесі 17, телефоны: 50-18-80;</w:t>
      </w:r>
      <w:r>
        <w:br/>
      </w:r>
      <w:r>
        <w:rPr>
          <w:rFonts w:ascii="Times New Roman"/>
          <w:b w:val="false"/>
          <w:i w:val="false"/>
          <w:color w:val="000000"/>
          <w:sz w:val="28"/>
        </w:rPr>
        <w:t>
      3) Орал қаласы, Серебряково кенті, Учительская көшесі 3, телефоны: 52-11-58;</w:t>
      </w:r>
      <w:r>
        <w:br/>
      </w:r>
      <w:r>
        <w:rPr>
          <w:rFonts w:ascii="Times New Roman"/>
          <w:b w:val="false"/>
          <w:i w:val="false"/>
          <w:color w:val="000000"/>
          <w:sz w:val="28"/>
        </w:rPr>
        <w:t>
      4) Орал қаласы, Деркөл кенті, Даль көшесі 34, телефоны: 21-72-35;</w:t>
      </w:r>
      <w:r>
        <w:br/>
      </w:r>
      <w:r>
        <w:rPr>
          <w:rFonts w:ascii="Times New Roman"/>
          <w:b w:val="false"/>
          <w:i w:val="false"/>
          <w:color w:val="000000"/>
          <w:sz w:val="28"/>
        </w:rPr>
        <w:t>
      5) Орал қаласы, Желаев кенті, Агрегатная көшесі 16, телефоны: 23-00-12.</w:t>
      </w:r>
      <w:r>
        <w:br/>
      </w:r>
      <w:r>
        <w:rPr>
          <w:rFonts w:ascii="Times New Roman"/>
          <w:b w:val="false"/>
          <w:i w:val="false"/>
          <w:color w:val="000000"/>
          <w:sz w:val="28"/>
        </w:rPr>
        <w:t>
      2) бөлім бастығының және Кенттік округтер әкімдерінің әрекетіне шағымдану тәртібін Орал қаласы әкімі аппаратының жетекшісі мына мекен-жайда түсіндіреді: Орал қаласы, Достық-Дружба даңғылы 182/1, 21 бөлме, телефоны: 51-36-85.</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Орал қаласы, Достық-Дружба даңғылы 182/1, 27 бөлме, телефоны: 51-24-38;</w:t>
      </w:r>
      <w:r>
        <w:br/>
      </w:r>
      <w:r>
        <w:rPr>
          <w:rFonts w:ascii="Times New Roman"/>
          <w:b w:val="false"/>
          <w:i w:val="false"/>
          <w:color w:val="000000"/>
          <w:sz w:val="28"/>
        </w:rPr>
        <w:t>
      2) Орал қаласы, Зачаганск кенті, Жәңгір хан көшесі 17, телефоны: 50-18-80;</w:t>
      </w:r>
      <w:r>
        <w:br/>
      </w:r>
      <w:r>
        <w:rPr>
          <w:rFonts w:ascii="Times New Roman"/>
          <w:b w:val="false"/>
          <w:i w:val="false"/>
          <w:color w:val="000000"/>
          <w:sz w:val="28"/>
        </w:rPr>
        <w:t>
      3) Орал қаласы, Серебряково кенті, Учительская көшесі 3, телефоны: 52-11-58;</w:t>
      </w:r>
      <w:r>
        <w:br/>
      </w:r>
      <w:r>
        <w:rPr>
          <w:rFonts w:ascii="Times New Roman"/>
          <w:b w:val="false"/>
          <w:i w:val="false"/>
          <w:color w:val="000000"/>
          <w:sz w:val="28"/>
        </w:rPr>
        <w:t>
      4) Орал қаласы, Деркөл кенті, Даль көшесі 34, телефоны: 21-72-35;</w:t>
      </w:r>
      <w:r>
        <w:br/>
      </w:r>
      <w:r>
        <w:rPr>
          <w:rFonts w:ascii="Times New Roman"/>
          <w:b w:val="false"/>
          <w:i w:val="false"/>
          <w:color w:val="000000"/>
          <w:sz w:val="28"/>
        </w:rPr>
        <w:t>
      5) Орал қаласы, Желаев кенті, Агрегатная көшесі 16, телефоны: 23-00-12.</w:t>
      </w:r>
      <w:r>
        <w:br/>
      </w:r>
      <w:r>
        <w:rPr>
          <w:rFonts w:ascii="Times New Roman"/>
          <w:b w:val="false"/>
          <w:i w:val="false"/>
          <w:color w:val="000000"/>
          <w:sz w:val="28"/>
        </w:rPr>
        <w:t>
      2) шағымдар жазбаша түрде пошта арқылы немесе қолма-қол мына мекен-жайда қабылданады: Орал қаласы, Достық-Дружба даңғылы 182/1, 10 бөлме, телефоны: 50-70-54.</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Орал қаласы, Достық-Дружба даңғылы 182/1, 27 бөлме, телефоны: 51-24-38;</w:t>
      </w:r>
      <w:r>
        <w:br/>
      </w:r>
      <w:r>
        <w:rPr>
          <w:rFonts w:ascii="Times New Roman"/>
          <w:b w:val="false"/>
          <w:i w:val="false"/>
          <w:color w:val="000000"/>
          <w:sz w:val="28"/>
        </w:rPr>
        <w:t>
      2) Орал қаласы, Зачаганск кенті, Жәңгір хан көшесі 17, телефоны: 50-18-80;</w:t>
      </w:r>
      <w:r>
        <w:br/>
      </w:r>
      <w:r>
        <w:rPr>
          <w:rFonts w:ascii="Times New Roman"/>
          <w:b w:val="false"/>
          <w:i w:val="false"/>
          <w:color w:val="000000"/>
          <w:sz w:val="28"/>
        </w:rPr>
        <w:t>
      3) Орал қаласы, Серебряково кенті, Учительская көшесі 3, телефоны: 52-11-58;</w:t>
      </w:r>
      <w:r>
        <w:br/>
      </w:r>
      <w:r>
        <w:rPr>
          <w:rFonts w:ascii="Times New Roman"/>
          <w:b w:val="false"/>
          <w:i w:val="false"/>
          <w:color w:val="000000"/>
          <w:sz w:val="28"/>
        </w:rPr>
        <w:t>
      4) Орал қаласы, Деркөл кенті, Даль көшесі 34, телефоны: 21-72-35;</w:t>
      </w:r>
      <w:r>
        <w:br/>
      </w:r>
      <w:r>
        <w:rPr>
          <w:rFonts w:ascii="Times New Roman"/>
          <w:b w:val="false"/>
          <w:i w:val="false"/>
          <w:color w:val="000000"/>
          <w:sz w:val="28"/>
        </w:rPr>
        <w:t>
      5) Орал қаласы, Желаев кенті, Агрегатная көшесі 16, телефоны: 23-00-12.</w:t>
      </w:r>
    </w:p>
    <w:bookmarkStart w:name="z209" w:id="205"/>
    <w:p>
      <w:pPr>
        <w:spacing w:after="0"/>
        <w:ind w:left="0"/>
        <w:jc w:val="left"/>
      </w:pPr>
      <w:r>
        <w:rPr>
          <w:rFonts w:ascii="Times New Roman"/>
          <w:b/>
          <w:i w:val="false"/>
          <w:color w:val="000000"/>
        </w:rPr>
        <w:t xml:space="preserve"> 
6. Байланыс ақпараттары</w:t>
      </w:r>
    </w:p>
    <w:bookmarkEnd w:id="205"/>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r>
        <w:br/>
      </w:r>
      <w:r>
        <w:rPr>
          <w:rFonts w:ascii="Times New Roman"/>
          <w:b w:val="false"/>
          <w:i w:val="false"/>
          <w:color w:val="000000"/>
          <w:sz w:val="28"/>
        </w:rPr>
        <w:t>
      1) бөлім бастығы және Кенттік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Кенттік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Орал қаласы, Достық-Дружба даңғылы 182/1, 27 бөлме, телефоны: 51-24-38;</w:t>
      </w:r>
      <w:r>
        <w:br/>
      </w:r>
      <w:r>
        <w:rPr>
          <w:rFonts w:ascii="Times New Roman"/>
          <w:b w:val="false"/>
          <w:i w:val="false"/>
          <w:color w:val="000000"/>
          <w:sz w:val="28"/>
        </w:rPr>
        <w:t>
      2) Орал қаласы, Зачаганск кенті, Жәңгір хан көшесі 17, телефоны: 50-18-80;</w:t>
      </w:r>
      <w:r>
        <w:br/>
      </w:r>
      <w:r>
        <w:rPr>
          <w:rFonts w:ascii="Times New Roman"/>
          <w:b w:val="false"/>
          <w:i w:val="false"/>
          <w:color w:val="000000"/>
          <w:sz w:val="28"/>
        </w:rPr>
        <w:t>
      3) Орал қаласы, Серебряково кенті, Учительская көшесі 3, телефоны: 52-11-58;</w:t>
      </w:r>
      <w:r>
        <w:br/>
      </w:r>
      <w:r>
        <w:rPr>
          <w:rFonts w:ascii="Times New Roman"/>
          <w:b w:val="false"/>
          <w:i w:val="false"/>
          <w:color w:val="000000"/>
          <w:sz w:val="28"/>
        </w:rPr>
        <w:t>
      4) Орал қаласы, Деркөл кенті, Даль көшесі 34, телефоны: 21-72-35;</w:t>
      </w:r>
      <w:r>
        <w:br/>
      </w:r>
      <w:r>
        <w:rPr>
          <w:rFonts w:ascii="Times New Roman"/>
          <w:b w:val="false"/>
          <w:i w:val="false"/>
          <w:color w:val="000000"/>
          <w:sz w:val="28"/>
        </w:rPr>
        <w:t>
      5) Орал қаласы, Желаев кенті, Агрегатная көшесі 16 телефоны: 23-00-12.</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Достың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және Кенттік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xml:space="preserve">
      2) Мал басы туралы мәліметтер. </w:t>
      </w:r>
    </w:p>
    <w:bookmarkStart w:name="z210" w:id="206"/>
    <w:p>
      <w:pPr>
        <w:spacing w:after="0"/>
        <w:ind w:left="0"/>
        <w:jc w:val="both"/>
      </w:pP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қосымша</w:t>
      </w:r>
    </w:p>
    <w:bookmarkEnd w:id="206"/>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207"/>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27 қосымша</w:t>
      </w:r>
    </w:p>
    <w:bookmarkEnd w:id="207"/>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12" w:id="208"/>
    <w:p>
      <w:pPr>
        <w:spacing w:after="0"/>
        <w:ind w:left="0"/>
        <w:jc w:val="left"/>
      </w:pPr>
      <w:r>
        <w:rPr>
          <w:rFonts w:ascii="Times New Roman"/>
          <w:b/>
          <w:i w:val="false"/>
          <w:color w:val="000000"/>
        </w:rPr>
        <w:t xml:space="preserve"> 
1. Жалпы ережелер</w:t>
      </w:r>
    </w:p>
    <w:bookmarkEnd w:id="208"/>
    <w:p>
      <w:pPr>
        <w:spacing w:after="0"/>
        <w:ind w:left="0"/>
        <w:jc w:val="both"/>
      </w:pPr>
      <w:r>
        <w:rPr>
          <w:rFonts w:ascii="Times New Roman"/>
          <w:b w:val="false"/>
          <w:i w:val="false"/>
          <w:color w:val="000000"/>
          <w:sz w:val="28"/>
        </w:rPr>
        <w:t>      1. Мемлекеттік қызметтің анықтамасы - мал басы туралы мәліметтер.</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құқықтың актінің атауы мен бабы:</w:t>
      </w:r>
      <w:r>
        <w:br/>
      </w:r>
      <w:r>
        <w:rPr>
          <w:rFonts w:ascii="Times New Roman"/>
          <w:b w:val="false"/>
          <w:i w:val="false"/>
          <w:color w:val="000000"/>
          <w:sz w:val="28"/>
        </w:rPr>
        <w:t>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w:t>
      </w:r>
      <w:r>
        <w:rPr>
          <w:rFonts w:ascii="Times New Roman"/>
          <w:b w:val="false"/>
          <w:i w:val="false"/>
          <w:color w:val="000000"/>
          <w:sz w:val="28"/>
        </w:rPr>
        <w:t>35</w:t>
      </w:r>
      <w:r>
        <w:rPr>
          <w:rFonts w:ascii="Times New Roman"/>
          <w:b w:val="false"/>
          <w:i w:val="false"/>
          <w:color w:val="000000"/>
          <w:sz w:val="28"/>
        </w:rPr>
        <w:t xml:space="preserve"> баптары;</w:t>
      </w:r>
      <w:r>
        <w:br/>
      </w:r>
      <w:r>
        <w:rPr>
          <w:rFonts w:ascii="Times New Roman"/>
          <w:b w:val="false"/>
          <w:i w:val="false"/>
          <w:color w:val="000000"/>
          <w:sz w:val="28"/>
        </w:rPr>
        <w:t>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5 бөлімінің 116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"Орал қаласының ауыл шаруашылығы бөлімі" мемлекеттік мекемесі (одан әрі- бөлім). Мемлекеттік қызмет көрсету орны: Батыс Қазақстан облысы, Орал қаласы, Достық-Дружба даңғылы 182/1, 27 бөлме, телефоны: 51-24-38.</w:t>
      </w:r>
      <w:r>
        <w:br/>
      </w:r>
      <w:r>
        <w:rPr>
          <w:rFonts w:ascii="Times New Roman"/>
          <w:b w:val="false"/>
          <w:i w:val="false"/>
          <w:color w:val="000000"/>
          <w:sz w:val="28"/>
        </w:rPr>
        <w:t>
      2) "Зачаганск кенттік округі әкімінің аппараты" мемлекеттік мекемесі (одан әрі - Зачаганск кенттік округінің әкімдігі). Мемлекеттік қызмет көрсету орны: Батыс Қазақстан облысы, Орал қаласы, Зачаганск кенті, Жәңгір хан көшесі 17, телефон: 50-18-80.</w:t>
      </w:r>
      <w:r>
        <w:br/>
      </w:r>
      <w:r>
        <w:rPr>
          <w:rFonts w:ascii="Times New Roman"/>
          <w:b w:val="false"/>
          <w:i w:val="false"/>
          <w:color w:val="000000"/>
          <w:sz w:val="28"/>
        </w:rPr>
        <w:t>
      3) "Круглоозерное кенттік округі әкімінің аппараты" мемлекеттік мекемесі (одан әрі - Круглоозерное кенттік округінің әкімдігі). Мемлекеттік қызмет көрсету орны: Батыс Қазақстан облысы, Орал қаласы, Серебряково кенті, Учительская көшесі 3, телефоны: 52-11-58.</w:t>
      </w:r>
      <w:r>
        <w:br/>
      </w:r>
      <w:r>
        <w:rPr>
          <w:rFonts w:ascii="Times New Roman"/>
          <w:b w:val="false"/>
          <w:i w:val="false"/>
          <w:color w:val="000000"/>
          <w:sz w:val="28"/>
        </w:rPr>
        <w:t>
      4) "Деркөл кенттік округі әкімінің аппараты" мемлекеттік мекемесі (одан әрі - Деркөл кенттік округінің әкімдігі). Мемлекеттік қызмет көрсету орны: Батыс Қазақстан облысы, Орал қаласы, Деркөл кенті, Даль көшесі 34, телефоны: 21-72-35.</w:t>
      </w:r>
      <w:r>
        <w:br/>
      </w:r>
      <w:r>
        <w:rPr>
          <w:rFonts w:ascii="Times New Roman"/>
          <w:b w:val="false"/>
          <w:i w:val="false"/>
          <w:color w:val="000000"/>
          <w:sz w:val="28"/>
        </w:rPr>
        <w:t>
      5) "Желаев кенттік округі әкімінің аппараты" мемлекеттік мекемесі (одан әрі - Желаев кенттік округінің әкімдігі). Мемлекеттік қызмет көрсету орны: Батыс Қазақстан облысы, Орал қаласы, Желаев кенті, Агрегатная көшесі 16, телефон: 23-00-12.</w:t>
      </w:r>
      <w:r>
        <w:br/>
      </w: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Орал қаласы әкімдігінің ресми сайты (www.оral-akimat.kz).</w:t>
      </w:r>
      <w:r>
        <w:br/>
      </w:r>
      <w:r>
        <w:rPr>
          <w:rFonts w:ascii="Times New Roman"/>
          <w:b w:val="false"/>
          <w:i w:val="false"/>
          <w:color w:val="000000"/>
          <w:sz w:val="28"/>
        </w:rPr>
        <w:t>
      Аталған стандарт сондай-ақ мына мекен-жайларда орналасқан:</w:t>
      </w:r>
      <w:r>
        <w:br/>
      </w:r>
      <w:r>
        <w:rPr>
          <w:rFonts w:ascii="Times New Roman"/>
          <w:b w:val="false"/>
          <w:i w:val="false"/>
          <w:color w:val="000000"/>
          <w:sz w:val="28"/>
        </w:rPr>
        <w:t>
      1) бөлімде, Орал қаласы, Достық-Дружба даңғылы 182/1, 27 бөлме, телефоны: 51-24-38;</w:t>
      </w:r>
      <w:r>
        <w:br/>
      </w:r>
      <w:r>
        <w:rPr>
          <w:rFonts w:ascii="Times New Roman"/>
          <w:b w:val="false"/>
          <w:i w:val="false"/>
          <w:color w:val="000000"/>
          <w:sz w:val="28"/>
        </w:rPr>
        <w:t>
      2) Зачаганск кенттік округінің әкімдігі, Орал қаласы, Зачаганск кенті, Жәңгір хан көшесі 17, телефоны: 50-18-80;</w:t>
      </w:r>
      <w:r>
        <w:br/>
      </w:r>
      <w:r>
        <w:rPr>
          <w:rFonts w:ascii="Times New Roman"/>
          <w:b w:val="false"/>
          <w:i w:val="false"/>
          <w:color w:val="000000"/>
          <w:sz w:val="28"/>
        </w:rPr>
        <w:t>
      3) Круглоозерное кенттік округінің әкімдігі, Орал қаласы, Серебряково кенті, Учительская көшесі 3, телефоны: 52-11-58;</w:t>
      </w:r>
      <w:r>
        <w:br/>
      </w:r>
      <w:r>
        <w:rPr>
          <w:rFonts w:ascii="Times New Roman"/>
          <w:b w:val="false"/>
          <w:i w:val="false"/>
          <w:color w:val="000000"/>
          <w:sz w:val="28"/>
        </w:rPr>
        <w:t>
      4) Деркөл кенттік округінің әкімдігі, Орал қаласы, Деркөл кенті, Даль көшесі 34, телефоны: 21-72-35;</w:t>
      </w:r>
      <w:r>
        <w:br/>
      </w:r>
      <w:r>
        <w:rPr>
          <w:rFonts w:ascii="Times New Roman"/>
          <w:b w:val="false"/>
          <w:i w:val="false"/>
          <w:color w:val="000000"/>
          <w:sz w:val="28"/>
        </w:rPr>
        <w:t>
      5) Желаев кенттік округінің әкімдігі, Орал қаласы, Желаев кенті, Агрегатная көшесі 16, телефоны: 23-00-12.</w:t>
      </w:r>
      <w:r>
        <w:br/>
      </w:r>
      <w:r>
        <w:rPr>
          <w:rFonts w:ascii="Times New Roman"/>
          <w:b w:val="false"/>
          <w:i w:val="false"/>
          <w:color w:val="000000"/>
          <w:sz w:val="28"/>
        </w:rPr>
        <w:t>
      10. Жұмыс кестесі - күн сайын сағат 9.00-ден 18.30-ге дейін, үзіліс сағат 13.00-14.30-ға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көрсету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213" w:id="209"/>
    <w:p>
      <w:pPr>
        <w:spacing w:after="0"/>
        <w:ind w:left="0"/>
        <w:jc w:val="left"/>
      </w:pPr>
      <w:r>
        <w:rPr>
          <w:rFonts w:ascii="Times New Roman"/>
          <w:b/>
          <w:i w:val="false"/>
          <w:color w:val="000000"/>
        </w:rPr>
        <w:t xml:space="preserve"> 
2. Мемлекеттік қызмет көрсету тәртібі</w:t>
      </w:r>
    </w:p>
    <w:bookmarkEnd w:id="20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(төлқұжат), Қазақстан Республикасының Әділет министрлігі Батыс Қазақстан облысы Әділет департаментінің Халыққа қызмет көрсету орталығы  арқылы беріледі, күн сайын сағат 9.00-18.00-ге дейін үзіліссіз, мекен-жайы: Орал қаласы, Жамбыл көшесі, 81, телефондары: 28-19-07, 28-13-12.</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Әділет департаментінің Халыққа қызмет көрсету орталығы арқылы беріледі, күнсайын сағат 9.00-18.00 дейін үзіліссіз, мекен-жайы: Орал қаласы, Жамбыл көшесі, 81 телефондары: 28-19-07, 28-13-12;</w:t>
      </w:r>
      <w:r>
        <w:br/>
      </w:r>
      <w:r>
        <w:rPr>
          <w:rFonts w:ascii="Times New Roman"/>
          <w:b w:val="false"/>
          <w:i w:val="false"/>
          <w:color w:val="000000"/>
          <w:sz w:val="28"/>
        </w:rPr>
        <w:t>
      4) малдәрігерлік құжат. Келесі мемлекеттік органдармен мына мекен-жайлар бойынша беріледі:</w:t>
      </w:r>
      <w:r>
        <w:br/>
      </w:r>
      <w:r>
        <w:rPr>
          <w:rFonts w:ascii="Times New Roman"/>
          <w:b w:val="false"/>
          <w:i w:val="false"/>
          <w:color w:val="000000"/>
          <w:sz w:val="28"/>
        </w:rPr>
        <w:t>
      1) "Орал қаласының ауыл шаруашылығы бөлімі" мемлекеттік мекемесі. Мемлекеттік қызмет көрсету орны: Батыс Қазақстан облысы, Орал қаласы, Достық-Дружба даңғылы 182/1, 27 бөлме, телефоны: 51-24-38.</w:t>
      </w:r>
      <w:r>
        <w:br/>
      </w:r>
      <w:r>
        <w:rPr>
          <w:rFonts w:ascii="Times New Roman"/>
          <w:b w:val="false"/>
          <w:i w:val="false"/>
          <w:color w:val="000000"/>
          <w:sz w:val="28"/>
        </w:rPr>
        <w:t>
      2) "Зачаганск кенттік округі әкімінің аппараты" мемлекеттік мекемесі. Мемлекеттік қызмет көресту орны: Батыс Қазақстан облысы, Орал қаласы, Зачаганск кенті, Жәңгір хан көшесі 17, телефоны: 50-18-80.</w:t>
      </w:r>
      <w:r>
        <w:br/>
      </w:r>
      <w:r>
        <w:rPr>
          <w:rFonts w:ascii="Times New Roman"/>
          <w:b w:val="false"/>
          <w:i w:val="false"/>
          <w:color w:val="000000"/>
          <w:sz w:val="28"/>
        </w:rPr>
        <w:t>
      3) "Круглоозерное кенттік округі әкімінің аппараты" мемлекеттік мекемесі. Мемлекеттік қызмет көрсету орны: Батыс Қазақстан облысы, Орал қаласы, Серебряково кенті, Учительская көшесі 3, телефоны: 52-11-58.</w:t>
      </w:r>
      <w:r>
        <w:br/>
      </w:r>
      <w:r>
        <w:rPr>
          <w:rFonts w:ascii="Times New Roman"/>
          <w:b w:val="false"/>
          <w:i w:val="false"/>
          <w:color w:val="000000"/>
          <w:sz w:val="28"/>
        </w:rPr>
        <w:t>
      4) "Деркөл кенттік округі әкімінің аппараты" мемлекеттік мекемесі. Мемлекеттік қызмет көрсету орны: Батыс Қазақстан облысы, Орал қаласы, Деркөл кенті, Даль көшесі 34, телефоны: 21-72-35.</w:t>
      </w:r>
      <w:r>
        <w:br/>
      </w:r>
      <w:r>
        <w:rPr>
          <w:rFonts w:ascii="Times New Roman"/>
          <w:b w:val="false"/>
          <w:i w:val="false"/>
          <w:color w:val="000000"/>
          <w:sz w:val="28"/>
        </w:rPr>
        <w:t>
      5) "Желаев кенттік округі әкімінің аппараты" мемлекеттік мекемесі. Мемлекеттік қызмет көрсету орны: Батыс Қазақстан облысы, Орал қаласы, Желаев кенті, Агрегатная көшесі 16, телефоны: 23-00-12.</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 Орал қаласы, Достық-Дружба даңғылы 182/1, 27 бөлме, телефоны: 51-24-38;</w:t>
      </w:r>
      <w:r>
        <w:br/>
      </w:r>
      <w:r>
        <w:rPr>
          <w:rFonts w:ascii="Times New Roman"/>
          <w:b w:val="false"/>
          <w:i w:val="false"/>
          <w:color w:val="000000"/>
          <w:sz w:val="28"/>
        </w:rPr>
        <w:t>
      2) Зачаганск кенттік округінің әкімдігі, Орал қаласы, Зачаганск кенті, Жәңгір хан көшесі 17, телефоны: 50-18-80;</w:t>
      </w:r>
      <w:r>
        <w:br/>
      </w:r>
      <w:r>
        <w:rPr>
          <w:rFonts w:ascii="Times New Roman"/>
          <w:b w:val="false"/>
          <w:i w:val="false"/>
          <w:color w:val="000000"/>
          <w:sz w:val="28"/>
        </w:rPr>
        <w:t>
      3) Круглоозерное кенттік округінің әкімдігі, Орал қаласы, Серебряково кенті, Учительская көшесі 3, телефоны: 52-11-58;</w:t>
      </w:r>
      <w:r>
        <w:br/>
      </w:r>
      <w:r>
        <w:rPr>
          <w:rFonts w:ascii="Times New Roman"/>
          <w:b w:val="false"/>
          <w:i w:val="false"/>
          <w:color w:val="000000"/>
          <w:sz w:val="28"/>
        </w:rPr>
        <w:t>
      4) Деркөл кенттік округінің әкімдігі, Орал қаласы, Деркөл кенті, Даль көшесі 34, телефоны: 21-72-35;</w:t>
      </w:r>
      <w:r>
        <w:br/>
      </w:r>
      <w:r>
        <w:rPr>
          <w:rFonts w:ascii="Times New Roman"/>
          <w:b w:val="false"/>
          <w:i w:val="false"/>
          <w:color w:val="000000"/>
          <w:sz w:val="28"/>
        </w:rPr>
        <w:t>
      5) Желаев кенттік округінің әкімдігі, Орал қаласы, Желаев кенті, Агрегатная көшесі 16, телефоны: 23-00-12.</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r>
        <w:br/>
      </w:r>
      <w:r>
        <w:rPr>
          <w:rFonts w:ascii="Times New Roman"/>
          <w:b w:val="false"/>
          <w:i w:val="false"/>
          <w:color w:val="000000"/>
          <w:sz w:val="28"/>
        </w:rPr>
        <w:t>
      1) бөлім, Орал қаласы, Достық-Дружба даңғылы 182/1, 27 бөлме, телефоны: 51-24-38;</w:t>
      </w:r>
      <w:r>
        <w:br/>
      </w:r>
      <w:r>
        <w:rPr>
          <w:rFonts w:ascii="Times New Roman"/>
          <w:b w:val="false"/>
          <w:i w:val="false"/>
          <w:color w:val="000000"/>
          <w:sz w:val="28"/>
        </w:rPr>
        <w:t>
      2) Зачаганск кенттік округінің әкімдігі, Орал қаласы, Зачаганск кенті, Жәңгір хан көшесі 17, телефоны: 50-18-80;</w:t>
      </w:r>
      <w:r>
        <w:br/>
      </w:r>
      <w:r>
        <w:rPr>
          <w:rFonts w:ascii="Times New Roman"/>
          <w:b w:val="false"/>
          <w:i w:val="false"/>
          <w:color w:val="000000"/>
          <w:sz w:val="28"/>
        </w:rPr>
        <w:t>
      3) Круглоозерное кенттік округінің әкімдігі, Орал қаласы, Серебряково кенті, Учительская көшесі 3, телефоны: 52-11-58;</w:t>
      </w:r>
      <w:r>
        <w:br/>
      </w:r>
      <w:r>
        <w:rPr>
          <w:rFonts w:ascii="Times New Roman"/>
          <w:b w:val="false"/>
          <w:i w:val="false"/>
          <w:color w:val="000000"/>
          <w:sz w:val="28"/>
        </w:rPr>
        <w:t>
      4) Деркөл кенттік округінің әкімдігі, Орал қаласы, Деркөл кенті, Даль көшесі 34, телефоны: 21-72-35;</w:t>
      </w:r>
      <w:r>
        <w:br/>
      </w:r>
      <w:r>
        <w:rPr>
          <w:rFonts w:ascii="Times New Roman"/>
          <w:b w:val="false"/>
          <w:i w:val="false"/>
          <w:color w:val="000000"/>
          <w:sz w:val="28"/>
        </w:rPr>
        <w:t>
      5) Желаев кенттік округінің әкімдігі, Орал қаласы, Желаев кенті, Агрегатная көшесі 16, телефоны: 23-00-12.</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 Орал қаласы, Достық-Дружба даңғылы 182/1, 27 бөлме, телефоны: 51-24-38;</w:t>
      </w:r>
      <w:r>
        <w:br/>
      </w:r>
      <w:r>
        <w:rPr>
          <w:rFonts w:ascii="Times New Roman"/>
          <w:b w:val="false"/>
          <w:i w:val="false"/>
          <w:color w:val="000000"/>
          <w:sz w:val="28"/>
        </w:rPr>
        <w:t>
      2) Зачаганск кенттік округінің әкімдігі, Орал қаласы, Зачаганск кенті, Жәңгір хан көшесі 17, телефоны: 50-18-80;</w:t>
      </w:r>
      <w:r>
        <w:br/>
      </w:r>
      <w:r>
        <w:rPr>
          <w:rFonts w:ascii="Times New Roman"/>
          <w:b w:val="false"/>
          <w:i w:val="false"/>
          <w:color w:val="000000"/>
          <w:sz w:val="28"/>
        </w:rPr>
        <w:t>
      3) Круглоозерное кенттік округінің әкімдігі, Орал қаласы, Серебряково кенті, Учительская көшесі 3, телефоны: 52-11-58;</w:t>
      </w:r>
      <w:r>
        <w:br/>
      </w:r>
      <w:r>
        <w:rPr>
          <w:rFonts w:ascii="Times New Roman"/>
          <w:b w:val="false"/>
          <w:i w:val="false"/>
          <w:color w:val="000000"/>
          <w:sz w:val="28"/>
        </w:rPr>
        <w:t>
      4) Деркөл кенттік округінің әкімдігі, Орал қаласы, Деркөл кенті, Даль көшесі 34, телефоны: 21-72-35;</w:t>
      </w:r>
      <w:r>
        <w:br/>
      </w:r>
      <w:r>
        <w:rPr>
          <w:rFonts w:ascii="Times New Roman"/>
          <w:b w:val="false"/>
          <w:i w:val="false"/>
          <w:color w:val="000000"/>
          <w:sz w:val="28"/>
        </w:rPr>
        <w:t>
      5) Желаев кенттік округінің әкімдігі, Орал қаласы, Желаев кенті, Агрегатная көшесі 16, телефоны: 23-00-12.</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xml:space="preserve">
      2) дұрыс мәліметтердің болмауы. </w:t>
      </w:r>
    </w:p>
    <w:bookmarkStart w:name="z214" w:id="210"/>
    <w:p>
      <w:pPr>
        <w:spacing w:after="0"/>
        <w:ind w:left="0"/>
        <w:jc w:val="left"/>
      </w:pPr>
      <w:r>
        <w:rPr>
          <w:rFonts w:ascii="Times New Roman"/>
          <w:b/>
          <w:i w:val="false"/>
          <w:color w:val="000000"/>
        </w:rPr>
        <w:t xml:space="preserve"> 
3. Жұмыс қағидаттары</w:t>
      </w:r>
    </w:p>
    <w:bookmarkEnd w:id="210"/>
    <w:p>
      <w:pPr>
        <w:spacing w:after="0"/>
        <w:ind w:left="0"/>
        <w:jc w:val="both"/>
      </w:pPr>
      <w:r>
        <w:rPr>
          <w:rFonts w:ascii="Times New Roman"/>
          <w:b w:val="false"/>
          <w:i w:val="false"/>
          <w:color w:val="000000"/>
          <w:sz w:val="28"/>
        </w:rPr>
        <w:t>      18.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215" w:id="211"/>
    <w:p>
      <w:pPr>
        <w:spacing w:after="0"/>
        <w:ind w:left="0"/>
        <w:jc w:val="left"/>
      </w:pPr>
      <w:r>
        <w:rPr>
          <w:rFonts w:ascii="Times New Roman"/>
          <w:b/>
          <w:i w:val="false"/>
          <w:color w:val="000000"/>
        </w:rPr>
        <w:t xml:space="preserve"> 
4. Жұмыс нәтижелері</w:t>
      </w:r>
    </w:p>
    <w:bookmarkEnd w:id="21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16" w:id="212"/>
    <w:p>
      <w:pPr>
        <w:spacing w:after="0"/>
        <w:ind w:left="0"/>
        <w:jc w:val="left"/>
      </w:pPr>
      <w:r>
        <w:rPr>
          <w:rFonts w:ascii="Times New Roman"/>
          <w:b/>
          <w:i w:val="false"/>
          <w:color w:val="000000"/>
        </w:rPr>
        <w:t xml:space="preserve"> 
5. Шағымдану тәртібі</w:t>
      </w:r>
    </w:p>
    <w:bookmarkEnd w:id="21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Кенттік округтер мамандарының әрекетіне шағымдану тәртібін бөлімнің бастығы және Кенттік округтер әкімдері мына мекен-жайларда түсіндіреді:</w:t>
      </w:r>
      <w:r>
        <w:br/>
      </w:r>
      <w:r>
        <w:rPr>
          <w:rFonts w:ascii="Times New Roman"/>
          <w:b w:val="false"/>
          <w:i w:val="false"/>
          <w:color w:val="000000"/>
          <w:sz w:val="28"/>
        </w:rPr>
        <w:t>
      1) Орал қаласы, Достық-Дружба даңғылы 182/1, 27 бөлме, телефоны: 51-24-38;</w:t>
      </w:r>
      <w:r>
        <w:br/>
      </w:r>
      <w:r>
        <w:rPr>
          <w:rFonts w:ascii="Times New Roman"/>
          <w:b w:val="false"/>
          <w:i w:val="false"/>
          <w:color w:val="000000"/>
          <w:sz w:val="28"/>
        </w:rPr>
        <w:t>
      2) Орал қаласы, Зачаганск кенті, Жәңгір хан көшесі 17, телефоны: 50-18-80;</w:t>
      </w:r>
      <w:r>
        <w:br/>
      </w:r>
      <w:r>
        <w:rPr>
          <w:rFonts w:ascii="Times New Roman"/>
          <w:b w:val="false"/>
          <w:i w:val="false"/>
          <w:color w:val="000000"/>
          <w:sz w:val="28"/>
        </w:rPr>
        <w:t>
      3) Орал қаласы, Серебряково кенті, Учительская көшесі 3, телефоны: 52-11-58;</w:t>
      </w:r>
      <w:r>
        <w:br/>
      </w:r>
      <w:r>
        <w:rPr>
          <w:rFonts w:ascii="Times New Roman"/>
          <w:b w:val="false"/>
          <w:i w:val="false"/>
          <w:color w:val="000000"/>
          <w:sz w:val="28"/>
        </w:rPr>
        <w:t>
      4) Орал қаласы, Деркөл кенті, Даль көшесі 34, телефоны: 21-72-35;</w:t>
      </w:r>
      <w:r>
        <w:br/>
      </w:r>
      <w:r>
        <w:rPr>
          <w:rFonts w:ascii="Times New Roman"/>
          <w:b w:val="false"/>
          <w:i w:val="false"/>
          <w:color w:val="000000"/>
          <w:sz w:val="28"/>
        </w:rPr>
        <w:t>
      5) Орал қаласы, Желаев кенті, Агрегатная көшесі 16, телефоны: 23-00-12.</w:t>
      </w:r>
      <w:r>
        <w:br/>
      </w:r>
      <w:r>
        <w:rPr>
          <w:rFonts w:ascii="Times New Roman"/>
          <w:b w:val="false"/>
          <w:i w:val="false"/>
          <w:color w:val="000000"/>
          <w:sz w:val="28"/>
        </w:rPr>
        <w:t>
      2) бөлім бастығының және Кенттік округтер әкімдерінің әрекетіне шағымдану тәртібін Орал қаласы әкімі аппаратының жетекшісі мына мекен-жайда түсіндіреді: Орал қаласы, Достық-Дружба даңғылы 182/1, 21 бөлме, телефоны: 51-36-85.</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Орал қаласы, Достық-Дружба даңғылы 182/1, 27 бөлме, телефоны: 51-24-38;</w:t>
      </w:r>
      <w:r>
        <w:br/>
      </w:r>
      <w:r>
        <w:rPr>
          <w:rFonts w:ascii="Times New Roman"/>
          <w:b w:val="false"/>
          <w:i w:val="false"/>
          <w:color w:val="000000"/>
          <w:sz w:val="28"/>
        </w:rPr>
        <w:t>
      2) Орал қаласы, Зачаганск кенті, Жәңгір хан көшесі 17, телефоны: 50-18-80;</w:t>
      </w:r>
      <w:r>
        <w:br/>
      </w:r>
      <w:r>
        <w:rPr>
          <w:rFonts w:ascii="Times New Roman"/>
          <w:b w:val="false"/>
          <w:i w:val="false"/>
          <w:color w:val="000000"/>
          <w:sz w:val="28"/>
        </w:rPr>
        <w:t>
      3) Орал қаласы, Серебряково кенті, Учительская көшесі 3, телефоны: 52-11-58;</w:t>
      </w:r>
      <w:r>
        <w:br/>
      </w:r>
      <w:r>
        <w:rPr>
          <w:rFonts w:ascii="Times New Roman"/>
          <w:b w:val="false"/>
          <w:i w:val="false"/>
          <w:color w:val="000000"/>
          <w:sz w:val="28"/>
        </w:rPr>
        <w:t>
      4) Орал қаласы, Деркөл кенті, Даль көшесі 34, телефоны: 21-72-35;</w:t>
      </w:r>
      <w:r>
        <w:br/>
      </w:r>
      <w:r>
        <w:rPr>
          <w:rFonts w:ascii="Times New Roman"/>
          <w:b w:val="false"/>
          <w:i w:val="false"/>
          <w:color w:val="000000"/>
          <w:sz w:val="28"/>
        </w:rPr>
        <w:t>
      5) Орал қаласы, Желаев кенті, Агрегатная көшесі 16, телефоны: 23-00-12.</w:t>
      </w:r>
      <w:r>
        <w:br/>
      </w:r>
      <w:r>
        <w:rPr>
          <w:rFonts w:ascii="Times New Roman"/>
          <w:b w:val="false"/>
          <w:i w:val="false"/>
          <w:color w:val="000000"/>
          <w:sz w:val="28"/>
        </w:rPr>
        <w:t>
      2) шағымдар жазбаша түрде пошта арқылы немесе қолма-қол мына мекен-жайда қабылданады: Орал қаласы, Достық-Дружба даңғылы 182/1, 10 бөлме, телефоны: 50-70-54.</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Орал қаласы, Достық-Дружба даңғылы 182/1, 27 бөлме, телефоны: 51-24-38;</w:t>
      </w:r>
      <w:r>
        <w:br/>
      </w:r>
      <w:r>
        <w:rPr>
          <w:rFonts w:ascii="Times New Roman"/>
          <w:b w:val="false"/>
          <w:i w:val="false"/>
          <w:color w:val="000000"/>
          <w:sz w:val="28"/>
        </w:rPr>
        <w:t>
      2) Орал қаласы, Зачаганск кенті, Жәңгір хан көшесі 17, телефоны: 50-18-80;</w:t>
      </w:r>
      <w:r>
        <w:br/>
      </w:r>
      <w:r>
        <w:rPr>
          <w:rFonts w:ascii="Times New Roman"/>
          <w:b w:val="false"/>
          <w:i w:val="false"/>
          <w:color w:val="000000"/>
          <w:sz w:val="28"/>
        </w:rPr>
        <w:t>
      3) Орал қаласы, Серебряково кенті, Учительская көшесі 3, телефоны: 52-11-58;</w:t>
      </w:r>
      <w:r>
        <w:br/>
      </w:r>
      <w:r>
        <w:rPr>
          <w:rFonts w:ascii="Times New Roman"/>
          <w:b w:val="false"/>
          <w:i w:val="false"/>
          <w:color w:val="000000"/>
          <w:sz w:val="28"/>
        </w:rPr>
        <w:t>
      4) Орал қаласы, Деркөл кенті, Даль көшесі 34, телефоны: 21-72-35;</w:t>
      </w:r>
      <w:r>
        <w:br/>
      </w:r>
      <w:r>
        <w:rPr>
          <w:rFonts w:ascii="Times New Roman"/>
          <w:b w:val="false"/>
          <w:i w:val="false"/>
          <w:color w:val="000000"/>
          <w:sz w:val="28"/>
        </w:rPr>
        <w:t>
      5) Орал қаласы, Желаев кенті, Агрегатная көшесі 16, телефоны: 23-00-12.</w:t>
      </w:r>
    </w:p>
    <w:bookmarkStart w:name="z217" w:id="213"/>
    <w:p>
      <w:pPr>
        <w:spacing w:after="0"/>
        <w:ind w:left="0"/>
        <w:jc w:val="left"/>
      </w:pPr>
      <w:r>
        <w:rPr>
          <w:rFonts w:ascii="Times New Roman"/>
          <w:b/>
          <w:i w:val="false"/>
          <w:color w:val="000000"/>
        </w:rPr>
        <w:t xml:space="preserve"> 
6. Байланыс ақпараттары</w:t>
      </w:r>
    </w:p>
    <w:bookmarkEnd w:id="213"/>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r>
        <w:br/>
      </w:r>
      <w:r>
        <w:rPr>
          <w:rFonts w:ascii="Times New Roman"/>
          <w:b w:val="false"/>
          <w:i w:val="false"/>
          <w:color w:val="000000"/>
          <w:sz w:val="28"/>
        </w:rPr>
        <w:t>
      1) бөлім бастығы және Кенттік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Кенттік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Орал қаласы, Достық-Дружба даңғылы 182/1, 27 бөлме, телефоны: 51-24-38;</w:t>
      </w:r>
      <w:r>
        <w:br/>
      </w:r>
      <w:r>
        <w:rPr>
          <w:rFonts w:ascii="Times New Roman"/>
          <w:b w:val="false"/>
          <w:i w:val="false"/>
          <w:color w:val="000000"/>
          <w:sz w:val="28"/>
        </w:rPr>
        <w:t>
      2) Орал қаласы, Зачаганск кенті, Жәңгір хан көшесі 17, телефоны: 50-18-80;</w:t>
      </w:r>
      <w:r>
        <w:br/>
      </w:r>
      <w:r>
        <w:rPr>
          <w:rFonts w:ascii="Times New Roman"/>
          <w:b w:val="false"/>
          <w:i w:val="false"/>
          <w:color w:val="000000"/>
          <w:sz w:val="28"/>
        </w:rPr>
        <w:t>
      3) Орал қаласы, Серебряково кенті, Учительская көшесі 3, телефоны: 52-11-58;</w:t>
      </w:r>
      <w:r>
        <w:br/>
      </w:r>
      <w:r>
        <w:rPr>
          <w:rFonts w:ascii="Times New Roman"/>
          <w:b w:val="false"/>
          <w:i w:val="false"/>
          <w:color w:val="000000"/>
          <w:sz w:val="28"/>
        </w:rPr>
        <w:t>
      4) Орал қаласы, Деркөл кенті, Даль көшесі 34, телефоны: 21-72-35;</w:t>
      </w:r>
      <w:r>
        <w:br/>
      </w:r>
      <w:r>
        <w:rPr>
          <w:rFonts w:ascii="Times New Roman"/>
          <w:b w:val="false"/>
          <w:i w:val="false"/>
          <w:color w:val="000000"/>
          <w:sz w:val="28"/>
        </w:rPr>
        <w:t>
      5) Орал қаласы, Желаев кенті, Агрегатная көшесі 16, телефоны:23-00-12.</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Достың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және Кенттік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xml:space="preserve">
      2) қосалқы шаруашылығының бар екендігі туралы анықтама беру. </w:t>
      </w:r>
    </w:p>
    <w:bookmarkStart w:name="z218" w:id="214"/>
    <w:p>
      <w:pPr>
        <w:spacing w:after="0"/>
        <w:ind w:left="0"/>
        <w:jc w:val="both"/>
      </w:pP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214"/>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215"/>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28 қосымша</w:t>
      </w:r>
    </w:p>
    <w:bookmarkEnd w:id="215"/>
    <w:p>
      <w:pPr>
        <w:spacing w:after="0"/>
        <w:ind w:left="0"/>
        <w:jc w:val="left"/>
      </w:pPr>
      <w:r>
        <w:rPr>
          <w:rFonts w:ascii="Times New Roman"/>
          <w:b/>
          <w:i w:val="false"/>
          <w:color w:val="000000"/>
        </w:rPr>
        <w:t xml:space="preserve"> "Лизингке техника сатып алу</w:t>
      </w:r>
      <w:r>
        <w:br/>
      </w:r>
      <w:r>
        <w:rPr>
          <w:rFonts w:ascii="Times New Roman"/>
          <w:b/>
          <w:i w:val="false"/>
          <w:color w:val="000000"/>
        </w:rPr>
        <w:t>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20" w:id="216"/>
    <w:p>
      <w:pPr>
        <w:spacing w:after="0"/>
        <w:ind w:left="0"/>
        <w:jc w:val="left"/>
      </w:pPr>
      <w:r>
        <w:rPr>
          <w:rFonts w:ascii="Times New Roman"/>
          <w:b/>
          <w:i w:val="false"/>
          <w:color w:val="000000"/>
        </w:rPr>
        <w:t xml:space="preserve"> 
1. Жалпы ережелер</w:t>
      </w:r>
    </w:p>
    <w:bookmarkEnd w:id="216"/>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r>
        <w:br/>
      </w: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лизинг алушыға белгілі бір төлемақысына және белгілі бір талаптармен уақытша иеленуге және кәсіпкерлік мақсаттар үшін кемінде қш жыл мерзімге пайдалануға беруге міндеттелген инвестициялық қызметтің түрі.</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құқықтың актінің атауы мен бабы:</w:t>
      </w:r>
      <w:r>
        <w:br/>
      </w:r>
      <w:r>
        <w:rPr>
          <w:rFonts w:ascii="Times New Roman"/>
          <w:b w:val="false"/>
          <w:i w:val="false"/>
          <w:color w:val="000000"/>
          <w:sz w:val="28"/>
        </w:rPr>
        <w:t>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w:t>
      </w:r>
      <w:r>
        <w:br/>
      </w:r>
      <w:r>
        <w:rPr>
          <w:rFonts w:ascii="Times New Roman"/>
          <w:b w:val="false"/>
          <w:i w:val="false"/>
          <w:color w:val="000000"/>
          <w:sz w:val="28"/>
        </w:rPr>
        <w:t>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5 бөлімінің 125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"Орал қаласының ауыл шаруашылығы бөлімі" мемлекеттік мекемесі (одан әрі- бөлім). Мемлекеттік қызмет көрсету орны: Батыс Қазақстан облысы, Орал қаласы, Достық-Дружба даңғылы 182/1, 27 бөлме, телефоны: 51-24-38.</w:t>
      </w:r>
      <w:r>
        <w:br/>
      </w:r>
      <w:r>
        <w:rPr>
          <w:rFonts w:ascii="Times New Roman"/>
          <w:b w:val="false"/>
          <w:i w:val="false"/>
          <w:color w:val="000000"/>
          <w:sz w:val="28"/>
        </w:rPr>
        <w:t>
      5. Тұтынушы алатын көрсетілетін мемлекеттік қызметті көрсетуді аяқтау нысаны (нәтижесі) - лизингке техника сатып алу үшін анықтама беру.</w:t>
      </w:r>
      <w:r>
        <w:br/>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сүттен, талон алғаннан бастап және т.с.с), электрондық сауал берген сүттен бастап мемлекеттік қызмет көрсету мерзімдері - 20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- 10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Орал қаласы әкімдігінің ресми сайты (www.оral-akimat.kz). Аталған стандарт сондай-ақ бөлімде мына мекен-жайда орналасқан: Орал қаласы, Достық-Дружба даңғылы 182/1, 27 бөлме, телефоны: 51-24-38;</w:t>
      </w:r>
      <w:r>
        <w:br/>
      </w: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көрсету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221" w:id="217"/>
    <w:p>
      <w:pPr>
        <w:spacing w:after="0"/>
        <w:ind w:left="0"/>
        <w:jc w:val="left"/>
      </w:pPr>
      <w:r>
        <w:rPr>
          <w:rFonts w:ascii="Times New Roman"/>
          <w:b/>
          <w:i w:val="false"/>
          <w:color w:val="000000"/>
        </w:rPr>
        <w:t xml:space="preserve"> 
2. Мемлекеттік қызмет көрсету тәртібі</w:t>
      </w:r>
    </w:p>
    <w:bookmarkEnd w:id="21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тұлғалар үшін - Қазақстан Республикасы қаржы министрлігінің Батыс Қазақстан облысы бойынша Салық комитеті беретін жеке кәсіпкерді тіркеу куәлігі. Мекен-жайы: Орал қаласы, Некрасов көшесі 30/1. Қабылдау күн сайын, сенбі және жексенбі күндеріне басқа уақытта, сағат 09.00-18.30-ға дейін үзіліс 12.30-дан 13.00-ге дейін, телефоны: 50-55-71;</w:t>
      </w:r>
      <w:r>
        <w:br/>
      </w:r>
      <w:r>
        <w:rPr>
          <w:rFonts w:ascii="Times New Roman"/>
          <w:b w:val="false"/>
          <w:i w:val="false"/>
          <w:color w:val="000000"/>
          <w:sz w:val="28"/>
        </w:rPr>
        <w:t>
      3) заңды тұлғалар үшін - Қазақстан Республикасы Әділет министрлігінің Батыс Қазақстан облысы бойынша Әділет департаменті беретін заңды тұлғаларды тіркеу куәлігі. Мекен-жайы: Орал қаласы, Достық-Дружба даңғылы 208, сенбі мен жексенбіден басқа күндері сағат 09.00-18.30-ға дейін қабылдайды, үзіліс уақыты сағат 12.30-13.00-ге дейін, телефоны: 50-55-71.</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Бөлімде мына мекен-жайда: Орал қаласы, Достық-Дружба даңғылы 182/1, 27 бөлме, телефоны: 51-24-38.</w:t>
      </w:r>
      <w:r>
        <w:br/>
      </w:r>
      <w:r>
        <w:rPr>
          <w:rFonts w:ascii="Times New Roman"/>
          <w:b w:val="false"/>
          <w:i w:val="false"/>
          <w:color w:val="000000"/>
          <w:sz w:val="28"/>
        </w:rPr>
        <w:t>
      14. Мемлекеттік қызметті алу үшін қажетті өтініштерді және басқа да құжаттар бөлімнің қызметкерлеріне мына мекен-жай бойынша тапсырылады:</w:t>
      </w:r>
      <w:r>
        <w:br/>
      </w:r>
      <w:r>
        <w:rPr>
          <w:rFonts w:ascii="Times New Roman"/>
          <w:b w:val="false"/>
          <w:i w:val="false"/>
          <w:color w:val="000000"/>
          <w:sz w:val="28"/>
        </w:rPr>
        <w:t>
      Орал қаласы, Достық-Дружба даңғылы 182/1, 27 бөлме, телефоны: 51-24-38;</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жеке келу кезінде бөлімде мына мекен-жайда қолма-қол беріледі: Орал қаласы, Достық-Дружба даңғылы 182/1, 27 бөлме, телефоны: 51-24-38;</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222" w:id="218"/>
    <w:p>
      <w:pPr>
        <w:spacing w:after="0"/>
        <w:ind w:left="0"/>
        <w:jc w:val="left"/>
      </w:pPr>
      <w:r>
        <w:rPr>
          <w:rFonts w:ascii="Times New Roman"/>
          <w:b/>
          <w:i w:val="false"/>
          <w:color w:val="000000"/>
        </w:rPr>
        <w:t xml:space="preserve"> 
3. Жұмыс қағидаттары</w:t>
      </w:r>
    </w:p>
    <w:bookmarkEnd w:id="218"/>
    <w:p>
      <w:pPr>
        <w:spacing w:after="0"/>
        <w:ind w:left="0"/>
        <w:jc w:val="both"/>
      </w:pPr>
      <w:r>
        <w:rPr>
          <w:rFonts w:ascii="Times New Roman"/>
          <w:b w:val="false"/>
          <w:i w:val="false"/>
          <w:color w:val="000000"/>
          <w:sz w:val="28"/>
        </w:rPr>
        <w:t>      18.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223" w:id="219"/>
    <w:p>
      <w:pPr>
        <w:spacing w:after="0"/>
        <w:ind w:left="0"/>
        <w:jc w:val="left"/>
      </w:pPr>
      <w:r>
        <w:rPr>
          <w:rFonts w:ascii="Times New Roman"/>
          <w:b/>
          <w:i w:val="false"/>
          <w:color w:val="000000"/>
        </w:rPr>
        <w:t xml:space="preserve"> 
4. Жұмыс нәтижелері</w:t>
      </w:r>
    </w:p>
    <w:bookmarkEnd w:id="21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24" w:id="220"/>
    <w:p>
      <w:pPr>
        <w:spacing w:after="0"/>
        <w:ind w:left="0"/>
        <w:jc w:val="left"/>
      </w:pPr>
      <w:r>
        <w:rPr>
          <w:rFonts w:ascii="Times New Roman"/>
          <w:b/>
          <w:i w:val="false"/>
          <w:color w:val="000000"/>
        </w:rPr>
        <w:t xml:space="preserve"> 
5. Шағымдану тәртібі</w:t>
      </w:r>
    </w:p>
    <w:bookmarkEnd w:id="22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 маманының әрекетіне шағымдану тәртібін бөлімнің бастығы мына мекен-жайда түсіндіреді: Орал қаласы, Достық-Дружба даңғылы 182/1, 27 бөлме, телефоны: 51-24-38;</w:t>
      </w:r>
      <w:r>
        <w:br/>
      </w:r>
      <w:r>
        <w:rPr>
          <w:rFonts w:ascii="Times New Roman"/>
          <w:b w:val="false"/>
          <w:i w:val="false"/>
          <w:color w:val="000000"/>
          <w:sz w:val="28"/>
        </w:rPr>
        <w:t>
      2) бөлім бастығының әрекетіне шағымдану тәртібін Орал қаласы әкімі аппаратының жетекшісі мына мекен-жайда түсіндіреді: Орал қаласы, Достық-Дружба даңғылы 182/1, 21 бөлме, телефоны: 51-36-85.</w:t>
      </w:r>
      <w:r>
        <w:br/>
      </w:r>
      <w:r>
        <w:rPr>
          <w:rFonts w:ascii="Times New Roman"/>
          <w:b w:val="false"/>
          <w:i w:val="false"/>
          <w:color w:val="000000"/>
          <w:sz w:val="28"/>
        </w:rPr>
        <w:t>
      22. Шағым берілетін мемлекеттік органның атауы, не лауазымды адам кабинетінің нөмірі:</w:t>
      </w:r>
      <w:r>
        <w:br/>
      </w:r>
      <w:r>
        <w:rPr>
          <w:rFonts w:ascii="Times New Roman"/>
          <w:b w:val="false"/>
          <w:i w:val="false"/>
          <w:color w:val="000000"/>
          <w:sz w:val="28"/>
        </w:rPr>
        <w:t>
      1) шағымдар жазбаша түрде пошта арқылы немесе қолма-қол бөлімде мына мекен-жайда қабылданады: Орал қаласы, Достық-Дружба даңғылы 182/1, 27 бөлме, тел. 51-24-38;</w:t>
      </w:r>
      <w:r>
        <w:br/>
      </w:r>
      <w:r>
        <w:rPr>
          <w:rFonts w:ascii="Times New Roman"/>
          <w:b w:val="false"/>
          <w:i w:val="false"/>
          <w:color w:val="000000"/>
          <w:sz w:val="28"/>
        </w:rPr>
        <w:t>
      2) шағымдар жазбаша түрде пошта арқылы немесе қолма-қол Орал қаласы әкімі аппаратының кеңсесінде мына мекен-жайда қабылданады: Орал қаласы, Достық-Дружба даңғылы 182/1, 10а бөлме, телефоны: 50-70-54.</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 Орал қаласы, Достық-Дружба даңғылы 182/1, 27 бөлме, телефоны: 51-24-38;</w:t>
      </w:r>
    </w:p>
    <w:bookmarkStart w:name="z225" w:id="221"/>
    <w:p>
      <w:pPr>
        <w:spacing w:after="0"/>
        <w:ind w:left="0"/>
        <w:jc w:val="left"/>
      </w:pPr>
      <w:r>
        <w:rPr>
          <w:rFonts w:ascii="Times New Roman"/>
          <w:b/>
          <w:i w:val="false"/>
          <w:color w:val="000000"/>
        </w:rPr>
        <w:t xml:space="preserve"> 
6. Байланыс ақпараттары</w:t>
      </w:r>
    </w:p>
    <w:bookmarkEnd w:id="221"/>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демалыс және мейрам күндерінен басқа уақытта. Қабылдау мына мекен-жайда жүргізіледі: Орал қаласы, Достық-Дружба даңғылы 182/1, 27 бөлме, телефоны: 51-24-38.</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Орал қаласы әкімінің аппараты, Орал қаласы, Достың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Мал басы туралы мәлімет;</w:t>
      </w:r>
      <w:r>
        <w:br/>
      </w:r>
      <w:r>
        <w:rPr>
          <w:rFonts w:ascii="Times New Roman"/>
          <w:b w:val="false"/>
          <w:i w:val="false"/>
          <w:color w:val="000000"/>
          <w:sz w:val="28"/>
        </w:rPr>
        <w:t>
      2) қосалқы шаруашылығының бар екендігі туралы анықтама беру.</w:t>
      </w:r>
    </w:p>
    <w:bookmarkStart w:name="z226" w:id="222"/>
    <w:p>
      <w:pPr>
        <w:spacing w:after="0"/>
        <w:ind w:left="0"/>
        <w:jc w:val="both"/>
      </w:pPr>
      <w:r>
        <w:rPr>
          <w:rFonts w:ascii="Times New Roman"/>
          <w:b w:val="false"/>
          <w:i w:val="false"/>
          <w:color w:val="000000"/>
          <w:sz w:val="28"/>
        </w:rPr>
        <w:t>
"Лизингке техника сатып алу үшін анықтама</w:t>
      </w:r>
      <w:r>
        <w:br/>
      </w:r>
      <w:r>
        <w:rPr>
          <w:rFonts w:ascii="Times New Roman"/>
          <w:b w:val="false"/>
          <w:i w:val="false"/>
          <w:color w:val="000000"/>
          <w:sz w:val="28"/>
        </w:rPr>
        <w:t>
беру" мемлекеттік қызмет көрсету стандарты</w:t>
      </w:r>
      <w:r>
        <w:br/>
      </w:r>
      <w:r>
        <w:rPr>
          <w:rFonts w:ascii="Times New Roman"/>
          <w:b w:val="false"/>
          <w:i w:val="false"/>
          <w:color w:val="000000"/>
          <w:sz w:val="28"/>
        </w:rPr>
        <w:t>
қосымша</w:t>
      </w:r>
    </w:p>
    <w:bookmarkEnd w:id="222"/>
    <w:p>
      <w:pPr>
        <w:spacing w:after="0"/>
        <w:ind w:left="0"/>
        <w:jc w:val="both"/>
      </w:pPr>
      <w:r>
        <w:rPr>
          <w:rFonts w:ascii="Times New Roman"/>
          <w:b w:val="false"/>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2411"/>
        <w:gridCol w:w="2881"/>
        <w:gridCol w:w="2430"/>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23"/>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10 сәуірдегі</w:t>
      </w:r>
      <w:r>
        <w:br/>
      </w:r>
      <w:r>
        <w:rPr>
          <w:rFonts w:ascii="Times New Roman"/>
          <w:b w:val="false"/>
          <w:i w:val="false"/>
          <w:color w:val="000000"/>
          <w:sz w:val="28"/>
        </w:rPr>
        <w:t>
N 993 қаулысымен бекітілген</w:t>
      </w:r>
      <w:r>
        <w:br/>
      </w:r>
      <w:r>
        <w:rPr>
          <w:rFonts w:ascii="Times New Roman"/>
          <w:b w:val="false"/>
          <w:i w:val="false"/>
          <w:color w:val="000000"/>
          <w:sz w:val="28"/>
        </w:rPr>
        <w:t>
29 қосымша</w:t>
      </w:r>
    </w:p>
    <w:bookmarkEnd w:id="223"/>
    <w:p>
      <w:pPr>
        <w:spacing w:after="0"/>
        <w:ind w:left="0"/>
        <w:jc w:val="left"/>
      </w:pPr>
      <w:r>
        <w:rPr>
          <w:rFonts w:ascii="Times New Roman"/>
          <w:b/>
          <w:i w:val="false"/>
          <w:color w:val="000000"/>
        </w:rPr>
        <w:t xml:space="preserve"> "Мемлекеттік тұрғын үй қорынан тұрғын үйге</w:t>
      </w:r>
      <w:r>
        <w:br/>
      </w:r>
      <w:r>
        <w:rPr>
          <w:rFonts w:ascii="Times New Roman"/>
          <w:b/>
          <w:i w:val="false"/>
          <w:color w:val="000000"/>
        </w:rPr>
        <w:t>
мұқтаж азаматтарды есепке алу және кезекке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28" w:id="224"/>
    <w:p>
      <w:pPr>
        <w:spacing w:after="0"/>
        <w:ind w:left="0"/>
        <w:jc w:val="left"/>
      </w:pPr>
      <w:r>
        <w:rPr>
          <w:rFonts w:ascii="Times New Roman"/>
          <w:b/>
          <w:i w:val="false"/>
          <w:color w:val="000000"/>
        </w:rPr>
        <w:t xml:space="preserve"> 
1. Жалпы ережелер</w:t>
      </w:r>
    </w:p>
    <w:bookmarkEnd w:id="224"/>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көрсетуге негіз болатын нормативтік құқықтың актінің атауы мен бабы:</w:t>
      </w:r>
      <w:r>
        <w:br/>
      </w:r>
      <w:r>
        <w:rPr>
          <w:rFonts w:ascii="Times New Roman"/>
          <w:b w:val="false"/>
          <w:i w:val="false"/>
          <w:color w:val="000000"/>
          <w:sz w:val="28"/>
        </w:rPr>
        <w:t>
      1)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67-75 баптары;</w:t>
      </w:r>
      <w:r>
        <w:br/>
      </w:r>
      <w:r>
        <w:rPr>
          <w:rFonts w:ascii="Times New Roman"/>
          <w:b w:val="false"/>
          <w:i w:val="false"/>
          <w:color w:val="000000"/>
          <w:sz w:val="28"/>
        </w:rPr>
        <w:t>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2 бөлімінің 24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"Орал қаласының тұрғын үй-коммуналдық шаруашылық, жолаушылар көлігі және автомобиль жолдары бөлімі" мемлекеттік мекемесі мекен-жайы: Орал қаласы, Орда көшесі, 25, телефоны: 28-01-60.</w:t>
      </w:r>
      <w:r>
        <w:br/>
      </w:r>
      <w:r>
        <w:rPr>
          <w:rFonts w:ascii="Times New Roman"/>
          <w:b w:val="false"/>
          <w:i w:val="false"/>
          <w:color w:val="000000"/>
          <w:sz w:val="28"/>
        </w:rPr>
        <w:t>
      5. Тұтынушы алатын көрсетілетін мемлекеттік қызметті көрсетуді аяқтау нысаны (нәтижесі):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сүттен бастап),мемлекеттік қызметті алу үшін электрондық сұрау берген сүттен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w:t>
      </w:r>
      <w:r>
        <w:br/>
      </w:r>
      <w:r>
        <w:rPr>
          <w:rFonts w:ascii="Times New Roman"/>
          <w:b w:val="false"/>
          <w:i w:val="false"/>
          <w:color w:val="000000"/>
          <w:sz w:val="28"/>
        </w:rPr>
        <w:t>
      Мемлекеттік тұрғын үй қорынан тұрғын үйге мұқтаж азаматтарды есепке алу және кезекке қою жөніндегі өтініштері 1 ай ішінде қаралады.</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ақпарат көзі - бұқаралық ақпарат құралдарындағы ақпараттар, Орал қаласы әкімдігінің ресми сайты (www. оral-akimat.kz).</w:t>
      </w:r>
      <w:r>
        <w:br/>
      </w:r>
      <w:r>
        <w:rPr>
          <w:rFonts w:ascii="Times New Roman"/>
          <w:b w:val="false"/>
          <w:i w:val="false"/>
          <w:color w:val="000000"/>
          <w:sz w:val="28"/>
        </w:rPr>
        <w:t>
      Бұл стандарт "Тұрғын үй коммуналдық, шаруашылық жолаушы көлігі және автомобиль жолдар бөлімі" мемлекеттік мекемесінің 1 қабатындағы дәліздегі қабырғада орналасқан, мекен-жайы: Орал қаласы, Орда көшесі, 25, телефоны: 28-01-60.</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p>
    <w:bookmarkStart w:name="z229" w:id="225"/>
    <w:p>
      <w:pPr>
        <w:spacing w:after="0"/>
        <w:ind w:left="0"/>
        <w:jc w:val="left"/>
      </w:pPr>
      <w:r>
        <w:rPr>
          <w:rFonts w:ascii="Times New Roman"/>
          <w:b/>
          <w:i w:val="false"/>
          <w:color w:val="000000"/>
        </w:rPr>
        <w:t xml:space="preserve"> 
2. Мемлекеттік қызмет көрсету тәртібі</w:t>
      </w:r>
    </w:p>
    <w:bookmarkEnd w:id="22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есепке қою туралы өтініш;</w:t>
      </w:r>
      <w:r>
        <w:br/>
      </w:r>
      <w:r>
        <w:rPr>
          <w:rFonts w:ascii="Times New Roman"/>
          <w:b w:val="false"/>
          <w:i w:val="false"/>
          <w:color w:val="000000"/>
          <w:sz w:val="28"/>
        </w:rPr>
        <w:t>
      2) азаматтарды тiркеу кiтабын, қажет болса өтiнушi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жергiлікті атқарушы органдардың басқа адамдарды отбасының мүшесi деп тану туралы анықтамасын табыс етедi;</w:t>
      </w:r>
      <w:r>
        <w:br/>
      </w:r>
      <w:r>
        <w:rPr>
          <w:rFonts w:ascii="Times New Roman"/>
          <w:b w:val="false"/>
          <w:i w:val="false"/>
          <w:color w:val="000000"/>
          <w:sz w:val="28"/>
        </w:rPr>
        <w:t>
      3) өтінушiнiң және онымен ұдайы тұратын отбасы мүшелерінің меншiк құқында оларға тиесiлі үй-жайдың жоқтығы туралы анықтамасы;</w:t>
      </w:r>
      <w:r>
        <w:br/>
      </w:r>
      <w:r>
        <w:rPr>
          <w:rFonts w:ascii="Times New Roman"/>
          <w:b w:val="false"/>
          <w:i w:val="false"/>
          <w:color w:val="000000"/>
          <w:sz w:val="28"/>
        </w:rPr>
        <w:t>
      4)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w:t>
      </w:r>
      <w:r>
        <w:br/>
      </w:r>
      <w:r>
        <w:rPr>
          <w:rFonts w:ascii="Times New Roman"/>
          <w:b w:val="false"/>
          <w:i w:val="false"/>
          <w:color w:val="000000"/>
          <w:sz w:val="28"/>
        </w:rPr>
        <w:t>
      5)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w:t>
      </w:r>
      <w:r>
        <w:br/>
      </w: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"Орал қаласының тұрғын үй-коммуналдық шаруашылық, жолаушылар көлігі және автомобиль жолдары бөлімі" мемлекеттік мекемесі. Мекен-жайы: Орал қаласы, Орда көшесі 25, 1-қабат, 4 бөлме, телефоны: 28-01-60.</w:t>
      </w:r>
      <w:r>
        <w:br/>
      </w: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w:t>
      </w:r>
      <w:r>
        <w:br/>
      </w:r>
      <w:r>
        <w:rPr>
          <w:rFonts w:ascii="Times New Roman"/>
          <w:b w:val="false"/>
          <w:i w:val="false"/>
          <w:color w:val="000000"/>
          <w:sz w:val="28"/>
        </w:rPr>
        <w:t>
      Орал қаласы, Орда көшесі 25, 1-қабат, 4 бөлме, телефоны: 28-01-60.</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 кіріс құжаттарды тіркеу журналдағы нөмірі.</w:t>
      </w:r>
      <w:r>
        <w:br/>
      </w:r>
      <w:r>
        <w:rPr>
          <w:rFonts w:ascii="Times New Roman"/>
          <w:b w:val="false"/>
          <w:i w:val="false"/>
          <w:color w:val="000000"/>
          <w:sz w:val="28"/>
        </w:rPr>
        <w:t>
      16. Қызмет көрсету нәтижесін жеткізу тәсілі тұтынушының жеке өзінің келуі. Орал қаласы, Орда көшесі,25, 1-қабат,4 бөлме, телефон: 28-01-60.</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осы Стандарттың 12-ші тармағына сәйкес мемлекеттік қызмет алуға қажетті құжаттар толық болмауы;</w:t>
      </w:r>
      <w:r>
        <w:br/>
      </w:r>
      <w:r>
        <w:rPr>
          <w:rFonts w:ascii="Times New Roman"/>
          <w:b w:val="false"/>
          <w:i w:val="false"/>
          <w:color w:val="000000"/>
          <w:sz w:val="28"/>
        </w:rPr>
        <w:t>
      2) егер азаматтың соңғы бес жылдық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белгiлi бiр елдi мекенiнде орналасуына қарамастан, өзiне меншiк құқығымен тиесiлi, тұру үшін жарамды тұрғын үйдi, жергiлiктi атқарушы орган тұрғын үйдi Қазақстан Республикасының "Тұрғын үй қатынастары туралы" Заңының 98-1 бабына сәйкес сатып алғаннан баса жағдайларда, иелiгiнен шығаруы;</w:t>
      </w:r>
      <w:r>
        <w:br/>
      </w:r>
      <w:r>
        <w:rPr>
          <w:rFonts w:ascii="Times New Roman"/>
          <w:b w:val="false"/>
          <w:i w:val="false"/>
          <w:color w:val="000000"/>
          <w:sz w:val="28"/>
        </w:rPr>
        <w:t>
      3) тұрғын үйдің өз кiнәсiнен бұзылуы немесе бөлiнуi;</w:t>
      </w:r>
      <w:r>
        <w:br/>
      </w:r>
      <w:r>
        <w:rPr>
          <w:rFonts w:ascii="Times New Roman"/>
          <w:b w:val="false"/>
          <w:i w:val="false"/>
          <w:color w:val="000000"/>
          <w:sz w:val="28"/>
        </w:rPr>
        <w:t>
      4) тұрған кезiнде оның мемлекеттiк тұрғын үй қорынан тұрғын үй немесе жеке тұрғын үй қорынан жергiлiктi атқарушы орган жалдаған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үшін есепке қоюдан бас тартылуы мүмкiн.</w:t>
      </w:r>
    </w:p>
    <w:bookmarkStart w:name="z230" w:id="226"/>
    <w:p>
      <w:pPr>
        <w:spacing w:after="0"/>
        <w:ind w:left="0"/>
        <w:jc w:val="left"/>
      </w:pPr>
      <w:r>
        <w:rPr>
          <w:rFonts w:ascii="Times New Roman"/>
          <w:b/>
          <w:i w:val="false"/>
          <w:color w:val="000000"/>
        </w:rPr>
        <w:t xml:space="preserve"> 
3. Жұмыс қағидаттары</w:t>
      </w:r>
    </w:p>
    <w:bookmarkEnd w:id="226"/>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31" w:id="227"/>
    <w:p>
      <w:pPr>
        <w:spacing w:after="0"/>
        <w:ind w:left="0"/>
        <w:jc w:val="left"/>
      </w:pPr>
      <w:r>
        <w:rPr>
          <w:rFonts w:ascii="Times New Roman"/>
          <w:b/>
          <w:i w:val="false"/>
          <w:color w:val="000000"/>
        </w:rPr>
        <w:t xml:space="preserve"> 
4. Жұмыс нәтижелері</w:t>
      </w:r>
    </w:p>
    <w:bookmarkEnd w:id="22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32" w:id="228"/>
    <w:p>
      <w:pPr>
        <w:spacing w:after="0"/>
        <w:ind w:left="0"/>
        <w:jc w:val="left"/>
      </w:pPr>
      <w:r>
        <w:rPr>
          <w:rFonts w:ascii="Times New Roman"/>
          <w:b/>
          <w:i w:val="false"/>
          <w:color w:val="000000"/>
        </w:rPr>
        <w:t xml:space="preserve"> 
5. Шағымдану тәртібі</w:t>
      </w:r>
    </w:p>
    <w:bookmarkEnd w:id="22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қызметкердің іс-әрекетіне шағымдану тәртібін "Тұрғын үй коммуналдық, шаруашылық жолаушы көлігі және автомобиль жолдары бөлімі" мемлекеттік мекемесінің бастығы түсіндіреді, Мекен-жайы: Орал қаласы, Орда көшесі 25, 2-қабат, 6 бөлме телефоны: 23-71-11.</w:t>
      </w:r>
      <w:r>
        <w:br/>
      </w:r>
      <w:r>
        <w:rPr>
          <w:rFonts w:ascii="Times New Roman"/>
          <w:b w:val="false"/>
          <w:i w:val="false"/>
          <w:color w:val="000000"/>
          <w:sz w:val="28"/>
        </w:rPr>
        <w:t>
      2) бөлім басшысының іс-әрекетіне шағымдану тәртібін Орал қаласы әкімі аппаратының басшысы түсіндіреді, мекен-жайы: Орал қаласы, Достық-Дружба даңғылы, 182/1, 21 бөлме, телефоны: 50-36-85.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"Орал қаласының тұрғын үй коммуналдық шаруашылық жолаушы көлігі және автомобиль жолдар бөлімі" мемлекеттік мекемесі арқылы жазбаша түрде қабылданады, мекен-жайы: Орал қаласы, Орда көшесі 85, 4 бөлме, телефоны: 28-01-60.</w:t>
      </w:r>
      <w:r>
        <w:br/>
      </w:r>
      <w:r>
        <w:rPr>
          <w:rFonts w:ascii="Times New Roman"/>
          <w:b w:val="false"/>
          <w:i w:val="false"/>
          <w:color w:val="000000"/>
          <w:sz w:val="28"/>
        </w:rPr>
        <w:t>
      2) шағымдар пошта немесе қолма-қол Орал қаласы әкімі аппаратының кеңсесінде қабылданады, мекен-жайы: Орал қаласы, Достық-Дружба даңғылы 182/1, 10 бөлме, телефоны: 50-70-54.</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w:t>
      </w:r>
      <w:r>
        <w:br/>
      </w:r>
      <w:r>
        <w:rPr>
          <w:rFonts w:ascii="Times New Roman"/>
          <w:b w:val="false"/>
          <w:i w:val="false"/>
          <w:color w:val="000000"/>
          <w:sz w:val="28"/>
        </w:rPr>
        <w:t>
      Шағымның қаралу барысы туралы білуге болатын лауазымды адамның байланыс мәліметтері: мекен-жайы Орал қаласы, Орда көшесі 25, 2-қабат, 6 бөлме, телефоны: 23-71-11.</w:t>
      </w:r>
    </w:p>
    <w:bookmarkStart w:name="z233" w:id="229"/>
    <w:p>
      <w:pPr>
        <w:spacing w:after="0"/>
        <w:ind w:left="0"/>
        <w:jc w:val="left"/>
      </w:pPr>
      <w:r>
        <w:rPr>
          <w:rFonts w:ascii="Times New Roman"/>
          <w:b/>
          <w:i w:val="false"/>
          <w:color w:val="000000"/>
        </w:rPr>
        <w:t xml:space="preserve"> 
6. Байланыс ақпараттары</w:t>
      </w:r>
    </w:p>
    <w:bookmarkEnd w:id="229"/>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күн сайын сағат 9.00-18.30-ға дейін, сенбі,жексенбі және мерекелік күндерден басқа, түскі үзіліс сағат 13.00-14.30-ға дейін. Жеке сұрақтар бойынша қабылдау: дүйсенбі,сейсенбі күндері сағат 9.00-13.00-ге дейін, мерекелік күндерден басқа. Қабылдау Орал қаласы, Орда көшесі, 25, 6- бөлме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xml:space="preserve">
      Жергілікті атқарушы орган Орал қаласы әкімінің аппараты, Орал қаласы, Достың даңғылы, 182/1, 10 а (кеңсе) кабинет, телефон: 50-70-54, мекен-жайы бойынша, жұмыс кестесі - күн сайын, демалыс және мереке күндерін қоспағанда, сағат 9-00-ден 18-30-ға дейін, түскі үзіліс сағат 13-00-ден 14-30-ға дейін. </w:t>
      </w:r>
      <w:r>
        <w:br/>
      </w:r>
      <w:r>
        <w:rPr>
          <w:rFonts w:ascii="Times New Roman"/>
          <w:b w:val="false"/>
          <w:i w:val="false"/>
          <w:color w:val="000000"/>
          <w:sz w:val="28"/>
        </w:rPr>
        <w:t>
      25. Қосымша мәлімет: Аталған қызметтерден басқа "Орал қаласының тұрғын үй коммуналдық шаруашылық жолаушы көлігі және автомобиль жолдар бөлімі" мемлекеттік мекемесінің тұрғын үй және жекешелендіру бөлімі мемлекеттік бағдарлама бойынша мемлекеттік қордан тұрғын үй беру, тұрғын алаңына шешімдер беру мемлекеттік қызмет түрлерін көрсетеді.</w:t>
      </w:r>
    </w:p>
    <w:bookmarkStart w:name="z234" w:id="23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мұқтаж азаматтарды есепке алу және кезекке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230"/>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6"/>
        <w:gridCol w:w="2411"/>
        <w:gridCol w:w="2882"/>
        <w:gridCol w:w="2431"/>
      </w:tblGrid>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қолжетiмдiлік көрсеткiштерi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мәнi</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сүттен бастап белгiленген мерзiмде қызметтi ұсыну оқиғаларының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үрдiсінің сапасына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(жүргiзiлген төлемдер, есеп айырысулар және т.б.)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қызметтерінің ақпарат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түрi бойынша қызмет көрсетiлген тұтынушылардың жалпы санына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шағымданудық қолданыстағы тәртiбiне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16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