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95b1" w14:textId="5c39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"2008 жылға арналған облыстық бюджет туралы" 2007 жылғы 12 желтоқсандағы N 4-4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2008 жылғы 1 тамыздағы N 8-12 шешімі. Батыс Қазақстан облысының Әділет басқармасында 2008 жылғы 7 тамызда N 3012 тіркелді. Күші жойылды - Батыс Қазақстан облыстық мәслихаттың 2009 жылғы 15 қазандағы N 14-12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облыстық мәслихаттың 2009.10.15 N 14-12 шешімімен.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және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"2008 жылға арналған облыстық бюджет туралы" 2007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шешіміне (Нормативтік құқықтық актілерді мемлекеттік тіркеу тізілімінде 2007 жылдың 19 желтоқсандағы N 2996 тіркелген "Приуралье" газетінің N 148 2007 жылғы 27 желтоқсандағы, N 149 2007 жылғы 29 желтоқсандағы, N 2 2008 жылғы 5 қаңтардағы, N 3 2008 жылғы 10 қаңтардағы, N 4 2008 жылғы 12 қаңтардағы, N 5 2008 жылғы 15 қаңтардағы және "Орал өңірі" газетінің N 149 2007 жылғы 29 желтоқсандағы, N 3 2008 жылғы 10 қаңтардағы, N 4 2008 жылғы 12 қаңтардағы жарияланған, 2008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N 6-1</w:t>
      </w:r>
      <w:r>
        <w:rPr>
          <w:rFonts w:ascii="Times New Roman"/>
          <w:b w:val="false"/>
          <w:i w:val="false"/>
          <w:color w:val="000000"/>
          <w:sz w:val="28"/>
        </w:rPr>
        <w:t xml:space="preserve"> Нормативтік құқықтық актілерді мемлекеттік тіркеу тізілімінде 2008 жылдың 3 наурыздағы N 3000 тіркелген "Приуралье" газетінің N 28 2008 жылғы 6 наурыздағы, N 29-30 2008 жылғы 8 наурыздағы және "Орал өңірі" газетінің N 28 2008 жылғы 6 наурыздағы, N 29-30 2008 жылғы 8 наурыздағы жарияланған, 2008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000000"/>
          <w:sz w:val="28"/>
        </w:rPr>
        <w:t> Нормативтік құқықтық актілерді мемлекеттік тіркеу тізілімінде 2008 жылдың 20 мамырдағы N 3006 тіркелген "Приуралье" газетінің N 58 2008 жылғы 22 мамырдағы, N 59 2008 жылғы 24 мамырдағы, N 60 2008 жылғы 27 мамырдағы, N 61 2008 жылғы 29 мамырдағы, N 62 2008 жылғы 31 мамырдағы, N 63 2008 жылғы 3 маусымдағы және "Орал өңірі" газетінің N 58 2008 жылғы 22 мамырдағы, N 61 2008 жылғы 29 мамырдағы, N 64 2008 жылғы 5 маусымдағы, N 67 2008 жылғы 12 маусымдағы, N 70 2008 жылғы 19 маусымдағы жарияланған) Батыс Қазақстан облыстық мәслихатының шешімімен оған енгізілген өзгерістер мен толықтыруларды ескере отырып,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 "51 064 543" деген сандар "59 509 397"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"16 236 935" деген сандар "22 976 195"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"34 794 491" деген сандар "36 500 085"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 "54 708 159" деген сандар "62 439 013"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3)-тармақшада "-3 643 616" деген сандар "- 2 929 616"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4)-тармақшада "-1 348 164" деген сандар "- 634 164"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"527 171" деген сандар "1 241 171"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"14 825 164" деген сандар "16 530 758"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"447 000" деген сандар "574 000"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"1 926 874" деген сандар "2 001 135"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"3 717 800" деген сандар "3 817 800"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 "150 000" деген сандар "1 671 183"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 "күрделі" деген сөзден кейін "және орташа" деген сөздермен толықтырылсын, "1 654 000" деген сандар "1 404 113"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 бірінші, жиырма екінші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"жалақының ең төменгі мөлшерінің ұлғаюына байланысты жергілікті бюджеттердің шығындарын өтеуге - 122 672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мемлекеттік білім беру тапсырысы негізінде техникалық және кәсіптік, орта білімнен кейінгі білім беру ұйымдарында білім алушыларға стипендияларын төлеуге - 10 365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 мынадай мазмұнында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Аудандық (қалалық) бюджеттерге 2008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5 206 969 мың теңге көлемінде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4 461 697 мың теңге - жергілікті бюджеттерден алынатын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511 643 мың теңге - сумен жабдықтау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233 629 мың теңге - қалалар мен елді мекендерді абаттандыруды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Аудандың (қалалық) бюджеттерге көрсетілетін сомаларды бөлу облыс әкімдігінің қаулысы негізінде жүргізіледі.";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тармақ мынадай мазмұнында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2008 жылға арналған облыстық жергілікті атқарушы органдарының резерві 518 011 мың теңге көлемінде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1 қосымша аталып отырған шешімнің қосымшасына сәйкес жаңа мазмұнында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/>
          <w:color w:val="000000"/>
          <w:sz w:val="28"/>
        </w:rPr>
        <w:t>Облыстық мәслихаттың хатшысы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8-12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33"/>
        <w:gridCol w:w="956"/>
        <w:gridCol w:w="957"/>
        <w:gridCol w:w="5323"/>
        <w:gridCol w:w="237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59 509 397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22 976 195 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4 932 956 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4 932 956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9 025 918 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9 025 918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9 017 300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түсетiн түсiмдер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9 017 037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да салықтар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да салықтар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33 088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23 703 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кәсіпорынның таза кірісі бөлігіндегі түсімдер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меншігіндегі акциялардың мемлекеттік пакетіне дивидендтер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 банк шоттарына орналастырғаны үшін сыйақылар (мүдделер)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3 092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10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кәсіпорындарынан түсетін түсімдерден басқа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4 862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4 862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36 500 085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177 717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177 717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36 322 368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36 322 368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62 439 013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596 309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388 872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363 785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363 785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130 699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130 699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76 606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11 193 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64 094 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бюджеттік жоспарлау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64 094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64 094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152 387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 азаматтық қорғаныс, авариялар мен дүлей апаттардың алдын алуды және жоюды ұйымдастыру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145 731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 азаматтық қорғаныс, авариялар мен дүлей апаттардың алдын алуды және жоюды ұйымдастыру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137 831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 қорғаныс, авариялар мен дүлей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20 889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азаматтық қорғаныстың іс-шаралары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23 716 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91 370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төтенше жағдайлардың объектілерін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2 089 837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2 089 837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1 969 557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1 883 162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85 825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120 280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120 280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9 679 401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бiлiм беру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2 371 195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841 443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білім беру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646 924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194 519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1 529 752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519 753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331 994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220 845 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271 505 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52 664 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берудің мемлекеттік мекемелері үшін лингафондық және мультимедиялық кабинеттер жасақтауға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132 991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2 301 100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137 812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137 812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2 163 288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2 163 288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кәсіби білім беру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84 372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4 922 734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2 359 491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31 992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23 250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109 930 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 педагогикалық консультациялық көмек көрсету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125 255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93 447 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1 952 149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2 563 243 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нысаналы даму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2 001 135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562 108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18 093 819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4 920 386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4 920 386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 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4 920 386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1 239 998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678 524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үшін қан, оның құрамдас бөліктері мен препараттарын өндiру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503 334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156 075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18 453 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556 994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298 609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 эпидемиологиялық салауаттылығы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258 385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3 251 028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3 105 532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2 827 805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65 144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79 582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75 360 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57 641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145 496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145 496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3 739 949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3 739 949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3 104 441 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635 508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380 909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380 909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323 730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57 179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4 561 549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136 650 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57 143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13 242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жерге жұмыс iстеуге жiберiлген медицина және фармацевтика қызметкерлерiн әлеуметтiк қолдау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4 424 899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4 424 899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1 278 000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942 164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453 816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453 816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384 136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384 136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104 212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104 212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205 700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205 700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84 700 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130 136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130 136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98 854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6 644 897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2 042 000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4 369 268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511 643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511 643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департаментi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3 849 625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департаментiнiң (басқармасының) қызметiн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2 729 028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1 094 817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2 090 927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846 384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820 989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33 056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83 238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204 510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211 612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288 573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320 613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320 613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өткізу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45 160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261 616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371 139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мұрағат және құжаттама басқармасы (бөлімі)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54 044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46 720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102 413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102 413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141 462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141 462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тілдерді дамыту басқармасы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69 253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басқарманың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15 803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халықтың басқа да тiлді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53 450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541 791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541 791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485 023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37 411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3 910 043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793 397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793 397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102 133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ақпараттық-маркетингтік жүйесін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банкроттың рәсімдерін жүргізу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сақтау 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(көмінділерінің) жұмыс істеуін қамтамасыз ету және жөндеу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354 805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өнімдерінің өнімділігін және сапасын арттыру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95 259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38 183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малын соятын алаңдарды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Жемiс-жидек дақылдарының және жүзiмнің көп жылдық көшеттерiн отырғызу және өсiруді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шұғыл шығындарға арналған резервінің есебінен іс-шаралар өткізу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785 753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объектiлерi белдеулерiн белгiлеу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223 799 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223 799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557 354 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557 354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289 214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289 214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281 214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объектілерін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1 971 619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130 470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аумақтарды күтіп-ұстау және қорғау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Стратегиялық, трансшекаралық және экологиялық қауіпті объектілерден басқа, мемлекеттік экологиялық сараптама жүргізу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1 841 149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1 841 149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70 060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 қатынастары басқару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70 060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 басқармасының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21 860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жүзеге асыруды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644 746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644 746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с?улет-құрылыс бақылау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18 316 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сәулет-құрылыстық бақылау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18 316 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475 094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шұғыл шығындарға арналған резервінің есебінен іс-шаралар өткізу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442 475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сәулет және қала құрылысы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151 336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16 036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 қала құрылысын дамытудың кешенді схемаларын, облыстық маңызы бар қалалардың бас жоспарларын әзірлеу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4 986 293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3 690 762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3 690 762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3 690 762 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бюджеттеріне аудандық маңызы бар автомобиль жолдарын (қала көшелерін) күрделі жөндеуден өткізуге берілетін ағымдағы нысаналы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196 126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196 126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шешімі бойынша тұрақты ішкі әуеатасымалдарды субсидиялау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196 126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1 099 405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1 099 405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534 000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418 744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710 755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647 998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591 943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резерві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518 011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73 932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бюджеттік жоспарлау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56 055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56 055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трансферттерi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11 561 599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11 561 599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11 561 599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10 953 129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608 470 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-2 929 616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несиелендіру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-634 164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1 241 171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тауар өндірушілеріне кредит беру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Кәсіпкерлiк қызметтi қолдау және бәсекелестікті қорғау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активтермен жасалатын операциялар бойынша сальдо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-2 529 452 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(ПРОФИЦИТІН ПАЙДАЛАНУ)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2 529 452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