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677" w14:textId="1b1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"2008 жылға арналған облыстық бюджет туралы" 2007 жылғы 12 желтоқсандағы N 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16 мамырдағы N 7-1 шешімі. Батыс Қазақстан облысының Әділет департаментінде 2008 жылғы 20 мамырда N 3006 тіркелді. Күші жойылды - Батыс Қазақстан облыстық мәслихаттың 2009 жылғы 15 қазандағы N 14-12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2009.10.15 N 14-12 шешімімен.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"2008 жылға арналған облыстық бюджет туралы" 2007 жылғы 12 желтоқсандағы N 4-4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2007 жылдың 19 желтоқсандағы N 2996 тіркелген "Приуралье" газетінің N 148 2007 жылғы 27 желтоқсандағы, N 149 2007 жылғы 29 желтоқсандағы, N 2 2008 жылғы 5 қаңтардағы, N 3 2008 жылғы 10 қаңтардағы, N 4 2008 жылғы 12 қаңтардағы, N 5 2008 жылғы 15 қаңтардағы және "Орал өңірі" газетінің N 149 2007 жылғы 29 желтоқсандағы, N 3 2008 жылғы 10 қаңтардағы, N 4 2008 жылғы 12 қаңтардағы жарияланған, 2008 жылғы 26 ақпандағы N 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Нормативтік құқықтық актілерді мемлекеттік тіркеу тізілімінде 2008 жылдың 3 наурыздағы N 3000 тіркелген "Приуралье" газетінің N 28 2008 жылғы 6 наурыздағы, N 29-30 2008 жылғы 8 наурыздағы және "Орал өңірі" газетінің N 28 2008 жылғы 6 наурыздағы, N 29-30 2008 жылғы 8 наурыздағы жарияланған) Батыс Қазақстан облыстық мәслихатының шешімімен оған енгізілген өзгерістер мен толықтыруларды ескере отырып, келесі өзгерістер енгісілсін: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 "50 477 367" деген сандар "51 064 543"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"15 649 759" деген сандар "16 236 935"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"54 120 983" деген сандар "54 708 159"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 мынадай мазмұнында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Аудандық (қалалық)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2 582 127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2 119 008 мың теңге - жергілікті бюджеттерден алынатын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383 119 мың теңге - сумен жабдықтау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бюджеттерге көрсетілетін сомаларды бөлу облыс әкімдігінің қаулысы негізінде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 мынадай мазмұнында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2008 жылға арналған облыстың жергілікті атқарушы органдарының резерві 331 384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11"/>
        <w:gridCol w:w="955"/>
        <w:gridCol w:w="996"/>
        <w:gridCol w:w="5729"/>
        <w:gridCol w:w="240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51 064 543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16 236 935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4 981 696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6 425 918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4 829 300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түсетiн түсiмдер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4 829 037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да салықтар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да салықтар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33 088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меншігіндегі акциялардың мемлекеттік пакетіне дивидендтер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шоттарына орналастырғаны үшін сыйақылар (мүдделер)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түсетін түсімдерден басқа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34 794 491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34 616 774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54 708 159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532 474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379 572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Электрондың үкімет шеңберінде адами капиталды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77 465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7 193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134 020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127 364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127 364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 қорғаныс,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қорғаныстың іс-шаралары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81 670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жағдайлардың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1 950 337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1 950 337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1 922 057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1 835 662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8 661 274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бiлiм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2 292 405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772 913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578 394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1 519 492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509 493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331 994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мекемелері үшін лингафондық және мультимедиялық кабинеттер жасақтауға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2 236 370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2 102 366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4 048 127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1 579 145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109 930 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педагогикалық консультациялық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118 755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1 188 698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2 468 982 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нысаналы даму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1 926 874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542 108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16 968 422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4 787 206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1 210 771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675 316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үшін қан, оның құрамдас бөліктері мен препараттарын өндiру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503 245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153 168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18 185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535 455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283 070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252 385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3 036 558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2 891 062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2 613 335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3 428 892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3 428 892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2 975 926 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452 966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365 088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365 088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308 629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56 459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4 139 907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118 699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51 443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iстеуге жiберiлген медицина және фармацевтика қызметкерлерiн әлеуметтiк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4 021 208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1 208 252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922 060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441 816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84 700 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80 492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80 492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4 156 337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1 915 000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2 241 337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383 119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департаментi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1 858 218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департаментiнiң (басқармасының) қызметiн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1 421 438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1 825 591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738 895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713 500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26 396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203 236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211 612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188 590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261 616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352 382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(бөлімі)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51 244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43 920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140 462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халықтың басқа да тiлді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402 701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402 701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345 933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2 302 026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733 397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733 397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102 133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банкроттың рәсімдерін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сақтау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(көмінділерінің) жұмыс істеуін қамтамасыз ету және жөндеу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99 150 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малын соятын алаңдарды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781 153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275 014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275 014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267 014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442 402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128 436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Стратегиялық, трансшекаралық және экологиялық қауіпті объектілерден басқа, мемлекеттік экологиялық сараптама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313 966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басқармасының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340 296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340 296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с?улет-құрылыс бақылау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170 644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138 025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151 336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4 643 236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3 798 349 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әуеатасымалдарды субсидиялау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116 126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728 761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728 761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424 295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361 538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331 384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331 384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30 154 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608 470 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-3 643 616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-1 348 164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527 171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36 171 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Кәсіпкерлiк қызметтi қолдау және бәсекелестікті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жасалатын операциялар бойынша сальдо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