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4110" w14:textId="ffd4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кейбір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 әкімдігінің 2008 жылғы 31 наурыздағы N 93 қаулысы. Батыс Қазақстан облысының Әділет департаментінде 2008 жылғы 14 сәуірде N 3004 тіркелді. Күші жойылды - Батыс Қазақстан облысы әкімдігінің 2010 жылғы 18 мамырдағы N 107 қаулысымен</w:t>
      </w:r>
    </w:p>
    <w:p>
      <w:pPr>
        <w:spacing w:after="0"/>
        <w:ind w:left="0"/>
        <w:jc w:val="both"/>
      </w:pPr>
      <w:r>
        <w:rPr>
          <w:rFonts w:ascii="Times New Roman"/>
          <w:b w:val="false"/>
          <w:i w:val="false"/>
          <w:color w:val="ff0000"/>
          <w:sz w:val="28"/>
        </w:rPr>
        <w:t>      Ескерту. Күші жойылды - Батыс Қазақстан облысы әкімдігінің 2010.05.18 N 107 Қаулысымен.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"Мемлекеттік қызмет көрсетудің үлгі стандартын бекіту туралы" 2007 жылғы 30 маусымдағы </w:t>
      </w:r>
      <w:r>
        <w:rPr>
          <w:rFonts w:ascii="Times New Roman"/>
          <w:b w:val="false"/>
          <w:i w:val="false"/>
          <w:color w:val="000000"/>
          <w:sz w:val="28"/>
        </w:rPr>
        <w:t>N 558</w:t>
      </w:r>
      <w:r>
        <w:rPr>
          <w:rFonts w:ascii="Times New Roman"/>
          <w:b w:val="false"/>
          <w:i w:val="false"/>
          <w:color w:val="000000"/>
          <w:sz w:val="28"/>
        </w:rPr>
        <w:t xml:space="preserve"> қаулысына сәйкес, облыстық деңгейде көрсетілетін мемлекеттік қызметтерді көрсетуді қамтамасыз ету мақсатында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қызметтерді көрсету стандарттары бекітілсін:</w:t>
      </w:r>
      <w:r>
        <w:br/>
      </w:r>
      <w:r>
        <w:rPr>
          <w:rFonts w:ascii="Times New Roman"/>
          <w:b w:val="false"/>
          <w:i w:val="false"/>
          <w:color w:val="000000"/>
          <w:sz w:val="28"/>
        </w:rPr>
        <w:t>
      1) Шетелдік бұқаралық ақпарат құралдарын есепке қою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2) Миссионерлік қызметпен айналысатын азаматтарды есептік тіркеуге (қайта тіркеуге) қою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3) Барлауға, өндіруге немесе бірлескен барлауға және жалпыға таралған пайдалы қазбаларды өндіруге арналған келісім-шарттарды тіркеу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4) Мемлекеттік және мемлекеттік емес медициналық-әлеуметтік мекемелерде әлеуметтік қызмет көрсетуге арналған құжаттарды ресімдеу (</w:t>
      </w:r>
      <w:r>
        <w:rPr>
          <w:rFonts w:ascii="Times New Roman"/>
          <w:b w:val="false"/>
          <w:i w:val="false"/>
          <w:color w:val="000000"/>
          <w:sz w:val="28"/>
        </w:rPr>
        <w:t>4 қосымша</w:t>
      </w:r>
      <w:r>
        <w:rPr>
          <w:rFonts w:ascii="Times New Roman"/>
          <w:b w:val="false"/>
          <w:i w:val="false"/>
          <w:color w:val="000000"/>
          <w:sz w:val="28"/>
        </w:rPr>
        <w:t>);</w:t>
      </w:r>
      <w:r>
        <w:br/>
      </w:r>
      <w:r>
        <w:rPr>
          <w:rFonts w:ascii="Times New Roman"/>
          <w:b w:val="false"/>
          <w:i w:val="false"/>
          <w:color w:val="000000"/>
          <w:sz w:val="28"/>
        </w:rPr>
        <w:t>
      5) Әкетілетін заттың мәдени құндылығының болуы туралы қорытынды беру (</w:t>
      </w:r>
      <w:r>
        <w:rPr>
          <w:rFonts w:ascii="Times New Roman"/>
          <w:b w:val="false"/>
          <w:i w:val="false"/>
          <w:color w:val="000000"/>
          <w:sz w:val="28"/>
        </w:rPr>
        <w:t>5 қосымша</w:t>
      </w:r>
      <w:r>
        <w:rPr>
          <w:rFonts w:ascii="Times New Roman"/>
          <w:b w:val="false"/>
          <w:i w:val="false"/>
          <w:color w:val="000000"/>
          <w:sz w:val="28"/>
        </w:rPr>
        <w:t>);</w:t>
      </w:r>
      <w:r>
        <w:br/>
      </w:r>
      <w:r>
        <w:rPr>
          <w:rFonts w:ascii="Times New Roman"/>
          <w:b w:val="false"/>
          <w:i w:val="false"/>
          <w:color w:val="000000"/>
          <w:sz w:val="28"/>
        </w:rPr>
        <w:t>
      6) Қайтыс болғаны туралы дәрігерлік куәлік беру (</w:t>
      </w:r>
      <w:r>
        <w:rPr>
          <w:rFonts w:ascii="Times New Roman"/>
          <w:b w:val="false"/>
          <w:i w:val="false"/>
          <w:color w:val="000000"/>
          <w:sz w:val="28"/>
        </w:rPr>
        <w:t>6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Тиісті мемлекеттік қызметтерді көрсететін мемлекеттік органдар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Батыс Қазақстан облысы әкімі аппаратының басшысы Е. Р. Мұқаевқа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тіркелгеннен кейін күшіне енеді.</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бастап қолданысқа енгізіледі.</w:t>
      </w:r>
    </w:p>
    <w:bookmarkEnd w:id="0"/>
    <w:p>
      <w:pPr>
        <w:spacing w:after="0"/>
        <w:ind w:left="0"/>
        <w:jc w:val="both"/>
      </w:pPr>
      <w:r>
        <w:rPr>
          <w:rFonts w:ascii="Times New Roman"/>
          <w:b w:val="false"/>
          <w:i/>
          <w:color w:val="000000"/>
          <w:sz w:val="28"/>
        </w:rPr>
        <w:t>      Облыс әкімі</w:t>
      </w:r>
    </w:p>
    <w:bookmarkStart w:name="z6" w:id="1"/>
    <w:p>
      <w:pPr>
        <w:spacing w:after="0"/>
        <w:ind w:left="0"/>
        <w:jc w:val="both"/>
      </w:pP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2008 жылғы 31 наурыздағы</w:t>
      </w:r>
      <w:r>
        <w:br/>
      </w:r>
      <w:r>
        <w:rPr>
          <w:rFonts w:ascii="Times New Roman"/>
          <w:b w:val="false"/>
          <w:i w:val="false"/>
          <w:color w:val="000000"/>
          <w:sz w:val="28"/>
        </w:rPr>
        <w:t>
N 93 қаулысымен бекітілген</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"Шетелдік бұқаралық ақпарат</w:t>
      </w:r>
      <w:r>
        <w:br/>
      </w:r>
      <w:r>
        <w:rPr>
          <w:rFonts w:ascii="Times New Roman"/>
          <w:b/>
          <w:i w:val="false"/>
          <w:color w:val="000000"/>
        </w:rPr>
        <w:t>
құралдарын есепке қою"</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Мемлекеттік қызметтің анықтамасы: шетелдік бұқаралық ақпарат құралдарын (бұдан әрі - БАҚ) есепке қою - таратушыға жергiлiктi атқарушы орган беретiн және таратушы белгілеген аумақта таратылатын шетел БАҚ-тары атауларының тiзбесiн растайтын белгiленген нысандағы құжат беру жөніндегі мемлекеттік қызмет.</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xml:space="preserve">
      3. Мемлекеттік қызмет төмендегілер негізінде көрсетіледі: </w:t>
      </w:r>
      <w:r>
        <w:br/>
      </w:r>
      <w:r>
        <w:rPr>
          <w:rFonts w:ascii="Times New Roman"/>
          <w:b w:val="false"/>
          <w:i w:val="false"/>
          <w:color w:val="000000"/>
          <w:sz w:val="28"/>
        </w:rPr>
        <w:t>
      1) Қазақстан Республикасының "Бұқаралық ақпарат құралдары туралы" Заңының </w:t>
      </w:r>
      <w:r>
        <w:rPr>
          <w:rFonts w:ascii="Times New Roman"/>
          <w:b w:val="false"/>
          <w:i w:val="false"/>
          <w:color w:val="000000"/>
          <w:sz w:val="28"/>
        </w:rPr>
        <w:t>4-4-бабының 2) тармағы</w:t>
      </w:r>
      <w:r>
        <w:rPr>
          <w:rFonts w:ascii="Times New Roman"/>
          <w:b w:val="false"/>
          <w:i w:val="false"/>
          <w:color w:val="000000"/>
          <w:sz w:val="28"/>
        </w:rPr>
        <w:t>;</w:t>
      </w:r>
      <w:r>
        <w:br/>
      </w:r>
      <w:r>
        <w:rPr>
          <w:rFonts w:ascii="Times New Roman"/>
          <w:b w:val="false"/>
          <w:i w:val="false"/>
          <w:color w:val="000000"/>
          <w:sz w:val="28"/>
        </w:rPr>
        <w:t>
      2) Қазақстан Республикасы Үкіметінің "Қазақстан Республикасында таратылатын шетелдік бұқаралық ақпарат құралдарын есепке алу ережесін бекіту туралы" 2002 жылғы 29 шілдедегі N 843 </w:t>
      </w:r>
      <w:r>
        <w:rPr>
          <w:rFonts w:ascii="Times New Roman"/>
          <w:b w:val="false"/>
          <w:i w:val="false"/>
          <w:color w:val="000000"/>
          <w:sz w:val="28"/>
        </w:rPr>
        <w:t>қаулысының</w:t>
      </w:r>
      <w:r>
        <w:rPr>
          <w:rFonts w:ascii="Times New Roman"/>
          <w:b w:val="false"/>
          <w:i w:val="false"/>
          <w:color w:val="000000"/>
          <w:sz w:val="28"/>
        </w:rPr>
        <w:t> 1-тарауының 5-тармағы, 3-тарауының 12-тармағы, 14-тармағы;</w:t>
      </w:r>
      <w:r>
        <w:br/>
      </w:r>
      <w:r>
        <w:rPr>
          <w:rFonts w:ascii="Times New Roman"/>
          <w:b w:val="false"/>
          <w:i w:val="false"/>
          <w:color w:val="000000"/>
          <w:sz w:val="28"/>
        </w:rPr>
        <w:t>
      3) Қазақстан Республикасы Үкіметінің "Жеке және заңды тұлғаларға көрсетілетін мемлекеттік қызметтердің тізілімін бекіту туралы" 2007 жылғы 30 маусымдағы N 561 </w:t>
      </w:r>
      <w:r>
        <w:rPr>
          <w:rFonts w:ascii="Times New Roman"/>
          <w:b w:val="false"/>
          <w:i w:val="false"/>
          <w:color w:val="000000"/>
          <w:sz w:val="28"/>
        </w:rPr>
        <w:t>қаулысының</w:t>
      </w:r>
      <w:r>
        <w:rPr>
          <w:rFonts w:ascii="Times New Roman"/>
          <w:b w:val="false"/>
          <w:i w:val="false"/>
          <w:color w:val="000000"/>
          <w:sz w:val="28"/>
        </w:rPr>
        <w:t> 2-бөлімінің 39-тармақшасы.</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"Батыс Қазақстан облысының ішкі саясат департаменті" мемлекеттік мекемесі (бұдан әрі - Департамент), мекенжайы: Батыс Қазақстан облысы, Орал қаласы, Достық-Дружба даңғылы, 201.</w:t>
      </w:r>
      <w:r>
        <w:br/>
      </w:r>
      <w:r>
        <w:rPr>
          <w:rFonts w:ascii="Times New Roman"/>
          <w:b w:val="false"/>
          <w:i w:val="false"/>
          <w:color w:val="000000"/>
          <w:sz w:val="28"/>
        </w:rPr>
        <w:t>
      5. Тұтынушы алатын мемлекеттік қызметті көрсетуді аяқтау нысаны - таратуға өтініш берілген шетелдік БАҚ есепке алу туралы анықтама.</w:t>
      </w:r>
      <w:r>
        <w:br/>
      </w:r>
      <w:r>
        <w:rPr>
          <w:rFonts w:ascii="Times New Roman"/>
          <w:b w:val="false"/>
          <w:i w:val="false"/>
          <w:color w:val="000000"/>
          <w:sz w:val="28"/>
        </w:rPr>
        <w:t>
      6. Мемлекеттік қызмет Батыс Қазақстан аумағында шетелдік бұқаралық ақпарат құралдары өнімдерін таратуды жүзеге асыратын заңды тұлғаларға (филиалдар мен өкілдіктерге)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15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r>
        <w:br/>
      </w:r>
      <w:r>
        <w:rPr>
          <w:rFonts w:ascii="Times New Roman"/>
          <w:b w:val="false"/>
          <w:i w:val="false"/>
          <w:color w:val="000000"/>
          <w:sz w:val="28"/>
        </w:rPr>
        <w:t>
      3) құжаттарды алған кезде кезекте күтудің ең ұзақ уақыты, мемлекеттік қызметті көрсетудің нәтижесі ретінде файлдың барынша рұқсат етілетін мөлшері - 30 минуттан аспайды.</w:t>
      </w:r>
      <w:r>
        <w:br/>
      </w:r>
      <w:r>
        <w:rPr>
          <w:rFonts w:ascii="Times New Roman"/>
          <w:b w:val="false"/>
          <w:i w:val="false"/>
          <w:color w:val="000000"/>
          <w:sz w:val="28"/>
        </w:rPr>
        <w:t>
      8. Қызмет тегін көрсетіледі.</w:t>
      </w:r>
      <w:r>
        <w:br/>
      </w:r>
      <w:r>
        <w:rPr>
          <w:rFonts w:ascii="Times New Roman"/>
          <w:b w:val="false"/>
          <w:i w:val="false"/>
          <w:color w:val="000000"/>
          <w:sz w:val="28"/>
        </w:rPr>
        <w:t>
      9. Қызмет көрсету тәртібі туралы ақпарат көзі - бұқаралық ақпарат құралдарындағы ақпараттар, Батыс Қазақстан облысы әкімдігінің ресми сайты (www.western.kz). Бұл стандарт Батыс Қазақстан облысының ішкі саясат департаменті ақпараттық саясат және бұқаралық ақпарат құралдарына мониторинг жүргізу бөлімінде орналасқан, мекенжайы: Достық-Дружба даңғылы, 201, 4 қабат, 407 кабинет.</w:t>
      </w:r>
      <w:r>
        <w:br/>
      </w:r>
      <w:r>
        <w:rPr>
          <w:rFonts w:ascii="Times New Roman"/>
          <w:b w:val="false"/>
          <w:i w:val="false"/>
          <w:color w:val="000000"/>
          <w:sz w:val="28"/>
        </w:rPr>
        <w:t>
      10. Жұмыс кестесі - күн сайын, сағат 900-1830, демалыс және мереке күндерінен басқа күндері, үзіліс уақыты 1300-1430,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p>
    <w:bookmarkStart w:name="z8"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шетелдік БАҚ-ты есепке алу туралы өтініш, онда төмендегілер көрсетілуі қажет:</w:t>
      </w:r>
      <w:r>
        <w:br/>
      </w:r>
      <w:r>
        <w:rPr>
          <w:rFonts w:ascii="Times New Roman"/>
          <w:b w:val="false"/>
          <w:i w:val="false"/>
          <w:color w:val="000000"/>
          <w:sz w:val="28"/>
        </w:rPr>
        <w:t>
      өтініш берілетін жергілікті атқарушы органның атауы;</w:t>
      </w:r>
      <w:r>
        <w:br/>
      </w:r>
      <w:r>
        <w:rPr>
          <w:rFonts w:ascii="Times New Roman"/>
          <w:b w:val="false"/>
          <w:i w:val="false"/>
          <w:color w:val="000000"/>
          <w:sz w:val="28"/>
        </w:rPr>
        <w:t>
      таратушының статусы (жеке кәсіпкер немесе заңды тұлға), оның ұйымдастыру-құқықтық нысаны, атауы (тегі, аты, әкесінің аты), орналасқан жері (тұратын жері);</w:t>
      </w:r>
      <w:r>
        <w:br/>
      </w:r>
      <w:r>
        <w:rPr>
          <w:rFonts w:ascii="Times New Roman"/>
          <w:b w:val="false"/>
          <w:i w:val="false"/>
          <w:color w:val="000000"/>
          <w:sz w:val="28"/>
        </w:rPr>
        <w:t>
      Қазақстан Республикасы аумағында таратылатын шетелдік БАҚ-тар атауларының толық тізбесі;</w:t>
      </w:r>
      <w:r>
        <w:br/>
      </w:r>
      <w:r>
        <w:rPr>
          <w:rFonts w:ascii="Times New Roman"/>
          <w:b w:val="false"/>
          <w:i w:val="false"/>
          <w:color w:val="000000"/>
          <w:sz w:val="28"/>
        </w:rPr>
        <w:t>
      шетелдік БАҚ таратылатын аумағы;</w:t>
      </w:r>
      <w:r>
        <w:br/>
      </w:r>
      <w:r>
        <w:rPr>
          <w:rFonts w:ascii="Times New Roman"/>
          <w:b w:val="false"/>
          <w:i w:val="false"/>
          <w:color w:val="000000"/>
          <w:sz w:val="28"/>
        </w:rPr>
        <w:t>
      таратылатын шетелдік БАҚ-тың тілі (тілдері);</w:t>
      </w:r>
      <w:r>
        <w:br/>
      </w:r>
      <w:r>
        <w:rPr>
          <w:rFonts w:ascii="Times New Roman"/>
          <w:b w:val="false"/>
          <w:i w:val="false"/>
          <w:color w:val="000000"/>
          <w:sz w:val="28"/>
        </w:rPr>
        <w:t>
      таралатын шетелдік БАҚ-тың негізгі тақырыптық бағыты;</w:t>
      </w:r>
      <w:r>
        <w:br/>
      </w:r>
      <w:r>
        <w:rPr>
          <w:rFonts w:ascii="Times New Roman"/>
          <w:b w:val="false"/>
          <w:i w:val="false"/>
          <w:color w:val="000000"/>
          <w:sz w:val="28"/>
        </w:rPr>
        <w:t>
      мерзімді басылымдардың таратылатын болжамды дана саны, шетелдік БАҚ хабарларын тарату көлемі;</w:t>
      </w:r>
      <w:r>
        <w:br/>
      </w:r>
      <w:r>
        <w:rPr>
          <w:rFonts w:ascii="Times New Roman"/>
          <w:b w:val="false"/>
          <w:i w:val="false"/>
          <w:color w:val="000000"/>
          <w:sz w:val="28"/>
        </w:rPr>
        <w:t>
      2) заңды тұлғаны (филиал немесе өкілетікті) мемлекеттік (есептік) тіркеу туралы куәліктің көшірмесі.</w:t>
      </w:r>
      <w:r>
        <w:br/>
      </w:r>
      <w:r>
        <w:rPr>
          <w:rFonts w:ascii="Times New Roman"/>
          <w:b w:val="false"/>
          <w:i w:val="false"/>
          <w:color w:val="000000"/>
          <w:sz w:val="28"/>
        </w:rPr>
        <w:t>
      13. Мемлекеттік қызметті алу үшін толтыруға қажетті бланк (өтініш нысандарын) беретін орын - Департаменттің ақпараттық саясат және бұқаралық ақпарат құралдары мониторингі бөлімі, Орал қаласы, Достық даңғылы 201, 4 қабат, 407 кабинет, тел: 50-89-65, 51-36-05.</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 - Орал қаласы, Достық даңғылы 201, 4 қабат, 407 кабинет, тел: 50-89-65, 51-36-05.</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өтініштің екінші данасындағы қабылданған күні көрсетілген, жауапты адамның қолы, мөр және мөртабан қойылған құжат.</w:t>
      </w:r>
      <w:r>
        <w:br/>
      </w:r>
      <w:r>
        <w:rPr>
          <w:rFonts w:ascii="Times New Roman"/>
          <w:b w:val="false"/>
          <w:i w:val="false"/>
          <w:color w:val="000000"/>
          <w:sz w:val="28"/>
        </w:rPr>
        <w:t>
      16. Қызмет көрсету нәтижесін жеткізу тәсілі - Орал қаласы, Достық даңғылы 201, 4 қабат, 407 кабинет мекенжайында орналасқан Департаментіне жеке бару арқылы жүзеге асырылады.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xml:space="preserve">
      1) ұсынылған құжаттардың осы стандарттың 12-тармағында көзделген талаптарға сай келмеуі; </w:t>
      </w:r>
      <w:r>
        <w:br/>
      </w:r>
      <w:r>
        <w:rPr>
          <w:rFonts w:ascii="Times New Roman"/>
          <w:b w:val="false"/>
          <w:i w:val="false"/>
          <w:color w:val="000000"/>
          <w:sz w:val="28"/>
        </w:rPr>
        <w:t xml:space="preserve">
      2) осы стандарттың 12-тармағында көзделген құжаттардағы ақпараттық толық немесе нақты болмауы; </w:t>
      </w:r>
      <w:r>
        <w:br/>
      </w:r>
      <w:r>
        <w:rPr>
          <w:rFonts w:ascii="Times New Roman"/>
          <w:b w:val="false"/>
          <w:i w:val="false"/>
          <w:color w:val="000000"/>
          <w:sz w:val="28"/>
        </w:rPr>
        <w:t xml:space="preserve">
      3) шетелдік БАҚ материалдарында конституциялық құрылысты күштеп өзгертуді, Қазақстан Республикасының біртұтастығын бұзуды, мемлекет қауіпсіздігін бұзуды, әлеуметтік, сословиелік, діни, нәсілдік, ұлттық және рулық басымдықты, қаталдыққа табынуды, порнографияны насихаттау немесе үгіттеу мазмұндалған; </w:t>
      </w:r>
      <w:r>
        <w:br/>
      </w:r>
      <w:r>
        <w:rPr>
          <w:rFonts w:ascii="Times New Roman"/>
          <w:b w:val="false"/>
          <w:i w:val="false"/>
          <w:color w:val="000000"/>
          <w:sz w:val="28"/>
        </w:rPr>
        <w:t xml:space="preserve">
      4) таратушыға қатысты соттық осы қызмет түрімен айналысуға тыйым салатын шешімнің болуы; </w:t>
      </w:r>
      <w:r>
        <w:br/>
      </w:r>
      <w:r>
        <w:rPr>
          <w:rFonts w:ascii="Times New Roman"/>
          <w:b w:val="false"/>
          <w:i w:val="false"/>
          <w:color w:val="000000"/>
          <w:sz w:val="28"/>
        </w:rPr>
        <w:t>
      5) шетелдік БАҚ өніміне қатысты соттық оны Қазақстан Республикасының аумағында таратуға тыйым салатын шешімінің болуы.</w:t>
      </w:r>
    </w:p>
    <w:bookmarkStart w:name="z9" w:id="4"/>
    <w:p>
      <w:pPr>
        <w:spacing w:after="0"/>
        <w:ind w:left="0"/>
        <w:jc w:val="left"/>
      </w:pPr>
      <w:r>
        <w:rPr>
          <w:rFonts w:ascii="Times New Roman"/>
          <w:b/>
          <w:i w:val="false"/>
          <w:color w:val="000000"/>
        </w:rPr>
        <w:t xml:space="preserve"> 
3. Жұмыс қағидаттары </w:t>
      </w:r>
    </w:p>
    <w:bookmarkEnd w:id="4"/>
    <w:p>
      <w:pPr>
        <w:spacing w:after="0"/>
        <w:ind w:left="0"/>
        <w:jc w:val="both"/>
      </w:pPr>
      <w:r>
        <w:rPr>
          <w:rFonts w:ascii="Times New Roman"/>
          <w:b w:val="false"/>
          <w:i w:val="false"/>
          <w:color w:val="000000"/>
          <w:sz w:val="28"/>
        </w:rPr>
        <w:t>      18. Департамент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ақпараттық сақталуын, қорғалуын және құпиялылығын қамтамасыз ету.</w:t>
      </w:r>
    </w:p>
    <w:bookmarkStart w:name="z10" w:id="5"/>
    <w:p>
      <w:pPr>
        <w:spacing w:after="0"/>
        <w:ind w:left="0"/>
        <w:jc w:val="left"/>
      </w:pPr>
      <w:r>
        <w:rPr>
          <w:rFonts w:ascii="Times New Roman"/>
          <w:b/>
          <w:i w:val="false"/>
          <w:color w:val="000000"/>
        </w:rPr>
        <w:t xml:space="preserve"> 
4. Жұмыс нәтижелері </w:t>
      </w:r>
    </w:p>
    <w:bookmarkEnd w:id="5"/>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қосымшадағыға сәйкес сапа және қолжетімділік көрсеткіштерімен өлшенеді. </w:t>
      </w:r>
      <w:r>
        <w:br/>
      </w:r>
      <w:r>
        <w:rPr>
          <w:rFonts w:ascii="Times New Roman"/>
          <w:b w:val="false"/>
          <w:i w:val="false"/>
          <w:color w:val="000000"/>
          <w:sz w:val="28"/>
        </w:rPr>
        <w:t xml:space="preserve">
      20. Ол бойынша сол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 </w:t>
      </w:r>
    </w:p>
    <w:bookmarkStart w:name="z11" w:id="6"/>
    <w:p>
      <w:pPr>
        <w:spacing w:after="0"/>
        <w:ind w:left="0"/>
        <w:jc w:val="left"/>
      </w:pPr>
      <w:r>
        <w:rPr>
          <w:rFonts w:ascii="Times New Roman"/>
          <w:b/>
          <w:i w:val="false"/>
          <w:color w:val="000000"/>
        </w:rPr>
        <w:t xml:space="preserve"> 
5. Шағымдану тәртібі </w:t>
      </w:r>
    </w:p>
    <w:bookmarkEnd w:id="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поштаның адресі, лауазымды тұлғаның телефонының, кабинетінің нөмірі:</w:t>
      </w:r>
      <w:r>
        <w:br/>
      </w:r>
      <w:r>
        <w:rPr>
          <w:rFonts w:ascii="Times New Roman"/>
          <w:b w:val="false"/>
          <w:i w:val="false"/>
          <w:color w:val="000000"/>
          <w:sz w:val="28"/>
        </w:rPr>
        <w:t xml:space="preserve">
      Департаменттің әкімшілік бөлімі, мекенжайы: Орал қаласы, Достық-Дружба даңғылы, 201, 403 кабинет, тел. 51-25-13., e-mail: oraldvp party@mail.ru. </w:t>
      </w:r>
      <w:r>
        <w:br/>
      </w:r>
      <w:r>
        <w:rPr>
          <w:rFonts w:ascii="Times New Roman"/>
          <w:b w:val="false"/>
          <w:i w:val="false"/>
          <w:color w:val="000000"/>
          <w:sz w:val="28"/>
        </w:rPr>
        <w:t>
      22. Шағым берілетін мемлекеттік органның атауы, электрондық поштаның, лауазымды тұлғаның кабинетінің нөмірі:</w:t>
      </w:r>
      <w:r>
        <w:br/>
      </w:r>
      <w:r>
        <w:rPr>
          <w:rFonts w:ascii="Times New Roman"/>
          <w:b w:val="false"/>
          <w:i w:val="false"/>
          <w:color w:val="000000"/>
          <w:sz w:val="28"/>
        </w:rPr>
        <w:t xml:space="preserve">
      Шағымдар пошта немесе қолма-қол Департаменттің кеңсесі арқылы жазбаша түрде қабылданады, мекенжайы: Орал қаласы, Достық-Дружба даңғылы, 201, 404 кабинет, e-mail: oraldvp smi@mail.ru. </w:t>
      </w:r>
      <w:r>
        <w:br/>
      </w:r>
      <w:r>
        <w:rPr>
          <w:rFonts w:ascii="Times New Roman"/>
          <w:b w:val="false"/>
          <w:i w:val="false"/>
          <w:color w:val="000000"/>
          <w:sz w:val="28"/>
        </w:rPr>
        <w:t xml:space="preserve">
      23. Шағымның қабылданғанын растайтын құжаттың атауы: азаматтық жазбаша жүгінуін кіріс журналына тіркей отырып, тіркеу туралы талон немесе азаматты жеке мәселесімен қабылдау бойынша қабылдау уақыты көрсетілген карточка беріледі. Шағымды қарау мерзімі - 15 күнтізбелік күнге дейін. Шағымның қаралу барысы туралы білуге болатын лауазымды адамның байланыс мәліметтері: мекенжайы - Достық-Дружба даңғылы 201, 403 кабинет, тел. 51-25-13. </w:t>
      </w:r>
    </w:p>
    <w:bookmarkStart w:name="z12" w:id="7"/>
    <w:p>
      <w:pPr>
        <w:spacing w:after="0"/>
        <w:ind w:left="0"/>
        <w:jc w:val="left"/>
      </w:pPr>
      <w:r>
        <w:rPr>
          <w:rFonts w:ascii="Times New Roman"/>
          <w:b/>
          <w:i w:val="false"/>
          <w:color w:val="000000"/>
        </w:rPr>
        <w:t xml:space="preserve"> 
6. Байланыс ақпараты </w:t>
      </w:r>
    </w:p>
    <w:bookmarkEnd w:id="7"/>
    <w:p>
      <w:pPr>
        <w:spacing w:after="0"/>
        <w:ind w:left="0"/>
        <w:jc w:val="both"/>
      </w:pPr>
      <w:r>
        <w:rPr>
          <w:rFonts w:ascii="Times New Roman"/>
          <w:b w:val="false"/>
          <w:i w:val="false"/>
          <w:color w:val="000000"/>
          <w:sz w:val="28"/>
        </w:rPr>
        <w:t xml:space="preserve">      24. Байланыс мәліметтері: тұтынушыларды қабылдау Департаменттің белгіленген жұмыс кестесіне сәйкес жүргізіледі. </w:t>
      </w:r>
      <w:r>
        <w:br/>
      </w:r>
      <w:r>
        <w:rPr>
          <w:rFonts w:ascii="Times New Roman"/>
          <w:b w:val="false"/>
          <w:i w:val="false"/>
          <w:color w:val="000000"/>
          <w:sz w:val="28"/>
        </w:rPr>
        <w:t>
      1) Департамент директоры:</w:t>
      </w:r>
      <w:r>
        <w:br/>
      </w:r>
      <w:r>
        <w:rPr>
          <w:rFonts w:ascii="Times New Roman"/>
          <w:b w:val="false"/>
          <w:i w:val="false"/>
          <w:color w:val="000000"/>
          <w:sz w:val="28"/>
        </w:rPr>
        <w:t xml:space="preserve">
      мекенжайы: Орал қаласы, Достық-Дружба даңғылы, 201, 404 кабинет, телефондары: 50-02-36, e-mail: oraldvp_smi@mail.ru. </w:t>
      </w:r>
      <w:r>
        <w:br/>
      </w:r>
      <w:r>
        <w:rPr>
          <w:rFonts w:ascii="Times New Roman"/>
          <w:b w:val="false"/>
          <w:i w:val="false"/>
          <w:color w:val="000000"/>
          <w:sz w:val="28"/>
        </w:rPr>
        <w:t xml:space="preserve">
      Жұмыс кестесі: күн сайын, сағат 9.00-ден 18.30-ге дейін, демалыс және мерекелік күндерден басқа, түскі үзіліс 13.00-ден 14.30-ге дейін. Жеке сұрақтар бойынша қабылдау: бейсенбі күні сағат 15.00-ден 18.00-ге дейін, мерекелік күндерден басқа. </w:t>
      </w:r>
      <w:r>
        <w:br/>
      </w:r>
      <w:r>
        <w:rPr>
          <w:rFonts w:ascii="Times New Roman"/>
          <w:b w:val="false"/>
          <w:i w:val="false"/>
          <w:color w:val="000000"/>
          <w:sz w:val="28"/>
        </w:rPr>
        <w:t xml:space="preserve">
      2) Департамент директорының орынбасары: </w:t>
      </w:r>
      <w:r>
        <w:br/>
      </w:r>
      <w:r>
        <w:rPr>
          <w:rFonts w:ascii="Times New Roman"/>
          <w:b w:val="false"/>
          <w:i w:val="false"/>
          <w:color w:val="000000"/>
          <w:sz w:val="28"/>
        </w:rPr>
        <w:t xml:space="preserve">
      Мекенжайы: Орал қаласы, Достық-Дружба даңғылы, 201, 404 кабинет, телефондары: 50-02-36, 51-90-12, e-mail: oraldvp_smi@mail.ru. </w:t>
      </w:r>
      <w:r>
        <w:br/>
      </w:r>
      <w:r>
        <w:rPr>
          <w:rFonts w:ascii="Times New Roman"/>
          <w:b w:val="false"/>
          <w:i w:val="false"/>
          <w:color w:val="000000"/>
          <w:sz w:val="28"/>
        </w:rPr>
        <w:t xml:space="preserve">
      Жұмыс кестесі: күн сайын, сағат 9.00-ден 18.30-ге дейін, демалыс және мерекелік күндерден басқа, түскі үзіліс 13.00-ден 14.30-ге дейін. Жеке сұрақтар бойынша қабылдау: сәрсенбі күні сағат 10.00-ден 12.00-ге дейін, мерекелік күндерден басқа. </w:t>
      </w:r>
      <w:r>
        <w:br/>
      </w:r>
      <w:r>
        <w:rPr>
          <w:rFonts w:ascii="Times New Roman"/>
          <w:b w:val="false"/>
          <w:i w:val="false"/>
          <w:color w:val="000000"/>
          <w:sz w:val="28"/>
        </w:rPr>
        <w:t xml:space="preserve">
      3) Департамент директорының орынбасары: </w:t>
      </w:r>
      <w:r>
        <w:br/>
      </w:r>
      <w:r>
        <w:rPr>
          <w:rFonts w:ascii="Times New Roman"/>
          <w:b w:val="false"/>
          <w:i w:val="false"/>
          <w:color w:val="000000"/>
          <w:sz w:val="28"/>
        </w:rPr>
        <w:t xml:space="preserve">
      Мекенжайы: Орал қаласы, Достық-Дружба даңғылы, 201, 406 кабинет, телефондары: 50-02-36, 50-04-01, e-mail: oraldvp_smi@mail.ru. </w:t>
      </w:r>
      <w:r>
        <w:br/>
      </w:r>
      <w:r>
        <w:rPr>
          <w:rFonts w:ascii="Times New Roman"/>
          <w:b w:val="false"/>
          <w:i w:val="false"/>
          <w:color w:val="000000"/>
          <w:sz w:val="28"/>
        </w:rPr>
        <w:t xml:space="preserve">
      Жұмыс кестесі: күн сайын, сағат 9.00-ден 18.30-ге дейін, демалыс және мерекелік күндерден басқа, түскі үзіліс 13.00-ден 14.30-ге дейін. Жеке сұрақтар бойынша қабылдау: жұма күні сағат 10.00-ден 12.00-ге дейін, мерекелік күндерден басқа. </w:t>
      </w:r>
      <w:r>
        <w:br/>
      </w:r>
      <w:r>
        <w:rPr>
          <w:rFonts w:ascii="Times New Roman"/>
          <w:b w:val="false"/>
          <w:i w:val="false"/>
          <w:color w:val="000000"/>
          <w:sz w:val="28"/>
        </w:rPr>
        <w:t xml:space="preserve">
      Жоғары тұрған ұйымның байланыс мәліметтері: </w:t>
      </w:r>
      <w:r>
        <w:br/>
      </w:r>
      <w:r>
        <w:rPr>
          <w:rFonts w:ascii="Times New Roman"/>
          <w:b w:val="false"/>
          <w:i w:val="false"/>
          <w:color w:val="000000"/>
          <w:sz w:val="28"/>
        </w:rPr>
        <w:t xml:space="preserve">
      Батыс Қазақстан облысының жергілікті атқарушы органы, мекенжайы: Орал қаласы, Достық-Дружба даңғылы, 179, тел: жұмыс кестесі - күн сайын, сағат 9.00-ден 18.30-ге дейін, түскі үзіліс 13.00-ден 14.30-ге дейін, демалыс және мерекелік күндерден басқа. </w:t>
      </w:r>
      <w:r>
        <w:br/>
      </w:r>
      <w:r>
        <w:rPr>
          <w:rFonts w:ascii="Times New Roman"/>
          <w:b w:val="false"/>
          <w:i w:val="false"/>
          <w:color w:val="000000"/>
          <w:sz w:val="28"/>
        </w:rPr>
        <w:t xml:space="preserve">
      25. қосымша ақпарат: Департамент сонымен қатар келесі мемлекеттік қызметті көрсетеді: </w:t>
      </w:r>
      <w:r>
        <w:br/>
      </w:r>
      <w:r>
        <w:rPr>
          <w:rFonts w:ascii="Times New Roman"/>
          <w:b w:val="false"/>
          <w:i w:val="false"/>
          <w:color w:val="000000"/>
          <w:sz w:val="28"/>
        </w:rPr>
        <w:t xml:space="preserve">
      миссионерлік қызметпен айналысатын азаматтарды есептік тіркеуге (қайта тіркеуге) қою. </w:t>
      </w:r>
    </w:p>
    <w:bookmarkStart w:name="z13" w:id="8"/>
    <w:p>
      <w:pPr>
        <w:spacing w:after="0"/>
        <w:ind w:left="0"/>
        <w:jc w:val="both"/>
      </w:pPr>
      <w:r>
        <w:rPr>
          <w:rFonts w:ascii="Times New Roman"/>
          <w:b w:val="false"/>
          <w:i w:val="false"/>
          <w:color w:val="000000"/>
          <w:sz w:val="28"/>
        </w:rPr>
        <w:t>
"Шетелдік бұқаралық ақпарат</w:t>
      </w:r>
      <w:r>
        <w:br/>
      </w:r>
      <w:r>
        <w:rPr>
          <w:rFonts w:ascii="Times New Roman"/>
          <w:b w:val="false"/>
          <w:i w:val="false"/>
          <w:color w:val="000000"/>
          <w:sz w:val="28"/>
        </w:rPr>
        <w:t>
құралдарын есепке қою"</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bookmarkEnd w:id="8"/>
    <w:p>
      <w:pPr>
        <w:spacing w:after="0"/>
        <w:ind w:left="0"/>
        <w:jc w:val="both"/>
      </w:pPr>
      <w:r>
        <w:rPr>
          <w:rFonts w:ascii="Times New Roman"/>
          <w:b/>
          <w:i w:val="false"/>
          <w:color w:val="000000"/>
          <w:sz w:val="28"/>
        </w:rPr>
        <w:t>      Кесте. Сапа және қолжетiмдiлiк көрсеткiштерінің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2393"/>
        <w:gridCol w:w="2613"/>
        <w:gridCol w:w="257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қолжетiмдiлiк көрсеткiштерi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Көрсеткiштiң нормативтiк мәнi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Көрсеткiштiң келесi жылдағы нысаналы мәнi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Көрсеткiштiң есептi жылдағы ағымдағы мәнi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белгiленген мерзiмде қызметтi ұсыну оқиғаларының % үлесі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кеткен тұтынушылардың % (үлесі)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қызметтi ұсыну үрдiсінің сапасына қанағаттанған тұтынушылардың % (үлесі)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рәсiмдеген жағдайдың (жүргiзiлген төлемдер, есеп айырысулар және т.б.) % (үлесі)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Қолжетiмдiлiк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қызметтi ұсыну тәртiбi туралы сапаға және ақпаратқа қанағаттанған тұтынушылардың % (үлесі)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бiрiншi реттен тапсырған оқиғалардың % (үлесі)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қолжетiмдi қызметтерінің ақпарат % (үлесі)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үдерiсi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көрсетiлген тұтынушылардың жалпы санына негiзделген шағымдардың % (үлесі)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белгiленген мерзiмде қаралған және қанағаттандырылған негiзделген шағымдардың % (үлесі)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тәртiбiне қанағаттанған тұтынушылардың % (үлесі)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мерзiмiне қанағаттанған тұтынушылардың % (үлесі)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сыпайлығына қанағаттанған тұтынушылардың % (үлесі)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2008 жылғы 31 наурыздағы N 93 қаулысымен</w:t>
      </w:r>
      <w:r>
        <w:br/>
      </w:r>
      <w:r>
        <w:rPr>
          <w:rFonts w:ascii="Times New Roman"/>
          <w:b w:val="false"/>
          <w:i w:val="false"/>
          <w:color w:val="000000"/>
          <w:sz w:val="28"/>
        </w:rPr>
        <w:t>
бекітілген 2 қосымша</w:t>
      </w:r>
    </w:p>
    <w:bookmarkEnd w:id="9"/>
    <w:p>
      <w:pPr>
        <w:spacing w:after="0"/>
        <w:ind w:left="0"/>
        <w:jc w:val="left"/>
      </w:pPr>
      <w:r>
        <w:rPr>
          <w:rFonts w:ascii="Times New Roman"/>
          <w:b/>
          <w:i w:val="false"/>
          <w:color w:val="000000"/>
        </w:rPr>
        <w:t xml:space="preserve"> "Миссионерлік қызметпен</w:t>
      </w:r>
      <w:r>
        <w:br/>
      </w:r>
      <w:r>
        <w:rPr>
          <w:rFonts w:ascii="Times New Roman"/>
          <w:b/>
          <w:i w:val="false"/>
          <w:color w:val="000000"/>
        </w:rPr>
        <w:t xml:space="preserve">
айналысатын азаматтарды </w:t>
      </w:r>
      <w:r>
        <w:br/>
      </w:r>
      <w:r>
        <w:rPr>
          <w:rFonts w:ascii="Times New Roman"/>
          <w:b/>
          <w:i w:val="false"/>
          <w:color w:val="000000"/>
        </w:rPr>
        <w:t>
есептік тіркеуге (қайта тіркеуге)</w:t>
      </w:r>
      <w:r>
        <w:br/>
      </w:r>
      <w:r>
        <w:rPr>
          <w:rFonts w:ascii="Times New Roman"/>
          <w:b/>
          <w:i w:val="false"/>
          <w:color w:val="000000"/>
        </w:rPr>
        <w:t>
қою" мемлекеттік қызмет көрсету</w:t>
      </w:r>
      <w:r>
        <w:br/>
      </w:r>
      <w:r>
        <w:rPr>
          <w:rFonts w:ascii="Times New Roman"/>
          <w:b/>
          <w:i w:val="false"/>
          <w:color w:val="000000"/>
        </w:rPr>
        <w:t>
СТАНДАРТЫ</w:t>
      </w:r>
    </w:p>
    <w:bookmarkStart w:name="z15" w:id="10"/>
    <w:p>
      <w:pPr>
        <w:spacing w:after="0"/>
        <w:ind w:left="0"/>
        <w:jc w:val="left"/>
      </w:pPr>
      <w:r>
        <w:rPr>
          <w:rFonts w:ascii="Times New Roman"/>
          <w:b/>
          <w:i w:val="false"/>
          <w:color w:val="000000"/>
        </w:rPr>
        <w:t xml:space="preserve"> 
1.Жалпы ережелер</w:t>
      </w:r>
    </w:p>
    <w:bookmarkEnd w:id="10"/>
    <w:p>
      <w:pPr>
        <w:spacing w:after="0"/>
        <w:ind w:left="0"/>
        <w:jc w:val="both"/>
      </w:pPr>
      <w:r>
        <w:rPr>
          <w:rFonts w:ascii="Times New Roman"/>
          <w:b w:val="false"/>
          <w:i w:val="false"/>
          <w:color w:val="000000"/>
          <w:sz w:val="28"/>
        </w:rPr>
        <w:t xml:space="preserve">      1. Мемлекеттік қызметтің анықтамасы - миссионерлік қызметпен айналысатын азаматтарды есептік тіркеуге (қайта тіркеуге) қою. </w:t>
      </w:r>
      <w:r>
        <w:br/>
      </w:r>
      <w:r>
        <w:rPr>
          <w:rFonts w:ascii="Times New Roman"/>
          <w:b w:val="false"/>
          <w:i w:val="false"/>
          <w:color w:val="000000"/>
          <w:sz w:val="28"/>
        </w:rPr>
        <w:t xml:space="preserve">
      2. Көрсетілген мемлекеттік қызметтің нысаны - автоматтандырылмаған. </w:t>
      </w:r>
      <w:r>
        <w:br/>
      </w:r>
      <w:r>
        <w:rPr>
          <w:rFonts w:ascii="Times New Roman"/>
          <w:b w:val="false"/>
          <w:i w:val="false"/>
          <w:color w:val="000000"/>
          <w:sz w:val="28"/>
        </w:rPr>
        <w:t xml:space="preserve">
      3. Мемлекеттік қызмет төмендегі негіздерге сүйене отырып көрсетіледі: </w:t>
      </w:r>
      <w:r>
        <w:br/>
      </w:r>
      <w:r>
        <w:rPr>
          <w:rFonts w:ascii="Times New Roman"/>
          <w:b w:val="false"/>
          <w:i w:val="false"/>
          <w:color w:val="000000"/>
          <w:sz w:val="28"/>
        </w:rPr>
        <w:t>
      1) Қазақстан Республикасының "Діни сенім бостандығы және діни бірлестіктер туралы" 1992 жылғы 15 қаңтардағы </w:t>
      </w:r>
      <w:r>
        <w:rPr>
          <w:rFonts w:ascii="Times New Roman"/>
          <w:b w:val="false"/>
          <w:i w:val="false"/>
          <w:color w:val="000000"/>
          <w:sz w:val="28"/>
        </w:rPr>
        <w:t>Заңының 6-2 бабы</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Үкіметінің "Шетелдіктердің Қазақстан Республикасында болуын құқықтық реттеудің жекелеген мәселелері" туралы 2000 жылғы 28 қаңтардағы N 136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2-бөлімі, 40-тармақшасы</w:t>
      </w:r>
      <w:r>
        <w:rPr>
          <w:rFonts w:ascii="Times New Roman"/>
          <w:b w:val="false"/>
          <w:i w:val="false"/>
          <w:color w:val="000000"/>
          <w:sz w:val="28"/>
        </w:rPr>
        <w:t xml:space="preserve">. </w:t>
      </w:r>
      <w:r>
        <w:br/>
      </w:r>
      <w:r>
        <w:rPr>
          <w:rFonts w:ascii="Times New Roman"/>
          <w:b w:val="false"/>
          <w:i w:val="false"/>
          <w:color w:val="000000"/>
          <w:sz w:val="28"/>
        </w:rPr>
        <w:t xml:space="preserve">
      4. Осы мемлекеттік қызметті ұсынатын мемлекеттік органның, мемлекеттік мекеменің немесе өзге де субъектілердің атауы: "Батыс Қазақстан облысының ішкі саясат департаменті" мемлекеттік мекемесі (бұдан әрі - Департамент). Мемлекеттік қызмет көрсету орны: Батыс Қазақстан облысы, Орал қаласы, Достық-Дружба даңғылы 201, 4 қабат, 401 кабинет, телефоны: 50-09-46, 50-02-36, электрондық пошта: dvp_ngo@mail.ru. </w:t>
      </w:r>
      <w:r>
        <w:br/>
      </w:r>
      <w:r>
        <w:rPr>
          <w:rFonts w:ascii="Times New Roman"/>
          <w:b w:val="false"/>
          <w:i w:val="false"/>
          <w:color w:val="000000"/>
          <w:sz w:val="28"/>
        </w:rPr>
        <w:t xml:space="preserve">
      5. Тұтынушы алатын мемлекеттік қызметті көрсетуді аяқтау нысаны - миссионерлік қызметпен айналысатын Қазақстан Республикасы азаматтарын, шетелдік азаматтарды және азаматтығы жоқ тұлғаларды есептік тіркеу (қайта тіркеу) туралы куәлік беру. </w:t>
      </w:r>
      <w:r>
        <w:br/>
      </w:r>
      <w:r>
        <w:rPr>
          <w:rFonts w:ascii="Times New Roman"/>
          <w:b w:val="false"/>
          <w:i w:val="false"/>
          <w:color w:val="000000"/>
          <w:sz w:val="28"/>
        </w:rPr>
        <w:t xml:space="preserve">
      6. Мемлекеттік қызмет көрсетілетін жеке және заңды тұлғалардың санаты: Қазақстан Республикасының жеке тұлғалары. </w:t>
      </w:r>
      <w:r>
        <w:br/>
      </w:r>
      <w:r>
        <w:rPr>
          <w:rFonts w:ascii="Times New Roman"/>
          <w:b w:val="false"/>
          <w:i w:val="false"/>
          <w:color w:val="000000"/>
          <w:sz w:val="28"/>
        </w:rPr>
        <w:t xml:space="preserve">
      7. Мемлекеттік қызмет көрсетудегі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жеті күн ішінде; </w:t>
      </w:r>
      <w:r>
        <w:br/>
      </w:r>
      <w:r>
        <w:rPr>
          <w:rFonts w:ascii="Times New Roman"/>
          <w:b w:val="false"/>
          <w:i w:val="false"/>
          <w:color w:val="000000"/>
          <w:sz w:val="28"/>
        </w:rPr>
        <w:t xml:space="preserve">
      2) қажетті құжаттарды тапсырған кезде (тіркеу, талон алу кезінде және т.с.с.) кезек күтуге, электрондық сауалды қалыптастыруға рұқсат берілген ең ұзақ уақыт - 10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 </w:t>
      </w:r>
      <w:r>
        <w:br/>
      </w:r>
      <w:r>
        <w:rPr>
          <w:rFonts w:ascii="Times New Roman"/>
          <w:b w:val="false"/>
          <w:i w:val="false"/>
          <w:color w:val="000000"/>
          <w:sz w:val="28"/>
        </w:rPr>
        <w:t xml:space="preserve">
      8. Мемлекеттік қызмет көрсету тегін жүзеге асырылады. </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 бұқаралық ақпарат құралдары, Батыс Қазақстан облысы әкімдігінің ресми сайты (www.western.kz). Аталған стандарт сондай-ақ Департаменттің үкіметтік емес ұйымдармен және діни бірлестіктермен жұмыс бөлімінде төмендегі мекенжай бойынша орналасқан: Орал қаласы, Достық-Дружба даңғылы 201, 4 қабат, 401 кабинет. </w:t>
      </w:r>
      <w:r>
        <w:br/>
      </w:r>
      <w:r>
        <w:rPr>
          <w:rFonts w:ascii="Times New Roman"/>
          <w:b w:val="false"/>
          <w:i w:val="false"/>
          <w:color w:val="000000"/>
          <w:sz w:val="28"/>
        </w:rPr>
        <w:t xml:space="preserve">
      10. Жұмыс кестесі - күн сайын, демалыс және мереке күндерін қоспағанда, сағат 09.00-ден - 18.30-қа дейін, түскі үзіліс сағат 13.00-ден - 14.30-қа дейін. Аталған мемлекеттік қызметті алу үшін алдын ала жазылу, жедел қызмет көрсету қарастырылмаған. </w:t>
      </w:r>
      <w:r>
        <w:br/>
      </w:r>
      <w:r>
        <w:rPr>
          <w:rFonts w:ascii="Times New Roman"/>
          <w:b w:val="false"/>
          <w:i w:val="false"/>
          <w:color w:val="000000"/>
          <w:sz w:val="28"/>
        </w:rPr>
        <w:t xml:space="preserve">
      11. Аталған мемлекеттік қызметті алу барысында келесідей жағдайлар жасалған: </w:t>
      </w:r>
      <w:r>
        <w:br/>
      </w:r>
      <w:r>
        <w:rPr>
          <w:rFonts w:ascii="Times New Roman"/>
          <w:b w:val="false"/>
          <w:i w:val="false"/>
          <w:color w:val="000000"/>
          <w:sz w:val="28"/>
        </w:rPr>
        <w:t xml:space="preserve">
      1) мемлекеттік және орыс тілдеріндегі өтініш үлгілері орнатылған стенд алдында жазу үстелдері мен орындықтар қойылған; </w:t>
      </w:r>
      <w:r>
        <w:br/>
      </w:r>
      <w:r>
        <w:rPr>
          <w:rFonts w:ascii="Times New Roman"/>
          <w:b w:val="false"/>
          <w:i w:val="false"/>
          <w:color w:val="000000"/>
          <w:sz w:val="28"/>
        </w:rPr>
        <w:t xml:space="preserve">
      2) күту үшін кабинет жанында дәлізде орындықтар; </w:t>
      </w:r>
      <w:r>
        <w:br/>
      </w:r>
      <w:r>
        <w:rPr>
          <w:rFonts w:ascii="Times New Roman"/>
          <w:b w:val="false"/>
          <w:i w:val="false"/>
          <w:color w:val="000000"/>
          <w:sz w:val="28"/>
        </w:rPr>
        <w:t xml:space="preserve">
      3) жазғы кезеңде ықтимал температураны ұстау үшін салқындатқыш. </w:t>
      </w:r>
    </w:p>
    <w:bookmarkStart w:name="z16" w:id="11"/>
    <w:p>
      <w:pPr>
        <w:spacing w:after="0"/>
        <w:ind w:left="0"/>
        <w:jc w:val="left"/>
      </w:pPr>
      <w:r>
        <w:rPr>
          <w:rFonts w:ascii="Times New Roman"/>
          <w:b/>
          <w:i w:val="false"/>
          <w:color w:val="000000"/>
        </w:rPr>
        <w:t xml:space="preserve"> 
2. Мемлекеттік қызмет көрсету тәртібі </w:t>
      </w:r>
    </w:p>
    <w:bookmarkEnd w:id="11"/>
    <w:p>
      <w:pPr>
        <w:spacing w:after="0"/>
        <w:ind w:left="0"/>
        <w:jc w:val="both"/>
      </w:pPr>
      <w:r>
        <w:rPr>
          <w:rFonts w:ascii="Times New Roman"/>
          <w:b w:val="false"/>
          <w:i w:val="false"/>
          <w:color w:val="000000"/>
          <w:sz w:val="28"/>
        </w:rPr>
        <w:t xml:space="preserve">      12. Мемлекеттік қызметті алу үшін, оның ішінде жеңілдіктері бар адамдар үшін қажетті құжаттар мен талаптар тізбесі: </w:t>
      </w:r>
      <w:r>
        <w:br/>
      </w:r>
      <w:r>
        <w:rPr>
          <w:rFonts w:ascii="Times New Roman"/>
          <w:b w:val="false"/>
          <w:i w:val="false"/>
          <w:color w:val="000000"/>
          <w:sz w:val="28"/>
        </w:rPr>
        <w:t xml:space="preserve">
      1) ұстанатын діні, миссионерлік қызмет аумағы мен мерзімі көрсетілген өтініш; </w:t>
      </w:r>
      <w:r>
        <w:br/>
      </w:r>
      <w:r>
        <w:rPr>
          <w:rFonts w:ascii="Times New Roman"/>
          <w:b w:val="false"/>
          <w:i w:val="false"/>
          <w:color w:val="000000"/>
          <w:sz w:val="28"/>
        </w:rPr>
        <w:t xml:space="preserve">
      2) Миссионерлік қызметті жүзеге асыру құқығына діни бірлестік берген сенімхаттың немесе өзге де құжаттың көшірмесі; </w:t>
      </w:r>
      <w:r>
        <w:br/>
      </w:r>
      <w:r>
        <w:rPr>
          <w:rFonts w:ascii="Times New Roman"/>
          <w:b w:val="false"/>
          <w:i w:val="false"/>
          <w:color w:val="000000"/>
          <w:sz w:val="28"/>
        </w:rPr>
        <w:t xml:space="preserve">
      3) Тіркеу туралы куәліктің немесе миссионер оның атынан өкілдік ететін діни бірлестіктің өз елінің заңдарына сәйкес ресми тіркелгендігін куәландыратын өзге де құжаттың көшірмесі; </w:t>
      </w:r>
      <w:r>
        <w:br/>
      </w:r>
      <w:r>
        <w:rPr>
          <w:rFonts w:ascii="Times New Roman"/>
          <w:b w:val="false"/>
          <w:i w:val="false"/>
          <w:color w:val="000000"/>
          <w:sz w:val="28"/>
        </w:rPr>
        <w:t xml:space="preserve">
      4) Қазақстан Республикасында тіркелген діни бірлестіктің жіберген шығаруы; </w:t>
      </w:r>
      <w:r>
        <w:br/>
      </w:r>
      <w:r>
        <w:rPr>
          <w:rFonts w:ascii="Times New Roman"/>
          <w:b w:val="false"/>
          <w:i w:val="false"/>
          <w:color w:val="000000"/>
          <w:sz w:val="28"/>
        </w:rPr>
        <w:t xml:space="preserve">
      5) миссионерлік қызметке арналған әдебиет, діни мақсаттағы аудио-бейне материалдар және (немесе) өзге де заттар. </w:t>
      </w:r>
      <w:r>
        <w:br/>
      </w:r>
      <w:r>
        <w:rPr>
          <w:rFonts w:ascii="Times New Roman"/>
          <w:b w:val="false"/>
          <w:i w:val="false"/>
          <w:color w:val="000000"/>
          <w:sz w:val="28"/>
        </w:rPr>
        <w:t xml:space="preserve">
      13. Мемлекеттік қызметті алу үшін толтыруға қажетті бланкілерді (өтініш нысандарын) беретін орын - Департаменттің үкіметтік емес ұйымдармен жұмыс бөлімінде төмендегі мекенжай бойынша орналасқан: Орал қаласы, Достық-Дружба даңғылы 201, 4 қабат, 401 кабинет, телефоны: 50-09-46, 50-02-36. </w:t>
      </w:r>
      <w:r>
        <w:br/>
      </w:r>
      <w:r>
        <w:rPr>
          <w:rFonts w:ascii="Times New Roman"/>
          <w:b w:val="false"/>
          <w:i w:val="false"/>
          <w:color w:val="000000"/>
          <w:sz w:val="28"/>
        </w:rPr>
        <w:t xml:space="preserve">
      14. Мемлекеттік қызметті алу үшін толтырылған бланкілерді, нысандарды, өтінішті және басқа да құжаттар тапсырылатын жауапты тұлғаның мекенжайы және кабинет нөмірі - мына мекенжайда орналасқан: Орал қаласы, Достық-Дружба даңғылы 201, 4 қабат, 405 кабинет, телефоны: 50-09-46, 50-02-36. </w:t>
      </w:r>
      <w:r>
        <w:br/>
      </w:r>
      <w:r>
        <w:rPr>
          <w:rFonts w:ascii="Times New Roman"/>
          <w:b w:val="false"/>
          <w:i w:val="false"/>
          <w:color w:val="000000"/>
          <w:sz w:val="28"/>
        </w:rPr>
        <w:t xml:space="preserve">
      15. Тұтынушы барлық қажетті құжаттарды тапсырғанын дәлелдейтін құжаттардың нысаны және атауы - тиісті органның тұтынушы өтінішінің көшірмесіне қойған мөрі немесе мөртабаны. </w:t>
      </w:r>
      <w:r>
        <w:br/>
      </w:r>
      <w:r>
        <w:rPr>
          <w:rFonts w:ascii="Times New Roman"/>
          <w:b w:val="false"/>
          <w:i w:val="false"/>
          <w:color w:val="000000"/>
          <w:sz w:val="28"/>
        </w:rPr>
        <w:t xml:space="preserve">
      16. Қызмет көрсету нәтижесін жеткізу тәсілі - өтініш иесінің жеке баруы арқылы жүргізіледі. Куәлікті беруді Департаменттің үкіметтік емес ұйымдармен жұмыс бөлімінің қызметкері жүргізеді. Мекенжайы: Орал қаласы, Достық-Дружба даңғылы 201, 4 қабат, 401 кабинет, телефоны: 50-09-46, 50-02-36. Куәлікті электрондық пошта, сайт арқылы беру жүргізілмейді. </w:t>
      </w:r>
      <w:r>
        <w:br/>
      </w:r>
      <w:r>
        <w:rPr>
          <w:rFonts w:ascii="Times New Roman"/>
          <w:b w:val="false"/>
          <w:i w:val="false"/>
          <w:color w:val="000000"/>
          <w:sz w:val="28"/>
        </w:rPr>
        <w:t xml:space="preserve">
      17. Мемлекеттік қызмет көрсетуді уақытша тоқтату немесе мемлекеттік қызмет көрсетуден бас тарту үшін негіздердің толық тізбесі: </w:t>
      </w:r>
      <w:r>
        <w:br/>
      </w:r>
      <w:r>
        <w:rPr>
          <w:rFonts w:ascii="Times New Roman"/>
          <w:b w:val="false"/>
          <w:i w:val="false"/>
          <w:color w:val="000000"/>
          <w:sz w:val="28"/>
        </w:rPr>
        <w:t xml:space="preserve">
      1) ұсынылған құжаттардың осы стандарттың 12-тармағының талаптарына сай келмеуі; </w:t>
      </w:r>
      <w:r>
        <w:br/>
      </w:r>
      <w:r>
        <w:rPr>
          <w:rFonts w:ascii="Times New Roman"/>
          <w:b w:val="false"/>
          <w:i w:val="false"/>
          <w:color w:val="000000"/>
          <w:sz w:val="28"/>
        </w:rPr>
        <w:t xml:space="preserve">
      2) нақты мәліметтердің болмауы. </w:t>
      </w:r>
    </w:p>
    <w:bookmarkStart w:name="z17" w:id="12"/>
    <w:p>
      <w:pPr>
        <w:spacing w:after="0"/>
        <w:ind w:left="0"/>
        <w:jc w:val="left"/>
      </w:pPr>
      <w:r>
        <w:rPr>
          <w:rFonts w:ascii="Times New Roman"/>
          <w:b/>
          <w:i w:val="false"/>
          <w:color w:val="000000"/>
        </w:rPr>
        <w:t xml:space="preserve"> 
3. Жұмыс қағидаттары </w:t>
      </w:r>
    </w:p>
    <w:bookmarkEnd w:id="12"/>
    <w:p>
      <w:pPr>
        <w:spacing w:after="0"/>
        <w:ind w:left="0"/>
        <w:jc w:val="both"/>
      </w:pPr>
      <w:r>
        <w:rPr>
          <w:rFonts w:ascii="Times New Roman"/>
          <w:b w:val="false"/>
          <w:i w:val="false"/>
          <w:color w:val="000000"/>
          <w:sz w:val="28"/>
        </w:rPr>
        <w:t xml:space="preserve">      18. Департамент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 </w:t>
      </w:r>
    </w:p>
    <w:bookmarkStart w:name="z18" w:id="13"/>
    <w:p>
      <w:pPr>
        <w:spacing w:after="0"/>
        <w:ind w:left="0"/>
        <w:jc w:val="left"/>
      </w:pPr>
      <w:r>
        <w:rPr>
          <w:rFonts w:ascii="Times New Roman"/>
          <w:b/>
          <w:i w:val="false"/>
          <w:color w:val="000000"/>
        </w:rPr>
        <w:t xml:space="preserve"> 
4. Жұмыс нәтижелері </w:t>
      </w:r>
    </w:p>
    <w:bookmarkEnd w:id="13"/>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қосымшадағыға сәйкес сапа және қолжетімділік көрсеткіштерімен өлшенеді. </w:t>
      </w:r>
      <w:r>
        <w:br/>
      </w:r>
      <w:r>
        <w:rPr>
          <w:rFonts w:ascii="Times New Roman"/>
          <w:b w:val="false"/>
          <w:i w:val="false"/>
          <w:color w:val="000000"/>
          <w:sz w:val="28"/>
        </w:rPr>
        <w:t xml:space="preserve">
      20. Ол бойынша сол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 </w:t>
      </w:r>
    </w:p>
    <w:bookmarkStart w:name="z19" w:id="14"/>
    <w:p>
      <w:pPr>
        <w:spacing w:after="0"/>
        <w:ind w:left="0"/>
        <w:jc w:val="left"/>
      </w:pPr>
      <w:r>
        <w:rPr>
          <w:rFonts w:ascii="Times New Roman"/>
          <w:b/>
          <w:i w:val="false"/>
          <w:color w:val="000000"/>
        </w:rPr>
        <w:t xml:space="preserve"> 
5. Шағымдану тәртібі </w:t>
      </w:r>
    </w:p>
    <w:bookmarkEnd w:id="14"/>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электрондық пошта мекенжайы, телефон нөмірі, кабинет нөмірі: </w:t>
      </w:r>
      <w:r>
        <w:br/>
      </w:r>
      <w:r>
        <w:rPr>
          <w:rFonts w:ascii="Times New Roman"/>
          <w:b w:val="false"/>
          <w:i w:val="false"/>
          <w:color w:val="000000"/>
          <w:sz w:val="28"/>
        </w:rPr>
        <w:t xml:space="preserve">
      Департаменттің әкімшілік бөлімі, Орал қаласы, Достық-Дружба даңғылы 201, 4 қабат, 403 кабинет, телефоны: 51-25-13. </w:t>
      </w:r>
      <w:r>
        <w:br/>
      </w:r>
      <w:r>
        <w:rPr>
          <w:rFonts w:ascii="Times New Roman"/>
          <w:b w:val="false"/>
          <w:i w:val="false"/>
          <w:color w:val="000000"/>
          <w:sz w:val="28"/>
        </w:rPr>
        <w:t xml:space="preserve">
      22. Шағым берілетін мемлекеттік органның атауы, лауазымды тұлғаның кабинет нөмірі. </w:t>
      </w:r>
      <w:r>
        <w:br/>
      </w:r>
      <w:r>
        <w:rPr>
          <w:rFonts w:ascii="Times New Roman"/>
          <w:b w:val="false"/>
          <w:i w:val="false"/>
          <w:color w:val="000000"/>
          <w:sz w:val="28"/>
        </w:rPr>
        <w:t xml:space="preserve">
      Шағым Департаменттің кеңсесіне жазбаша түрде пошта немесе қолма-қол келесі мекенжай бойынша қабылданады: Орал қаласы, Достық-Дружба даңғылы 201, 4 қабат, 404 кабинет, e-mail: oraldvp_smi@mail.ru. </w:t>
      </w:r>
      <w:r>
        <w:br/>
      </w: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тіркей отырып, тіркеу туралы талон немесе азаматты жеке мәселесімен қабылдау бойынша қабылдау уақыты көрсетілген карточка беріледі. Шағымды қарау мерзімі - 15 күнтізбелік күнге дейін. Шағымның қаралу барысы туралы білуге болатын лауазымды адамның байланыс мәліметтері: Орал қаласы, Достық-Дружба даңғылы 201, 4 қабат, 403 кабинет, телефоны: 51-25-13. </w:t>
      </w:r>
    </w:p>
    <w:bookmarkStart w:name="z20" w:id="15"/>
    <w:p>
      <w:pPr>
        <w:spacing w:after="0"/>
        <w:ind w:left="0"/>
        <w:jc w:val="left"/>
      </w:pPr>
      <w:r>
        <w:rPr>
          <w:rFonts w:ascii="Times New Roman"/>
          <w:b/>
          <w:i w:val="false"/>
          <w:color w:val="000000"/>
        </w:rPr>
        <w:t xml:space="preserve"> 
6. Байланыс ақпараты </w:t>
      </w:r>
    </w:p>
    <w:bookmarkEnd w:id="15"/>
    <w:p>
      <w:pPr>
        <w:spacing w:after="0"/>
        <w:ind w:left="0"/>
        <w:jc w:val="both"/>
      </w:pPr>
      <w:r>
        <w:rPr>
          <w:rFonts w:ascii="Times New Roman"/>
          <w:b w:val="false"/>
          <w:i w:val="false"/>
          <w:color w:val="000000"/>
          <w:sz w:val="28"/>
        </w:rPr>
        <w:t xml:space="preserve">      24. Байланыс мәліметтері: тұтынушыларды қабылдау Департаменттің белгіленген жұмыс кестесіне сәйкес жүргізіледі. </w:t>
      </w:r>
      <w:r>
        <w:br/>
      </w:r>
      <w:r>
        <w:rPr>
          <w:rFonts w:ascii="Times New Roman"/>
          <w:b w:val="false"/>
          <w:i w:val="false"/>
          <w:color w:val="000000"/>
          <w:sz w:val="28"/>
        </w:rPr>
        <w:t xml:space="preserve">
      1) Департамент директоры: </w:t>
      </w:r>
      <w:r>
        <w:br/>
      </w:r>
      <w:r>
        <w:rPr>
          <w:rFonts w:ascii="Times New Roman"/>
          <w:b w:val="false"/>
          <w:i w:val="false"/>
          <w:color w:val="000000"/>
          <w:sz w:val="28"/>
        </w:rPr>
        <w:t xml:space="preserve">
      Мекенжайы: Орал қаласы, Достық-Дружба даңғылы 201, 4 қабат, 401 кабинет, телефоны: 50-02-36, 51-36-05, e-mail: oraldvp_smi@mail.ru. </w:t>
      </w:r>
      <w:r>
        <w:br/>
      </w:r>
      <w:r>
        <w:rPr>
          <w:rFonts w:ascii="Times New Roman"/>
          <w:b w:val="false"/>
          <w:i w:val="false"/>
          <w:color w:val="000000"/>
          <w:sz w:val="28"/>
        </w:rPr>
        <w:t xml:space="preserve">
      Жұмыс кестесі: сенбі, жексенбі және мереке күндерін қоспағанда күн сайын 09.00-ден - 18.30-қа дейін, үзіліс 13.00-ден - 14.30-қа дейін. Жеке мәселелер бойынша қабылдау: мереке күндерін қоспағанда, бейсенбі күні 15.00-ден -18.00-ге дейін. </w:t>
      </w:r>
      <w:r>
        <w:br/>
      </w:r>
      <w:r>
        <w:rPr>
          <w:rFonts w:ascii="Times New Roman"/>
          <w:b w:val="false"/>
          <w:i w:val="false"/>
          <w:color w:val="000000"/>
          <w:sz w:val="28"/>
        </w:rPr>
        <w:t xml:space="preserve">
      2) Департамент директорының орынбасары: </w:t>
      </w:r>
      <w:r>
        <w:br/>
      </w:r>
      <w:r>
        <w:rPr>
          <w:rFonts w:ascii="Times New Roman"/>
          <w:b w:val="false"/>
          <w:i w:val="false"/>
          <w:color w:val="000000"/>
          <w:sz w:val="28"/>
        </w:rPr>
        <w:t xml:space="preserve">
      Мекенжайы: Орал қаласы, Достық-Дружба даңғылы 201, 4 қабат, 401 кабинет, телефоны: 50-02-36, 50-90-12, e-mail: oraldvp_smi@mail.ru. </w:t>
      </w:r>
      <w:r>
        <w:br/>
      </w:r>
      <w:r>
        <w:rPr>
          <w:rFonts w:ascii="Times New Roman"/>
          <w:b w:val="false"/>
          <w:i w:val="false"/>
          <w:color w:val="000000"/>
          <w:sz w:val="28"/>
        </w:rPr>
        <w:t xml:space="preserve">
      Жұмыс кестесі: сенбі, жексенбі және мереке күндерін қоспағанда, күн сайын 09.00-ден - 18.30-қа дейін, үзіліс 13.00-ден - 14.30-қа дейін. Жеке мәселелер бойынша қабылдау: мереке күндерін қоспағанда, сәрсенбі күні 10.00-ден -12.00-ге дейін. </w:t>
      </w:r>
      <w:r>
        <w:br/>
      </w:r>
      <w:r>
        <w:rPr>
          <w:rFonts w:ascii="Times New Roman"/>
          <w:b w:val="false"/>
          <w:i w:val="false"/>
          <w:color w:val="000000"/>
          <w:sz w:val="28"/>
        </w:rPr>
        <w:t xml:space="preserve">
      3) Департамент директорының орынбасары: </w:t>
      </w:r>
      <w:r>
        <w:br/>
      </w:r>
      <w:r>
        <w:rPr>
          <w:rFonts w:ascii="Times New Roman"/>
          <w:b w:val="false"/>
          <w:i w:val="false"/>
          <w:color w:val="000000"/>
          <w:sz w:val="28"/>
        </w:rPr>
        <w:t xml:space="preserve">
      Мекенжайы: Орал қаласы, Достық-Дружба даңғылы 201, 4 қабат, 406 кабинет, телефоны: 50-02-36, 50-04-01, e-mail: oraldvp_smi@mail.ru. </w:t>
      </w:r>
      <w:r>
        <w:br/>
      </w:r>
      <w:r>
        <w:rPr>
          <w:rFonts w:ascii="Times New Roman"/>
          <w:b w:val="false"/>
          <w:i w:val="false"/>
          <w:color w:val="000000"/>
          <w:sz w:val="28"/>
        </w:rPr>
        <w:t xml:space="preserve">
      Жұмыс кестесі: сенбі, жексенбі және мереке күндерін қоспағанда, күн сайын 09.00-ден - 18.30-қа дейін, үзіліс 13.00-ден - 14.30-қа дейін. Жеке мәселелер бойынша қабылдау: мереке күндерін қоспағанда, жұма күні 10.00-ден -12.00-ге дейін. </w:t>
      </w:r>
      <w:r>
        <w:br/>
      </w:r>
      <w:r>
        <w:rPr>
          <w:rFonts w:ascii="Times New Roman"/>
          <w:b w:val="false"/>
          <w:i w:val="false"/>
          <w:color w:val="000000"/>
          <w:sz w:val="28"/>
        </w:rPr>
        <w:t xml:space="preserve">
      Жоғары тұрған ұйымның байланыс мәліметтері: </w:t>
      </w:r>
      <w:r>
        <w:br/>
      </w:r>
      <w:r>
        <w:rPr>
          <w:rFonts w:ascii="Times New Roman"/>
          <w:b w:val="false"/>
          <w:i w:val="false"/>
          <w:color w:val="000000"/>
          <w:sz w:val="28"/>
        </w:rPr>
        <w:t xml:space="preserve">
      Келесі мекенжайда орналасқан Батыс Қазақстан облысының жергілікті атқарушы органы: Орал қаласы, Достық-Дружба 179, Жұмыс кестесі: жексенбі және мереке күндерін қоспағанда күн сайын 09.00-ден - 18.30-қа дейін, үзіліс 13.00-ден - 14.30-қа дейін. </w:t>
      </w:r>
      <w:r>
        <w:br/>
      </w:r>
      <w:r>
        <w:rPr>
          <w:rFonts w:ascii="Times New Roman"/>
          <w:b w:val="false"/>
          <w:i w:val="false"/>
          <w:color w:val="000000"/>
          <w:sz w:val="28"/>
        </w:rPr>
        <w:t xml:space="preserve">
      25. Қосымша ақпараттар: Департамент сонымен қоса келесі мемлекеттік қызмет түрін көрсетеді: </w:t>
      </w:r>
      <w:r>
        <w:br/>
      </w:r>
      <w:r>
        <w:rPr>
          <w:rFonts w:ascii="Times New Roman"/>
          <w:b w:val="false"/>
          <w:i w:val="false"/>
          <w:color w:val="000000"/>
          <w:sz w:val="28"/>
        </w:rPr>
        <w:t xml:space="preserve">
      шетелдік бұқаралық ақпарат құралдарын есепке қою. </w:t>
      </w:r>
    </w:p>
    <w:bookmarkStart w:name="z21" w:id="16"/>
    <w:p>
      <w:pPr>
        <w:spacing w:after="0"/>
        <w:ind w:left="0"/>
        <w:jc w:val="both"/>
      </w:pPr>
      <w:r>
        <w:rPr>
          <w:rFonts w:ascii="Times New Roman"/>
          <w:b w:val="false"/>
          <w:i w:val="false"/>
          <w:color w:val="000000"/>
          <w:sz w:val="28"/>
        </w:rPr>
        <w:t>
"Миссионерлік қызметпен айналысатын азаматтарды</w:t>
      </w:r>
      <w:r>
        <w:br/>
      </w:r>
      <w:r>
        <w:rPr>
          <w:rFonts w:ascii="Times New Roman"/>
          <w:b w:val="false"/>
          <w:i w:val="false"/>
          <w:color w:val="000000"/>
          <w:sz w:val="28"/>
        </w:rPr>
        <w:t>
есептік тіркеуге (қайта тіркеуге) қою"</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6"/>
    <w:p>
      <w:pPr>
        <w:spacing w:after="0"/>
        <w:ind w:left="0"/>
        <w:jc w:val="both"/>
      </w:pPr>
      <w:r>
        <w:rPr>
          <w:rFonts w:ascii="Times New Roman"/>
          <w:b/>
          <w:i w:val="false"/>
          <w:color w:val="000000"/>
          <w:sz w:val="28"/>
        </w:rPr>
        <w:t>      Кесте. Сапа және қолжетiмдiлiк көрсеткiштерінің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2473"/>
        <w:gridCol w:w="2493"/>
        <w:gridCol w:w="243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қолжетiмдiлiк көрсеткiштерi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Көрсеткiштің нормативтiк мәнi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Көрсеткiштің келесi жылдағы нысаналы мәнi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Көрсеткiштің есептi жылдағы ағымдағы мәнi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белгiленген мерзiмде қызметтi ұсыну оқиғаларының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кеткен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қызметтi ұсыну үрдiсінің сапасына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рәсiмдеген жағдайдың (жүргiзiлген төлемдер, есеп айырысулар және т.б.)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Қолжетiмдiлiк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қызметтi ұсыну тәртiбi туралы сапаға және ақпаратқа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бiрiншi реттен тапсырған оқиғалардың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қолжетiмдi қызметтерінің ақпарат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үдерiсi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көрсетiлген тұтынушылардың жалпы санына негiзделген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белгiленген мерзiмде қаралған және қанағаттандырылған негiзделген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тәртiбiне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мерзiмiне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сыпайлығына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7"/>
    <w:p>
      <w:pPr>
        <w:spacing w:after="0"/>
        <w:ind w:left="0"/>
        <w:jc w:val="both"/>
      </w:pP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2008 жылғы 31 наурыздағы N 93 қаулысымен</w:t>
      </w:r>
      <w:r>
        <w:br/>
      </w:r>
      <w:r>
        <w:rPr>
          <w:rFonts w:ascii="Times New Roman"/>
          <w:b w:val="false"/>
          <w:i w:val="false"/>
          <w:color w:val="000000"/>
          <w:sz w:val="28"/>
        </w:rPr>
        <w:t>
бекітілген 3 қосымша</w:t>
      </w:r>
    </w:p>
    <w:bookmarkEnd w:id="17"/>
    <w:p>
      <w:pPr>
        <w:spacing w:after="0"/>
        <w:ind w:left="0"/>
        <w:jc w:val="left"/>
      </w:pPr>
      <w:r>
        <w:rPr>
          <w:rFonts w:ascii="Times New Roman"/>
          <w:b/>
          <w:i w:val="false"/>
          <w:color w:val="000000"/>
        </w:rPr>
        <w:t xml:space="preserve"> "Барлауға, өндіруге немесе</w:t>
      </w:r>
      <w:r>
        <w:br/>
      </w:r>
      <w:r>
        <w:rPr>
          <w:rFonts w:ascii="Times New Roman"/>
          <w:b/>
          <w:i w:val="false"/>
          <w:color w:val="000000"/>
        </w:rPr>
        <w:t>
бірлескен барлауға және жалпыға</w:t>
      </w:r>
      <w:r>
        <w:br/>
      </w:r>
      <w:r>
        <w:rPr>
          <w:rFonts w:ascii="Times New Roman"/>
          <w:b/>
          <w:i w:val="false"/>
          <w:color w:val="000000"/>
        </w:rPr>
        <w:t>
таралған пайдалы қазбаларды өндіруге</w:t>
      </w:r>
      <w:r>
        <w:br/>
      </w:r>
      <w:r>
        <w:rPr>
          <w:rFonts w:ascii="Times New Roman"/>
          <w:b/>
          <w:i w:val="false"/>
          <w:color w:val="000000"/>
        </w:rPr>
        <w:t>
арналған келісім-шарттарды тіркеу"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23" w:id="18"/>
    <w:p>
      <w:pPr>
        <w:spacing w:after="0"/>
        <w:ind w:left="0"/>
        <w:jc w:val="left"/>
      </w:pPr>
      <w:r>
        <w:rPr>
          <w:rFonts w:ascii="Times New Roman"/>
          <w:b/>
          <w:i w:val="false"/>
          <w:color w:val="000000"/>
        </w:rPr>
        <w:t xml:space="preserve"> 
1. Жалпы ережелер </w:t>
      </w:r>
    </w:p>
    <w:bookmarkEnd w:id="18"/>
    <w:p>
      <w:pPr>
        <w:spacing w:after="0"/>
        <w:ind w:left="0"/>
        <w:jc w:val="both"/>
      </w:pPr>
      <w:r>
        <w:rPr>
          <w:rFonts w:ascii="Times New Roman"/>
          <w:b w:val="false"/>
          <w:i w:val="false"/>
          <w:color w:val="000000"/>
          <w:sz w:val="28"/>
        </w:rPr>
        <w:t xml:space="preserve">      1. Мемлекеттік қызметтің анықтамасы: "Барлауға, өндіруге немесе бірлескен барлауға және жалпыға таралған пайдалы қазбаларды өндіруге арналған келісім-шарттарды тіркеу". </w:t>
      </w:r>
      <w:r>
        <w:br/>
      </w:r>
      <w:r>
        <w:rPr>
          <w:rFonts w:ascii="Times New Roman"/>
          <w:b w:val="false"/>
          <w:i w:val="false"/>
          <w:color w:val="000000"/>
          <w:sz w:val="28"/>
        </w:rPr>
        <w:t xml:space="preserve">
      2. Көрсетілетін мемлекеттік қызмет нысаны - автоматтандырылмаған. </w:t>
      </w:r>
      <w:r>
        <w:br/>
      </w:r>
      <w:r>
        <w:rPr>
          <w:rFonts w:ascii="Times New Roman"/>
          <w:b w:val="false"/>
          <w:i w:val="false"/>
          <w:color w:val="000000"/>
          <w:sz w:val="28"/>
        </w:rPr>
        <w:t xml:space="preserve">
      3. Мемлекеттік қызмет төмендегі негіздерге сүйене отырып көрсетіледі: </w:t>
      </w:r>
      <w:r>
        <w:br/>
      </w:r>
      <w:r>
        <w:rPr>
          <w:rFonts w:ascii="Times New Roman"/>
          <w:b w:val="false"/>
          <w:i w:val="false"/>
          <w:color w:val="000000"/>
          <w:sz w:val="28"/>
        </w:rPr>
        <w:t>
      1) Қазақстан Республикасының "Жер қойнауы және жер қойнауын пайдалану туралы" </w:t>
      </w:r>
      <w:r>
        <w:rPr>
          <w:rFonts w:ascii="Times New Roman"/>
          <w:b w:val="false"/>
          <w:i w:val="false"/>
          <w:color w:val="000000"/>
          <w:sz w:val="28"/>
        </w:rPr>
        <w:t>Заңының 9-бабының 5)тармағы</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Үкіметінің 2007 жылғы 30 маусымдағы N 561 "Жеке және заңды тұлғаларға көрсетілетін мемлекеттік қызметтер тізілімін бекіту туралы" </w:t>
      </w:r>
      <w:r>
        <w:rPr>
          <w:rFonts w:ascii="Times New Roman"/>
          <w:b w:val="false"/>
          <w:i w:val="false"/>
          <w:color w:val="000000"/>
          <w:sz w:val="28"/>
        </w:rPr>
        <w:t>қаулысының 3-бөлімінің 68-тармақшасы</w:t>
      </w:r>
      <w:r>
        <w:rPr>
          <w:rFonts w:ascii="Times New Roman"/>
          <w:b w:val="false"/>
          <w:i w:val="false"/>
          <w:color w:val="000000"/>
          <w:sz w:val="28"/>
        </w:rPr>
        <w:t xml:space="preserve">. </w:t>
      </w:r>
      <w:r>
        <w:br/>
      </w:r>
      <w:r>
        <w:rPr>
          <w:rFonts w:ascii="Times New Roman"/>
          <w:b w:val="false"/>
          <w:i w:val="false"/>
          <w:color w:val="000000"/>
          <w:sz w:val="28"/>
        </w:rPr>
        <w:t xml:space="preserve">
      4. Аталмыш мемлекеттік қызметті облыс әкімдігінің 2007 жылғы 27 сәуірдегі N 102 "Батыс Қазақстан облысының энергетика және коммуналдың шаруашылық департаменті" мемлекеттік мекемесін құру туралы" қаулысының негізінде "Батыс Қазақстан облысының энергетика және коммуналдың шаруашылық департаменті" мемлекеттік мекемесі (бұдан әрі - Департамент) көрсетеді. Мемлекеттік қызметті көрсету орны: Батыс Қазақстан облысы, Орал қаласы, Достық - Дружба даңғылы, 215, кабинет 403, телефон: 50-07-85. </w:t>
      </w:r>
      <w:r>
        <w:br/>
      </w:r>
      <w:r>
        <w:rPr>
          <w:rFonts w:ascii="Times New Roman"/>
          <w:b w:val="false"/>
          <w:i w:val="false"/>
          <w:color w:val="000000"/>
          <w:sz w:val="28"/>
        </w:rPr>
        <w:t xml:space="preserve">
      5. Тұтынушы алатын мемлекеттік қызметті көрсетуді аяқтау нысаны - жер қойнауын пайдалану жөніндегі операциялар жүргізуге келісімшартты мемлекеттік тіркеу актісі. </w:t>
      </w:r>
      <w:r>
        <w:br/>
      </w:r>
      <w:r>
        <w:rPr>
          <w:rFonts w:ascii="Times New Roman"/>
          <w:b w:val="false"/>
          <w:i w:val="false"/>
          <w:color w:val="000000"/>
          <w:sz w:val="28"/>
        </w:rPr>
        <w:t xml:space="preserve">
      6. Мемлекеттік қызмет жеке және заңды тұлғаларға (жер қойнауын пайдалануға келісімшарт жасасқан жер қойнауын пайдаланушыларға) көрсетіледі. </w:t>
      </w:r>
      <w:r>
        <w:br/>
      </w:r>
      <w:r>
        <w:rPr>
          <w:rFonts w:ascii="Times New Roman"/>
          <w:b w:val="false"/>
          <w:i w:val="false"/>
          <w:color w:val="000000"/>
          <w:sz w:val="28"/>
        </w:rPr>
        <w:t xml:space="preserve">
      7. Мемлекеттік қызмет көрсетудегі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w:t>
      </w:r>
      <w:r>
        <w:br/>
      </w:r>
      <w:r>
        <w:rPr>
          <w:rFonts w:ascii="Times New Roman"/>
          <w:b w:val="false"/>
          <w:i w:val="false"/>
          <w:color w:val="000000"/>
          <w:sz w:val="28"/>
        </w:rPr>
        <w:t xml:space="preserve">
      2) қажетті құжаттарды тапсырған кезде (тіркеу, талон алу кезінде және т.с.с.) кезек күтуге, электрондық сауалды қалыптастыруға рұқсат берілген ең ұзақ уақыт - 30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- 30 минут. </w:t>
      </w:r>
      <w:r>
        <w:br/>
      </w:r>
      <w:r>
        <w:rPr>
          <w:rFonts w:ascii="Times New Roman"/>
          <w:b w:val="false"/>
          <w:i w:val="false"/>
          <w:color w:val="000000"/>
          <w:sz w:val="28"/>
        </w:rPr>
        <w:t xml:space="preserve">
      8. Мемлекеттік қызмет көрсету тегін жүзеге асырылады. </w:t>
      </w:r>
      <w:r>
        <w:br/>
      </w:r>
      <w:r>
        <w:rPr>
          <w:rFonts w:ascii="Times New Roman"/>
          <w:b w:val="false"/>
          <w:i w:val="false"/>
          <w:color w:val="000000"/>
          <w:sz w:val="28"/>
        </w:rPr>
        <w:t xml:space="preserve">
      9. Қызмет көрсету тәртібі туралы ақпарат көздері - бұқаралық ақпарат құралдарындағы ақпараттар, Батыс Қазақстан облысы әкімдігінің ресми сайты - www.western.kz, Орал қаласы, Достық-Дружба даңғылы, 215, 403 кабинет мекенжайындағы департаменттің ғимаратында орналасқан стенд. </w:t>
      </w:r>
      <w:r>
        <w:br/>
      </w:r>
      <w:r>
        <w:rPr>
          <w:rFonts w:ascii="Times New Roman"/>
          <w:b w:val="false"/>
          <w:i w:val="false"/>
          <w:color w:val="000000"/>
          <w:sz w:val="28"/>
        </w:rPr>
        <w:t xml:space="preserve">
      10. Жұмыс кестесі - күн сайын, демалыс және мереке күндерін қоспағанда, сағат 09.00-ден - 18.30-қа дейін, түскі үзіліс - 13.00-ден - 14.30-қа дейін. Аталған мемлекеттік қызметті алу үшін алдын ала жазылу, жедел қызмет көрсету қарастырылмаған. </w:t>
      </w:r>
      <w:r>
        <w:br/>
      </w:r>
      <w:r>
        <w:rPr>
          <w:rFonts w:ascii="Times New Roman"/>
          <w:b w:val="false"/>
          <w:i w:val="false"/>
          <w:color w:val="000000"/>
          <w:sz w:val="28"/>
        </w:rPr>
        <w:t xml:space="preserve">
      11. Аталған мемлекеттік қызметті алу барысында келесідей жағдайлар жасалған: </w:t>
      </w:r>
      <w:r>
        <w:br/>
      </w:r>
      <w:r>
        <w:rPr>
          <w:rFonts w:ascii="Times New Roman"/>
          <w:b w:val="false"/>
          <w:i w:val="false"/>
          <w:color w:val="000000"/>
          <w:sz w:val="28"/>
        </w:rPr>
        <w:t xml:space="preserve">
      1) мемлекеттік және орыс тілдеріндегі өтініш үлгілері орнатылған ақпараттың стенд; </w:t>
      </w:r>
      <w:r>
        <w:br/>
      </w:r>
      <w:r>
        <w:rPr>
          <w:rFonts w:ascii="Times New Roman"/>
          <w:b w:val="false"/>
          <w:i w:val="false"/>
          <w:color w:val="000000"/>
          <w:sz w:val="28"/>
        </w:rPr>
        <w:t xml:space="preserve">
      2) күту үшін кабинет жанында дәлізде орындықтар қойылған; </w:t>
      </w:r>
      <w:r>
        <w:br/>
      </w:r>
      <w:r>
        <w:rPr>
          <w:rFonts w:ascii="Times New Roman"/>
          <w:b w:val="false"/>
          <w:i w:val="false"/>
          <w:color w:val="000000"/>
          <w:sz w:val="28"/>
        </w:rPr>
        <w:t xml:space="preserve">
      3) жазғы кезеңде ықтимал температураны ұстау үшін салқындатқыш. </w:t>
      </w:r>
    </w:p>
    <w:bookmarkStart w:name="z24" w:id="19"/>
    <w:p>
      <w:pPr>
        <w:spacing w:after="0"/>
        <w:ind w:left="0"/>
        <w:jc w:val="left"/>
      </w:pPr>
      <w:r>
        <w:rPr>
          <w:rFonts w:ascii="Times New Roman"/>
          <w:b/>
          <w:i w:val="false"/>
          <w:color w:val="000000"/>
        </w:rPr>
        <w:t xml:space="preserve"> 
2. Мемлекеттік қызмет көрсету тәртібі </w:t>
      </w:r>
    </w:p>
    <w:bookmarkEnd w:id="19"/>
    <w:p>
      <w:pPr>
        <w:spacing w:after="0"/>
        <w:ind w:left="0"/>
        <w:jc w:val="both"/>
      </w:pPr>
      <w:r>
        <w:rPr>
          <w:rFonts w:ascii="Times New Roman"/>
          <w:b w:val="false"/>
          <w:i w:val="false"/>
          <w:color w:val="000000"/>
          <w:sz w:val="28"/>
        </w:rPr>
        <w:t xml:space="preserve">      12. Мемлекеттік қызметті алу үшін, оның ішінде жеңілдіктері бар тұлғалар үшін қажетті құжаттар мен талаптардың тізбесі: </w:t>
      </w:r>
      <w:r>
        <w:br/>
      </w:r>
      <w:r>
        <w:rPr>
          <w:rFonts w:ascii="Times New Roman"/>
          <w:b w:val="false"/>
          <w:i w:val="false"/>
          <w:color w:val="000000"/>
          <w:sz w:val="28"/>
        </w:rPr>
        <w:t xml:space="preserve">
      1) мына мекенжайда жер қойнауын пайдаланушы және Департамент арасында жасалған келісімшарт: Орал қ., Достық-Дружба даңғылы, 215, 403 кабинет, телефон: 50-07-85. </w:t>
      </w:r>
      <w:r>
        <w:br/>
      </w:r>
      <w:r>
        <w:rPr>
          <w:rFonts w:ascii="Times New Roman"/>
          <w:b w:val="false"/>
          <w:i w:val="false"/>
          <w:color w:val="000000"/>
          <w:sz w:val="28"/>
        </w:rPr>
        <w:t xml:space="preserve">
      2) Орал қаласы Х.Чурин көшесі, 164/1, телефон: 54-07-17 мекенжайында орналасқан Қазақстан Республикасы Энергетика және минералдық ресурстар министрлігі "Батыс Қазақстан жер қойнауы" Батыс Қазақстан аумақтың геология және жер қойнауын пайдалану басқармасының Батыс Қазақстан аймақтың инспекциясымен берілетін келісімшарт бойынша қорытынды; </w:t>
      </w:r>
      <w:r>
        <w:br/>
      </w:r>
      <w:r>
        <w:rPr>
          <w:rFonts w:ascii="Times New Roman"/>
          <w:b w:val="false"/>
          <w:i w:val="false"/>
          <w:color w:val="000000"/>
          <w:sz w:val="28"/>
        </w:rPr>
        <w:t xml:space="preserve">
      3) Орал қаласы Некрасов көшесі, 30/1, телефон: 50-55-71 мекенжайында орналасқан Қазақстан Республикасы қаржы министрлігі Батыс Қазақстан облысы бойынша Салық комитетінде берілетін келісімшарт бойынша қорытынды; </w:t>
      </w:r>
      <w:r>
        <w:br/>
      </w:r>
      <w:r>
        <w:rPr>
          <w:rFonts w:ascii="Times New Roman"/>
          <w:b w:val="false"/>
          <w:i w:val="false"/>
          <w:color w:val="000000"/>
          <w:sz w:val="28"/>
        </w:rPr>
        <w:t xml:space="preserve">
      4) Орал қаласы Л.Толстой көшесі, 59, телефон: 50-04-81 мекенжайында орналасқан Қазақстан Республикасы қоршаған ортаны қорғау министрлігі Батыс Қазақстан облысының аумақтың қоршаған ортаны қорғау басқармасында берілетін келісімшарт бойынша қорытынды; </w:t>
      </w:r>
      <w:r>
        <w:br/>
      </w:r>
      <w:r>
        <w:rPr>
          <w:rFonts w:ascii="Times New Roman"/>
          <w:b w:val="false"/>
          <w:i w:val="false"/>
          <w:color w:val="000000"/>
          <w:sz w:val="28"/>
        </w:rPr>
        <w:t xml:space="preserve">
      5) Орал қаласы Д.Нұрпейісова көшесі, 19, телефон: 51-27-66 мекенжайында орналасқан "Батыс Қазақстан облысының мемлекеттік санитарлық-эпидемиологиялық қадағалау департаменті" мемлекеттік мекемесінде берілетін қорытынды; </w:t>
      </w:r>
      <w:r>
        <w:br/>
      </w:r>
      <w:r>
        <w:rPr>
          <w:rFonts w:ascii="Times New Roman"/>
          <w:b w:val="false"/>
          <w:i w:val="false"/>
          <w:color w:val="000000"/>
          <w:sz w:val="28"/>
        </w:rPr>
        <w:t xml:space="preserve">
      6) Орал қаласы Достық-Дружба даңғылы, 208, телефон: 51-35-45 мекенжайында орналасқан әділет министрлігінің аумақтың органымен берілетін келісімшарт бойынша келісім; </w:t>
      </w:r>
      <w:r>
        <w:br/>
      </w:r>
      <w:r>
        <w:rPr>
          <w:rFonts w:ascii="Times New Roman"/>
          <w:b w:val="false"/>
          <w:i w:val="false"/>
          <w:color w:val="000000"/>
          <w:sz w:val="28"/>
        </w:rPr>
        <w:t xml:space="preserve">
      7) Ақтөбе қаласы қалдаяқов көшесі, 5б, телефон: 8(713)-2 54-83-30 мекенжайында орналасқан Қазақстан Республикасы Энергетика және минералдық ресурстар министрлігі "Батыс Қазақстан жер қойнауы" Батыс Қазақстан аумақтың геология және жер қойнауын пайдалану басқармасында берілетін келісімшарт бойынша геологиялық ақпараттар алу туралы келісім; </w:t>
      </w:r>
      <w:r>
        <w:br/>
      </w:r>
      <w:r>
        <w:rPr>
          <w:rFonts w:ascii="Times New Roman"/>
          <w:b w:val="false"/>
          <w:i w:val="false"/>
          <w:color w:val="000000"/>
          <w:sz w:val="28"/>
        </w:rPr>
        <w:t xml:space="preserve">
      8) Ақтөбе қаласы қалдаяқов көшесі, 5б, телефон: 8(713)-2 54-83-30 мекенжайында орналасқан Қазақстан Республикасы Энергетика және минералдық ресурстар министрлігі Батыс Қазақстан жер қойнауы" Батыс Қазақстан аумақтың геология және жер қойнауын пайдалану басқармасында берілетін келісімшарт бойынша тарихи шығындар есебі. </w:t>
      </w:r>
      <w:r>
        <w:br/>
      </w:r>
      <w:r>
        <w:rPr>
          <w:rFonts w:ascii="Times New Roman"/>
          <w:b w:val="false"/>
          <w:i w:val="false"/>
          <w:color w:val="000000"/>
          <w:sz w:val="28"/>
        </w:rPr>
        <w:t xml:space="preserve">
      13. Мемлекеттік қызметті алу үшін өтініштің қажетті бланкілерін Орал қ., Достық-Дружба даңғылы, 215, 403 кабинет мекенжайы бойынша Департамент мамандары береді. </w:t>
      </w:r>
      <w:r>
        <w:br/>
      </w:r>
      <w:r>
        <w:rPr>
          <w:rFonts w:ascii="Times New Roman"/>
          <w:b w:val="false"/>
          <w:i w:val="false"/>
          <w:color w:val="000000"/>
          <w:sz w:val="28"/>
        </w:rPr>
        <w:t xml:space="preserve">
      14. Мемлекеттік қызметті алу үшін толтырылған бланк, нысандар, өтініш және басқа да қажетті құжаттар Департаментке: Орал қаласы, Достық-Дружба даңғылы, 215, 403-кабинет мекенжайы бойынша тапсырылады. </w:t>
      </w:r>
      <w:r>
        <w:br/>
      </w:r>
      <w:r>
        <w:rPr>
          <w:rFonts w:ascii="Times New Roman"/>
          <w:b w:val="false"/>
          <w:i w:val="false"/>
          <w:color w:val="000000"/>
          <w:sz w:val="28"/>
        </w:rPr>
        <w:t xml:space="preserve">
      15. Тұтынушы мемлекеттік қызметті алу үшін қажетті барлық құжаттарды тапсырғаны жөніндегі растау қағазы кіріс құжаттары журналына тіркеледі. тұтынушы мемлекеттік қызметті алу кезінде, оның алынған күні көрсетілетін ілеспе хат жасалады. </w:t>
      </w:r>
      <w:r>
        <w:br/>
      </w:r>
      <w:r>
        <w:rPr>
          <w:rFonts w:ascii="Times New Roman"/>
          <w:b w:val="false"/>
          <w:i w:val="false"/>
          <w:color w:val="000000"/>
          <w:sz w:val="28"/>
        </w:rPr>
        <w:t xml:space="preserve">
      16. Мемлекеттік қызмет тұтынушыға жеке өзінің келуі, хат тасушы және почта арқылы жеткізіледі. </w:t>
      </w:r>
      <w:r>
        <w:br/>
      </w:r>
      <w:r>
        <w:rPr>
          <w:rFonts w:ascii="Times New Roman"/>
          <w:b w:val="false"/>
          <w:i w:val="false"/>
          <w:color w:val="000000"/>
          <w:sz w:val="28"/>
        </w:rPr>
        <w:t xml:space="preserve">
      Қызмет көрсетудің соңғы нәтижесі Орал қ., Достық-Дружба даңғылы, 215, 403-кабинет, телефон: 50-07-85 мекенжайы бойынша беріледі. </w:t>
      </w:r>
      <w:r>
        <w:br/>
      </w:r>
      <w:r>
        <w:rPr>
          <w:rFonts w:ascii="Times New Roman"/>
          <w:b w:val="false"/>
          <w:i w:val="false"/>
          <w:color w:val="000000"/>
          <w:sz w:val="28"/>
        </w:rPr>
        <w:t xml:space="preserve">
      17. Мемлекеттік қызмет көрсетуді уақытша тоқтату немесе мемлекеттік қызмет көрсетуден бас тарту үшін негіздердің толық тізбесі: </w:t>
      </w:r>
      <w:r>
        <w:br/>
      </w:r>
      <w:r>
        <w:rPr>
          <w:rFonts w:ascii="Times New Roman"/>
          <w:b w:val="false"/>
          <w:i w:val="false"/>
          <w:color w:val="000000"/>
          <w:sz w:val="28"/>
        </w:rPr>
        <w:t xml:space="preserve">
      Департамент мемлекеттік қызметті ұсыну кезінде егер тұтынушы осы Стандарттың 12-тармағында көрсетілген құжаттардың бірін ұсынбаған жағдайда бас тартуы мүмкін. </w:t>
      </w:r>
    </w:p>
    <w:bookmarkStart w:name="z25" w:id="20"/>
    <w:p>
      <w:pPr>
        <w:spacing w:after="0"/>
        <w:ind w:left="0"/>
        <w:jc w:val="left"/>
      </w:pPr>
      <w:r>
        <w:rPr>
          <w:rFonts w:ascii="Times New Roman"/>
          <w:b/>
          <w:i w:val="false"/>
          <w:color w:val="000000"/>
        </w:rPr>
        <w:t xml:space="preserve"> 
3. Жұмыс қағидаттары </w:t>
      </w:r>
    </w:p>
    <w:bookmarkEnd w:id="20"/>
    <w:p>
      <w:pPr>
        <w:spacing w:after="0"/>
        <w:ind w:left="0"/>
        <w:jc w:val="both"/>
      </w:pPr>
      <w:r>
        <w:rPr>
          <w:rFonts w:ascii="Times New Roman"/>
          <w:b w:val="false"/>
          <w:i w:val="false"/>
          <w:color w:val="000000"/>
          <w:sz w:val="28"/>
        </w:rPr>
        <w:t xml:space="preserve">      18. Департамент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 </w:t>
      </w:r>
    </w:p>
    <w:bookmarkStart w:name="z26" w:id="21"/>
    <w:p>
      <w:pPr>
        <w:spacing w:after="0"/>
        <w:ind w:left="0"/>
        <w:jc w:val="left"/>
      </w:pPr>
      <w:r>
        <w:rPr>
          <w:rFonts w:ascii="Times New Roman"/>
          <w:b/>
          <w:i w:val="false"/>
          <w:color w:val="000000"/>
        </w:rPr>
        <w:t xml:space="preserve"> 
4. Жұмыс нәтижелері </w:t>
      </w:r>
    </w:p>
    <w:bookmarkEnd w:id="21"/>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қосымшадағыға сәйкес сапа және қолжетімділік көрсеткіштерімен өлшенеді. </w:t>
      </w:r>
      <w:r>
        <w:br/>
      </w:r>
      <w:r>
        <w:rPr>
          <w:rFonts w:ascii="Times New Roman"/>
          <w:b w:val="false"/>
          <w:i w:val="false"/>
          <w:color w:val="000000"/>
          <w:sz w:val="28"/>
        </w:rPr>
        <w:t xml:space="preserve">
      20. Ол бойынша сол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 </w:t>
      </w:r>
    </w:p>
    <w:bookmarkStart w:name="z27" w:id="22"/>
    <w:p>
      <w:pPr>
        <w:spacing w:after="0"/>
        <w:ind w:left="0"/>
        <w:jc w:val="left"/>
      </w:pPr>
      <w:r>
        <w:rPr>
          <w:rFonts w:ascii="Times New Roman"/>
          <w:b/>
          <w:i w:val="false"/>
          <w:color w:val="000000"/>
        </w:rPr>
        <w:t xml:space="preserve"> 
5. Шағымдану тәртібі </w:t>
      </w:r>
    </w:p>
    <w:bookmarkEnd w:id="22"/>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электрондық пошта мекенжайы, телефон нөмірі, кабинет нөмірі: Департаменттің жер қойнауын пайдалану және лицензиялау бөлімінің мамандары, мекенжайы: Орал қ., Достық-Дружба даңғылы, 215, 403 кабинет, телефон: 51-90-40, depenerg-zko@mail.ru. </w:t>
      </w:r>
      <w:r>
        <w:br/>
      </w:r>
      <w:r>
        <w:rPr>
          <w:rFonts w:ascii="Times New Roman"/>
          <w:b w:val="false"/>
          <w:i w:val="false"/>
          <w:color w:val="000000"/>
          <w:sz w:val="28"/>
        </w:rPr>
        <w:t xml:space="preserve">
      22. Шағым Департамент директорының атына беріледі және оны департамент мамандары қабылдайды, мекенжайы: Орал қ., Достық-Дружба даңғылы, 215, 512 кабинет, телефон 50-07-85, 51-90-40. </w:t>
      </w:r>
      <w:r>
        <w:br/>
      </w:r>
      <w:r>
        <w:rPr>
          <w:rFonts w:ascii="Times New Roman"/>
          <w:b w:val="false"/>
          <w:i w:val="false"/>
          <w:color w:val="000000"/>
          <w:sz w:val="28"/>
        </w:rPr>
        <w:t xml:space="preserve">
      23. Шағымның қабылданғанын растайтын құжат жеке және заңды тұлғалардың өтініштері журналына тіркеу болып табылады, шағымды қарау мерзімі 15 күнтізбелік күн ішінде. Шағымды қарау барысы туралы ақпаратты Департаментте - Орал қ., Достық-Дружба даңғылы, 215, мекенжайы бойынша 50-07-85, 51-90-40 телефондары арқылы білуге болады. </w:t>
      </w:r>
    </w:p>
    <w:bookmarkStart w:name="z28" w:id="23"/>
    <w:p>
      <w:pPr>
        <w:spacing w:after="0"/>
        <w:ind w:left="0"/>
        <w:jc w:val="left"/>
      </w:pPr>
      <w:r>
        <w:rPr>
          <w:rFonts w:ascii="Times New Roman"/>
          <w:b/>
          <w:i w:val="false"/>
          <w:color w:val="000000"/>
        </w:rPr>
        <w:t xml:space="preserve"> 
6. Байланыс ақпараты </w:t>
      </w:r>
    </w:p>
    <w:bookmarkEnd w:id="23"/>
    <w:p>
      <w:pPr>
        <w:spacing w:after="0"/>
        <w:ind w:left="0"/>
        <w:jc w:val="both"/>
      </w:pPr>
      <w:r>
        <w:rPr>
          <w:rFonts w:ascii="Times New Roman"/>
          <w:b w:val="false"/>
          <w:i w:val="false"/>
          <w:color w:val="000000"/>
          <w:sz w:val="28"/>
        </w:rPr>
        <w:t xml:space="preserve">      24. Байланыс мәліметтері: тұтынушыларды қабылдау Департаменттің белгіленген жұмыс кестесіне сәйкес жүзеге асырылады. </w:t>
      </w:r>
      <w:r>
        <w:br/>
      </w:r>
      <w:r>
        <w:rPr>
          <w:rFonts w:ascii="Times New Roman"/>
          <w:b w:val="false"/>
          <w:i w:val="false"/>
          <w:color w:val="000000"/>
          <w:sz w:val="28"/>
        </w:rPr>
        <w:t xml:space="preserve">
      1) Департамент директоры: </w:t>
      </w:r>
      <w:r>
        <w:br/>
      </w:r>
      <w:r>
        <w:rPr>
          <w:rFonts w:ascii="Times New Roman"/>
          <w:b w:val="false"/>
          <w:i w:val="false"/>
          <w:color w:val="000000"/>
          <w:sz w:val="28"/>
        </w:rPr>
        <w:t xml:space="preserve">
      Жұмыс кестесі: күн сайын сенбі, жексенбі және мереке күндерінен басқа уақыттарда сағат 09.00-ден - 18.30-қа дейін, үзіліс 13.00-ден - 14.30-қа дейін. Жеке мәселе бойынша қабылдау: мереке күндерінен басқа уақыттарда әрбір аптаның бейсенбі күні сағат 9:00-ден 15:00-ге дейін. қабылдау Орал қ., Достық-Дружба даңғылы, 215, 512- кабинет, телефон 51-90-40, электрондық пошта: depenerg-zko@mail.ru. мекенжайы бойынша жүргізіледі. </w:t>
      </w:r>
      <w:r>
        <w:br/>
      </w:r>
      <w:r>
        <w:rPr>
          <w:rFonts w:ascii="Times New Roman"/>
          <w:b w:val="false"/>
          <w:i w:val="false"/>
          <w:color w:val="000000"/>
          <w:sz w:val="28"/>
        </w:rPr>
        <w:t xml:space="preserve">
      2) Департамент директорының орынбасары: </w:t>
      </w:r>
      <w:r>
        <w:br/>
      </w:r>
      <w:r>
        <w:rPr>
          <w:rFonts w:ascii="Times New Roman"/>
          <w:b w:val="false"/>
          <w:i w:val="false"/>
          <w:color w:val="000000"/>
          <w:sz w:val="28"/>
        </w:rPr>
        <w:t xml:space="preserve">
      Жұмыс кестесі: күн сайын сенбі, жексенбі және мереке күндерінен басқа уақыттарда сағат 9.00-ден 18.30-қа дейін, үзіліс сағат 13:00-ден 14:30-қа дейін. Жеке мәселе бойынша қабылдау: мереке күндерінен басқа уақыттарда әрбір аптаның бейсенбі күні сағат 14.30-дан 18.00-ге дейін. қабылдау Орал қ., Достық-Дружба даңғылы, 215, 512- кабинет, телефон 50-35-98, электрондық пошта: depenerg-zko@mail.ru. мекенжайы бойынша жүргізіледі. </w:t>
      </w:r>
      <w:r>
        <w:br/>
      </w:r>
      <w:r>
        <w:rPr>
          <w:rFonts w:ascii="Times New Roman"/>
          <w:b w:val="false"/>
          <w:i w:val="false"/>
          <w:color w:val="000000"/>
          <w:sz w:val="28"/>
        </w:rPr>
        <w:t xml:space="preserve">
      3) Жоғары тұрған ұйымның байланыс мәліметтері: </w:t>
      </w:r>
      <w:r>
        <w:br/>
      </w:r>
      <w:r>
        <w:rPr>
          <w:rFonts w:ascii="Times New Roman"/>
          <w:b w:val="false"/>
          <w:i w:val="false"/>
          <w:color w:val="000000"/>
          <w:sz w:val="28"/>
        </w:rPr>
        <w:t xml:space="preserve">
      Батыс Қазақстан облысының жергілікті атқарушы органы: Орал қаласы, Достық-Дружба даңғылы, 179 мекенжайы бойынша, жұмыс кестесі - демалыс және мереке күндерінен басқа уақыттарда күн сайын сағат 09.00-ден 18.30-қа дейін, түскі үзіліс сағат 13.00-ден 14.30-қа дейін. </w:t>
      </w:r>
      <w:r>
        <w:br/>
      </w:r>
      <w:r>
        <w:rPr>
          <w:rFonts w:ascii="Times New Roman"/>
          <w:b w:val="false"/>
          <w:i w:val="false"/>
          <w:color w:val="000000"/>
          <w:sz w:val="28"/>
        </w:rPr>
        <w:t xml:space="preserve">
      25. Қосымша ақпараттар: </w:t>
      </w:r>
      <w:r>
        <w:br/>
      </w:r>
      <w:r>
        <w:rPr>
          <w:rFonts w:ascii="Times New Roman"/>
          <w:b w:val="false"/>
          <w:i w:val="false"/>
          <w:color w:val="000000"/>
          <w:sz w:val="28"/>
        </w:rPr>
        <w:t xml:space="preserve">
      Департаменттің сенім телефоны: 50-07-85. </w:t>
      </w:r>
    </w:p>
    <w:bookmarkStart w:name="z29" w:id="24"/>
    <w:p>
      <w:pPr>
        <w:spacing w:after="0"/>
        <w:ind w:left="0"/>
        <w:jc w:val="both"/>
      </w:pPr>
      <w:r>
        <w:rPr>
          <w:rFonts w:ascii="Times New Roman"/>
          <w:b w:val="false"/>
          <w:i w:val="false"/>
          <w:color w:val="000000"/>
          <w:sz w:val="28"/>
        </w:rPr>
        <w:t>
"Барлауға, өндіруге немесе бірлескен барлауға</w:t>
      </w:r>
      <w:r>
        <w:br/>
      </w:r>
      <w:r>
        <w:rPr>
          <w:rFonts w:ascii="Times New Roman"/>
          <w:b w:val="false"/>
          <w:i w:val="false"/>
          <w:color w:val="000000"/>
          <w:sz w:val="28"/>
        </w:rPr>
        <w:t>
және жалпыға таралған пайдалы қазбаларды</w:t>
      </w:r>
      <w:r>
        <w:br/>
      </w:r>
      <w:r>
        <w:rPr>
          <w:rFonts w:ascii="Times New Roman"/>
          <w:b w:val="false"/>
          <w:i w:val="false"/>
          <w:color w:val="000000"/>
          <w:sz w:val="28"/>
        </w:rPr>
        <w:t>
өндіруге арналған келісім-шарттарды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24"/>
    <w:p>
      <w:pPr>
        <w:spacing w:after="0"/>
        <w:ind w:left="0"/>
        <w:jc w:val="both"/>
      </w:pPr>
      <w:r>
        <w:rPr>
          <w:rFonts w:ascii="Times New Roman"/>
          <w:b/>
          <w:i w:val="false"/>
          <w:color w:val="000000"/>
          <w:sz w:val="28"/>
        </w:rPr>
        <w:t>      Кесте. Сапа және қолжетiмдiлiк көрсеткiштерінің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2473"/>
        <w:gridCol w:w="2473"/>
        <w:gridCol w:w="239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қолжетiмдiлiк көрсеткiштерi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Көрсеткiштің нормативтiк мәнi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Көрсеткiштің келесi жылдағы нысаналы мәнi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Көрсеткiштің есептi жылдағы ағымдағы мәнi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белгiленген мерзiмде қызметтi ұсыну оқиғаларының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кеткен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қызметтi ұсыну үрдiсінің сапасына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рәсiмдеген жағдайдың (жүргiзiлген төлемдер, есеп айырысулар және т.б.)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Қолжетiмдiлiк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қызметтi ұсыну тәртiбi туралы сапаға және ақпаратқа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бiрiншi реттен тапсырған оқиғалардың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қолжетiмдi қызметтерінің ақпарат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үдерiсi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көрсетiлген тұтынушылардың жалпы санына негiзделген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белгiленген мерзiмде қаралған және қанағаттандырылған негiзделген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тәртiбiне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мерзiмiне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сыпайлығына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5"/>
    <w:p>
      <w:pPr>
        <w:spacing w:after="0"/>
        <w:ind w:left="0"/>
        <w:jc w:val="both"/>
      </w:pP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2008 жылғы 31 наурыздағы N 93 қаулысымен</w:t>
      </w:r>
      <w:r>
        <w:br/>
      </w:r>
      <w:r>
        <w:rPr>
          <w:rFonts w:ascii="Times New Roman"/>
          <w:b w:val="false"/>
          <w:i w:val="false"/>
          <w:color w:val="000000"/>
          <w:sz w:val="28"/>
        </w:rPr>
        <w:t>
бекітілген 4 қосымша</w:t>
      </w:r>
    </w:p>
    <w:bookmarkEnd w:id="25"/>
    <w:p>
      <w:pPr>
        <w:spacing w:after="0"/>
        <w:ind w:left="0"/>
        <w:jc w:val="left"/>
      </w:pPr>
      <w:r>
        <w:rPr>
          <w:rFonts w:ascii="Times New Roman"/>
          <w:b/>
          <w:i w:val="false"/>
          <w:color w:val="000000"/>
        </w:rPr>
        <w:t xml:space="preserve"> "Мемлекеттік және мемлекеттік</w:t>
      </w:r>
      <w:r>
        <w:br/>
      </w:r>
      <w:r>
        <w:rPr>
          <w:rFonts w:ascii="Times New Roman"/>
          <w:b/>
          <w:i w:val="false"/>
          <w:color w:val="000000"/>
        </w:rPr>
        <w:t>
емес медициналық-әлеуметтік</w:t>
      </w:r>
      <w:r>
        <w:br/>
      </w:r>
      <w:r>
        <w:rPr>
          <w:rFonts w:ascii="Times New Roman"/>
          <w:b/>
          <w:i w:val="false"/>
          <w:color w:val="000000"/>
        </w:rPr>
        <w:t>
мекемелерде әлеуметтік қызмет</w:t>
      </w:r>
      <w:r>
        <w:br/>
      </w:r>
      <w:r>
        <w:rPr>
          <w:rFonts w:ascii="Times New Roman"/>
          <w:b/>
          <w:i w:val="false"/>
          <w:color w:val="000000"/>
        </w:rPr>
        <w:t>
көрсетуге арналған құжаттарды</w:t>
      </w:r>
      <w:r>
        <w:br/>
      </w:r>
      <w:r>
        <w:rPr>
          <w:rFonts w:ascii="Times New Roman"/>
          <w:b/>
          <w:i w:val="false"/>
          <w:color w:val="000000"/>
        </w:rPr>
        <w:t>
ресімдеу" мемлекеттік қызмет көрсету</w:t>
      </w:r>
      <w:r>
        <w:br/>
      </w:r>
      <w:r>
        <w:rPr>
          <w:rFonts w:ascii="Times New Roman"/>
          <w:b/>
          <w:i w:val="false"/>
          <w:color w:val="000000"/>
        </w:rPr>
        <w:t>
СТАНДАРТЫ</w:t>
      </w:r>
    </w:p>
    <w:bookmarkStart w:name="z31" w:id="26"/>
    <w:p>
      <w:pPr>
        <w:spacing w:after="0"/>
        <w:ind w:left="0"/>
        <w:jc w:val="left"/>
      </w:pPr>
      <w:r>
        <w:rPr>
          <w:rFonts w:ascii="Times New Roman"/>
          <w:b/>
          <w:i w:val="false"/>
          <w:color w:val="000000"/>
        </w:rPr>
        <w:t xml:space="preserve"> 
1. Жалпы ережелер </w:t>
      </w:r>
    </w:p>
    <w:bookmarkEnd w:id="26"/>
    <w:p>
      <w:pPr>
        <w:spacing w:after="0"/>
        <w:ind w:left="0"/>
        <w:jc w:val="both"/>
      </w:pPr>
      <w:r>
        <w:rPr>
          <w:rFonts w:ascii="Times New Roman"/>
          <w:b w:val="false"/>
          <w:i w:val="false"/>
          <w:color w:val="000000"/>
          <w:sz w:val="28"/>
        </w:rPr>
        <w:t xml:space="preserve">      1. Мемлекеттік қызметтің анықтамасы: "Мемлекеттік және мемлекеттік емес медициналық-әлеуметтік мекемелерде әлеуметтік қызмет көрсетуге арналған құжаттарды ресімдеу". </w:t>
      </w:r>
      <w:r>
        <w:br/>
      </w:r>
      <w:r>
        <w:rPr>
          <w:rFonts w:ascii="Times New Roman"/>
          <w:b w:val="false"/>
          <w:i w:val="false"/>
          <w:color w:val="000000"/>
          <w:sz w:val="28"/>
        </w:rPr>
        <w:t xml:space="preserve">
      2. Көрсетілетін мемлекеттік қызмет түрі: ішінара автоматтандырылған. </w:t>
      </w:r>
      <w:r>
        <w:br/>
      </w:r>
      <w:r>
        <w:rPr>
          <w:rFonts w:ascii="Times New Roman"/>
          <w:b w:val="false"/>
          <w:i w:val="false"/>
          <w:color w:val="000000"/>
          <w:sz w:val="28"/>
        </w:rPr>
        <w:t xml:space="preserve">
      3. Мемлекеттік қызмет мынадай негіздемелер бойынша ұсынылады: </w:t>
      </w:r>
      <w:r>
        <w:br/>
      </w:r>
      <w:r>
        <w:rPr>
          <w:rFonts w:ascii="Times New Roman"/>
          <w:b w:val="false"/>
          <w:i w:val="false"/>
          <w:color w:val="000000"/>
          <w:sz w:val="28"/>
        </w:rPr>
        <w:t>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24-бабының 2-тармақшасы</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"Лицензиялау туралы" </w:t>
      </w:r>
      <w:r>
        <w:rPr>
          <w:rFonts w:ascii="Times New Roman"/>
          <w:b w:val="false"/>
          <w:i w:val="false"/>
          <w:color w:val="000000"/>
          <w:sz w:val="28"/>
        </w:rPr>
        <w:t>Заңының 27-бабының 1-тармағы</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Үкіметінің 2007 жылғы 30 маусымдағы N 561 "Жеке және заңды тұлғаларға көрсетілетін мемлекеттік қызмет тізілімін бекіту туралы" </w:t>
      </w:r>
      <w:r>
        <w:rPr>
          <w:rFonts w:ascii="Times New Roman"/>
          <w:b w:val="false"/>
          <w:i w:val="false"/>
          <w:color w:val="000000"/>
          <w:sz w:val="28"/>
        </w:rPr>
        <w:t>қаулысының 4-бөлімінің 86-тармағы</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еңбек және әлеуметтік қорғау министрі міндетін атқарушысының "қарттар мен мүгедектерге арналған жалпы үлгідегі мемлекеттік медициналық-әлеуметтік мекемелер мен мемлекеттік емес медициналық-әлеуметтік ұйымдарда әлеуметтік қызмет көрсетудің үлгілік ережесі туралы" 2005 жылғы 1 желтоқсандағы N 306-п </w:t>
      </w:r>
      <w:r>
        <w:rPr>
          <w:rFonts w:ascii="Times New Roman"/>
          <w:b w:val="false"/>
          <w:i w:val="false"/>
          <w:color w:val="000000"/>
          <w:sz w:val="28"/>
        </w:rPr>
        <w:t>бұйрығының 3-тарауының 11-тармағы</w:t>
      </w:r>
      <w:r>
        <w:rPr>
          <w:rFonts w:ascii="Times New Roman"/>
          <w:b w:val="false"/>
          <w:i w:val="false"/>
          <w:color w:val="000000"/>
          <w:sz w:val="28"/>
        </w:rPr>
        <w:t xml:space="preserve">. </w:t>
      </w:r>
      <w:r>
        <w:br/>
      </w:r>
      <w:r>
        <w:rPr>
          <w:rFonts w:ascii="Times New Roman"/>
          <w:b w:val="false"/>
          <w:i w:val="false"/>
          <w:color w:val="000000"/>
          <w:sz w:val="28"/>
        </w:rPr>
        <w:t xml:space="preserve">
      4. Аталмыш мемлекеттік қызмет көрсету жөнінде мемлекеттік орган "Батыс Қазақстан облысының жұмыспен қамту және әлеуметтік бағдарламаларды үйлестіру департаменті" мемлекеттік мекемесі (бұдан әрі - Департамент) болып табылады. Мемлекеттік қызмет көрсету орны: Орал қаласы, Сарайшық көшесі, 46 қй, 201 кабинет, қабылдау бөлімінің байланыс телефоны: 51-25-83. </w:t>
      </w:r>
      <w:r>
        <w:br/>
      </w:r>
      <w:r>
        <w:rPr>
          <w:rFonts w:ascii="Times New Roman"/>
          <w:b w:val="false"/>
          <w:i w:val="false"/>
          <w:color w:val="000000"/>
          <w:sz w:val="28"/>
        </w:rPr>
        <w:t xml:space="preserve">
      5. Тұтынушы алатын мемлекеттік қызметті көрсетуді аяқтау нысаны: тұтынушының медициналық-әлеуметтік мекемелерде әлеуметтік көмек көрсетуге жолдама алуы болып табылады. </w:t>
      </w:r>
      <w:r>
        <w:br/>
      </w:r>
      <w:r>
        <w:rPr>
          <w:rFonts w:ascii="Times New Roman"/>
          <w:b w:val="false"/>
          <w:i w:val="false"/>
          <w:color w:val="000000"/>
          <w:sz w:val="28"/>
        </w:rPr>
        <w:t xml:space="preserve">
      6. Мемлекеттік қызмет Қазақстан Республикасының жеке тұлғаларына көрсетіледі. </w:t>
      </w:r>
      <w:r>
        <w:br/>
      </w:r>
      <w:r>
        <w:rPr>
          <w:rFonts w:ascii="Times New Roman"/>
          <w:b w:val="false"/>
          <w:i w:val="false"/>
          <w:color w:val="000000"/>
          <w:sz w:val="28"/>
        </w:rPr>
        <w:t xml:space="preserve">
      7. Мемлекеттік қызмет көрсетудегі уақыт бойынша шектеу мерзімдері: </w:t>
      </w:r>
      <w:r>
        <w:br/>
      </w:r>
      <w:r>
        <w:rPr>
          <w:rFonts w:ascii="Times New Roman"/>
          <w:b w:val="false"/>
          <w:i w:val="false"/>
          <w:color w:val="000000"/>
          <w:sz w:val="28"/>
        </w:rPr>
        <w:t xml:space="preserve">
      1) тұтынушы мемлекеттік қызметті алу үшін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минут. </w:t>
      </w:r>
      <w:r>
        <w:br/>
      </w:r>
      <w:r>
        <w:rPr>
          <w:rFonts w:ascii="Times New Roman"/>
          <w:b w:val="false"/>
          <w:i w:val="false"/>
          <w:color w:val="000000"/>
          <w:sz w:val="28"/>
        </w:rPr>
        <w:t xml:space="preserve">
      Мемлекеттік қызметті алу үшін қажетті құжаттар тізімін (медициналық карта, белгіленген үлгіде толтырылған өтініш хат) алуға тұтынушының алғаш өтініш жасаған кезінен бастап - 15 жұмыс күні; </w:t>
      </w:r>
      <w:r>
        <w:br/>
      </w:r>
      <w:r>
        <w:rPr>
          <w:rFonts w:ascii="Times New Roman"/>
          <w:b w:val="false"/>
          <w:i w:val="false"/>
          <w:color w:val="000000"/>
          <w:sz w:val="28"/>
        </w:rPr>
        <w:t xml:space="preserve">
      2) қажетті құжаттарды тапсырған кезде (тіркеу, талон алу кезінде және т.с.с.) кезек күтуге, электрондық сауалды қалыптастыруға рұқсат берілген ең ұзақ уақыт - 20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Қызмет көрсетудің тәртібі туралы ақпарат көзі: бұқаралық ақпарат құралдарындағы ақпараттар, Батыс Қазақстан облысы әкімдігінің ресми сайты - www.westren.kz, Департамент ғимаратында орналасқан ақпараттың тақта. </w:t>
      </w:r>
      <w:r>
        <w:br/>
      </w:r>
      <w:r>
        <w:rPr>
          <w:rFonts w:ascii="Times New Roman"/>
          <w:b w:val="false"/>
          <w:i w:val="false"/>
          <w:color w:val="000000"/>
          <w:sz w:val="28"/>
        </w:rPr>
        <w:t xml:space="preserve">
      10. Жұмыс кестесі - күн сайын, демалыс және мереке күндерін қоспағанда, сағат 09.00-ден - 18.30-қа дейін, түскі үзіліс - 13.00-ден - 14.30-қа дейін. Аталған мемлекеттік қызметті алу үшін алдын ала жазылу, жедел қызмет көрсету қарастырылмаған. </w:t>
      </w:r>
      <w:r>
        <w:br/>
      </w:r>
      <w:r>
        <w:rPr>
          <w:rFonts w:ascii="Times New Roman"/>
          <w:b w:val="false"/>
          <w:i w:val="false"/>
          <w:color w:val="000000"/>
          <w:sz w:val="28"/>
        </w:rPr>
        <w:t xml:space="preserve">
      11. Аталған мемлекеттік қызметті алу барысында келесідей жағдайлар жасалған: </w:t>
      </w:r>
      <w:r>
        <w:br/>
      </w:r>
      <w:r>
        <w:rPr>
          <w:rFonts w:ascii="Times New Roman"/>
          <w:b w:val="false"/>
          <w:i w:val="false"/>
          <w:color w:val="000000"/>
          <w:sz w:val="28"/>
        </w:rPr>
        <w:t xml:space="preserve">
      1) кіреберіс залда мемлекеттік және орыс тілдеріндегі өтініш үлгілері орнатылған стенд алдында жазу үстелдері мен орындықтар қойылған; </w:t>
      </w:r>
      <w:r>
        <w:br/>
      </w:r>
      <w:r>
        <w:rPr>
          <w:rFonts w:ascii="Times New Roman"/>
          <w:b w:val="false"/>
          <w:i w:val="false"/>
          <w:color w:val="000000"/>
          <w:sz w:val="28"/>
        </w:rPr>
        <w:t xml:space="preserve">
      2) күту үшін кабинет жанында дәлізде орындықтар қойылған; </w:t>
      </w:r>
      <w:r>
        <w:br/>
      </w:r>
      <w:r>
        <w:rPr>
          <w:rFonts w:ascii="Times New Roman"/>
          <w:b w:val="false"/>
          <w:i w:val="false"/>
          <w:color w:val="000000"/>
          <w:sz w:val="28"/>
        </w:rPr>
        <w:t xml:space="preserve">
      3) шыға берісте мүгедектердің және балалардың арбаларын қою үшін пандус </w:t>
      </w:r>
      <w:r>
        <w:br/>
      </w:r>
      <w:r>
        <w:rPr>
          <w:rFonts w:ascii="Times New Roman"/>
          <w:b w:val="false"/>
          <w:i w:val="false"/>
          <w:color w:val="000000"/>
          <w:sz w:val="28"/>
        </w:rPr>
        <w:t xml:space="preserve">
(мүмкіндігіне қарай); </w:t>
      </w:r>
      <w:r>
        <w:br/>
      </w:r>
      <w:r>
        <w:rPr>
          <w:rFonts w:ascii="Times New Roman"/>
          <w:b w:val="false"/>
          <w:i w:val="false"/>
          <w:color w:val="000000"/>
          <w:sz w:val="28"/>
        </w:rPr>
        <w:t xml:space="preserve">
      4) мемлекеттік қызмет көрсетілетін кабинетте жазғы кезеңде ықтимал температураны ұстау үшін салқындатқыш. </w:t>
      </w:r>
    </w:p>
    <w:bookmarkStart w:name="z32" w:id="27"/>
    <w:p>
      <w:pPr>
        <w:spacing w:after="0"/>
        <w:ind w:left="0"/>
        <w:jc w:val="left"/>
      </w:pPr>
      <w:r>
        <w:rPr>
          <w:rFonts w:ascii="Times New Roman"/>
          <w:b/>
          <w:i w:val="false"/>
          <w:color w:val="000000"/>
        </w:rPr>
        <w:t xml:space="preserve"> 
2. Мемлекеттік қызмет көрсету тәртібі </w:t>
      </w:r>
    </w:p>
    <w:bookmarkEnd w:id="27"/>
    <w:p>
      <w:pPr>
        <w:spacing w:after="0"/>
        <w:ind w:left="0"/>
        <w:jc w:val="both"/>
      </w:pPr>
      <w:r>
        <w:rPr>
          <w:rFonts w:ascii="Times New Roman"/>
          <w:b w:val="false"/>
          <w:i w:val="false"/>
          <w:color w:val="000000"/>
          <w:sz w:val="28"/>
        </w:rPr>
        <w:t xml:space="preserve">      12. Мемлекеттік қызметті алу үшін, оның ішінде жеңілдіктері бар адамдар үшін қажетті құжаттар мен талаптар тізбесі: </w:t>
      </w:r>
      <w:r>
        <w:br/>
      </w:r>
      <w:r>
        <w:rPr>
          <w:rFonts w:ascii="Times New Roman"/>
          <w:b w:val="false"/>
          <w:i w:val="false"/>
          <w:color w:val="000000"/>
          <w:sz w:val="28"/>
        </w:rPr>
        <w:t xml:space="preserve">
      1) Орал қаласы, Жамбыл көшесі, 81 мекенжайында орналасқан Қазақстан Республикасы Әділет министрлігі Батыс Қазақстан облысы әділет департаментінің Халыққа қызмет көрсету орталығында берілетін азаматтардың жеке куәлігі (төлқұжат). қабылдау жексенбі күнінен басқа күндері күнделікті, сағат 09.00-ден сағат 18.00-ге дейін, үзіліссіз, телефоны: 28-13-12; </w:t>
      </w:r>
      <w:r>
        <w:br/>
      </w:r>
      <w:r>
        <w:rPr>
          <w:rFonts w:ascii="Times New Roman"/>
          <w:b w:val="false"/>
          <w:i w:val="false"/>
          <w:color w:val="000000"/>
          <w:sz w:val="28"/>
        </w:rPr>
        <w:t xml:space="preserve">
      2) Қазақстан Республикасы қаржы министрлігінің Орал қаласы, Некрасов көшесі, 30/1 мекенжайында орналасқан Батыс Қазақстан облысы бойынша салық комитетінде берілетін салық төлеушінің тіркеу нөмірі берілгені туралы куәлігі. қабылдау сенбі және жексенбі күндерінен басқа күндері күнделікті, үзіліс сағат 12.30-дан сағат 13.00-ге дейін, телефоны 50-55-71; </w:t>
      </w:r>
      <w:r>
        <w:br/>
      </w:r>
      <w:r>
        <w:rPr>
          <w:rFonts w:ascii="Times New Roman"/>
          <w:b w:val="false"/>
          <w:i w:val="false"/>
          <w:color w:val="000000"/>
          <w:sz w:val="28"/>
        </w:rPr>
        <w:t xml:space="preserve">
      3) Орал қаласы, Жүнісов көшесі, 96 мекен-жайында орналасқан Мемлекеттік зейнетақы төлеу орталығының Батыс Қазақстан облысы бойынша филиалында берілетін әлеуметтік жеке кодының берілгені туралы куәлігі. қабылдау жексенбі күнінен басқа күндері күнделікті, үзіліс сағат 12.30-дан сағат 13.00-ге дейін, телефоны 51-06-29; </w:t>
      </w:r>
      <w:r>
        <w:br/>
      </w:r>
      <w:r>
        <w:rPr>
          <w:rFonts w:ascii="Times New Roman"/>
          <w:b w:val="false"/>
          <w:i w:val="false"/>
          <w:color w:val="000000"/>
          <w:sz w:val="28"/>
        </w:rPr>
        <w:t xml:space="preserve">
      4) Тұрақты мекенжайы бойынша емханада толтырылған медициналық карта; </w:t>
      </w:r>
      <w:r>
        <w:br/>
      </w:r>
      <w:r>
        <w:rPr>
          <w:rFonts w:ascii="Times New Roman"/>
          <w:b w:val="false"/>
          <w:i w:val="false"/>
          <w:color w:val="000000"/>
          <w:sz w:val="28"/>
        </w:rPr>
        <w:t xml:space="preserve">
      5) Орал қаласы, Сарайшық көшесі, 46 қй мекенжайында орналасқан топтағы мүгедектер үшін Медициналық-әлеуметтік сараптау комиссиясымен берілетін мүгедектігі туралы анықтама, тел. 50-78-00; </w:t>
      </w:r>
      <w:r>
        <w:br/>
      </w:r>
      <w:r>
        <w:rPr>
          <w:rFonts w:ascii="Times New Roman"/>
          <w:b w:val="false"/>
          <w:i w:val="false"/>
          <w:color w:val="000000"/>
          <w:sz w:val="28"/>
        </w:rPr>
        <w:t xml:space="preserve">
      6) Орал қаласы, Жүнісов көшесі, 96 мекен-жайында орналасқан Мемлекеттік зейнетақы төлеу орталығының Батыс Қазақстан облысы бойынша филиалында берілетін зейнетақы кітапшасы, телефоны 51-06-29; </w:t>
      </w:r>
      <w:r>
        <w:br/>
      </w:r>
      <w:r>
        <w:rPr>
          <w:rFonts w:ascii="Times New Roman"/>
          <w:b w:val="false"/>
          <w:i w:val="false"/>
          <w:color w:val="000000"/>
          <w:sz w:val="28"/>
        </w:rPr>
        <w:t xml:space="preserve">
      7) Тұрақты мекенжайы бойынша медициналық мекемеден берілетін амбулаториялық картадан көшірме; </w:t>
      </w:r>
      <w:r>
        <w:br/>
      </w:r>
      <w:r>
        <w:rPr>
          <w:rFonts w:ascii="Times New Roman"/>
          <w:b w:val="false"/>
          <w:i w:val="false"/>
          <w:color w:val="000000"/>
          <w:sz w:val="28"/>
        </w:rPr>
        <w:t xml:space="preserve">
      8) Орал қаласы, Сарайшық көшесі, 46 қй мекен жайында орналасқан Департаментте берілетін топтағы мүгедектерді жеке оңалту бағдарламасынан көшірме, тел. 50-78-00; </w:t>
      </w:r>
      <w:r>
        <w:br/>
      </w:r>
      <w:r>
        <w:rPr>
          <w:rFonts w:ascii="Times New Roman"/>
          <w:b w:val="false"/>
          <w:i w:val="false"/>
          <w:color w:val="000000"/>
          <w:sz w:val="28"/>
        </w:rPr>
        <w:t xml:space="preserve">
      9) Департаментте берілетін үлгі бойынша жазылған өтініш. </w:t>
      </w:r>
      <w:r>
        <w:br/>
      </w:r>
      <w:r>
        <w:rPr>
          <w:rFonts w:ascii="Times New Roman"/>
          <w:b w:val="false"/>
          <w:i w:val="false"/>
          <w:color w:val="000000"/>
          <w:sz w:val="28"/>
        </w:rPr>
        <w:t xml:space="preserve">
      13. Өтініш бланкілері мен медициналық карталар Орал қаласы, Сарайшық көшесі, 46 қй мекенжайында орналасқан Департаменттің әлеуметтік мекемелермен жұмыс бөлімінде, 310 кабинетте беріледі. </w:t>
      </w:r>
      <w:r>
        <w:br/>
      </w:r>
      <w:r>
        <w:rPr>
          <w:rFonts w:ascii="Times New Roman"/>
          <w:b w:val="false"/>
          <w:i w:val="false"/>
          <w:color w:val="000000"/>
          <w:sz w:val="28"/>
        </w:rPr>
        <w:t xml:space="preserve">
      14. Толтырылған бланкілер мен басқа да қажетті құжаттар Орал қаласы, Сарайшық көшесі, 46 қй 310 кабинет мекенжайында орналасқан Департаменттің әлеуметтік мекемелермен жұмыс бөлімінің қызметкерлеріне тапсырылады. </w:t>
      </w:r>
      <w:r>
        <w:br/>
      </w:r>
      <w:r>
        <w:rPr>
          <w:rFonts w:ascii="Times New Roman"/>
          <w:b w:val="false"/>
          <w:i w:val="false"/>
          <w:color w:val="000000"/>
          <w:sz w:val="28"/>
        </w:rPr>
        <w:t xml:space="preserve">
      15. Қажетті құжаттардың тапсырылғандығын дәлелдейтін құжат берілмейді, өйткені жолдама қажетті құжаттарды тапсырғаннан соң 20 минуттан кейін беріледі. </w:t>
      </w:r>
      <w:r>
        <w:br/>
      </w:r>
      <w:r>
        <w:rPr>
          <w:rFonts w:ascii="Times New Roman"/>
          <w:b w:val="false"/>
          <w:i w:val="false"/>
          <w:color w:val="000000"/>
          <w:sz w:val="28"/>
        </w:rPr>
        <w:t xml:space="preserve">
      16. Қызмет көрсету нәтижесін жеткізу тәсілі: әлеуметтік қызмет көрсетуге берілетін жолдама тұтынушының немесе қарт адамды немесе мүгедекті медициналық-әлеуметтік мекемеге орналастырумен айналысып жүрген тұлғаның жеке келуі арқылы беріледі. </w:t>
      </w:r>
      <w:r>
        <w:br/>
      </w:r>
      <w:r>
        <w:rPr>
          <w:rFonts w:ascii="Times New Roman"/>
          <w:b w:val="false"/>
          <w:i w:val="false"/>
          <w:color w:val="000000"/>
          <w:sz w:val="28"/>
        </w:rPr>
        <w:t xml:space="preserve">
      Жолдама Орал қаласы, Сарайшық көшесі, 46 қй мекенжайында орналасқан Департаменттің әлеуметтік мекемелермен жұмыс бөлімінде, 310 кабинетте беріледі. </w:t>
      </w:r>
      <w:r>
        <w:br/>
      </w:r>
      <w:r>
        <w:rPr>
          <w:rFonts w:ascii="Times New Roman"/>
          <w:b w:val="false"/>
          <w:i w:val="false"/>
          <w:color w:val="000000"/>
          <w:sz w:val="28"/>
        </w:rPr>
        <w:t xml:space="preserve">
      Жолдаманы электрондық пошта немесе сайт арқылы жіберу қарастырылмаған. </w:t>
      </w:r>
      <w:r>
        <w:br/>
      </w:r>
      <w:r>
        <w:rPr>
          <w:rFonts w:ascii="Times New Roman"/>
          <w:b w:val="false"/>
          <w:i w:val="false"/>
          <w:color w:val="000000"/>
          <w:sz w:val="28"/>
        </w:rPr>
        <w:t xml:space="preserve">
      17. Мемлекеттік қызмет көрсетуді уақытша тоқтата түру немесе мемлекеттік қызметті ұсынудан бас тарту негіздемелерінің толық тізімі: </w:t>
      </w:r>
      <w:r>
        <w:br/>
      </w:r>
      <w:r>
        <w:rPr>
          <w:rFonts w:ascii="Times New Roman"/>
          <w:b w:val="false"/>
          <w:i w:val="false"/>
          <w:color w:val="000000"/>
          <w:sz w:val="28"/>
        </w:rPr>
        <w:t xml:space="preserve">
      1) Осы стандарттың 12-тармақшасында көрсетілген мемлекеттік қызмет көрсету үшін қажетті құжаттар тізбесінің толық болмауы; </w:t>
      </w:r>
      <w:r>
        <w:br/>
      </w:r>
      <w:r>
        <w:rPr>
          <w:rFonts w:ascii="Times New Roman"/>
          <w:b w:val="false"/>
          <w:i w:val="false"/>
          <w:color w:val="000000"/>
          <w:sz w:val="28"/>
        </w:rPr>
        <w:t xml:space="preserve">
      2) Медициналық қарсы көрсеткіштер - мамандандырылған медициналық ұйымдарда стационарлық емдеуді талап ететін ауру процесінің белсенді стадиясындағы туберкулез, жұқпалы тері және шаш аурулары, венерологиялық аурулар, ЖҚТБ; </w:t>
      </w:r>
      <w:r>
        <w:br/>
      </w:r>
      <w:r>
        <w:rPr>
          <w:rFonts w:ascii="Times New Roman"/>
          <w:b w:val="false"/>
          <w:i w:val="false"/>
          <w:color w:val="000000"/>
          <w:sz w:val="28"/>
        </w:rPr>
        <w:t xml:space="preserve">
      3) заңнама бойынша оларды бағуға міндетті еңбекке жарамды балалары бар адамдар. </w:t>
      </w:r>
    </w:p>
    <w:bookmarkStart w:name="z33" w:id="28"/>
    <w:p>
      <w:pPr>
        <w:spacing w:after="0"/>
        <w:ind w:left="0"/>
        <w:jc w:val="left"/>
      </w:pPr>
      <w:r>
        <w:rPr>
          <w:rFonts w:ascii="Times New Roman"/>
          <w:b/>
          <w:i w:val="false"/>
          <w:color w:val="000000"/>
        </w:rPr>
        <w:t xml:space="preserve"> 
3. Жұмыс қағидаттары </w:t>
      </w:r>
    </w:p>
    <w:bookmarkEnd w:id="28"/>
    <w:p>
      <w:pPr>
        <w:spacing w:after="0"/>
        <w:ind w:left="0"/>
        <w:jc w:val="both"/>
      </w:pPr>
      <w:r>
        <w:rPr>
          <w:rFonts w:ascii="Times New Roman"/>
          <w:b w:val="false"/>
          <w:i w:val="false"/>
          <w:color w:val="000000"/>
          <w:sz w:val="28"/>
        </w:rPr>
        <w:t xml:space="preserve">      18. Департамент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 </w:t>
      </w:r>
    </w:p>
    <w:bookmarkStart w:name="z34" w:id="29"/>
    <w:p>
      <w:pPr>
        <w:spacing w:after="0"/>
        <w:ind w:left="0"/>
        <w:jc w:val="left"/>
      </w:pPr>
      <w:r>
        <w:rPr>
          <w:rFonts w:ascii="Times New Roman"/>
          <w:b/>
          <w:i w:val="false"/>
          <w:color w:val="000000"/>
        </w:rPr>
        <w:t xml:space="preserve"> 
4. Жұмыс нәтижелері </w:t>
      </w:r>
    </w:p>
    <w:bookmarkEnd w:id="29"/>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қосымшадағыға сәйкес сапа және қолжетімділік көрсеткіштерімен өлшенеді. </w:t>
      </w:r>
      <w:r>
        <w:br/>
      </w:r>
      <w:r>
        <w:rPr>
          <w:rFonts w:ascii="Times New Roman"/>
          <w:b w:val="false"/>
          <w:i w:val="false"/>
          <w:color w:val="000000"/>
          <w:sz w:val="28"/>
        </w:rPr>
        <w:t xml:space="preserve">
      20. Ол бойынша сол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 </w:t>
      </w:r>
    </w:p>
    <w:bookmarkStart w:name="z35" w:id="30"/>
    <w:p>
      <w:pPr>
        <w:spacing w:after="0"/>
        <w:ind w:left="0"/>
        <w:jc w:val="left"/>
      </w:pPr>
      <w:r>
        <w:rPr>
          <w:rFonts w:ascii="Times New Roman"/>
          <w:b/>
          <w:i w:val="false"/>
          <w:color w:val="000000"/>
        </w:rPr>
        <w:t xml:space="preserve"> 
5. Шағымдану тәртібі </w:t>
      </w:r>
    </w:p>
    <w:bookmarkEnd w:id="30"/>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электрондық пошта мекенжайы, телефон нөмірі, кабинет нөмірі: </w:t>
      </w:r>
      <w:r>
        <w:br/>
      </w:r>
      <w:r>
        <w:rPr>
          <w:rFonts w:ascii="Times New Roman"/>
          <w:b w:val="false"/>
          <w:i w:val="false"/>
          <w:color w:val="000000"/>
          <w:sz w:val="28"/>
        </w:rPr>
        <w:t xml:space="preserve">
      Департаменттің әлеуметтік мекемелермен жұмыс бөлімінің қызметкерлері, Орал қаласы, Сарайшық көшесі, 46 қй, 310 кабинет. </w:t>
      </w:r>
      <w:r>
        <w:br/>
      </w:r>
      <w:r>
        <w:rPr>
          <w:rFonts w:ascii="Times New Roman"/>
          <w:b w:val="false"/>
          <w:i w:val="false"/>
          <w:color w:val="000000"/>
          <w:sz w:val="28"/>
        </w:rPr>
        <w:t xml:space="preserve">
      22. Арыз жазбаша түрде, пошта арқылы немесе Орал қаласы, Сарайшық көшесі, 46 қй, 310 кабинет мекенжайы бойынша Департаменттің кеңсе бөліміне қолма-қол тапсыру арқылы қабылданады. </w:t>
      </w:r>
      <w:r>
        <w:br/>
      </w:r>
      <w:r>
        <w:rPr>
          <w:rFonts w:ascii="Times New Roman"/>
          <w:b w:val="false"/>
          <w:i w:val="false"/>
          <w:color w:val="000000"/>
          <w:sz w:val="28"/>
        </w:rPr>
        <w:t xml:space="preserve">
      23. Қабылданған арызды дәлелдейтін құжат атауы: қабылданған күні көрсетілген азаматтарды жеке мәселелері бойынша қабылдайтын карточка немесе тіркеу талонымен бірге кіріс журналында тіркелетін азаматтардың жазбаша арыздарын тіркеу. Арызға жауап беру мерзімі - 15 күнтізбелік күнге дейін. Арыздың қаралу барысы туралы білуге болатын лауазымды тұлғаның байланыс деректері: Орал қаласы, Сарайшық көшесі, 46 қй, 212 кабинет. Телефон: 51-25-83. </w:t>
      </w:r>
    </w:p>
    <w:bookmarkStart w:name="z36" w:id="31"/>
    <w:p>
      <w:pPr>
        <w:spacing w:after="0"/>
        <w:ind w:left="0"/>
        <w:jc w:val="left"/>
      </w:pPr>
      <w:r>
        <w:rPr>
          <w:rFonts w:ascii="Times New Roman"/>
          <w:b/>
          <w:i w:val="false"/>
          <w:color w:val="000000"/>
        </w:rPr>
        <w:t xml:space="preserve"> 
6. Байланыс ақпараты </w:t>
      </w:r>
    </w:p>
    <w:bookmarkEnd w:id="31"/>
    <w:p>
      <w:pPr>
        <w:spacing w:after="0"/>
        <w:ind w:left="0"/>
        <w:jc w:val="both"/>
      </w:pPr>
      <w:r>
        <w:rPr>
          <w:rFonts w:ascii="Times New Roman"/>
          <w:b w:val="false"/>
          <w:i w:val="false"/>
          <w:color w:val="000000"/>
          <w:sz w:val="28"/>
        </w:rPr>
        <w:t xml:space="preserve">      24. Байланыс мәліметтері: </w:t>
      </w:r>
      <w:r>
        <w:br/>
      </w:r>
      <w:r>
        <w:rPr>
          <w:rFonts w:ascii="Times New Roman"/>
          <w:b w:val="false"/>
          <w:i w:val="false"/>
          <w:color w:val="000000"/>
          <w:sz w:val="28"/>
        </w:rPr>
        <w:t xml:space="preserve">
      тұтынушыларды қабылдау Департаменттің жұмыс кестесіне сәйкес жүргізіледі. </w:t>
      </w:r>
      <w:r>
        <w:br/>
      </w:r>
      <w:r>
        <w:rPr>
          <w:rFonts w:ascii="Times New Roman"/>
          <w:b w:val="false"/>
          <w:i w:val="false"/>
          <w:color w:val="000000"/>
          <w:sz w:val="28"/>
        </w:rPr>
        <w:t xml:space="preserve">
      1) Департамент директоры: </w:t>
      </w:r>
      <w:r>
        <w:br/>
      </w:r>
      <w:r>
        <w:rPr>
          <w:rFonts w:ascii="Times New Roman"/>
          <w:b w:val="false"/>
          <w:i w:val="false"/>
          <w:color w:val="000000"/>
          <w:sz w:val="28"/>
        </w:rPr>
        <w:t xml:space="preserve">
      Жұмыс кестесі: дүйсенбі - жұма күндері сағат 09.00-ден 18.30-қа дейін. Азаматтарды қабылдау кестесі: дүйсенбі күні сағат 11.00-ден 13.00-ге дейін, 15.00-ден 17.00-ге дейін. Орал қаласы, Сарайшық көшесі, 46 қй. қабылдау бөлмесінің телефоны: 51-25-83. </w:t>
      </w:r>
      <w:r>
        <w:br/>
      </w:r>
      <w:r>
        <w:rPr>
          <w:rFonts w:ascii="Times New Roman"/>
          <w:b w:val="false"/>
          <w:i w:val="false"/>
          <w:color w:val="000000"/>
          <w:sz w:val="28"/>
        </w:rPr>
        <w:t xml:space="preserve">
      2) Департамент директорының орынбасары: </w:t>
      </w:r>
      <w:r>
        <w:br/>
      </w:r>
      <w:r>
        <w:rPr>
          <w:rFonts w:ascii="Times New Roman"/>
          <w:b w:val="false"/>
          <w:i w:val="false"/>
          <w:color w:val="000000"/>
          <w:sz w:val="28"/>
        </w:rPr>
        <w:t xml:space="preserve">
      Жұмыс кестесі: дүйсенбі - жұма күндері сағат 9.00-ден 18.30-қа дейін. Азаматтарды қабылдау кестесі: сейсенбі - 11.00-ден 13.00-ге дейін, бейсенбі - 15.00-ден 17.00-ге дейін. Орал қаласы, Сарайшық көшесі, 46 қй, телефоны: 50-46-88. </w:t>
      </w:r>
      <w:r>
        <w:br/>
      </w:r>
      <w:r>
        <w:rPr>
          <w:rFonts w:ascii="Times New Roman"/>
          <w:b w:val="false"/>
          <w:i w:val="false"/>
          <w:color w:val="000000"/>
          <w:sz w:val="28"/>
        </w:rPr>
        <w:t xml:space="preserve">
      Жоғары тұрған ұйымның байланыс мәліметтері: </w:t>
      </w:r>
      <w:r>
        <w:br/>
      </w:r>
      <w:r>
        <w:rPr>
          <w:rFonts w:ascii="Times New Roman"/>
          <w:b w:val="false"/>
          <w:i w:val="false"/>
          <w:color w:val="000000"/>
          <w:sz w:val="28"/>
        </w:rPr>
        <w:t xml:space="preserve">
      Батыс Қазақстан облысының жергілікті атқарушы органы: Орал қаласы, Достық даңғылы, 179, жұмыс кестесі: демалыс және мерекелік күндерден басқа күндері сағат 09.00-ден 18.30-қа дейін, түскі үзіліс сағат 13.00-ден 14.30-қа дейін </w:t>
      </w:r>
      <w:r>
        <w:br/>
      </w:r>
      <w:r>
        <w:rPr>
          <w:rFonts w:ascii="Times New Roman"/>
          <w:b w:val="false"/>
          <w:i w:val="false"/>
          <w:color w:val="000000"/>
          <w:sz w:val="28"/>
        </w:rPr>
        <w:t xml:space="preserve">
      25. Қосымша ақпарат: </w:t>
      </w:r>
      <w:r>
        <w:br/>
      </w:r>
      <w:r>
        <w:rPr>
          <w:rFonts w:ascii="Times New Roman"/>
          <w:b w:val="false"/>
          <w:i w:val="false"/>
          <w:color w:val="000000"/>
          <w:sz w:val="28"/>
        </w:rPr>
        <w:t xml:space="preserve">
      Департаменттің сенім телефоны 51-25-83. </w:t>
      </w:r>
    </w:p>
    <w:bookmarkStart w:name="z37" w:id="32"/>
    <w:p>
      <w:pPr>
        <w:spacing w:after="0"/>
        <w:ind w:left="0"/>
        <w:jc w:val="both"/>
      </w:pPr>
      <w:r>
        <w:rPr>
          <w:rFonts w:ascii="Times New Roman"/>
          <w:b w:val="false"/>
          <w:i w:val="false"/>
          <w:color w:val="000000"/>
          <w:sz w:val="28"/>
        </w:rPr>
        <w:t>
"Мемлекеттік және мемлекеттік емес</w:t>
      </w:r>
      <w:r>
        <w:br/>
      </w:r>
      <w:r>
        <w:rPr>
          <w:rFonts w:ascii="Times New Roman"/>
          <w:b w:val="false"/>
          <w:i w:val="false"/>
          <w:color w:val="000000"/>
          <w:sz w:val="28"/>
        </w:rPr>
        <w:t>
медициналық-әлеуметтік мекемелерде әлеуметтік</w:t>
      </w:r>
      <w:r>
        <w:br/>
      </w:r>
      <w:r>
        <w:rPr>
          <w:rFonts w:ascii="Times New Roman"/>
          <w:b w:val="false"/>
          <w:i w:val="false"/>
          <w:color w:val="000000"/>
          <w:sz w:val="28"/>
        </w:rPr>
        <w:t>
қызмет көрсетуге арналған құжаттарды ресімдеу"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32"/>
    <w:p>
      <w:pPr>
        <w:spacing w:after="0"/>
        <w:ind w:left="0"/>
        <w:jc w:val="both"/>
      </w:pPr>
      <w:r>
        <w:rPr>
          <w:rFonts w:ascii="Times New Roman"/>
          <w:b/>
          <w:i w:val="false"/>
          <w:color w:val="000000"/>
          <w:sz w:val="28"/>
        </w:rPr>
        <w:t>      Кесте. Сапа және қолжетiмдiлiк көрсеткiштерінің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2473"/>
        <w:gridCol w:w="2353"/>
        <w:gridCol w:w="207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қолжетiмдiлiк көрсеткiштерi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Көрсеткiштің нормативтiк мәнi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Көрсеткiштің келесi жылдағы нысаналы мәнi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Көрсеткiштің есептi жылдағы ағымдағы мәнi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белгiленген мерзiмде қызметтi ұсыну оқиғаларының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кеткен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қызметтi ұсыну үрдiсінің сапасына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рәсiмдеген жағдайдың (жүргiзiлген төлемдер, есеп айырысулар және т.б.)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Қолжетiмдiлiк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қызметтi ұсыну тәртiбi туралы сапаға және ақпаратқа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бiрiншi реттен тапсырған оқиғалардың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қолжетiмдi қызметтерінің ақпарат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үдерiсi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көрсетiлген тұтынушылардың жалпы санына негiзделген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белгiленген мерзiмде қаралған және қанағаттандырылған негiзделген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тәртiбiне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мерзiмiне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сыпайлығына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3"/>
    <w:p>
      <w:pPr>
        <w:spacing w:after="0"/>
        <w:ind w:left="0"/>
        <w:jc w:val="both"/>
      </w:pP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2008 жылғы 31 наурыздағы N 93 қаулысымен</w:t>
      </w:r>
      <w:r>
        <w:br/>
      </w:r>
      <w:r>
        <w:rPr>
          <w:rFonts w:ascii="Times New Roman"/>
          <w:b w:val="false"/>
          <w:i w:val="false"/>
          <w:color w:val="000000"/>
          <w:sz w:val="28"/>
        </w:rPr>
        <w:t>
бекітілген 5 қосымша</w:t>
      </w:r>
    </w:p>
    <w:bookmarkEnd w:id="33"/>
    <w:p>
      <w:pPr>
        <w:spacing w:after="0"/>
        <w:ind w:left="0"/>
        <w:jc w:val="left"/>
      </w:pPr>
      <w:r>
        <w:rPr>
          <w:rFonts w:ascii="Times New Roman"/>
          <w:b/>
          <w:i w:val="false"/>
          <w:color w:val="000000"/>
        </w:rPr>
        <w:t xml:space="preserve"> "Әкетілетін заттың</w:t>
      </w:r>
      <w:r>
        <w:br/>
      </w:r>
      <w:r>
        <w:rPr>
          <w:rFonts w:ascii="Times New Roman"/>
          <w:b/>
          <w:i w:val="false"/>
          <w:color w:val="000000"/>
        </w:rPr>
        <w:t>
мәдени құндылығының болуы</w:t>
      </w:r>
      <w:r>
        <w:br/>
      </w:r>
      <w:r>
        <w:rPr>
          <w:rFonts w:ascii="Times New Roman"/>
          <w:b/>
          <w:i w:val="false"/>
          <w:color w:val="000000"/>
        </w:rPr>
        <w:t>
туралы қорытынды беру"</w:t>
      </w:r>
      <w:r>
        <w:br/>
      </w:r>
      <w:r>
        <w:rPr>
          <w:rFonts w:ascii="Times New Roman"/>
          <w:b/>
          <w:i w:val="false"/>
          <w:color w:val="000000"/>
        </w:rPr>
        <w:t>
мемлекеттік қызмет көрсету</w:t>
      </w:r>
      <w:r>
        <w:br/>
      </w:r>
      <w:r>
        <w:rPr>
          <w:rFonts w:ascii="Times New Roman"/>
          <w:b/>
          <w:i w:val="false"/>
          <w:color w:val="000000"/>
        </w:rPr>
        <w:t xml:space="preserve">
СТАНДАРТЫ 1. Жалпы ережелер </w:t>
      </w:r>
    </w:p>
    <w:p>
      <w:pPr>
        <w:spacing w:after="0"/>
        <w:ind w:left="0"/>
        <w:jc w:val="both"/>
      </w:pPr>
      <w:r>
        <w:rPr>
          <w:rFonts w:ascii="Times New Roman"/>
          <w:b w:val="false"/>
          <w:i w:val="false"/>
          <w:color w:val="000000"/>
          <w:sz w:val="28"/>
        </w:rPr>
        <w:t xml:space="preserve">      1. Мемлекеттік қызметтің анықтамасы: әкетілетін заттың мәдени құндылығының болуы туралы қорытынды беру.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төмендегі негіздерге сүйене отырып көрсетіледі: </w:t>
      </w:r>
      <w:r>
        <w:br/>
      </w:r>
      <w:r>
        <w:rPr>
          <w:rFonts w:ascii="Times New Roman"/>
          <w:b w:val="false"/>
          <w:i w:val="false"/>
          <w:color w:val="000000"/>
          <w:sz w:val="28"/>
        </w:rPr>
        <w:t>
      1) Қазақстан Республикасының "Мәдениет туралы" </w:t>
      </w:r>
      <w:r>
        <w:rPr>
          <w:rFonts w:ascii="Times New Roman"/>
          <w:b w:val="false"/>
          <w:i w:val="false"/>
          <w:color w:val="000000"/>
          <w:sz w:val="28"/>
        </w:rPr>
        <w:t>Заңының 8-бабының 6) тармақшасы</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Республикасынан әкетілетін және оған әкелінетін мәдени құндылықтарға сараптама жүргізу ережесін бекіту туралы" Қазақстан Республикасы Үкіметінің 2007 жылғы 1 маусымдағы N 447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3) "Жеке және заңды тұлғаларға көрсетілетін мемлекеттік қызметтердің тізілімін бекіту туралы" Қазақстан Республикасы Үкіметінің 2007 жылғы 30 маусымдағы N 561 </w:t>
      </w:r>
      <w:r>
        <w:rPr>
          <w:rFonts w:ascii="Times New Roman"/>
          <w:b w:val="false"/>
          <w:i w:val="false"/>
          <w:color w:val="000000"/>
          <w:sz w:val="28"/>
        </w:rPr>
        <w:t>қаулысының 5-бөлімінің 119-тармақшасы</w:t>
      </w:r>
      <w:r>
        <w:rPr>
          <w:rFonts w:ascii="Times New Roman"/>
          <w:b w:val="false"/>
          <w:i w:val="false"/>
          <w:color w:val="000000"/>
          <w:sz w:val="28"/>
        </w:rPr>
        <w:t xml:space="preserve">. </w:t>
      </w:r>
      <w:r>
        <w:br/>
      </w:r>
      <w:r>
        <w:rPr>
          <w:rFonts w:ascii="Times New Roman"/>
          <w:b w:val="false"/>
          <w:i w:val="false"/>
          <w:color w:val="000000"/>
          <w:sz w:val="28"/>
        </w:rPr>
        <w:t xml:space="preserve">
      4. Мемлекеттік қызметті "Батыс Қазақстан облысының мәдениет басқармасы" мемлекеттік мекемесі (бұдан әрі - Басқарма) көрсетеді. қызмет көрсету орны: Орал қаласы, Достық-Дружба даңғылы 166/1. </w:t>
      </w:r>
      <w:r>
        <w:br/>
      </w:r>
      <w:r>
        <w:rPr>
          <w:rFonts w:ascii="Times New Roman"/>
          <w:b w:val="false"/>
          <w:i w:val="false"/>
          <w:color w:val="000000"/>
          <w:sz w:val="28"/>
        </w:rPr>
        <w:t xml:space="preserve">
      5. Тұтынушы алатын мемлекеттік қызметті көрсетуді аяқтау нысаны (нәтижесі): әкетілетін заттың мәдени құндылығы бар екендігі туралы сараптама комиссиясының қорытындысы беріледі. </w:t>
      </w:r>
      <w:r>
        <w:br/>
      </w:r>
      <w:r>
        <w:rPr>
          <w:rFonts w:ascii="Times New Roman"/>
          <w:b w:val="false"/>
          <w:i w:val="false"/>
          <w:color w:val="000000"/>
          <w:sz w:val="28"/>
        </w:rPr>
        <w:t xml:space="preserve">
      6. Мемлекеттік қызмет жеке тұлғаларға (бұдан әрі - тұтынушы) көрсетіледі. </w:t>
      </w:r>
      <w:r>
        <w:br/>
      </w:r>
      <w:r>
        <w:rPr>
          <w:rFonts w:ascii="Times New Roman"/>
          <w:b w:val="false"/>
          <w:i w:val="false"/>
          <w:color w:val="000000"/>
          <w:sz w:val="28"/>
        </w:rPr>
        <w:t xml:space="preserve">
      7. Мемлекеттік қызмет көрсетудегі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бес жұмыс күні ішінде; </w:t>
      </w:r>
      <w:r>
        <w:br/>
      </w:r>
      <w:r>
        <w:rPr>
          <w:rFonts w:ascii="Times New Roman"/>
          <w:b w:val="false"/>
          <w:i w:val="false"/>
          <w:color w:val="000000"/>
          <w:sz w:val="28"/>
        </w:rPr>
        <w:t xml:space="preserve">
      2) қажетті құжаттарды тапсырған кезде (тіркеу, талон алу кезінде және т.с.с.) кезек күтуге, электрондық сауалды қалыптастыруға рұқсат берілген ең ұзақ уақыт - 30 минутқа дейін;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- 30 минутқа дейін.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тәртібі туралы толық ақпарат ресми бұқаралық ақпарат көздерінде, Батыс Қазақстан облысы әкімдігінің ресми сайтында-www.western.kz, Басқарманық N 7 кабинетінде орналасқан стендттерде болады. </w:t>
      </w:r>
      <w:r>
        <w:br/>
      </w:r>
      <w:r>
        <w:rPr>
          <w:rFonts w:ascii="Times New Roman"/>
          <w:b w:val="false"/>
          <w:i w:val="false"/>
          <w:color w:val="000000"/>
          <w:sz w:val="28"/>
        </w:rPr>
        <w:t xml:space="preserve">
      10. Мемлекеттік қызмет сенбі, жексенбі және мерекелік күндерден басқа күндері сағат 09.00-ден 18.30-қа дейін көрсетіледі, үзіліс 13.00-ден 14.30-қа дейін, қызметті алу үшін алдын ала жазылу және жедел қызмет көрсету жүзеге асырылмайды. </w:t>
      </w:r>
      <w:r>
        <w:br/>
      </w:r>
      <w:r>
        <w:rPr>
          <w:rFonts w:ascii="Times New Roman"/>
          <w:b w:val="false"/>
          <w:i w:val="false"/>
          <w:color w:val="000000"/>
          <w:sz w:val="28"/>
        </w:rPr>
        <w:t xml:space="preserve">
      11. Аталған мемлекеттік қызметті алу барысында келесідей жағдайлар жасалған: </w:t>
      </w:r>
      <w:r>
        <w:br/>
      </w:r>
      <w:r>
        <w:rPr>
          <w:rFonts w:ascii="Times New Roman"/>
          <w:b w:val="false"/>
          <w:i w:val="false"/>
          <w:color w:val="000000"/>
          <w:sz w:val="28"/>
        </w:rPr>
        <w:t xml:space="preserve">
      1) мемлекеттік және орыс тілдеріндегі өтініш үлгілері орнатылған ақпараттың стенд; </w:t>
      </w:r>
      <w:r>
        <w:br/>
      </w:r>
      <w:r>
        <w:rPr>
          <w:rFonts w:ascii="Times New Roman"/>
          <w:b w:val="false"/>
          <w:i w:val="false"/>
          <w:color w:val="000000"/>
          <w:sz w:val="28"/>
        </w:rPr>
        <w:t xml:space="preserve">
      2) күту үшін кабинет жанында дәлізде орындықтар; </w:t>
      </w:r>
      <w:r>
        <w:br/>
      </w:r>
      <w:r>
        <w:rPr>
          <w:rFonts w:ascii="Times New Roman"/>
          <w:b w:val="false"/>
          <w:i w:val="false"/>
          <w:color w:val="000000"/>
          <w:sz w:val="28"/>
        </w:rPr>
        <w:t xml:space="preserve">
      3) Ұлы Отан соғысының және еңбек ардагерлеріне, батыр аналарға, I II топтағы мүгедектерге кезектен тыс қызмет көрсетіледі. </w:t>
      </w:r>
    </w:p>
    <w:bookmarkStart w:name="z39" w:id="34"/>
    <w:p>
      <w:pPr>
        <w:spacing w:after="0"/>
        <w:ind w:left="0"/>
        <w:jc w:val="left"/>
      </w:pPr>
      <w:r>
        <w:rPr>
          <w:rFonts w:ascii="Times New Roman"/>
          <w:b/>
          <w:i w:val="false"/>
          <w:color w:val="000000"/>
        </w:rPr>
        <w:t xml:space="preserve"> 
2. Мемлекеттік қызмет көрсету тәртібі </w:t>
      </w:r>
    </w:p>
    <w:bookmarkEnd w:id="34"/>
    <w:p>
      <w:pPr>
        <w:spacing w:after="0"/>
        <w:ind w:left="0"/>
        <w:jc w:val="both"/>
      </w:pPr>
      <w:r>
        <w:rPr>
          <w:rFonts w:ascii="Times New Roman"/>
          <w:b w:val="false"/>
          <w:i w:val="false"/>
          <w:color w:val="000000"/>
          <w:sz w:val="28"/>
        </w:rPr>
        <w:t xml:space="preserve">      12. Мемлекеттік қызметті алу үшін, оның ішінде жеңілдіктері бар адамдар үшін қажетті құжаттар мен талаптардың тізбесі: </w:t>
      </w:r>
      <w:r>
        <w:br/>
      </w:r>
      <w:r>
        <w:rPr>
          <w:rFonts w:ascii="Times New Roman"/>
          <w:b w:val="false"/>
          <w:i w:val="false"/>
          <w:color w:val="000000"/>
          <w:sz w:val="28"/>
        </w:rPr>
        <w:t xml:space="preserve">
      1) бекітілген үлгідегі өтініш; </w:t>
      </w:r>
      <w:r>
        <w:br/>
      </w:r>
      <w:r>
        <w:rPr>
          <w:rFonts w:ascii="Times New Roman"/>
          <w:b w:val="false"/>
          <w:i w:val="false"/>
          <w:color w:val="000000"/>
          <w:sz w:val="28"/>
        </w:rPr>
        <w:t xml:space="preserve">
      2) жеке басын куәландыратын құжаттың нотариалды расталған көшірмесі; </w:t>
      </w:r>
      <w:r>
        <w:br/>
      </w:r>
      <w:r>
        <w:rPr>
          <w:rFonts w:ascii="Times New Roman"/>
          <w:b w:val="false"/>
          <w:i w:val="false"/>
          <w:color w:val="000000"/>
          <w:sz w:val="28"/>
        </w:rPr>
        <w:t xml:space="preserve">
      3) қабылдаушы тараптың мәдени құндылықтардың болу мақсаттары мен шарттары туралы келісім шартының көшірмесі; </w:t>
      </w:r>
      <w:r>
        <w:br/>
      </w:r>
      <w:r>
        <w:rPr>
          <w:rFonts w:ascii="Times New Roman"/>
          <w:b w:val="false"/>
          <w:i w:val="false"/>
          <w:color w:val="000000"/>
          <w:sz w:val="28"/>
        </w:rPr>
        <w:t xml:space="preserve">
      4) әрбір мәдени құндылықтың немесе оны құрайтын бөліктердің мөлшері 10х15 сантиметр фотосуреті; </w:t>
      </w:r>
      <w:r>
        <w:br/>
      </w:r>
      <w:r>
        <w:rPr>
          <w:rFonts w:ascii="Times New Roman"/>
          <w:b w:val="false"/>
          <w:i w:val="false"/>
          <w:color w:val="000000"/>
          <w:sz w:val="28"/>
        </w:rPr>
        <w:t xml:space="preserve">
      5) мәдени құндылықтарға меншік құқығын растайтын құжаттар; </w:t>
      </w:r>
      <w:r>
        <w:br/>
      </w:r>
      <w:r>
        <w:rPr>
          <w:rFonts w:ascii="Times New Roman"/>
          <w:b w:val="false"/>
          <w:i w:val="false"/>
          <w:color w:val="000000"/>
          <w:sz w:val="28"/>
        </w:rPr>
        <w:t xml:space="preserve">
      6) заңды тұлғалар үшін - уақытша әкету кезеңіне мәдени құндылықтардың сақталуы үшін белгілі бір тұлғаға жауапкершілік жүктеу туралы мекеме басшысының бұйрығы; </w:t>
      </w:r>
      <w:r>
        <w:br/>
      </w:r>
      <w:r>
        <w:rPr>
          <w:rFonts w:ascii="Times New Roman"/>
          <w:b w:val="false"/>
          <w:i w:val="false"/>
          <w:color w:val="000000"/>
          <w:sz w:val="28"/>
        </w:rPr>
        <w:t xml:space="preserve">
      7) сараптауға жататын мәдени құндылықтар ретінде қаралатын заттар. </w:t>
      </w:r>
      <w:r>
        <w:br/>
      </w:r>
      <w:r>
        <w:rPr>
          <w:rFonts w:ascii="Times New Roman"/>
          <w:b w:val="false"/>
          <w:i w:val="false"/>
          <w:color w:val="000000"/>
          <w:sz w:val="28"/>
        </w:rPr>
        <w:t xml:space="preserve">
      13. Мемлекеттік қызметті алу үшін өтініштер бланкісін Басқарманық ұйымдастыру бөлімінің мамандары береді, Орал қаласы, Достық-Дружба даңғылы 166/1 қй, 7 кабинет. </w:t>
      </w:r>
      <w:r>
        <w:br/>
      </w:r>
      <w:r>
        <w:rPr>
          <w:rFonts w:ascii="Times New Roman"/>
          <w:b w:val="false"/>
          <w:i w:val="false"/>
          <w:color w:val="000000"/>
          <w:sz w:val="28"/>
        </w:rPr>
        <w:t xml:space="preserve">
      14. Мемлекеттік қызметті алу үшін толтырылған бланкілер, нысандарды, өтініштер және басқа да құжаттар Орал қаласы, Достық-Дружба даңғылы 166/1 қй, 7 кабинет мекенжайы бойынша басқарманық ұйымдастыру бөліміне тапсырылады. </w:t>
      </w:r>
      <w:r>
        <w:br/>
      </w:r>
      <w:r>
        <w:rPr>
          <w:rFonts w:ascii="Times New Roman"/>
          <w:b w:val="false"/>
          <w:i w:val="false"/>
          <w:color w:val="000000"/>
          <w:sz w:val="28"/>
        </w:rPr>
        <w:t xml:space="preserve">
      15. Тұтынушыға төмендегілер көрсетіле отырып өтініштің қабылданғаны туралы хабарлама беріледі: </w:t>
      </w:r>
      <w:r>
        <w:br/>
      </w:r>
      <w:r>
        <w:rPr>
          <w:rFonts w:ascii="Times New Roman"/>
          <w:b w:val="false"/>
          <w:i w:val="false"/>
          <w:color w:val="000000"/>
          <w:sz w:val="28"/>
        </w:rPr>
        <w:t xml:space="preserve">
      1) қоса берілген құжаттар атауы мен саны; </w:t>
      </w:r>
      <w:r>
        <w:br/>
      </w:r>
      <w:r>
        <w:rPr>
          <w:rFonts w:ascii="Times New Roman"/>
          <w:b w:val="false"/>
          <w:i w:val="false"/>
          <w:color w:val="000000"/>
          <w:sz w:val="28"/>
        </w:rPr>
        <w:t xml:space="preserve">
      2) құжаттардың берілген күні мен орны; </w:t>
      </w:r>
      <w:r>
        <w:br/>
      </w:r>
      <w:r>
        <w:rPr>
          <w:rFonts w:ascii="Times New Roman"/>
          <w:b w:val="false"/>
          <w:i w:val="false"/>
          <w:color w:val="000000"/>
          <w:sz w:val="28"/>
        </w:rPr>
        <w:t xml:space="preserve">
      3) өтініш қабылдаған бөлім қызметкерінің тегі, аты, әкесінің аты </w:t>
      </w:r>
      <w:r>
        <w:br/>
      </w:r>
      <w:r>
        <w:rPr>
          <w:rFonts w:ascii="Times New Roman"/>
          <w:b w:val="false"/>
          <w:i w:val="false"/>
          <w:color w:val="000000"/>
          <w:sz w:val="28"/>
        </w:rPr>
        <w:t xml:space="preserve">
      16. Қорытынды беруді күн сайын Басқарманық ұйымдастыру бөлімінің қызметкері хабарлама және онда көрсетілген мерзім негізінде жүргізеді. </w:t>
      </w:r>
      <w:r>
        <w:br/>
      </w:r>
      <w:r>
        <w:rPr>
          <w:rFonts w:ascii="Times New Roman"/>
          <w:b w:val="false"/>
          <w:i w:val="false"/>
          <w:color w:val="000000"/>
          <w:sz w:val="28"/>
        </w:rPr>
        <w:t xml:space="preserve">
      Қорытынды өзі келген кезде беріледі. </w:t>
      </w:r>
      <w:r>
        <w:br/>
      </w:r>
      <w:r>
        <w:rPr>
          <w:rFonts w:ascii="Times New Roman"/>
          <w:b w:val="false"/>
          <w:i w:val="false"/>
          <w:color w:val="000000"/>
          <w:sz w:val="28"/>
        </w:rPr>
        <w:t xml:space="preserve">
      Қорытынды беру электрондық пошта, сайт арқылы жүзеге асырылмайды. </w:t>
      </w:r>
      <w:r>
        <w:br/>
      </w:r>
      <w:r>
        <w:rPr>
          <w:rFonts w:ascii="Times New Roman"/>
          <w:b w:val="false"/>
          <w:i w:val="false"/>
          <w:color w:val="000000"/>
          <w:sz w:val="28"/>
        </w:rPr>
        <w:t xml:space="preserve">
      Егер тұтынушы құжаттарды алуға мерзімінде хабарласпаған жағдайда, Басқармамен берілетін қорытындылар мен қаралған құжаттардың мерзімсіз сақталуын жүзеге асырады. </w:t>
      </w:r>
      <w:r>
        <w:br/>
      </w:r>
      <w:r>
        <w:rPr>
          <w:rFonts w:ascii="Times New Roman"/>
          <w:b w:val="false"/>
          <w:i w:val="false"/>
          <w:color w:val="000000"/>
          <w:sz w:val="28"/>
        </w:rPr>
        <w:t xml:space="preserve">
      17. Тұтынушы осы стандарттың 12-тармағында көрсетілген құжаттардың біреуін ұсынбаған жағдайда, Басқарма мемлекеттік қызмет көрсетуден бас тартуы мүмкін, сондай-ақ: </w:t>
      </w:r>
      <w:r>
        <w:br/>
      </w:r>
      <w:r>
        <w:rPr>
          <w:rFonts w:ascii="Times New Roman"/>
          <w:b w:val="false"/>
          <w:i w:val="false"/>
          <w:color w:val="000000"/>
          <w:sz w:val="28"/>
        </w:rPr>
        <w:t xml:space="preserve">
      1) оларды қалпына келтіру мақсатында уақытша әкету жағдайларын қоспағанда, әкетілетін мәдени құндылықтардың сараптау комиссиясының қорытындысында көрсетілген қанағаттанқысыз табиғи жай-күйі; </w:t>
      </w:r>
      <w:r>
        <w:br/>
      </w:r>
      <w:r>
        <w:rPr>
          <w:rFonts w:ascii="Times New Roman"/>
          <w:b w:val="false"/>
          <w:i w:val="false"/>
          <w:color w:val="000000"/>
          <w:sz w:val="28"/>
        </w:rPr>
        <w:t xml:space="preserve">
      2) мәдени құндылықтың халықаралық және (немесе) мемлекеттік іздеуде болуы. </w:t>
      </w:r>
      <w:r>
        <w:br/>
      </w:r>
      <w:r>
        <w:rPr>
          <w:rFonts w:ascii="Times New Roman"/>
          <w:b w:val="false"/>
          <w:i w:val="false"/>
          <w:color w:val="000000"/>
          <w:sz w:val="28"/>
        </w:rPr>
        <w:t xml:space="preserve">
      Басқарма сараптама комиссиясының бас тарту себебін алғаннан кейін өтініш берушіге оларды алған соң бір жұмыс күні ішінде хабардар етеді және бас тарту себептерінің жазбаша негіздері беріледі. </w:t>
      </w:r>
    </w:p>
    <w:bookmarkStart w:name="z40" w:id="35"/>
    <w:p>
      <w:pPr>
        <w:spacing w:after="0"/>
        <w:ind w:left="0"/>
        <w:jc w:val="left"/>
      </w:pPr>
      <w:r>
        <w:rPr>
          <w:rFonts w:ascii="Times New Roman"/>
          <w:b/>
          <w:i w:val="false"/>
          <w:color w:val="000000"/>
        </w:rPr>
        <w:t xml:space="preserve"> 
3. Жұмыс қағидаттары </w:t>
      </w:r>
    </w:p>
    <w:bookmarkEnd w:id="35"/>
    <w:p>
      <w:pPr>
        <w:spacing w:after="0"/>
        <w:ind w:left="0"/>
        <w:jc w:val="both"/>
      </w:pPr>
      <w:r>
        <w:rPr>
          <w:rFonts w:ascii="Times New Roman"/>
          <w:b w:val="false"/>
          <w:i w:val="false"/>
          <w:color w:val="000000"/>
          <w:sz w:val="28"/>
        </w:rPr>
        <w:t xml:space="preserve">      18. Басқарма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 </w:t>
      </w:r>
    </w:p>
    <w:bookmarkStart w:name="z41" w:id="36"/>
    <w:p>
      <w:pPr>
        <w:spacing w:after="0"/>
        <w:ind w:left="0"/>
        <w:jc w:val="left"/>
      </w:pPr>
      <w:r>
        <w:rPr>
          <w:rFonts w:ascii="Times New Roman"/>
          <w:b/>
          <w:i w:val="false"/>
          <w:color w:val="000000"/>
        </w:rPr>
        <w:t xml:space="preserve"> 
4. Жұмыс нәтижелері </w:t>
      </w:r>
    </w:p>
    <w:bookmarkEnd w:id="36"/>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қосымшадағыға сәйкес сапа және қолжетімділік көрсеткіштерімен өлшенеді. </w:t>
      </w:r>
      <w:r>
        <w:br/>
      </w:r>
      <w:r>
        <w:rPr>
          <w:rFonts w:ascii="Times New Roman"/>
          <w:b w:val="false"/>
          <w:i w:val="false"/>
          <w:color w:val="000000"/>
          <w:sz w:val="28"/>
        </w:rPr>
        <w:t xml:space="preserve">
      20. Ол бойынша сол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 </w:t>
      </w:r>
    </w:p>
    <w:bookmarkStart w:name="z42" w:id="37"/>
    <w:p>
      <w:pPr>
        <w:spacing w:after="0"/>
        <w:ind w:left="0"/>
        <w:jc w:val="left"/>
      </w:pPr>
      <w:r>
        <w:rPr>
          <w:rFonts w:ascii="Times New Roman"/>
          <w:b/>
          <w:i w:val="false"/>
          <w:color w:val="000000"/>
        </w:rPr>
        <w:t xml:space="preserve"> 
5. Шағымдану тәртібі </w:t>
      </w:r>
    </w:p>
    <w:bookmarkEnd w:id="37"/>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электрондық пошта мекенжайы, телефон нөмірі, кабинет нөмірі: </w:t>
      </w:r>
      <w:r>
        <w:br/>
      </w:r>
      <w:r>
        <w:rPr>
          <w:rFonts w:ascii="Times New Roman"/>
          <w:b w:val="false"/>
          <w:i w:val="false"/>
          <w:color w:val="000000"/>
          <w:sz w:val="28"/>
        </w:rPr>
        <w:t xml:space="preserve">
      Басқарманық әкімшілік бөлімі, Орал қаласы Достық-Дружба даңғылы 166/1, 1 кабинет (телефон: 8 (7112) 51-25-35. </w:t>
      </w:r>
      <w:r>
        <w:br/>
      </w:r>
      <w:r>
        <w:rPr>
          <w:rFonts w:ascii="Times New Roman"/>
          <w:b w:val="false"/>
          <w:i w:val="false"/>
          <w:color w:val="000000"/>
          <w:sz w:val="28"/>
        </w:rPr>
        <w:t xml:space="preserve">
      Тұтынушы қабылданған шараларға қанағаттанбаса немесе мәселе жоғары тұрған инстанцияда қаралуы тиіс болса, оңда оған сот органдарына жүгінуге болады. </w:t>
      </w:r>
      <w:r>
        <w:br/>
      </w:r>
      <w:r>
        <w:rPr>
          <w:rFonts w:ascii="Times New Roman"/>
          <w:b w:val="false"/>
          <w:i w:val="false"/>
          <w:color w:val="000000"/>
          <w:sz w:val="28"/>
        </w:rPr>
        <w:t xml:space="preserve">
      22. Шағым жазбаша түрде поштамен немесе Басқарманық кеңсесі арқылы қолма-қол мына мекенжай бойынша жұмыс күндері қабылданады: Орал қаласы Достық-Дружба даңғылы 166/1 қй, 6 кабинет. </w:t>
      </w:r>
      <w:r>
        <w:br/>
      </w:r>
      <w:r>
        <w:rPr>
          <w:rFonts w:ascii="Times New Roman"/>
          <w:b w:val="false"/>
          <w:i w:val="false"/>
          <w:color w:val="000000"/>
          <w:sz w:val="28"/>
        </w:rPr>
        <w:t xml:space="preserve">
      23. Заңнамада белгіленген тәртіппен берілген шағым міндетті түрде қабылдауға, тіркеуге, және қарауға жатады. қарау мерзімі 30 күнтізбелік күн.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Шағымның қаралу барысы туралы білуге болатын лауазымды адамның байланыс дерегі: жұмыс күндері Орал қаласы Достық-Дружба даңғылы 166/1, 6 кабинет. </w:t>
      </w:r>
    </w:p>
    <w:bookmarkStart w:name="z43" w:id="38"/>
    <w:p>
      <w:pPr>
        <w:spacing w:after="0"/>
        <w:ind w:left="0"/>
        <w:jc w:val="left"/>
      </w:pPr>
      <w:r>
        <w:rPr>
          <w:rFonts w:ascii="Times New Roman"/>
          <w:b/>
          <w:i w:val="false"/>
          <w:color w:val="000000"/>
        </w:rPr>
        <w:t xml:space="preserve"> 
6. Байланыс ақпараты </w:t>
      </w:r>
    </w:p>
    <w:bookmarkEnd w:id="38"/>
    <w:p>
      <w:pPr>
        <w:spacing w:after="0"/>
        <w:ind w:left="0"/>
        <w:jc w:val="both"/>
      </w:pPr>
      <w:r>
        <w:rPr>
          <w:rFonts w:ascii="Times New Roman"/>
          <w:b w:val="false"/>
          <w:i w:val="false"/>
          <w:color w:val="000000"/>
          <w:sz w:val="28"/>
        </w:rPr>
        <w:t xml:space="preserve">      24. Тұтынушыларды қабылдау Басқарманық белгіленген жұмыс кестесіне сәйкес жүзеге асырылады. </w:t>
      </w:r>
      <w:r>
        <w:br/>
      </w:r>
      <w:r>
        <w:rPr>
          <w:rFonts w:ascii="Times New Roman"/>
          <w:b w:val="false"/>
          <w:i w:val="false"/>
          <w:color w:val="000000"/>
          <w:sz w:val="28"/>
        </w:rPr>
        <w:t xml:space="preserve">
      1) Басқарманық бастығы: </w:t>
      </w:r>
      <w:r>
        <w:br/>
      </w:r>
      <w:r>
        <w:rPr>
          <w:rFonts w:ascii="Times New Roman"/>
          <w:b w:val="false"/>
          <w:i w:val="false"/>
          <w:color w:val="000000"/>
          <w:sz w:val="28"/>
        </w:rPr>
        <w:t xml:space="preserve">
      Мекенжайы: Орал қаласы, Достық-Дружба даңғылы 166/1 қй, 1 кабинет, телефон: 8(7112) 51-25-35, электрондық пошта: (ayan-75@mail.ru) </w:t>
      </w:r>
      <w:r>
        <w:br/>
      </w:r>
      <w:r>
        <w:rPr>
          <w:rFonts w:ascii="Times New Roman"/>
          <w:b w:val="false"/>
          <w:i w:val="false"/>
          <w:color w:val="000000"/>
          <w:sz w:val="28"/>
        </w:rPr>
        <w:t xml:space="preserve">
      Жұмыс кестесі: сенбі, жексенбі және мереке күндерден басқа күндері сағат 09.00-ден 18.30-қа дейін, үзіліс сағат 13.00-ден 14.30-қа дейін. Жеке мәселелер бойынша қабылдау: мереке күндерден басқа күндері, жұма күні сағат 09.00-ден 15.00-ге дейін. </w:t>
      </w:r>
      <w:r>
        <w:br/>
      </w:r>
      <w:r>
        <w:rPr>
          <w:rFonts w:ascii="Times New Roman"/>
          <w:b w:val="false"/>
          <w:i w:val="false"/>
          <w:color w:val="000000"/>
          <w:sz w:val="28"/>
        </w:rPr>
        <w:t xml:space="preserve">
      2) Басқарма бастығының орынбасары: </w:t>
      </w:r>
      <w:r>
        <w:br/>
      </w:r>
      <w:r>
        <w:rPr>
          <w:rFonts w:ascii="Times New Roman"/>
          <w:b w:val="false"/>
          <w:i w:val="false"/>
          <w:color w:val="000000"/>
          <w:sz w:val="28"/>
        </w:rPr>
        <w:t xml:space="preserve">
      Мекенжайы: Орал қаласы, Достық-Дружбы даңғылы 166/1, 8 кабинет, телефон: 8 (7112) 51-55-54. </w:t>
      </w:r>
      <w:r>
        <w:br/>
      </w:r>
      <w:r>
        <w:rPr>
          <w:rFonts w:ascii="Times New Roman"/>
          <w:b w:val="false"/>
          <w:i w:val="false"/>
          <w:color w:val="000000"/>
          <w:sz w:val="28"/>
        </w:rPr>
        <w:t xml:space="preserve">
      Жұмыс кестесі: сенбі, жексенбі және мереке күндерден басқа күндері сағат 09.00-ден 18.30-қа дейін, үзіліс сағат 13.00-ден 14.30-қа дейін. Жеке мәселелер бойынша қабылдау: мереке күндерден басқа, сейсенбі күні сағат 14.30-дан 18.30-қа дейін. </w:t>
      </w:r>
      <w:r>
        <w:br/>
      </w:r>
      <w:r>
        <w:rPr>
          <w:rFonts w:ascii="Times New Roman"/>
          <w:b w:val="false"/>
          <w:i w:val="false"/>
          <w:color w:val="000000"/>
          <w:sz w:val="28"/>
        </w:rPr>
        <w:t xml:space="preserve">
      Жоғары тұрған ұйымның байланыс мәліметтері: </w:t>
      </w:r>
      <w:r>
        <w:br/>
      </w:r>
      <w:r>
        <w:rPr>
          <w:rFonts w:ascii="Times New Roman"/>
          <w:b w:val="false"/>
          <w:i w:val="false"/>
          <w:color w:val="000000"/>
          <w:sz w:val="28"/>
        </w:rPr>
        <w:t xml:space="preserve">
      Батыс Қазақстан облысының жергілікті атқарушы органы: Орал қаласы, Достық-Дружба даңғылы, 179, Жұмыс кестесі: жексенбі және мереке күндерін қоспағанда күн сайын сағат 09.00-ден 18.30-қа дейін, түскі үзіліс сағат 13.00-ден 14.30-қа дейін. </w:t>
      </w:r>
      <w:r>
        <w:br/>
      </w:r>
      <w:r>
        <w:rPr>
          <w:rFonts w:ascii="Times New Roman"/>
          <w:b w:val="false"/>
          <w:i w:val="false"/>
          <w:color w:val="000000"/>
          <w:sz w:val="28"/>
        </w:rPr>
        <w:t xml:space="preserve">
      25. Қосымша қызметтер көрсетілмейді. </w:t>
      </w:r>
    </w:p>
    <w:bookmarkStart w:name="z44" w:id="39"/>
    <w:p>
      <w:pPr>
        <w:spacing w:after="0"/>
        <w:ind w:left="0"/>
        <w:jc w:val="both"/>
      </w:pPr>
      <w:r>
        <w:rPr>
          <w:rFonts w:ascii="Times New Roman"/>
          <w:b w:val="false"/>
          <w:i w:val="false"/>
          <w:color w:val="000000"/>
          <w:sz w:val="28"/>
        </w:rPr>
        <w:t>
"Әкетілетін заттың мәдени құндылығының</w:t>
      </w:r>
      <w:r>
        <w:br/>
      </w:r>
      <w:r>
        <w:rPr>
          <w:rFonts w:ascii="Times New Roman"/>
          <w:b w:val="false"/>
          <w:i w:val="false"/>
          <w:color w:val="000000"/>
          <w:sz w:val="28"/>
        </w:rPr>
        <w:t>
болуы туралы қорытынды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ҚОСЫМША</w:t>
      </w:r>
    </w:p>
    <w:bookmarkEnd w:id="39"/>
    <w:p>
      <w:pPr>
        <w:spacing w:after="0"/>
        <w:ind w:left="0"/>
        <w:jc w:val="both"/>
      </w:pPr>
      <w:r>
        <w:rPr>
          <w:rFonts w:ascii="Times New Roman"/>
          <w:b/>
          <w:i w:val="false"/>
          <w:color w:val="000000"/>
          <w:sz w:val="28"/>
        </w:rPr>
        <w:t>      Кесте. Сапа және қолжетiмдiлiк көрсеткiштерінің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2473"/>
        <w:gridCol w:w="2513"/>
        <w:gridCol w:w="231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қолжетiмдiлiк көрсеткiштерi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Көрсеткiштің нормативтiк мәнi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Көрсеткiштің келесi жылдағы нысаналы мәнi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Көрсеткiштің есептi жылдағы ағымдағы мәнi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белгiленген мерзiмде қызметтi ұсыну оқиғаларының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кеткен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қызметтi ұсыну үрдiсінің сапасына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рәсiмдеген жағдайдың (жүргiзiлген төлемдер, есеп айырысулар және т.б.)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Қолжетiмдiлiк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қызметтi ұсыну тәртiбi туралы сапаға және ақпаратқа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бiрiншi реттен тапсырған оқиғалардың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қолжетiмдi қызметтерінің ақпарат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үдерiсi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көрсетiлген тұтынушылардың жалпы санына негiзделген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белгiленген мерзiмде қаралған және қанағаттандырылған негiзделген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тәртiбiне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мерзiмiне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сыпайлығына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40"/>
    <w:p>
      <w:pPr>
        <w:spacing w:after="0"/>
        <w:ind w:left="0"/>
        <w:jc w:val="both"/>
      </w:pP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2008 жылғы 31 наурыздағы N 93 қаулысымен</w:t>
      </w:r>
      <w:r>
        <w:br/>
      </w:r>
      <w:r>
        <w:rPr>
          <w:rFonts w:ascii="Times New Roman"/>
          <w:b w:val="false"/>
          <w:i w:val="false"/>
          <w:color w:val="000000"/>
          <w:sz w:val="28"/>
        </w:rPr>
        <w:t>
бекітілген 6 қосымша</w:t>
      </w:r>
    </w:p>
    <w:bookmarkEnd w:id="40"/>
    <w:p>
      <w:pPr>
        <w:spacing w:after="0"/>
        <w:ind w:left="0"/>
        <w:jc w:val="left"/>
      </w:pPr>
      <w:r>
        <w:rPr>
          <w:rFonts w:ascii="Times New Roman"/>
          <w:b/>
          <w:i w:val="false"/>
          <w:color w:val="000000"/>
        </w:rPr>
        <w:t xml:space="preserve"> "Қайтыс болғаны туралы</w:t>
      </w:r>
      <w:r>
        <w:br/>
      </w:r>
      <w:r>
        <w:rPr>
          <w:rFonts w:ascii="Times New Roman"/>
          <w:b/>
          <w:i w:val="false"/>
          <w:color w:val="000000"/>
        </w:rPr>
        <w:t>
дәрігерлік куәлік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46" w:id="41"/>
    <w:p>
      <w:pPr>
        <w:spacing w:after="0"/>
        <w:ind w:left="0"/>
        <w:jc w:val="left"/>
      </w:pPr>
      <w:r>
        <w:rPr>
          <w:rFonts w:ascii="Times New Roman"/>
          <w:b/>
          <w:i w:val="false"/>
          <w:color w:val="000000"/>
        </w:rPr>
        <w:t xml:space="preserve"> 
1. Жалпы ережелер</w:t>
      </w:r>
    </w:p>
    <w:bookmarkEnd w:id="41"/>
    <w:p>
      <w:pPr>
        <w:spacing w:after="0"/>
        <w:ind w:left="0"/>
        <w:jc w:val="both"/>
      </w:pPr>
      <w:r>
        <w:rPr>
          <w:rFonts w:ascii="Times New Roman"/>
          <w:b w:val="false"/>
          <w:i w:val="false"/>
          <w:color w:val="000000"/>
          <w:sz w:val="28"/>
        </w:rPr>
        <w:t xml:space="preserve">      1. Мемлекеттік қызметтің анықтамасы: қайтыс болғаны туралы дәрігерлік куәлік беру.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көрсету төмендегі құжаттар негізінде ұсынылады: </w:t>
      </w:r>
      <w:r>
        <w:br/>
      </w:r>
      <w:r>
        <w:rPr>
          <w:rFonts w:ascii="Times New Roman"/>
          <w:b w:val="false"/>
          <w:i w:val="false"/>
          <w:color w:val="000000"/>
          <w:sz w:val="28"/>
        </w:rPr>
        <w:t>
      1)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5-тарауы 124-тармақшасы</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Денсаулық сақтау министрінің 2007 жылғы 27 тамыздағы N 520 "Туу, қайтыс болу және перинаталдық өлім жағдайларын куәландырушы медициналық құжаттаманы енгізу туралы" </w:t>
      </w:r>
      <w:r>
        <w:rPr>
          <w:rFonts w:ascii="Times New Roman"/>
          <w:b w:val="false"/>
          <w:i w:val="false"/>
          <w:color w:val="000000"/>
          <w:sz w:val="28"/>
        </w:rPr>
        <w:t>бұйрығы</w:t>
      </w:r>
      <w:r>
        <w:rPr>
          <w:rFonts w:ascii="Times New Roman"/>
          <w:b w:val="false"/>
          <w:i w:val="false"/>
          <w:color w:val="000000"/>
          <w:sz w:val="28"/>
        </w:rPr>
        <w:t xml:space="preserve">. </w:t>
      </w:r>
      <w:r>
        <w:br/>
      </w:r>
      <w:r>
        <w:rPr>
          <w:rFonts w:ascii="Times New Roman"/>
          <w:b w:val="false"/>
          <w:i w:val="false"/>
          <w:color w:val="000000"/>
          <w:sz w:val="28"/>
        </w:rPr>
        <w:t xml:space="preserve">
      4. Аталған мемлекеттік қызмет көрсету түрін ұсынушы мемлекеттік ұйымдардың атаулары: </w:t>
      </w:r>
      <w:r>
        <w:br/>
      </w:r>
      <w:r>
        <w:rPr>
          <w:rFonts w:ascii="Times New Roman"/>
          <w:b w:val="false"/>
          <w:i w:val="false"/>
          <w:color w:val="000000"/>
          <w:sz w:val="28"/>
        </w:rPr>
        <w:t xml:space="preserve">
      1) Батыс Қазақстан облысы денсаулық сақтау департаментінің "Облыстық клиникалық аурухана" мемлекеттік коммуналдың қазыналық кәсіпорны, мекенжайы: Орал қаласы, Н.Савичев көшесі, 85; </w:t>
      </w:r>
      <w:r>
        <w:br/>
      </w:r>
      <w:r>
        <w:rPr>
          <w:rFonts w:ascii="Times New Roman"/>
          <w:b w:val="false"/>
          <w:i w:val="false"/>
          <w:color w:val="000000"/>
          <w:sz w:val="28"/>
        </w:rPr>
        <w:t xml:space="preserve">
      2) Батыс Қазақстан облысы денсаулық сақтау департаментінің "Облыстық балалар ауруханасы" мемлекеттік коммуналдың қазыналық кәсіпорны, мекенжайы: Орал қаласы, Х.Чурин көшесі, 116; </w:t>
      </w:r>
      <w:r>
        <w:br/>
      </w:r>
      <w:r>
        <w:rPr>
          <w:rFonts w:ascii="Times New Roman"/>
          <w:b w:val="false"/>
          <w:i w:val="false"/>
          <w:color w:val="000000"/>
          <w:sz w:val="28"/>
        </w:rPr>
        <w:t xml:space="preserve">
      3) Батыс Қазақстан облысы денсаулық сақтау департаментінің "N 2 облыстық балалар ауруханасы" мемлекеттік коммуналдың қазыналық кәсіпорны, мекенжайы: Орал қаласы, құрманғазы көшесі, 160; </w:t>
      </w:r>
      <w:r>
        <w:br/>
      </w:r>
      <w:r>
        <w:rPr>
          <w:rFonts w:ascii="Times New Roman"/>
          <w:b w:val="false"/>
          <w:i w:val="false"/>
          <w:color w:val="000000"/>
          <w:sz w:val="28"/>
        </w:rPr>
        <w:t xml:space="preserve">
      4) Батыс Қазақстан облысы денсаулық сақтау департаментінің "Облыстық кардиологиялық орталығы" мемлекеттік мекемесі, мекенжайы: Деркөл кенті, Лагерная көшесі, 1; </w:t>
      </w:r>
      <w:r>
        <w:br/>
      </w:r>
      <w:r>
        <w:rPr>
          <w:rFonts w:ascii="Times New Roman"/>
          <w:b w:val="false"/>
          <w:i w:val="false"/>
          <w:color w:val="000000"/>
          <w:sz w:val="28"/>
        </w:rPr>
        <w:t xml:space="preserve">
      5) "Батыс Қазақстан облысы денсаулық сақтау департаментінің перинаталдық орталығы" мемлекеттік мекемесі, мекенжайы: Орал қаласы, Сенная көшесі, 4; </w:t>
      </w:r>
      <w:r>
        <w:br/>
      </w:r>
      <w:r>
        <w:rPr>
          <w:rFonts w:ascii="Times New Roman"/>
          <w:b w:val="false"/>
          <w:i w:val="false"/>
          <w:color w:val="000000"/>
          <w:sz w:val="28"/>
        </w:rPr>
        <w:t xml:space="preserve">
      6) Батыс Қазақстан облысы денсаулық сақтау департаментінің "Облыстық психикалық денсаулық орталығы" мемлекеттік мекемесі, мекенжайы: Орал қаласы, Есенжанов көшесі, 13; </w:t>
      </w:r>
      <w:r>
        <w:br/>
      </w:r>
      <w:r>
        <w:rPr>
          <w:rFonts w:ascii="Times New Roman"/>
          <w:b w:val="false"/>
          <w:i w:val="false"/>
          <w:color w:val="000000"/>
          <w:sz w:val="28"/>
        </w:rPr>
        <w:t xml:space="preserve">
      7) Батыс Қазақстан облысы денсаулық сақтау департаментінің "Орал облыстық туберкулезге қарсы диспансері" мемлекеттік мекемесі, мекенжайы: Орал қаласы, Еуразия даңғылы, 55/1; </w:t>
      </w:r>
      <w:r>
        <w:br/>
      </w:r>
      <w:r>
        <w:rPr>
          <w:rFonts w:ascii="Times New Roman"/>
          <w:b w:val="false"/>
          <w:i w:val="false"/>
          <w:color w:val="000000"/>
          <w:sz w:val="28"/>
        </w:rPr>
        <w:t xml:space="preserve">
      8) Батыс Қазақстан облысы денсаулық сақтау департаментінің "Батыс Қазақстан облысының онкологиялық диспансері" мемлекеттік мекемесі, мекенжайы: Орал қаласы, Алматы көшесі, 58; </w:t>
      </w:r>
      <w:r>
        <w:br/>
      </w:r>
      <w:r>
        <w:rPr>
          <w:rFonts w:ascii="Times New Roman"/>
          <w:b w:val="false"/>
          <w:i w:val="false"/>
          <w:color w:val="000000"/>
          <w:sz w:val="28"/>
        </w:rPr>
        <w:t xml:space="preserve">
      9) Батыс Қазақстан облысы денсаулық сақтау департаментінің "Батыс Қазақстан облыстық наркологиялық диспансері" мемлекеттік мекемесі, мекенжайы: Орал қаласы, Ықсанов көшесі, 44/3; </w:t>
      </w:r>
      <w:r>
        <w:br/>
      </w:r>
      <w:r>
        <w:rPr>
          <w:rFonts w:ascii="Times New Roman"/>
          <w:b w:val="false"/>
          <w:i w:val="false"/>
          <w:color w:val="000000"/>
          <w:sz w:val="28"/>
        </w:rPr>
        <w:t xml:space="preserve">
      10) Батыс Қазақстан облысы денсаулық сақтау департаментінің "Батыс Қазақстан облыстық тері венерологиялық диспансері" мемлекеттік мекемесі, мекенжайы: Орал қаласы, Достық-Дружба даңғылы, 127; </w:t>
      </w:r>
      <w:r>
        <w:br/>
      </w:r>
      <w:r>
        <w:rPr>
          <w:rFonts w:ascii="Times New Roman"/>
          <w:b w:val="false"/>
          <w:i w:val="false"/>
          <w:color w:val="000000"/>
          <w:sz w:val="28"/>
        </w:rPr>
        <w:t xml:space="preserve">
      11) Батыс Қазақстан облысы денсаулық сақтау департаментінің "Батыс Қазақстан облыстық наркологиялық мамандандырылған емдеу-профилактика- лық мекемесі" мемлекеттік мекемесі, мекенжайы: Орал қаласы, Әбубәкір Кердері көшесі, 26; </w:t>
      </w:r>
      <w:r>
        <w:br/>
      </w:r>
      <w:r>
        <w:rPr>
          <w:rFonts w:ascii="Times New Roman"/>
          <w:b w:val="false"/>
          <w:i w:val="false"/>
          <w:color w:val="000000"/>
          <w:sz w:val="28"/>
        </w:rPr>
        <w:t xml:space="preserve">
      12) Батыс Қазақстан облысы денсаулық сақтау департаментінің "Есірткіге тәуелділерді медициналық-әлеуметтік оңалту орталығы" мемлекеттік мекемесі, мекенжайы: Орал қаласы, Гагарин көшесі, 46; </w:t>
      </w:r>
      <w:r>
        <w:br/>
      </w:r>
      <w:r>
        <w:rPr>
          <w:rFonts w:ascii="Times New Roman"/>
          <w:b w:val="false"/>
          <w:i w:val="false"/>
          <w:color w:val="000000"/>
          <w:sz w:val="28"/>
        </w:rPr>
        <w:t xml:space="preserve">
      13) Батыс Қазақстан облысы денсаулық сақтау департаментінің "Облыстық патологиялық анатомиялық бюро" мемлекеттік мекемесі, мекенжайы: Орал қаласы, Н.Савичев көшесі, 85; </w:t>
      </w:r>
      <w:r>
        <w:br/>
      </w:r>
      <w:r>
        <w:rPr>
          <w:rFonts w:ascii="Times New Roman"/>
          <w:b w:val="false"/>
          <w:i w:val="false"/>
          <w:color w:val="000000"/>
          <w:sz w:val="28"/>
        </w:rPr>
        <w:t xml:space="preserve">
      14) Батыс Қазақстан облысы денсаулық сақтау департаментінің "N 2 қалалық перзентхана" мемлекеттік мекемесі, мекенжайы: Орал қаласы, Алматы көшесі, 60; </w:t>
      </w:r>
      <w:r>
        <w:br/>
      </w:r>
      <w:r>
        <w:rPr>
          <w:rFonts w:ascii="Times New Roman"/>
          <w:b w:val="false"/>
          <w:i w:val="false"/>
          <w:color w:val="000000"/>
          <w:sz w:val="28"/>
        </w:rPr>
        <w:t xml:space="preserve">
      15) Батыс Қазақстан облысы денсаулық сақтау департаментінің "N 1 қалалық емхана" мемлекеттік коммуналдың қазыналық кәсіпорны, мекенжайы: Орал қаласы, Достық даңғылы, 206; </w:t>
      </w:r>
      <w:r>
        <w:br/>
      </w:r>
      <w:r>
        <w:rPr>
          <w:rFonts w:ascii="Times New Roman"/>
          <w:b w:val="false"/>
          <w:i w:val="false"/>
          <w:color w:val="000000"/>
          <w:sz w:val="28"/>
        </w:rPr>
        <w:t xml:space="preserve">
      16) Батыс Қазақстан облысы денсаулық сақтау департаментінің "N 2 қалалық емхана" мемлекеттік коммуналдың қазыналық кәсіпорны, мекенжайы: Орал қаласы, Датов көшесі, 1; </w:t>
      </w:r>
      <w:r>
        <w:br/>
      </w:r>
      <w:r>
        <w:rPr>
          <w:rFonts w:ascii="Times New Roman"/>
          <w:b w:val="false"/>
          <w:i w:val="false"/>
          <w:color w:val="000000"/>
          <w:sz w:val="28"/>
        </w:rPr>
        <w:t xml:space="preserve">
      17) Батыс Қазақстан облысы денсаулық сақтау департаментінің "N 3 қалалық емхана" мемлекеттік коммуналдың қазыналық кәсіпорны, мекенжайы: Орал қаласы, Карев көшесі, 22; </w:t>
      </w:r>
      <w:r>
        <w:br/>
      </w:r>
      <w:r>
        <w:rPr>
          <w:rFonts w:ascii="Times New Roman"/>
          <w:b w:val="false"/>
          <w:i w:val="false"/>
          <w:color w:val="000000"/>
          <w:sz w:val="28"/>
        </w:rPr>
        <w:t xml:space="preserve">
      18) Батыс Қазақстан облысы денсаулық сақтау департаментінің "N 4 қалалық емхана" мемлекеттік коммуналдың қазыналық кәсіпорны, мекенжайы: Орал қаласы, қ.Мусин көшесі, 66; </w:t>
      </w:r>
      <w:r>
        <w:br/>
      </w:r>
      <w:r>
        <w:rPr>
          <w:rFonts w:ascii="Times New Roman"/>
          <w:b w:val="false"/>
          <w:i w:val="false"/>
          <w:color w:val="000000"/>
          <w:sz w:val="28"/>
        </w:rPr>
        <w:t xml:space="preserve">
      19) Батыс Қазақстан облысы денсаулық сақтау департаментінің "қалалық жұқпалы аурулар ауруханасы" мемлекеттік мекемесі, мекенжайы: Орал қаласы, Свердлов көшесі, 42; </w:t>
      </w:r>
      <w:r>
        <w:br/>
      </w:r>
      <w:r>
        <w:rPr>
          <w:rFonts w:ascii="Times New Roman"/>
          <w:b w:val="false"/>
          <w:i w:val="false"/>
          <w:color w:val="000000"/>
          <w:sz w:val="28"/>
        </w:rPr>
        <w:t xml:space="preserve">
      20) Батыс Қазақстан облысы әкімдігі денсаулық сақтау департаментінің "N 1 бастапқы медициналық-санитарлық көмек орталығы" мемлекеттік коммуналдың қазыналық кәсіпорны, мекенжайы: Орал қаласы, Сарайшық көшесі, 28; </w:t>
      </w:r>
      <w:r>
        <w:br/>
      </w:r>
      <w:r>
        <w:rPr>
          <w:rFonts w:ascii="Times New Roman"/>
          <w:b w:val="false"/>
          <w:i w:val="false"/>
          <w:color w:val="000000"/>
          <w:sz w:val="28"/>
        </w:rPr>
        <w:t xml:space="preserve">
      21) Батыс Қазақстан облысы әкімдігі денсаулық сақтау департаментінің "N 2 бастапқы медициналық-санитарлық көмек орталығы" мемлекеттік коммуналдың қазыналық кәсіпорны, мекенжайы: Орал қаласы, Зашаған кенті, 25-Чапаев дивизиясы көшесі, 2; </w:t>
      </w:r>
      <w:r>
        <w:br/>
      </w:r>
      <w:r>
        <w:rPr>
          <w:rFonts w:ascii="Times New Roman"/>
          <w:b w:val="false"/>
          <w:i w:val="false"/>
          <w:color w:val="000000"/>
          <w:sz w:val="28"/>
        </w:rPr>
        <w:t xml:space="preserve">
      22) Батыс Қазақстан облысы әкімдігі денсаулық сақтау департаментінің "N 3 бастапқы медициналық-санитарлық көмек орталығы" мемлекеттік коммуналдың қазыналық кәсіпорны, мекенжайы: Орал қаласы, Зашаған кенті, Жәңгір хан көшесі, 43; </w:t>
      </w:r>
      <w:r>
        <w:br/>
      </w:r>
      <w:r>
        <w:rPr>
          <w:rFonts w:ascii="Times New Roman"/>
          <w:b w:val="false"/>
          <w:i w:val="false"/>
          <w:color w:val="000000"/>
          <w:sz w:val="28"/>
        </w:rPr>
        <w:t xml:space="preserve">
      23) Батыс Қазақстан облысы әкімдігі денсаулық сақтау департаментінің "N 4 бастапқы медициналық-санитарлық көмек орталығы" мемлекеттік коммуналдың қазыналық кәсіпорны, мекенжайы: Орал қаласы, Циолковский көшесі, 10-63; </w:t>
      </w:r>
      <w:r>
        <w:br/>
      </w:r>
      <w:r>
        <w:rPr>
          <w:rFonts w:ascii="Times New Roman"/>
          <w:b w:val="false"/>
          <w:i w:val="false"/>
          <w:color w:val="000000"/>
          <w:sz w:val="28"/>
        </w:rPr>
        <w:t xml:space="preserve">
      24) Батыс Қазақстан облысы әкімдігі денсаулық сақтау департаментінің "N 5 бастапқы медициналық-санитарлық көмек орталығы" мемлекеттік коммуналдың қазыналық кәсіпорны, мекенжайы: Орал қаласы, Солтүстік- шығыс -2 ықшам ауданы, 38; </w:t>
      </w:r>
      <w:r>
        <w:br/>
      </w:r>
      <w:r>
        <w:rPr>
          <w:rFonts w:ascii="Times New Roman"/>
          <w:b w:val="false"/>
          <w:i w:val="false"/>
          <w:color w:val="000000"/>
          <w:sz w:val="28"/>
        </w:rPr>
        <w:t xml:space="preserve">
      25) Батыс Қазақстан облысы әкімдігі денсаулық сақтау департаментінің "N 6 бастапқы медициналық-санитарлық көмек орталығы" мемлекеттік коммуналдың қазыналық кәсіпорны, мекенжайы: Орал қаласы, 6-ықшам ауданы, 10 - 1,2; </w:t>
      </w:r>
      <w:r>
        <w:br/>
      </w:r>
      <w:r>
        <w:rPr>
          <w:rFonts w:ascii="Times New Roman"/>
          <w:b w:val="false"/>
          <w:i w:val="false"/>
          <w:color w:val="000000"/>
          <w:sz w:val="28"/>
        </w:rPr>
        <w:t xml:space="preserve">
      26) Батыс Қазақстан облысы әкімдігі денсаулық сақтау департаментінің "N 23 дәрігерлік амбулатория" мемлекеттік коммуналдың қазыналық кәсіпорны, мекенжайы: Орал қаласы, Деркөл кенті, Трудовая көшесі, 6; </w:t>
      </w:r>
      <w:r>
        <w:br/>
      </w:r>
      <w:r>
        <w:rPr>
          <w:rFonts w:ascii="Times New Roman"/>
          <w:b w:val="false"/>
          <w:i w:val="false"/>
          <w:color w:val="000000"/>
          <w:sz w:val="28"/>
        </w:rPr>
        <w:t xml:space="preserve">
      27) Батыс Қазақстан облысының әкімдігі, Батыс Қазақстан облысының денсаулық сақтау департаментінің "Ақжайық ауданының Чапаев аудандық ауруханасы" мемлекеттік коммуналдың қазыналық кәсіпорны, мекен-жайы: Батыс Қазақстан облысы, Ақжайық ауданы, Чапаев ауылы, Панфилов көшесі, 31; </w:t>
      </w:r>
      <w:r>
        <w:br/>
      </w:r>
      <w:r>
        <w:rPr>
          <w:rFonts w:ascii="Times New Roman"/>
          <w:b w:val="false"/>
          <w:i w:val="false"/>
          <w:color w:val="000000"/>
          <w:sz w:val="28"/>
        </w:rPr>
        <w:t xml:space="preserve">
      28) Батыс Қазақстан облысының әкімдігі, Батыс Қазақстан облысы денсаулық сақтау департаментінің "Ақжайық ауданының Тайпақ аудандық ауруханасы" мемлекеттік коммуналдың қазыналық кәсіпорны, мекенжайы: Батыс Қазақстан облысы, Ақжайық ауданы, Тайпақ ауылы, Д.Нұрпейісова көшесі, 1; </w:t>
      </w:r>
      <w:r>
        <w:br/>
      </w:r>
      <w:r>
        <w:rPr>
          <w:rFonts w:ascii="Times New Roman"/>
          <w:b w:val="false"/>
          <w:i w:val="false"/>
          <w:color w:val="000000"/>
          <w:sz w:val="28"/>
        </w:rPr>
        <w:t xml:space="preserve">
      29) Батыс Қазақстан облысы денсаулық сақтау департаментінің "Ақжайық ауданының Чапаев кентіндегі туберкулез ауруханасы" мемлекеттік мекемесі, мекенжайы: Батыс Қазақстан облысы, Ақжайық ауданы, Чапаев ауылы, Исаев көшесі, 115; </w:t>
      </w:r>
      <w:r>
        <w:br/>
      </w:r>
      <w:r>
        <w:rPr>
          <w:rFonts w:ascii="Times New Roman"/>
          <w:b w:val="false"/>
          <w:i w:val="false"/>
          <w:color w:val="000000"/>
          <w:sz w:val="28"/>
        </w:rPr>
        <w:t xml:space="preserve">
      30) Батыс Қазақстан облысының әкімдігі, Батыс Қазақстан облысы денсаулық сақтау департаментінің "Бөкейорда аудандық ауруханасы" мемлекеттік коммуналдың қазыналық кәсіпорны, мекенжайы: Батыс Қазақстан облысы, Бөкей ордасы ауданы, Сайқын ауылы, М.Бегалиев көшесі, 1; </w:t>
      </w:r>
      <w:r>
        <w:br/>
      </w:r>
      <w:r>
        <w:rPr>
          <w:rFonts w:ascii="Times New Roman"/>
          <w:b w:val="false"/>
          <w:i w:val="false"/>
          <w:color w:val="000000"/>
          <w:sz w:val="28"/>
        </w:rPr>
        <w:t xml:space="preserve">
      31) Батыс Қазақстан облысы денсаулық сақтау департаментінің Бөкей ордасы ауданындағы "Туберкулез ауруханасы" мемлекеттік мекемесі, мекенжайы: Батыс Қазақстан облысы, Бөкей ордасы ауданы, Сайқын ауылы, Қ.Сағырбаев көшесі, 1; </w:t>
      </w:r>
      <w:r>
        <w:br/>
      </w:r>
      <w:r>
        <w:rPr>
          <w:rFonts w:ascii="Times New Roman"/>
          <w:b w:val="false"/>
          <w:i w:val="false"/>
          <w:color w:val="000000"/>
          <w:sz w:val="28"/>
        </w:rPr>
        <w:t xml:space="preserve">
      32) Батыс Қазақстан облысының әкімдігі, Батыс Қазақстан облысы денсаулық сақтау департаментінің "Бөрлі аудандық аурухана" мемлекеттік коммуналдың қазыналық кәсіпорны, мекенжайы: Батыс Қазақстан облысы, Бөрлі ауданы, ақсай қаласы, Железнодорожный көшесі, 166; </w:t>
      </w:r>
      <w:r>
        <w:br/>
      </w:r>
      <w:r>
        <w:rPr>
          <w:rFonts w:ascii="Times New Roman"/>
          <w:b w:val="false"/>
          <w:i w:val="false"/>
          <w:color w:val="000000"/>
          <w:sz w:val="28"/>
        </w:rPr>
        <w:t xml:space="preserve">
      33) Батыс Қазақстан облысының әкімдігі, Батыс Қазақстан облысы денсаулық сақтау департаментінің "Бөрлі аудандық емханасы" мемлекеттік коммуналдың қазыналық кәсіпорны, мекенжайы: Батыс Қазақстан облысы, Бөрлі ауданы, ақсай қаласы, Абай даңғылы, 3; </w:t>
      </w:r>
      <w:r>
        <w:br/>
      </w:r>
      <w:r>
        <w:rPr>
          <w:rFonts w:ascii="Times New Roman"/>
          <w:b w:val="false"/>
          <w:i w:val="false"/>
          <w:color w:val="000000"/>
          <w:sz w:val="28"/>
        </w:rPr>
        <w:t xml:space="preserve">
      34) Батыс Қазақстан облысы денсаулық сақтау департаментінің "Бөрлі ауданының туберкулез ауруханасы" мемлекеттік мекемесі, мекен-жайы: Батыс Қазақстан облысы, Бөрлі ауданы, ақсай қаласы, Халықтар достығы көшесі, 1а; </w:t>
      </w:r>
      <w:r>
        <w:br/>
      </w:r>
      <w:r>
        <w:rPr>
          <w:rFonts w:ascii="Times New Roman"/>
          <w:b w:val="false"/>
          <w:i w:val="false"/>
          <w:color w:val="000000"/>
          <w:sz w:val="28"/>
        </w:rPr>
        <w:t xml:space="preserve">
      35) Батыс Қазақстан облысының әкімдігі, Батыс Қазақстан облысының денсаулық сақтау департаментінің "Жаңақала аудандық ауруханасы" мемлекеттік коммуналдың қазыналық кәсіпорны, мекенжайы: Батыс Қазақстан облысы, Жаңақала ауданы, Жаңақала ауылы, Мәметова көшесі,6; </w:t>
      </w:r>
      <w:r>
        <w:br/>
      </w:r>
      <w:r>
        <w:rPr>
          <w:rFonts w:ascii="Times New Roman"/>
          <w:b w:val="false"/>
          <w:i w:val="false"/>
          <w:color w:val="000000"/>
          <w:sz w:val="28"/>
        </w:rPr>
        <w:t xml:space="preserve">
      36) Батыс Қазақстан облысы денсаулық сақтау департаментінің "Жаңақала аудандық туберкулез ауруханасы" мемлекеттік мекемесі, мекенжайы: Батыс Қазақстан облысы, Жаңақала ауданы, Жаңақала ауылы, Халықтар достығы көшесі, 67; </w:t>
      </w:r>
      <w:r>
        <w:br/>
      </w:r>
      <w:r>
        <w:rPr>
          <w:rFonts w:ascii="Times New Roman"/>
          <w:b w:val="false"/>
          <w:i w:val="false"/>
          <w:color w:val="000000"/>
          <w:sz w:val="28"/>
        </w:rPr>
        <w:t xml:space="preserve">
      37) Батыс Қазақстан облысының әкімдігі, Батыс Қазақстан облысы денсаулық сақтау департаментінің "Жәнібек аудандық ауруханасы" мемлекеттік коммуналдың қазыналық кәсіпорны, мекенжайы: Батыс Қазақстан облысы, Жәнібек ауданы, Жәнібек ауылы, Жеңіс көшесі, 17; </w:t>
      </w:r>
      <w:r>
        <w:br/>
      </w:r>
      <w:r>
        <w:rPr>
          <w:rFonts w:ascii="Times New Roman"/>
          <w:b w:val="false"/>
          <w:i w:val="false"/>
          <w:color w:val="000000"/>
          <w:sz w:val="28"/>
        </w:rPr>
        <w:t xml:space="preserve">
      38) Батыс Қазақстан облысы денсаулық сақтау департаментінің "Жәнібек ауданының туберкулез ауруханасы" мемлекеттік мекемесі, мекенжайы: Батыс Қазақстан облысы, Жәнібек ауданы, Жәнібек ауылы, Жеңіс көшесі, 17; </w:t>
      </w:r>
      <w:r>
        <w:br/>
      </w:r>
      <w:r>
        <w:rPr>
          <w:rFonts w:ascii="Times New Roman"/>
          <w:b w:val="false"/>
          <w:i w:val="false"/>
          <w:color w:val="000000"/>
          <w:sz w:val="28"/>
        </w:rPr>
        <w:t xml:space="preserve">
      39) Батыс Қазақстан облысының әкімдігі, Батыс Қазақстан облысы денсаулық сақтау департаментінің "Қаратөбе аудандық ауруханасы" мемлекеттік коммуналдың қазыналық кәсіпорны, мекенжайы: Батыс Қазақстан облысы, Қаратөбе ауданы, Қаратөбе ауылы, С.Датұлы көшесі, 25/а; </w:t>
      </w:r>
      <w:r>
        <w:br/>
      </w:r>
      <w:r>
        <w:rPr>
          <w:rFonts w:ascii="Times New Roman"/>
          <w:b w:val="false"/>
          <w:i w:val="false"/>
          <w:color w:val="000000"/>
          <w:sz w:val="28"/>
        </w:rPr>
        <w:t xml:space="preserve">
      40) Батыс Қазақстан облысы денсаулық сақтау департаментінің "Қаратөбе ауданының туберкулез ауруханасы" мемлекеттік мекемесі, мекен-жайы: Батыс Қазақстан облысы, Қаратөбе ауданы, Қаратөбе ауылы, С.Датұлы көшесі, 25; </w:t>
      </w:r>
      <w:r>
        <w:br/>
      </w:r>
      <w:r>
        <w:rPr>
          <w:rFonts w:ascii="Times New Roman"/>
          <w:b w:val="false"/>
          <w:i w:val="false"/>
          <w:color w:val="000000"/>
          <w:sz w:val="28"/>
        </w:rPr>
        <w:t xml:space="preserve">
      41) Батыс Қазақстан облысының әкімдігі, Батыс Қазақстан облысы денсаулық сақтау департаментінің "Зеленов ауданының Переметный аудандық ауруханасы" мемлекеттік коммуналдың қазыналық кәсіпорны, мекенжайы: Батыс Қазақстан облысы, Зеленов ауданы, Переметный ауылы, Гагарин көшесі, 66; </w:t>
      </w:r>
      <w:r>
        <w:br/>
      </w:r>
      <w:r>
        <w:rPr>
          <w:rFonts w:ascii="Times New Roman"/>
          <w:b w:val="false"/>
          <w:i w:val="false"/>
          <w:color w:val="000000"/>
          <w:sz w:val="28"/>
        </w:rPr>
        <w:t xml:space="preserve">
      42) Батыс Қазақстан облысының әкімдігі, Батыс Қазақстан облысы денсаулық сақтау департаментінің "Зеленов ауданының Дарьинск аудандық ауруханасы" мемлекеттік коммуналдың қазыналық кәсіпорны, мекенжайы: Батыс Қазақстан облысы, Зеленов ауданы, Дарьян ауылы, Шолохов көшесі, 11; </w:t>
      </w:r>
      <w:r>
        <w:br/>
      </w:r>
      <w:r>
        <w:rPr>
          <w:rFonts w:ascii="Times New Roman"/>
          <w:b w:val="false"/>
          <w:i w:val="false"/>
          <w:color w:val="000000"/>
          <w:sz w:val="28"/>
        </w:rPr>
        <w:t xml:space="preserve">
      43) Батыс Қазақстан облысының әкімдігі, Батыс Қазақстан облысы денсаулық сақтау департаментінің "Зеленов ауданының Переметный аудандық емханасы" мемлекеттік коммуналдың қазыналық кәсіпорны, мекенжайы: Батыс Қазақстан облысы, Зеленов ауданы, Переметный ауылы, Гагарин көшесі, 137; </w:t>
      </w:r>
      <w:r>
        <w:br/>
      </w:r>
      <w:r>
        <w:rPr>
          <w:rFonts w:ascii="Times New Roman"/>
          <w:b w:val="false"/>
          <w:i w:val="false"/>
          <w:color w:val="000000"/>
          <w:sz w:val="28"/>
        </w:rPr>
        <w:t xml:space="preserve">
      44) Батыс Қазақстан облысы денсаулық сақтау департаментінің "Зеленов аудандық туберкулез ауруханасы" мемлекеттік мекемесі, мекенжайы: Батыс Қазақстан облысы, Зеленов ауданы, Дариян ауылы, Пролетар көшесі,1; </w:t>
      </w:r>
      <w:r>
        <w:br/>
      </w:r>
      <w:r>
        <w:rPr>
          <w:rFonts w:ascii="Times New Roman"/>
          <w:b w:val="false"/>
          <w:i w:val="false"/>
          <w:color w:val="000000"/>
          <w:sz w:val="28"/>
        </w:rPr>
        <w:t xml:space="preserve">
      45) Батыс Қазақстан облысының әкімдігі, Батыс Қазақстан облысы денсаулық сақтау департаментінің "Казталов ауданының Казталов аудандық ауруханасы" мемлекеттік коммуналдың қазыналық кәсіпорны, мекенжайы: Батыс Қазақстан облысы, Казталов ауданы, Казталов ауылы, Шарафутдинов көшесі, 16; </w:t>
      </w:r>
      <w:r>
        <w:br/>
      </w:r>
      <w:r>
        <w:rPr>
          <w:rFonts w:ascii="Times New Roman"/>
          <w:b w:val="false"/>
          <w:i w:val="false"/>
          <w:color w:val="000000"/>
          <w:sz w:val="28"/>
        </w:rPr>
        <w:t xml:space="preserve">
      46) Батыс Қазақстан облысының әкімдігі, Батыс Қазақстан облысы денсаулық сақтау департаментінің "Казталов ауданының Жалпақтал аудандық ауруханасы" мемлекеттік коммуналдың қазыналық кәсіпорны, мекенжайы: Батыс Қазақстан облысы, Казталов ауданы, Жалпақтал ауылы, Ақсиықов көшесі, 14; </w:t>
      </w:r>
      <w:r>
        <w:br/>
      </w:r>
      <w:r>
        <w:rPr>
          <w:rFonts w:ascii="Times New Roman"/>
          <w:b w:val="false"/>
          <w:i w:val="false"/>
          <w:color w:val="000000"/>
          <w:sz w:val="28"/>
        </w:rPr>
        <w:t xml:space="preserve">
      47) Батыс Қазақстан облысы денсаулық сақтау департаментінің "Казталов ауданының туберкулез ауруханасы" мемлекеттік мекемесі, мекенжайы: Батыс Қазақстан облысы, Казталов ауданы, Казталов ауылы, Имашев көшесі 17; </w:t>
      </w:r>
      <w:r>
        <w:br/>
      </w:r>
      <w:r>
        <w:rPr>
          <w:rFonts w:ascii="Times New Roman"/>
          <w:b w:val="false"/>
          <w:i w:val="false"/>
          <w:color w:val="000000"/>
          <w:sz w:val="28"/>
        </w:rPr>
        <w:t xml:space="preserve">
      48) Батыс Қазақстан облысының әкімдігі, Батыс Қазақстан облысы денсаулық сақтау департаментінің "Сырым аудандық ауруханасы" мемлекеттік коммуналдың қазыналық кәсіпорны, мекенжайы: Батыс Қазақстан облысы, Сырым ауданы, Жымпиты ауылы, С. Датұлы көшесі, 68; </w:t>
      </w:r>
      <w:r>
        <w:br/>
      </w:r>
      <w:r>
        <w:rPr>
          <w:rFonts w:ascii="Times New Roman"/>
          <w:b w:val="false"/>
          <w:i w:val="false"/>
          <w:color w:val="000000"/>
          <w:sz w:val="28"/>
        </w:rPr>
        <w:t xml:space="preserve">
      49) Батыс Қазақстан облысы денсаулық сақтау департаментінің "Сырым ауданының туберкулез ауруханасы" мемлекеттік мекемесі, мекенжайы: Батыс Қазақстан облысы, Сырым ауданы, Жымпиты ауылы, С. Датұлы көшесі, 72; </w:t>
      </w:r>
      <w:r>
        <w:br/>
      </w:r>
      <w:r>
        <w:rPr>
          <w:rFonts w:ascii="Times New Roman"/>
          <w:b w:val="false"/>
          <w:i w:val="false"/>
          <w:color w:val="000000"/>
          <w:sz w:val="28"/>
        </w:rPr>
        <w:t xml:space="preserve">
      50) Батыс Қазақстан облысының әкімдігі, Батыс Қазақстан облысы денсаулық сақтау департаментінің "Тасқала аудандық ауруханасы" мемлекеттік коммуналдың қазыналық кәсіпорны, мекенжайы: Батыс Қазақстан облысы, Тасқала ауданы, Тасқала ауылы, Тәуелсіздік көшесі, 37; </w:t>
      </w:r>
      <w:r>
        <w:br/>
      </w:r>
      <w:r>
        <w:rPr>
          <w:rFonts w:ascii="Times New Roman"/>
          <w:b w:val="false"/>
          <w:i w:val="false"/>
          <w:color w:val="000000"/>
          <w:sz w:val="28"/>
        </w:rPr>
        <w:t xml:space="preserve">
      51) Батыс Қазақстан облысы денсаулық сақтау департаментінің "Тасқала ауданының туберкулез ауруханасы" мемлекеттік мекемесі, мекенжайы: Батыс Қазақстан облысы, Тасқала ауданы, Тасқала ауылы, Тәуелсіздік көшесі, 37; </w:t>
      </w:r>
      <w:r>
        <w:br/>
      </w:r>
      <w:r>
        <w:rPr>
          <w:rFonts w:ascii="Times New Roman"/>
          <w:b w:val="false"/>
          <w:i w:val="false"/>
          <w:color w:val="000000"/>
          <w:sz w:val="28"/>
        </w:rPr>
        <w:t xml:space="preserve">
      52) Батыс Қазақстан облысының әкімдігі, Батыс Қазақстан облысы денсаулық сақтау департаментінің "Теректі ауданының Федоров аудандық ауруханасы" мемлекеттік коммуналдың қазыналық кәсіпорны, мекенжайы: Батыс Қазақстан облысы, Теректі ауданы, Федоров ауылы, Крупская көшесі, 31; </w:t>
      </w:r>
      <w:r>
        <w:br/>
      </w:r>
      <w:r>
        <w:rPr>
          <w:rFonts w:ascii="Times New Roman"/>
          <w:b w:val="false"/>
          <w:i w:val="false"/>
          <w:color w:val="000000"/>
          <w:sz w:val="28"/>
        </w:rPr>
        <w:t xml:space="preserve">
      53) Батыс Қазақстан облысының әкімдігі, Батыс Қазақстан облысы денсаулық сақтау департаментінің "Теректі ауданының еңбек аудандық ауруханасы" мемлекеттік коммуналдың қазыналық кәсіпорны, мекенжайы: Батыс Қазақстан облысы, Теректі ауданы, Ақжайық ауылы, Ленин көшесі 4; </w:t>
      </w:r>
      <w:r>
        <w:br/>
      </w:r>
      <w:r>
        <w:rPr>
          <w:rFonts w:ascii="Times New Roman"/>
          <w:b w:val="false"/>
          <w:i w:val="false"/>
          <w:color w:val="000000"/>
          <w:sz w:val="28"/>
        </w:rPr>
        <w:t xml:space="preserve">
      54) Батыс Қазақстан облысының әкімдігі, Батыс Қазақстан облысы денсаулық сақтау департаментінің "Теректі ауданының Федоров аудандық емханасы" мемлекеттік коммуналдың қазыналық кәсіпорны, мекенжайы: Батыс Қазақстан облысы, Теректі ауданы, Федоров ауылы, Юбилейная көшесі, 11; </w:t>
      </w:r>
      <w:r>
        <w:br/>
      </w:r>
      <w:r>
        <w:rPr>
          <w:rFonts w:ascii="Times New Roman"/>
          <w:b w:val="false"/>
          <w:i w:val="false"/>
          <w:color w:val="000000"/>
          <w:sz w:val="28"/>
        </w:rPr>
        <w:t xml:space="preserve">
      55) Батыс Қазақстан облысы денсаулық сақтау департаментінің "Теректі ауданының туберкулез ауруханасы" мемлекеттік мекемесі, мекенжайы: Батыс Қазақстан облысы, Теректі ауданы, Федоров ауылы, Ленин көшесі 43; </w:t>
      </w:r>
      <w:r>
        <w:br/>
      </w:r>
      <w:r>
        <w:rPr>
          <w:rFonts w:ascii="Times New Roman"/>
          <w:b w:val="false"/>
          <w:i w:val="false"/>
          <w:color w:val="000000"/>
          <w:sz w:val="28"/>
        </w:rPr>
        <w:t xml:space="preserve">
      56) Батыс Қазақстан облысының әкімдігі, Батыс Қазақстан облысы денсаулық сақтау департаментінің "Шыңғырлау аудандық ауруханасы" мемлекеттік коммуналдың қазыналық кәсіпорны, мекенжайы: Батыс Қазақстан облысы, Шыңғырлау ауданы, Шыңғырлау ауылы, Қазақстан көшесі, 22; </w:t>
      </w:r>
      <w:r>
        <w:br/>
      </w:r>
      <w:r>
        <w:rPr>
          <w:rFonts w:ascii="Times New Roman"/>
          <w:b w:val="false"/>
          <w:i w:val="false"/>
          <w:color w:val="000000"/>
          <w:sz w:val="28"/>
        </w:rPr>
        <w:t xml:space="preserve">
      57) Батыс Қазақстан облысы денсаулық сақтау департаментінің "Шыңғырлау ауданының туберкулез ауруханасы" мемлекеттік мекемесі, мекенжайы: Батыс Қазақстан облысы, Шыңғырлау ауданы, Шыңғырлау ауылы, Қазақстан көшесі, 22. </w:t>
      </w:r>
      <w:r>
        <w:br/>
      </w:r>
      <w:r>
        <w:rPr>
          <w:rFonts w:ascii="Times New Roman"/>
          <w:b w:val="false"/>
          <w:i w:val="false"/>
          <w:color w:val="000000"/>
          <w:sz w:val="28"/>
        </w:rPr>
        <w:t xml:space="preserve">
      5. Тұтынушы алатын мемлекеттік қызметті көрсетуді аяқтау нысаны (нәтижесі): қайтыс болғаны туралы дәрігерлік куәлік беру. </w:t>
      </w:r>
      <w:r>
        <w:br/>
      </w:r>
      <w:r>
        <w:rPr>
          <w:rFonts w:ascii="Times New Roman"/>
          <w:b w:val="false"/>
          <w:i w:val="false"/>
          <w:color w:val="000000"/>
          <w:sz w:val="28"/>
        </w:rPr>
        <w:t xml:space="preserve">
      6. Мемлекеттік қызмет көрсетілетін жеке және заңды тұлғалардың санаты: Қазақстан Республикасының жеке тұлғалары. </w:t>
      </w:r>
      <w:r>
        <w:br/>
      </w: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тұтынушымен қажетті құжаттардың тапсырылу сәтінен (тіркелген, талон алған сәттен бастап және т.б.), мемлекеттік қызмет көрсетуді алу үшін электрондық сұраныс берілгеннен бастап мемлекеттік қызмет көрсету мерзімдері - қайтыс болу фактісінің анықталуы сәтінен бастап, 2 тәуліктің ішінде; </w:t>
      </w:r>
      <w:r>
        <w:br/>
      </w:r>
      <w:r>
        <w:rPr>
          <w:rFonts w:ascii="Times New Roman"/>
          <w:b w:val="false"/>
          <w:i w:val="false"/>
          <w:color w:val="000000"/>
          <w:sz w:val="28"/>
        </w:rPr>
        <w:t xml:space="preserve">
      2) қажетті құжаттарды тапсырған кезде (тіркеу, талон алу кезінде және т.с.с.) кезек күтуге, электрондық сауалды қалыптастыруға рұқсат берілген ең ұзақ уақыт - 30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- 30 минут. </w:t>
      </w:r>
      <w:r>
        <w:br/>
      </w:r>
      <w:r>
        <w:rPr>
          <w:rFonts w:ascii="Times New Roman"/>
          <w:b w:val="false"/>
          <w:i w:val="false"/>
          <w:color w:val="000000"/>
          <w:sz w:val="28"/>
        </w:rPr>
        <w:t xml:space="preserve">
      8. Мемлекеттік қызмет көрсету тегін жүзеге асырылады. </w:t>
      </w:r>
      <w:r>
        <w:br/>
      </w:r>
      <w:r>
        <w:rPr>
          <w:rFonts w:ascii="Times New Roman"/>
          <w:b w:val="false"/>
          <w:i w:val="false"/>
          <w:color w:val="000000"/>
          <w:sz w:val="28"/>
        </w:rPr>
        <w:t xml:space="preserve">
      9. Қызмет көрсету тәртібі туралы ақпарат көздері - бұқаралық ақпарат құралдарындағы ақпарат, Батыс Қазақстан облысы әкімдігінің ресми сайты - www.western.kz, осы стандарттың 4-тармағына сәйкес, аталған мемлекеттік қызмет түрін көрсететін медициналық ұйымдар ғимараттарында орналасқан стендттер. </w:t>
      </w:r>
      <w:r>
        <w:br/>
      </w:r>
      <w:r>
        <w:rPr>
          <w:rFonts w:ascii="Times New Roman"/>
          <w:b w:val="false"/>
          <w:i w:val="false"/>
          <w:color w:val="000000"/>
          <w:sz w:val="28"/>
        </w:rPr>
        <w:t xml:space="preserve">
      10. Жұмыс кестесі, демалыс және мейрам күндерін қоспағанда - күн сайын, сағат 9.00-ден 18.30-ге дейін, түскі үзіліс 13.00-ден - 14.30-қа дейін. Аталған мемлекеттік қызмет түрін алу үшін алдын ала жазылу және жедел қызмет көрсету қарастырылмаған. </w:t>
      </w:r>
      <w:r>
        <w:br/>
      </w:r>
      <w:r>
        <w:rPr>
          <w:rFonts w:ascii="Times New Roman"/>
          <w:b w:val="false"/>
          <w:i w:val="false"/>
          <w:color w:val="000000"/>
          <w:sz w:val="28"/>
        </w:rPr>
        <w:t xml:space="preserve">
      11. Аталған мемлекеттік қызмет көрсету үшін мынадай жағдайлар жасалған: </w:t>
      </w:r>
      <w:r>
        <w:br/>
      </w:r>
      <w:r>
        <w:rPr>
          <w:rFonts w:ascii="Times New Roman"/>
          <w:b w:val="false"/>
          <w:i w:val="false"/>
          <w:color w:val="000000"/>
          <w:sz w:val="28"/>
        </w:rPr>
        <w:t xml:space="preserve">
      1) күту кабинеттерінің жанында дәлізге орындықтар қойылған; </w:t>
      </w:r>
      <w:r>
        <w:br/>
      </w:r>
      <w:r>
        <w:rPr>
          <w:rFonts w:ascii="Times New Roman"/>
          <w:b w:val="false"/>
          <w:i w:val="false"/>
          <w:color w:val="000000"/>
          <w:sz w:val="28"/>
        </w:rPr>
        <w:t xml:space="preserve">
      2) жаз мезгілінде бірқалыпты температураны ұстауға арналған салқындатқыш орнатылған. </w:t>
      </w:r>
    </w:p>
    <w:bookmarkStart w:name="z47" w:id="42"/>
    <w:p>
      <w:pPr>
        <w:spacing w:after="0"/>
        <w:ind w:left="0"/>
        <w:jc w:val="left"/>
      </w:pPr>
      <w:r>
        <w:rPr>
          <w:rFonts w:ascii="Times New Roman"/>
          <w:b/>
          <w:i w:val="false"/>
          <w:color w:val="000000"/>
        </w:rPr>
        <w:t xml:space="preserve"> 
2. Мемлекеттік қызмет көрсету тәртібі </w:t>
      </w:r>
    </w:p>
    <w:bookmarkEnd w:id="42"/>
    <w:p>
      <w:pPr>
        <w:spacing w:after="0"/>
        <w:ind w:left="0"/>
        <w:jc w:val="both"/>
      </w:pPr>
      <w:r>
        <w:rPr>
          <w:rFonts w:ascii="Times New Roman"/>
          <w:b w:val="false"/>
          <w:i w:val="false"/>
          <w:color w:val="000000"/>
          <w:sz w:val="28"/>
        </w:rPr>
        <w:t xml:space="preserve">      12. Мемлекеттік қызметті алуға, соның ішінде жеңілдіктерге ие тұлғалар үшін қажетті талаптар мен құжаттардың тізбесі: </w:t>
      </w:r>
      <w:r>
        <w:br/>
      </w:r>
      <w:r>
        <w:rPr>
          <w:rFonts w:ascii="Times New Roman"/>
          <w:b w:val="false"/>
          <w:i w:val="false"/>
          <w:color w:val="000000"/>
          <w:sz w:val="28"/>
        </w:rPr>
        <w:t xml:space="preserve">
      қайтыс болғаны туралы дәрігерлік куәлік, уәкілетті органмен берілген қайтыс болған адамның жеке басын куәландырушы құжат ұсынылған жағдайда беріледі. </w:t>
      </w:r>
      <w:r>
        <w:br/>
      </w:r>
      <w:r>
        <w:rPr>
          <w:rFonts w:ascii="Times New Roman"/>
          <w:b w:val="false"/>
          <w:i w:val="false"/>
          <w:color w:val="000000"/>
          <w:sz w:val="28"/>
        </w:rPr>
        <w:t xml:space="preserve">
      13. Аталған мемлекеттік қызмет көрсету түрін алу үшін бланкілер толтыру қажет емес. </w:t>
      </w:r>
      <w:r>
        <w:br/>
      </w:r>
      <w:r>
        <w:rPr>
          <w:rFonts w:ascii="Times New Roman"/>
          <w:b w:val="false"/>
          <w:i w:val="false"/>
          <w:color w:val="000000"/>
          <w:sz w:val="28"/>
        </w:rPr>
        <w:t xml:space="preserve">
      14. Мемлекеттік қызметті алу үшін қажетті құжаттар медициналық ұйымның учаскелік медицина қызметкеріне ұсынылады. </w:t>
      </w:r>
      <w:r>
        <w:br/>
      </w:r>
      <w:r>
        <w:rPr>
          <w:rFonts w:ascii="Times New Roman"/>
          <w:b w:val="false"/>
          <w:i w:val="false"/>
          <w:color w:val="000000"/>
          <w:sz w:val="28"/>
        </w:rPr>
        <w:t xml:space="preserve">
      15. Тұтынушымен мемлекеттік қызмет көрсету түрін алған күні көрсетілген мемлекеттік қызмет көрсетуді алуға қажетті барлық құжаттардың тапсырғанын растайтын құжаттың атауы және нысаны: қайтыс болғандығы жөнінде дәрігерлік куәліктің берілуін тіркеу журналы және қайтыс болғандығы жөнінде дәрігерлік куәлік түбіртегіндегі тұтынушының қолы. </w:t>
      </w:r>
      <w:r>
        <w:br/>
      </w:r>
      <w:r>
        <w:rPr>
          <w:rFonts w:ascii="Times New Roman"/>
          <w:b w:val="false"/>
          <w:i w:val="false"/>
          <w:color w:val="000000"/>
          <w:sz w:val="28"/>
        </w:rPr>
        <w:t xml:space="preserve">
      16. Қызмет көрсету нәтижесінің жеткізілу тәсілдері мен регламенттері: құжат қызмет көрсетуді тұтынушының жеке келуі жағдайында беріледі. Анықтама электрондық пошта және сайт арқылы берілмейді. </w:t>
      </w:r>
      <w:r>
        <w:br/>
      </w:r>
      <w:r>
        <w:rPr>
          <w:rFonts w:ascii="Times New Roman"/>
          <w:b w:val="false"/>
          <w:i w:val="false"/>
          <w:color w:val="000000"/>
          <w:sz w:val="28"/>
        </w:rPr>
        <w:t xml:space="preserve">
      17. Мемлекеттік қызмет көрсетуді тоқтатуға немесе мемлекеттік қызмет көрсетуді ұсынудан бас тартуға негіздемелер: </w:t>
      </w:r>
      <w:r>
        <w:br/>
      </w:r>
      <w:r>
        <w:rPr>
          <w:rFonts w:ascii="Times New Roman"/>
          <w:b w:val="false"/>
          <w:i w:val="false"/>
          <w:color w:val="000000"/>
          <w:sz w:val="28"/>
        </w:rPr>
        <w:t xml:space="preserve">
      осы стандарттың 12-тармағында көрсетілген құжаттар ұсынылмаған жағдайларда. </w:t>
      </w:r>
    </w:p>
    <w:bookmarkStart w:name="z48" w:id="43"/>
    <w:p>
      <w:pPr>
        <w:spacing w:after="0"/>
        <w:ind w:left="0"/>
        <w:jc w:val="left"/>
      </w:pPr>
      <w:r>
        <w:rPr>
          <w:rFonts w:ascii="Times New Roman"/>
          <w:b/>
          <w:i w:val="false"/>
          <w:color w:val="000000"/>
        </w:rPr>
        <w:t xml:space="preserve"> 
3. Жұмыс қағидаттары </w:t>
      </w:r>
    </w:p>
    <w:bookmarkEnd w:id="43"/>
    <w:p>
      <w:pPr>
        <w:spacing w:after="0"/>
        <w:ind w:left="0"/>
        <w:jc w:val="both"/>
      </w:pPr>
      <w:r>
        <w:rPr>
          <w:rFonts w:ascii="Times New Roman"/>
          <w:b w:val="false"/>
          <w:i w:val="false"/>
          <w:color w:val="000000"/>
          <w:sz w:val="28"/>
        </w:rPr>
        <w:t xml:space="preserve">      18. Медициналық ұйымдар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 </w:t>
      </w:r>
    </w:p>
    <w:bookmarkStart w:name="z49" w:id="44"/>
    <w:p>
      <w:pPr>
        <w:spacing w:after="0"/>
        <w:ind w:left="0"/>
        <w:jc w:val="left"/>
      </w:pPr>
      <w:r>
        <w:rPr>
          <w:rFonts w:ascii="Times New Roman"/>
          <w:b/>
          <w:i w:val="false"/>
          <w:color w:val="000000"/>
        </w:rPr>
        <w:t xml:space="preserve"> 
4. Жұмыс нәтижелері </w:t>
      </w:r>
    </w:p>
    <w:bookmarkEnd w:id="44"/>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қосымшадағыға сәйкес сапа және қолжетімділік көрсеткіштерімен өлшенеді. </w:t>
      </w:r>
      <w:r>
        <w:br/>
      </w:r>
      <w:r>
        <w:rPr>
          <w:rFonts w:ascii="Times New Roman"/>
          <w:b w:val="false"/>
          <w:i w:val="false"/>
          <w:color w:val="000000"/>
          <w:sz w:val="28"/>
        </w:rPr>
        <w:t xml:space="preserve">
      20. Ол бойынша сол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 </w:t>
      </w:r>
    </w:p>
    <w:bookmarkStart w:name="z50" w:id="45"/>
    <w:p>
      <w:pPr>
        <w:spacing w:after="0"/>
        <w:ind w:left="0"/>
        <w:jc w:val="left"/>
      </w:pPr>
      <w:r>
        <w:rPr>
          <w:rFonts w:ascii="Times New Roman"/>
          <w:b/>
          <w:i w:val="false"/>
          <w:color w:val="000000"/>
        </w:rPr>
        <w:t xml:space="preserve"> 
5. Шағымдану тәртібі </w:t>
      </w:r>
    </w:p>
    <w:bookmarkEnd w:id="45"/>
    <w:p>
      <w:pPr>
        <w:spacing w:after="0"/>
        <w:ind w:left="0"/>
        <w:jc w:val="both"/>
      </w:pPr>
      <w:r>
        <w:rPr>
          <w:rFonts w:ascii="Times New Roman"/>
          <w:b w:val="false"/>
          <w:i w:val="false"/>
          <w:color w:val="000000"/>
          <w:sz w:val="28"/>
        </w:rPr>
        <w:t xml:space="preserve">      21. Уәкілетті лауазымды тұлғалардың әрекеттеріне (әрекетсіздігіне) шағымдану тәртібін түсіндіру және шағым дайындауға ықпал ету қажет болған жағдайда тұтынушы Орал қаласы, Достық даңғылы, 201 мекенжайында орналасқан "Батыс Қазақстан облысының денсаулық сақтау департаменті" мемлекеттік мекемесіне, N 101 кабинетке жолығып немесе 51-28-88 телефонына хабарласа алады. </w:t>
      </w:r>
      <w:r>
        <w:br/>
      </w:r>
      <w:r>
        <w:rPr>
          <w:rFonts w:ascii="Times New Roman"/>
          <w:b w:val="false"/>
          <w:i w:val="false"/>
          <w:color w:val="000000"/>
          <w:sz w:val="28"/>
        </w:rPr>
        <w:t xml:space="preserve">
      22. Шағым жолданатын мемлекеттік органның атауы, электрондық поштасының адресі, лауазымды тұлға кабинетінің нөмірі: </w:t>
      </w:r>
      <w:r>
        <w:br/>
      </w:r>
      <w:r>
        <w:rPr>
          <w:rFonts w:ascii="Times New Roman"/>
          <w:b w:val="false"/>
          <w:i w:val="false"/>
          <w:color w:val="000000"/>
          <w:sz w:val="28"/>
        </w:rPr>
        <w:t xml:space="preserve">
      Шағымдар жазбаша түрде және пошта немесе қолма-қол Орал қаласы, Достық даңғылы, 201, "Батыс Қазақстан облысының денсаулық сақтау департаменті" мемлекеттік мекемесіне, N 103 кабинетте қабылданады, телефоны: 51-28-88, электрондық адресі: zko_ uz@mail.online.kz </w:t>
      </w:r>
      <w:r>
        <w:br/>
      </w:r>
      <w:r>
        <w:rPr>
          <w:rFonts w:ascii="Times New Roman"/>
          <w:b w:val="false"/>
          <w:i w:val="false"/>
          <w:color w:val="000000"/>
          <w:sz w:val="28"/>
        </w:rPr>
        <w:t xml:space="preserve">
      23. Берілген шағымға жауапты немесе шағымның қаралу барысы туралы ақпаратты "Батыс Қазақстан облысының денсаулық сақтау департаменті" мемлекеттік мекемесінің шұғыл жұмыстар бөлімінен алуға болады, телефоны: 50-46-30. Заңнамамен белгіленген тәртіппен берілген шағымдар жеке және заңды тұлғалар өтініштерін тіркеу журналына міндетті түрде тіркеуге, есепке алуға жатады және шағымның қабылданғаны туралы талон беріледі. Денсаулық сақтау департаментіне түскен шағымдарды қарау 15 күннің ішінде жүзеге асырылады. өтініштерді қабылдаудан бас тартуға тыйым салынады. </w:t>
      </w:r>
    </w:p>
    <w:bookmarkStart w:name="z51" w:id="46"/>
    <w:p>
      <w:pPr>
        <w:spacing w:after="0"/>
        <w:ind w:left="0"/>
        <w:jc w:val="left"/>
      </w:pPr>
      <w:r>
        <w:rPr>
          <w:rFonts w:ascii="Times New Roman"/>
          <w:b/>
          <w:i w:val="false"/>
          <w:color w:val="000000"/>
        </w:rPr>
        <w:t xml:space="preserve"> 
6. Байланыс ақпараты </w:t>
      </w:r>
    </w:p>
    <w:bookmarkEnd w:id="46"/>
    <w:p>
      <w:pPr>
        <w:spacing w:after="0"/>
        <w:ind w:left="0"/>
        <w:jc w:val="both"/>
      </w:pPr>
      <w:r>
        <w:rPr>
          <w:rFonts w:ascii="Times New Roman"/>
          <w:b w:val="false"/>
          <w:i w:val="false"/>
          <w:color w:val="000000"/>
          <w:sz w:val="28"/>
        </w:rPr>
        <w:t xml:space="preserve">      24. Аталған мемлекеттік қызмет көрсету түрін ұсынушы медициналық ұйымдар және жоғарғы ұйым басшыларымен байланыс бойынша мәліметтер: </w:t>
      </w:r>
      <w:r>
        <w:br/>
      </w:r>
      <w:r>
        <w:rPr>
          <w:rFonts w:ascii="Times New Roman"/>
          <w:b w:val="false"/>
          <w:i w:val="false"/>
          <w:color w:val="000000"/>
          <w:sz w:val="28"/>
        </w:rPr>
        <w:t xml:space="preserve">
      1) Батыс Қазақстан облысы денсаулық сақтау департаментінің "Облыстық клиникалық аурухана" мемлекеттік коммуналдың қазыналық кәсіпорны, мекенжайы: Орал қаласы, Н.Савичев көшесі, 85; </w:t>
      </w:r>
      <w:r>
        <w:br/>
      </w:r>
      <w:r>
        <w:rPr>
          <w:rFonts w:ascii="Times New Roman"/>
          <w:b w:val="false"/>
          <w:i w:val="false"/>
          <w:color w:val="000000"/>
          <w:sz w:val="28"/>
        </w:rPr>
        <w:t xml:space="preserve">
      2) Батыс Қазақстан облысы денсаулық сақтау департаментінің "Облыстық балалар ауруханасы" мемлекеттік коммуналдың қазыналық кәсіпорны, мекенжайы: Орал қаласы, Х.Чурин көшесі, 116; </w:t>
      </w:r>
      <w:r>
        <w:br/>
      </w:r>
      <w:r>
        <w:rPr>
          <w:rFonts w:ascii="Times New Roman"/>
          <w:b w:val="false"/>
          <w:i w:val="false"/>
          <w:color w:val="000000"/>
          <w:sz w:val="28"/>
        </w:rPr>
        <w:t xml:space="preserve">
      3) Батыс Қазақстан облысы денсаулық сақтау департаментінің "N 2 облыстық балалар ауруханасы" мемлекеттік коммуналдың қазыналық кәсіпорны, мекенжайы: Орал қаласы, құрманғазы көшесі, 160; </w:t>
      </w:r>
      <w:r>
        <w:br/>
      </w:r>
      <w:r>
        <w:rPr>
          <w:rFonts w:ascii="Times New Roman"/>
          <w:b w:val="false"/>
          <w:i w:val="false"/>
          <w:color w:val="000000"/>
          <w:sz w:val="28"/>
        </w:rPr>
        <w:t xml:space="preserve">
      4) Батыс Қазақстан облысы денсаулық сақтау департаментінің "Облыстық кардиологиялық орталығы" мемлекеттік мекемесі, мекенжайы: Деркөл кенті, Лагерная көшесі, 1; </w:t>
      </w:r>
      <w:r>
        <w:br/>
      </w:r>
      <w:r>
        <w:rPr>
          <w:rFonts w:ascii="Times New Roman"/>
          <w:b w:val="false"/>
          <w:i w:val="false"/>
          <w:color w:val="000000"/>
          <w:sz w:val="28"/>
        </w:rPr>
        <w:t xml:space="preserve">
      5) "Батыс Қазақстан облысы денсаулық сақтау департаментінің перинаталдың орталығы" мемлекеттік мекемесі, мекенжайы: Орал қаласы, Сенная көшесі, 4; </w:t>
      </w:r>
      <w:r>
        <w:br/>
      </w:r>
      <w:r>
        <w:rPr>
          <w:rFonts w:ascii="Times New Roman"/>
          <w:b w:val="false"/>
          <w:i w:val="false"/>
          <w:color w:val="000000"/>
          <w:sz w:val="28"/>
        </w:rPr>
        <w:t xml:space="preserve">
      6) Батыс Қазақстан облысы денсаулық сақтау департаментінің "Облыстық психикалық денсаулық орталығы" мемлекеттік мекемесі, мекенжайы: Орал қаласы, Есенжанов көшесі, 13; </w:t>
      </w:r>
      <w:r>
        <w:br/>
      </w:r>
      <w:r>
        <w:rPr>
          <w:rFonts w:ascii="Times New Roman"/>
          <w:b w:val="false"/>
          <w:i w:val="false"/>
          <w:color w:val="000000"/>
          <w:sz w:val="28"/>
        </w:rPr>
        <w:t xml:space="preserve">
      7) Батыс Қазақстан облысы денсаулық сақтау департаментінің "Орал облыстық туберкулезге қарсы диспансері" мемлекеттік мекемесі, мекенжайы: Орал қаласы, Еуразия даңғылы, 55/1; </w:t>
      </w:r>
      <w:r>
        <w:br/>
      </w:r>
      <w:r>
        <w:rPr>
          <w:rFonts w:ascii="Times New Roman"/>
          <w:b w:val="false"/>
          <w:i w:val="false"/>
          <w:color w:val="000000"/>
          <w:sz w:val="28"/>
        </w:rPr>
        <w:t xml:space="preserve">
      8) Батыс Қазақстан облысы денсаулық сақтау департаментінің "Батыс Қазақстан облысының онкологиялық диспансері" мемлекеттік мекемесі, мекенжайы: Орал қаласы, Алматы көшесі, 58; </w:t>
      </w:r>
      <w:r>
        <w:br/>
      </w:r>
      <w:r>
        <w:rPr>
          <w:rFonts w:ascii="Times New Roman"/>
          <w:b w:val="false"/>
          <w:i w:val="false"/>
          <w:color w:val="000000"/>
          <w:sz w:val="28"/>
        </w:rPr>
        <w:t xml:space="preserve">
      9) Батыс Қазақстан облысы денсаулық сақтау департаментінің "Батыс Қазақстан облыстық наркологиялық диспансері" мемлекеттік мекемесі, мекенжайы: Орал қаласы, Ықсанов көшесі, 44/3; </w:t>
      </w:r>
      <w:r>
        <w:br/>
      </w:r>
      <w:r>
        <w:rPr>
          <w:rFonts w:ascii="Times New Roman"/>
          <w:b w:val="false"/>
          <w:i w:val="false"/>
          <w:color w:val="000000"/>
          <w:sz w:val="28"/>
        </w:rPr>
        <w:t xml:space="preserve">
      10) Батыс Қазақстан облысы денсаулық сақтау департаментінің "Батыс Қазақстан облыстық тері венерологиялық диспансері" мемлекеттік мекемесі, мекенжайы: Орал қаласы, Достық-Дружба даңғылы, 127; </w:t>
      </w:r>
      <w:r>
        <w:br/>
      </w:r>
      <w:r>
        <w:rPr>
          <w:rFonts w:ascii="Times New Roman"/>
          <w:b w:val="false"/>
          <w:i w:val="false"/>
          <w:color w:val="000000"/>
          <w:sz w:val="28"/>
        </w:rPr>
        <w:t xml:space="preserve">
      11) Батыс Қазақстан облысы денсаулық сақтау департаментінің "Батыс Қазақстан облыстық наркологиялық мамандандырылған емдеу-профилактика- лық мекемесі" мемлекеттік мекемесі, мекенжайы: Орал қаласы, Әбубәкір Кердері көшесі, 26; </w:t>
      </w:r>
      <w:r>
        <w:br/>
      </w:r>
      <w:r>
        <w:rPr>
          <w:rFonts w:ascii="Times New Roman"/>
          <w:b w:val="false"/>
          <w:i w:val="false"/>
          <w:color w:val="000000"/>
          <w:sz w:val="28"/>
        </w:rPr>
        <w:t xml:space="preserve">
      12) Батыс Қазақстан облысы денсаулық сақтау департаментінің "Есірткіге тәуелділерді медициналық-әлеуметтік оңалту орталығы" мемлекеттік мекемесі, мекенжайы: Орал қаласы, Гагарин көшесі, 46; </w:t>
      </w:r>
      <w:r>
        <w:br/>
      </w:r>
      <w:r>
        <w:rPr>
          <w:rFonts w:ascii="Times New Roman"/>
          <w:b w:val="false"/>
          <w:i w:val="false"/>
          <w:color w:val="000000"/>
          <w:sz w:val="28"/>
        </w:rPr>
        <w:t xml:space="preserve">
      13) Батыс Қазақстан облысы денсаулық сақтау департаментінің "Облыстық патологиялық анатомиялық бюро" мемлекеттік мекемесі, мекенжайы: Орал қаласы, Н.Савичев көшесі, 85; </w:t>
      </w:r>
      <w:r>
        <w:br/>
      </w:r>
      <w:r>
        <w:rPr>
          <w:rFonts w:ascii="Times New Roman"/>
          <w:b w:val="false"/>
          <w:i w:val="false"/>
          <w:color w:val="000000"/>
          <w:sz w:val="28"/>
        </w:rPr>
        <w:t xml:space="preserve">
      14) Батыс Қазақстан облысы денсаулық сақтау департаментінің "N 2 қалалық перзентхана" мемлекеттік мекемесі, мекенжайы: Орал қаласы, Алматы көшесі, 60; </w:t>
      </w:r>
      <w:r>
        <w:br/>
      </w:r>
      <w:r>
        <w:rPr>
          <w:rFonts w:ascii="Times New Roman"/>
          <w:b w:val="false"/>
          <w:i w:val="false"/>
          <w:color w:val="000000"/>
          <w:sz w:val="28"/>
        </w:rPr>
        <w:t xml:space="preserve">
      15) Батыс Қазақстан облысы денсаулық сақтау департаментінің "N 1 қалалық емхана" мемлекеттік коммуналдың қазыналық кәсіпорны, мекенжайы: Орал қаласы, Достық даңғылы, 206; </w:t>
      </w:r>
      <w:r>
        <w:br/>
      </w:r>
      <w:r>
        <w:rPr>
          <w:rFonts w:ascii="Times New Roman"/>
          <w:b w:val="false"/>
          <w:i w:val="false"/>
          <w:color w:val="000000"/>
          <w:sz w:val="28"/>
        </w:rPr>
        <w:t xml:space="preserve">
      16) Батыс Қазақстан облысы денсаулық сақтау департаментінің "N2 қалалық емхана" мемлекеттік коммуналдың қазыналық кәсіпорны, мекенжайы: Орал қаласы, Датов көшесі, 1; </w:t>
      </w:r>
      <w:r>
        <w:br/>
      </w:r>
      <w:r>
        <w:rPr>
          <w:rFonts w:ascii="Times New Roman"/>
          <w:b w:val="false"/>
          <w:i w:val="false"/>
          <w:color w:val="000000"/>
          <w:sz w:val="28"/>
        </w:rPr>
        <w:t xml:space="preserve">
      17) Батыс Қазақстан облысы денсаулық сақтау департаментінің "N3 қалалық емхана" мемлекеттік коммуналдың қазыналық кәсіпорны, мекенжайы: Орал қаласы, Карев көшесі, 22; </w:t>
      </w:r>
      <w:r>
        <w:br/>
      </w:r>
      <w:r>
        <w:rPr>
          <w:rFonts w:ascii="Times New Roman"/>
          <w:b w:val="false"/>
          <w:i w:val="false"/>
          <w:color w:val="000000"/>
          <w:sz w:val="28"/>
        </w:rPr>
        <w:t xml:space="preserve">
      18) Батыс Қазақстан облысы денсаулық сақтау департаментінің "N 4 қалалық емхана" мемлекеттік коммуналдың қазыналық кәсіпорны, мекенжайы: Орал қаласы, Қ.Мусин көшесі, 66; </w:t>
      </w:r>
      <w:r>
        <w:br/>
      </w:r>
      <w:r>
        <w:rPr>
          <w:rFonts w:ascii="Times New Roman"/>
          <w:b w:val="false"/>
          <w:i w:val="false"/>
          <w:color w:val="000000"/>
          <w:sz w:val="28"/>
        </w:rPr>
        <w:t xml:space="preserve">
      19) Батыс Қазақстан облысы денсаулық сақтау департаментінің "қалалық жұқпалы аурулар ауруханасы" мемлекеттік мекемесі, мекенжайы: Орал қаласы, Свердлов көшесі, 42; </w:t>
      </w:r>
      <w:r>
        <w:br/>
      </w:r>
      <w:r>
        <w:rPr>
          <w:rFonts w:ascii="Times New Roman"/>
          <w:b w:val="false"/>
          <w:i w:val="false"/>
          <w:color w:val="000000"/>
          <w:sz w:val="28"/>
        </w:rPr>
        <w:t xml:space="preserve">
      20) Батыс Қазақстан облысы әкімдігі денсаулық сақтау департаментінің "N 1 бастапқы медициналық-санитарлық көмек орталығы" мемлекеттік коммуналдың қазыналық кәсіпорны, мекенжайы: Орал қаласы, Сарайшық көшесі, 28; </w:t>
      </w:r>
      <w:r>
        <w:br/>
      </w:r>
      <w:r>
        <w:rPr>
          <w:rFonts w:ascii="Times New Roman"/>
          <w:b w:val="false"/>
          <w:i w:val="false"/>
          <w:color w:val="000000"/>
          <w:sz w:val="28"/>
        </w:rPr>
        <w:t xml:space="preserve">
      21) Батыс Қазақстан облысы әкімдігі денсаулық сақтау департаментінің "N 2 бастапқы медициналық-санитарлық көмек орталығы" мемлекеттік коммуналдың қазыналық кәсіпорны, мекенжайы: Орал қаласы, Зашаған кенті, 25-Чапаев дивизиясы көшесі, 2; </w:t>
      </w:r>
      <w:r>
        <w:br/>
      </w:r>
      <w:r>
        <w:rPr>
          <w:rFonts w:ascii="Times New Roman"/>
          <w:b w:val="false"/>
          <w:i w:val="false"/>
          <w:color w:val="000000"/>
          <w:sz w:val="28"/>
        </w:rPr>
        <w:t xml:space="preserve">
      22) Батыс Қазақстан облысы әкімдігі денсаулық сақтау департаментінің "N 3 бастапқы медициналық-санитарлық көмек орталығы" мемлекеттік коммуналдың қазыналық кәсіпорны, мекенжайы: Орал қаласы, Зашаған кенті, Жәңгір хан көшесі, 43; </w:t>
      </w:r>
      <w:r>
        <w:br/>
      </w:r>
      <w:r>
        <w:rPr>
          <w:rFonts w:ascii="Times New Roman"/>
          <w:b w:val="false"/>
          <w:i w:val="false"/>
          <w:color w:val="000000"/>
          <w:sz w:val="28"/>
        </w:rPr>
        <w:t xml:space="preserve">
      23) Батыс Қазақстан облысы әкімдігі денсаулық сақтау департаментінің "N 4 бастапқы медициналық-санитарлық көмек орталығы" мемлекеттік коммуналдың қазыналық кәсіпорны, мекенжайы: Орал қаласы, Циолковский көшесі, 10-63; </w:t>
      </w:r>
      <w:r>
        <w:br/>
      </w:r>
      <w:r>
        <w:rPr>
          <w:rFonts w:ascii="Times New Roman"/>
          <w:b w:val="false"/>
          <w:i w:val="false"/>
          <w:color w:val="000000"/>
          <w:sz w:val="28"/>
        </w:rPr>
        <w:t xml:space="preserve">
      24) Батыс Қазақстан облысы әкімдігі денсаулық сақтау департаментінің "N 5 бастапқы медициналық-санитарлық көмек орталығы" мемлекеттік коммуналдың қазыналық кәсіпорны, мекенжайы: Орал қаласы, Солтүстік-шығыс-2 ықшам ауданы, 38; </w:t>
      </w:r>
      <w:r>
        <w:br/>
      </w:r>
      <w:r>
        <w:rPr>
          <w:rFonts w:ascii="Times New Roman"/>
          <w:b w:val="false"/>
          <w:i w:val="false"/>
          <w:color w:val="000000"/>
          <w:sz w:val="28"/>
        </w:rPr>
        <w:t xml:space="preserve">
      25) Батыс Қазақстан облысы әкімдігі денсаулық сақтау департаментінің "N 6 бастапқы медициналық-санитарлық көмек орталығы" мемлекеттік коммуналдың қазыналық кәсіпорны, мекенжайы: Орал қаласы, 6-ықшам ауданы, 10 - 1,2; </w:t>
      </w:r>
      <w:r>
        <w:br/>
      </w:r>
      <w:r>
        <w:rPr>
          <w:rFonts w:ascii="Times New Roman"/>
          <w:b w:val="false"/>
          <w:i w:val="false"/>
          <w:color w:val="000000"/>
          <w:sz w:val="28"/>
        </w:rPr>
        <w:t xml:space="preserve">
      26) Батыс Қазақстан облысы әкімдігі денсаулық сақтау департаментінің "N 23 дәрігерлік амбулатория" мемлекеттік коммуналдың қазыналық кәсіпорны, мекенжайы: Орал қаласы, Деркөл кенті, Трудовая көшесі, 6; </w:t>
      </w:r>
      <w:r>
        <w:br/>
      </w:r>
      <w:r>
        <w:rPr>
          <w:rFonts w:ascii="Times New Roman"/>
          <w:b w:val="false"/>
          <w:i w:val="false"/>
          <w:color w:val="000000"/>
          <w:sz w:val="28"/>
        </w:rPr>
        <w:t xml:space="preserve">
      27) Батыс Қазақстан облысының әкімдігі, Батыс Қазақстан облысының денсаулық сақтау департаментінің "Ақжайық ауданының Чапаев аудандық ауруханасы" мемлекеттік коммуналдың қазыналық кәсіпорны, мекен-жайы: Батыс Қазақстан облысы, Ақжайық ауданы, Чапаев ауылы, Панфилов көшесі, 31; </w:t>
      </w:r>
      <w:r>
        <w:br/>
      </w:r>
      <w:r>
        <w:rPr>
          <w:rFonts w:ascii="Times New Roman"/>
          <w:b w:val="false"/>
          <w:i w:val="false"/>
          <w:color w:val="000000"/>
          <w:sz w:val="28"/>
        </w:rPr>
        <w:t xml:space="preserve">
      28) Батыс Қазақстан облысының әкімдігі, Батыс Қазақстан облысы денсаулық сақтау департаментінің "Ақжайық ауданының Тайпақ аудандық ауруханасы" мемлекеттік коммуналдың қазыналық кәсіпорны, мекенжайы: Батыс Қазақстан облысы, Ақжайық ауданы, Тайпақ ауылы, Д.Нұрпейісова көшесі, 1; </w:t>
      </w:r>
      <w:r>
        <w:br/>
      </w:r>
      <w:r>
        <w:rPr>
          <w:rFonts w:ascii="Times New Roman"/>
          <w:b w:val="false"/>
          <w:i w:val="false"/>
          <w:color w:val="000000"/>
          <w:sz w:val="28"/>
        </w:rPr>
        <w:t xml:space="preserve">
      29) Батыс Қазақстан облысы денсаулық сақтау департаментінің "Ақжайық ауданының Чапаев кентіндегі туберкулез ауруханасы" мемлекеттік мекемесі, мекенжайы: Батыс Қазақстан облысы, Ақжайық ауданы, Чапаев ауылы, Исаев көшесі, 115; </w:t>
      </w:r>
      <w:r>
        <w:br/>
      </w:r>
      <w:r>
        <w:rPr>
          <w:rFonts w:ascii="Times New Roman"/>
          <w:b w:val="false"/>
          <w:i w:val="false"/>
          <w:color w:val="000000"/>
          <w:sz w:val="28"/>
        </w:rPr>
        <w:t xml:space="preserve">
      30) Батыс Қазақстан облысының әкімдігі, Батыс Қазақстан облысы денсаулық сақтау департаментінің "Бөкейорда аудандық ауруханасы" мемлекеттік коммуналдың қазыналық кәсіпорны, мекенжайы: Батыс Қазақстан облысы, Бөкей ордасы ауданы, Сайқын ауылы, М.Бегалиев көшесі, 1; </w:t>
      </w:r>
      <w:r>
        <w:br/>
      </w:r>
      <w:r>
        <w:rPr>
          <w:rFonts w:ascii="Times New Roman"/>
          <w:b w:val="false"/>
          <w:i w:val="false"/>
          <w:color w:val="000000"/>
          <w:sz w:val="28"/>
        </w:rPr>
        <w:t xml:space="preserve">
      31) Батыс Қазақстан облысы денсаулық сақтау департаментінің Бөкей ордасы ауданындағы "Туберкулез ауруханасы" мемлекеттік мекемесі, мекенжайы: Батыс Қазақстан облысы, Бөкей ордасы ауданы, Сайқын ауылы, Қ.Сағырбаев көшесі, 1; </w:t>
      </w:r>
      <w:r>
        <w:br/>
      </w:r>
      <w:r>
        <w:rPr>
          <w:rFonts w:ascii="Times New Roman"/>
          <w:b w:val="false"/>
          <w:i w:val="false"/>
          <w:color w:val="000000"/>
          <w:sz w:val="28"/>
        </w:rPr>
        <w:t xml:space="preserve">
      32) Батыс Қазақстан облысының әкімдігі, Батыс Қазақстан облысы денсаулық сақтау департаментінің "Бөрлі аудандық аурухана" мемлекеттік коммуналдың қазыналық кәсіпорны, мекенжайы: Батыс Қазақстан облысы, Бөрлі ауданы, ақсай қаласы, Железнодорожный көшесі, 166; </w:t>
      </w:r>
      <w:r>
        <w:br/>
      </w:r>
      <w:r>
        <w:rPr>
          <w:rFonts w:ascii="Times New Roman"/>
          <w:b w:val="false"/>
          <w:i w:val="false"/>
          <w:color w:val="000000"/>
          <w:sz w:val="28"/>
        </w:rPr>
        <w:t xml:space="preserve">
      33) Батыс Қазақстан облысының әкімдігі, Батыс Қазақстан облысы денсаулық сақтау департаментінің "Бөрлі аудандық емханасы" мемлекеттік коммуналдың қазыналық кәсіпорны, мекенжайы: Батыс Қазақстан облысы, Бөрлі ауданы, ақсай қаласы, Абай даңғылы, 3; </w:t>
      </w:r>
      <w:r>
        <w:br/>
      </w:r>
      <w:r>
        <w:rPr>
          <w:rFonts w:ascii="Times New Roman"/>
          <w:b w:val="false"/>
          <w:i w:val="false"/>
          <w:color w:val="000000"/>
          <w:sz w:val="28"/>
        </w:rPr>
        <w:t xml:space="preserve">
      34) Батыс Қазақстан облысы денсаулық сақтау департаментінің "Бөрлі ауданының туберкулез ауруханасы" мемлекеттік мекемесі, мекен-жайы: Батыс Қазақстан облысы, Бөрлі ауданы, ақсай қаласы, Халықтар достығы көшесі, 1а; </w:t>
      </w:r>
      <w:r>
        <w:br/>
      </w:r>
      <w:r>
        <w:rPr>
          <w:rFonts w:ascii="Times New Roman"/>
          <w:b w:val="false"/>
          <w:i w:val="false"/>
          <w:color w:val="000000"/>
          <w:sz w:val="28"/>
        </w:rPr>
        <w:t xml:space="preserve">
      35) Батыс Қазақстан облысының әкімдігі, Батыс Қазақстан облысының денсаулық сақтау департаментінің "Жаңақала аудандық ауруханасы" мемлекеттік коммуналдың қазыналық кәсіпорны, мекенжайы: Батыс Қазақстан облысы, Жаңақала ауданы, Жаңақала ауылы, Мәметова көшесі, 6; </w:t>
      </w:r>
      <w:r>
        <w:br/>
      </w:r>
      <w:r>
        <w:rPr>
          <w:rFonts w:ascii="Times New Roman"/>
          <w:b w:val="false"/>
          <w:i w:val="false"/>
          <w:color w:val="000000"/>
          <w:sz w:val="28"/>
        </w:rPr>
        <w:t xml:space="preserve">
      36) Батыс Қазақстан облысы денсаулық сақтау департаментінің "Жаңақала аудандық туберкулез ауруханасы" мемлекеттік мекемесі, мекенжайы: Батыс Қазақстан облысы, Жаңақала ауданы, Жаңақала ауылы, Халықтар достығы көшесі, 67; </w:t>
      </w:r>
      <w:r>
        <w:br/>
      </w:r>
      <w:r>
        <w:rPr>
          <w:rFonts w:ascii="Times New Roman"/>
          <w:b w:val="false"/>
          <w:i w:val="false"/>
          <w:color w:val="000000"/>
          <w:sz w:val="28"/>
        </w:rPr>
        <w:t xml:space="preserve">
      37) Батыс Қазақстан облысының әкімдігі, Батыс Қазақстан облысы денсаулық сақтау департаментінің "Жәнібек аудандық ауруханасы" мемлекеттік коммуналдың қазыналық кәсіпорны, мекенжайы: Батыс Қазақстан облысы, Жәнібек ауданы, Жәнібек ауылы, Жеңіс көшесі, 17; </w:t>
      </w:r>
      <w:r>
        <w:br/>
      </w:r>
      <w:r>
        <w:rPr>
          <w:rFonts w:ascii="Times New Roman"/>
          <w:b w:val="false"/>
          <w:i w:val="false"/>
          <w:color w:val="000000"/>
          <w:sz w:val="28"/>
        </w:rPr>
        <w:t xml:space="preserve">
      38) Батыс Қазақстан облысы денсаулық сақтау департаментінің "Жәнібек ауданының туберкулез ауруханасы" мемлекеттік мекемесі, мекенжайы: Батыс Қазақстан облысы, Жәнібек ауданы, Жәнібек ауылы, Жеңіс көшесі, 17; </w:t>
      </w:r>
      <w:r>
        <w:br/>
      </w:r>
      <w:r>
        <w:rPr>
          <w:rFonts w:ascii="Times New Roman"/>
          <w:b w:val="false"/>
          <w:i w:val="false"/>
          <w:color w:val="000000"/>
          <w:sz w:val="28"/>
        </w:rPr>
        <w:t xml:space="preserve">
      39) Батыс Қазақстан облысының әкімдігі, Батыс Қазақстан облысы денсаулық сақтау департаментінің "Қаратөбе аудандық ауруханасы" мемлекеттік коммуналдың қазыналық кәсіпорны, мекенжайы: Батыс Қазақстан облысы, Қаратөбе ауданы, Қаратөбе ауылы, С.Датұлы көшесі, 25/а; </w:t>
      </w:r>
      <w:r>
        <w:br/>
      </w:r>
      <w:r>
        <w:rPr>
          <w:rFonts w:ascii="Times New Roman"/>
          <w:b w:val="false"/>
          <w:i w:val="false"/>
          <w:color w:val="000000"/>
          <w:sz w:val="28"/>
        </w:rPr>
        <w:t xml:space="preserve">
      40) Батыс Қазақстан облысы денсаулық сақтау департаментінің "Қаратөбе ауданының туберкулез ауруханасы" мемлекеттік мекемесі, мекен-жайы: Батыс Қазақстан облысы, Қаратөбе ауданы, Қаратөбе ауылы, С.Датұлы көшесі, 25; </w:t>
      </w:r>
      <w:r>
        <w:br/>
      </w:r>
      <w:r>
        <w:rPr>
          <w:rFonts w:ascii="Times New Roman"/>
          <w:b w:val="false"/>
          <w:i w:val="false"/>
          <w:color w:val="000000"/>
          <w:sz w:val="28"/>
        </w:rPr>
        <w:t xml:space="preserve">
      41) Батыс Қазақстан облысының әкімдігі, Батыс Қазақстан облысы денсаулық сақтау департаментінің "Зеленов ауданының Переметный аудандық ауруханасы" мемлекеттік коммуналдың қазыналық кәсіпорны, мекенжайы: Батыс Қазақстан облысы, Зеленов ауданы, Переметный ауылы, Гагарин көшесі, 66; </w:t>
      </w:r>
      <w:r>
        <w:br/>
      </w:r>
      <w:r>
        <w:rPr>
          <w:rFonts w:ascii="Times New Roman"/>
          <w:b w:val="false"/>
          <w:i w:val="false"/>
          <w:color w:val="000000"/>
          <w:sz w:val="28"/>
        </w:rPr>
        <w:t xml:space="preserve">
      42) Батыс Қазақстан облысының әкімдігі, Батыс Қазақстан облысы денсаулық сақтау департаментінің "Зеленов ауданының Дарьинск аудандық ауруханасы" мемлекеттік коммуналдың қазыналық кәсіпорны, мекенжайы: Батыс Қазақстан облысы, Зеленов ауданы, Дарьян ауылы, Шолохов көшесі, 11; </w:t>
      </w:r>
      <w:r>
        <w:br/>
      </w:r>
      <w:r>
        <w:rPr>
          <w:rFonts w:ascii="Times New Roman"/>
          <w:b w:val="false"/>
          <w:i w:val="false"/>
          <w:color w:val="000000"/>
          <w:sz w:val="28"/>
        </w:rPr>
        <w:t xml:space="preserve">
      43) Батыс Қазақстан облысының әкімдігі, Батыс Қазақстан облысы денсаулық сақтау департаментінің "Зеленов ауданының Переметный аудандық емханасы" мемлекеттік коммуналдың қазыналық кәсіпорны, мекенжайы: Батыс Қазақстан облысы, Зеленов ауданы, Переметный ауылы, Гагарин көшесі, 137; </w:t>
      </w:r>
      <w:r>
        <w:br/>
      </w:r>
      <w:r>
        <w:rPr>
          <w:rFonts w:ascii="Times New Roman"/>
          <w:b w:val="false"/>
          <w:i w:val="false"/>
          <w:color w:val="000000"/>
          <w:sz w:val="28"/>
        </w:rPr>
        <w:t xml:space="preserve">
      44) Батыс Қазақстан облысы денсаулық сақтау департаментінің "Зеленов аудандық туберкулез ауруханасы" мемлекеттік мекемесі, мекенжайы: Батыс Қазақстан облысы, Зеленов ауданы, Дариян ауылы, Пролетар көшесі,1; </w:t>
      </w:r>
      <w:r>
        <w:br/>
      </w:r>
      <w:r>
        <w:rPr>
          <w:rFonts w:ascii="Times New Roman"/>
          <w:b w:val="false"/>
          <w:i w:val="false"/>
          <w:color w:val="000000"/>
          <w:sz w:val="28"/>
        </w:rPr>
        <w:t xml:space="preserve">
      45) Батыс Қазақстан облысының әкімдігі, Батыс Қазақстан облысы денсаулық сақтау департаментінің "Казталов ауданының Казталов аудандық ауруханасы" мемлекеттік коммуналдың қазыналық кәсіпорны, мекенжайы: Батыс Қазақстан облысы, Казталов ауданы, Казталов ауылы, Шарафутдинов көшесі, 16; </w:t>
      </w:r>
      <w:r>
        <w:br/>
      </w:r>
      <w:r>
        <w:rPr>
          <w:rFonts w:ascii="Times New Roman"/>
          <w:b w:val="false"/>
          <w:i w:val="false"/>
          <w:color w:val="000000"/>
          <w:sz w:val="28"/>
        </w:rPr>
        <w:t xml:space="preserve">
      46) Батыс Қазақстан облысының әкімдігі, Батыс Қазақстан облысы денсаулық сақтау департаментінің "Казталов ауданының Жалпақтал аудандық ауруханасы" мемлекеттік коммуналдың қазыналық кәсіпорны, мекенжайы: Батыс Қазақстан облысы, Казталов ауданы, Жалпақтал ауылы, Ақсиықов көшесі, 14; </w:t>
      </w:r>
      <w:r>
        <w:br/>
      </w:r>
      <w:r>
        <w:rPr>
          <w:rFonts w:ascii="Times New Roman"/>
          <w:b w:val="false"/>
          <w:i w:val="false"/>
          <w:color w:val="000000"/>
          <w:sz w:val="28"/>
        </w:rPr>
        <w:t xml:space="preserve">
      47) Батыс Қазақстан облысы денсаулық сақтау департаментінің "Казталов ауданының туберкулез ауруханасы" мемлекеттік мекемесі, мекенжайы: Батыс Қазақстан облысы, Казталов ауданы, Казталов ауылы, Имашев көшесі 17; </w:t>
      </w:r>
      <w:r>
        <w:br/>
      </w:r>
      <w:r>
        <w:rPr>
          <w:rFonts w:ascii="Times New Roman"/>
          <w:b w:val="false"/>
          <w:i w:val="false"/>
          <w:color w:val="000000"/>
          <w:sz w:val="28"/>
        </w:rPr>
        <w:t xml:space="preserve">
      48) Батыс Қазақстан облысының әкімдігі, Батыс Қазақстан облысы денсаулық сақтау департаментінің "Сырым аудандық ауруханасы" мемлекеттік коммуналдың қазыналық кәсіпорны, мекенжайы: Батыс Қазақстан облысы, Сырым ауданы, Жымпиты ауылы, С. Датұлы көшесі, 68; </w:t>
      </w:r>
      <w:r>
        <w:br/>
      </w:r>
      <w:r>
        <w:rPr>
          <w:rFonts w:ascii="Times New Roman"/>
          <w:b w:val="false"/>
          <w:i w:val="false"/>
          <w:color w:val="000000"/>
          <w:sz w:val="28"/>
        </w:rPr>
        <w:t xml:space="preserve">
      49) Батыс Қазақстан облысы денсаулық сақтау департаментінің "Сырым ауданының туберкулез ауруханасы" мемлекеттік мекемесі, мекенжайы: Батыс Қазақстан облысы, Сырым ауданы, Жымпиты ауылы, С. Датұлы көшесі, 72; </w:t>
      </w:r>
      <w:r>
        <w:br/>
      </w:r>
      <w:r>
        <w:rPr>
          <w:rFonts w:ascii="Times New Roman"/>
          <w:b w:val="false"/>
          <w:i w:val="false"/>
          <w:color w:val="000000"/>
          <w:sz w:val="28"/>
        </w:rPr>
        <w:t xml:space="preserve">
      50) Батыс Қазақстан облысының әкімдігі, Батыс Қазақстан облысы денсаулық сақтау департаментінің "Тасқала аудандық ауруханасы" мемлекеттік коммуналдың қазыналық кәсіпорны, мекенжайы: Батыс Қазақстан облысы, Тасқала ауданы, Тасқала ауылы, Тәуелсіздік көшесі, 37; </w:t>
      </w:r>
      <w:r>
        <w:br/>
      </w:r>
      <w:r>
        <w:rPr>
          <w:rFonts w:ascii="Times New Roman"/>
          <w:b w:val="false"/>
          <w:i w:val="false"/>
          <w:color w:val="000000"/>
          <w:sz w:val="28"/>
        </w:rPr>
        <w:t xml:space="preserve">
      51) Батыс Қазақстан облысы денсаулық сақтау департаментінің "Тасқала ауданының туберкулез ауруханасы" мемлекеттік мекемесі, мекенжайы: Батыс Қазақстан облысы, Тасқала ауданы, Тасқала ауылы, Тәуелсіздік көшесі, 37; </w:t>
      </w:r>
      <w:r>
        <w:br/>
      </w:r>
      <w:r>
        <w:rPr>
          <w:rFonts w:ascii="Times New Roman"/>
          <w:b w:val="false"/>
          <w:i w:val="false"/>
          <w:color w:val="000000"/>
          <w:sz w:val="28"/>
        </w:rPr>
        <w:t xml:space="preserve">
      52) Батыс Қазақстан облысының әкімдігі, Батыс Қазақстан облысы денсаулық сақтау департаментінің "Теректі ауданының Федоров аудандық ауруханасы" мемлекеттік коммуналдың қазыналық кәсіпорны, мекенжайы: Батыс Қазақстан облысы, Теректі ауданы, Федоров ауылы, Крупская көшесі, 31; </w:t>
      </w:r>
      <w:r>
        <w:br/>
      </w:r>
      <w:r>
        <w:rPr>
          <w:rFonts w:ascii="Times New Roman"/>
          <w:b w:val="false"/>
          <w:i w:val="false"/>
          <w:color w:val="000000"/>
          <w:sz w:val="28"/>
        </w:rPr>
        <w:t xml:space="preserve">
      53) Батыс Қазақстан облысының әкімдігі, Батыс Қазақстан облысы денсаулық сақтау департаментінің "Теректі ауданының еңбек аудандық ауруханасы" мемлекеттік коммуналдың қазыналық кәсіпорны, мекенжайы: Батыс Қазақстан облысы, Теректі ауданы, Ақжайық ауылы, Ленин көшесі 4; </w:t>
      </w:r>
      <w:r>
        <w:br/>
      </w:r>
      <w:r>
        <w:rPr>
          <w:rFonts w:ascii="Times New Roman"/>
          <w:b w:val="false"/>
          <w:i w:val="false"/>
          <w:color w:val="000000"/>
          <w:sz w:val="28"/>
        </w:rPr>
        <w:t xml:space="preserve">
      54) Батыс Қазақстан облысының әкімдігі, Батыс Қазақстан облысы денсаулық сақтау департаментінің "Теректі ауданының Федоров аудандық емханасы" мемлекеттік коммуналдың қазыналық кәсіпорны, мекенжайы: Батыс Қазақстан облысы, Теректі ауданы, Федоров ауылы, Юбилейная көшесі, 11; </w:t>
      </w:r>
      <w:r>
        <w:br/>
      </w:r>
      <w:r>
        <w:rPr>
          <w:rFonts w:ascii="Times New Roman"/>
          <w:b w:val="false"/>
          <w:i w:val="false"/>
          <w:color w:val="000000"/>
          <w:sz w:val="28"/>
        </w:rPr>
        <w:t xml:space="preserve">
      55) Батыс Қазақстан облысы денсаулық сақтау департаментінің "Теректі ауданының туберкулез ауруханасы" мемлекеттік мекемесі, мекенжайы: Батыс Қазақстан облысы, Теректі ауданы, Федоров ауылы, Ленин көшесі 43; </w:t>
      </w:r>
      <w:r>
        <w:br/>
      </w:r>
      <w:r>
        <w:rPr>
          <w:rFonts w:ascii="Times New Roman"/>
          <w:b w:val="false"/>
          <w:i w:val="false"/>
          <w:color w:val="000000"/>
          <w:sz w:val="28"/>
        </w:rPr>
        <w:t xml:space="preserve">
      56) Батыс Қазақстан облысының әкімдігі, Батыс Қазақстан облысы денсаулық сақтау департаментінің "Шыңғырлау аудандық ауруханасы" мемлекеттік коммуналдың қазыналық кәсіпорны, мекенжайы: Батыс Қазақстан облысы, Шыңғырлау ауданы, Шыңғырлау ауылы, Қазақстан көшесі, 22; </w:t>
      </w:r>
      <w:r>
        <w:br/>
      </w:r>
      <w:r>
        <w:rPr>
          <w:rFonts w:ascii="Times New Roman"/>
          <w:b w:val="false"/>
          <w:i w:val="false"/>
          <w:color w:val="000000"/>
          <w:sz w:val="28"/>
        </w:rPr>
        <w:t xml:space="preserve">
      57) Батыс Қазақстан облысы денсаулық сақтау департаментінің "Шыңғырлау ауданының туберкулез ауруханасы" мемлекеттік мекемесі, мекенжайы: Батыс Қазақстан облысы, Шыңғырлау ауданы, Шыңғырлау ауылы, Қазақстан көшесі, 22. </w:t>
      </w:r>
      <w:r>
        <w:br/>
      </w:r>
      <w:r>
        <w:rPr>
          <w:rFonts w:ascii="Times New Roman"/>
          <w:b w:val="false"/>
          <w:i w:val="false"/>
          <w:color w:val="000000"/>
          <w:sz w:val="28"/>
        </w:rPr>
        <w:t xml:space="preserve">
      Жоғары тұрған ұйымның байланыс мәліметтер: </w:t>
      </w:r>
      <w:r>
        <w:br/>
      </w:r>
      <w:r>
        <w:rPr>
          <w:rFonts w:ascii="Times New Roman"/>
          <w:b w:val="false"/>
          <w:i w:val="false"/>
          <w:color w:val="000000"/>
          <w:sz w:val="28"/>
        </w:rPr>
        <w:t xml:space="preserve">
      "Батыс Қазақстан облысының денсаулық сақтау департаменті" мемлекеттік мекемесінің директоры. Жұмыс кестесі: сенбі, жексенбі және мейрам күндерін қоспағанда - күн сайын, сағат 9.00-ден 18.30-ге дейін, түскі үзіліс - 13.30 - 14.30. Жеке мәселелері бойынша қабылдау: мейрам күндерін қоспағанда - сәрсенбі, сағат 14.30-дан 17.00-ге дейін. қабылдау Орал қаласы, Достық даңғылы, 201, 101 кабинетте жүргізіледі, телефоны: 50-70-39, электрондық адресі: zko_ uz@mail.online.kz </w:t>
      </w:r>
      <w:r>
        <w:br/>
      </w:r>
      <w:r>
        <w:rPr>
          <w:rFonts w:ascii="Times New Roman"/>
          <w:b w:val="false"/>
          <w:i w:val="false"/>
          <w:color w:val="000000"/>
          <w:sz w:val="28"/>
        </w:rPr>
        <w:t xml:space="preserve">
      25. тұтынушы үшін пайдалы өзге де ақпараттар: </w:t>
      </w:r>
      <w:r>
        <w:br/>
      </w:r>
      <w:r>
        <w:rPr>
          <w:rFonts w:ascii="Times New Roman"/>
          <w:b w:val="false"/>
          <w:i w:val="false"/>
          <w:color w:val="000000"/>
          <w:sz w:val="28"/>
        </w:rPr>
        <w:t xml:space="preserve">
      "Батыс Қазақстан облысының денсаулық сақтау департаменті" мемлекеттік мекемесінің сенім телефоны: 50-45-04. </w:t>
      </w:r>
    </w:p>
    <w:bookmarkStart w:name="z52" w:id="47"/>
    <w:p>
      <w:pPr>
        <w:spacing w:after="0"/>
        <w:ind w:left="0"/>
        <w:jc w:val="both"/>
      </w:pPr>
      <w:r>
        <w:rPr>
          <w:rFonts w:ascii="Times New Roman"/>
          <w:b w:val="false"/>
          <w:i w:val="false"/>
          <w:color w:val="000000"/>
          <w:sz w:val="28"/>
        </w:rPr>
        <w:t>
"Қайтыс болғаны туралы дәрігерлік куәлік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47"/>
    <w:p>
      <w:pPr>
        <w:spacing w:after="0"/>
        <w:ind w:left="0"/>
        <w:jc w:val="both"/>
      </w:pPr>
      <w:r>
        <w:rPr>
          <w:rFonts w:ascii="Times New Roman"/>
          <w:b/>
          <w:i w:val="false"/>
          <w:color w:val="000000"/>
          <w:sz w:val="28"/>
        </w:rPr>
        <w:t>      Кесте. Сапа және қолжетiмдiлiк көрсеткiштерінің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2473"/>
        <w:gridCol w:w="2153"/>
        <w:gridCol w:w="249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қолжетiмдiлiк көрсеткiштерi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Көрсеткiштің нормативтiк мәнi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Көрсеткiштің келесi жылдағы нысаналы мәнi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Көрсеткiштің есептi жылдағы ағымдағы мәнi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белгiленген мерзiмде қызметтi ұсыну оқиғаларының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кеткен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қызметтi ұсыну үрдiсінің сапасына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рәсiмдеген жағдайдың (жүргiзiлген төлемдер, есеп айырысулар және т.б.)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Қолжетiмдiлiк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қызметтi ұсыну тәртiбi туралы сапаға және ақпаратқа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бiрiншi реттен тапсырған оқиғалардың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қолжетiмдi қызметтерінің ақпарат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үдерiсi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көрсетiлген тұтынушылардың жалпы санына негiзделген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белгiленген мерзiмде қаралған және қанағаттандырылған негiзделген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тәртiбiне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мерзiмiне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сыпайлығына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