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f8ee" w14:textId="23af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12 желтоқсандағы N 4-4 "2008 жылға арналған облыстық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2008 жылғы 26 ақпандағы N 6-1 шешімі. Батыс Қазақстан облысының Әділет департаментінде 2008 жылғы 3 наурызда N 3000 тіркелді. Күші жойылды - Батыс Қазақстан облыстық мәслихаттың 2009 жылғы 15 қазандағы N 14-12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облыстық мәслихаттың 2009.10.15 N 14-12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Шешім 2008 жылдың 1 қаңтарынан бастап күшіне енеді.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 және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облыстық бюджет туралы" Батыс Қазақстан облыстық мәслихаттың 2007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4-4</w:t>
      </w:r>
      <w:r>
        <w:rPr>
          <w:rFonts w:ascii="Times New Roman"/>
          <w:b w:val="false"/>
          <w:i w:val="false"/>
          <w:color w:val="000000"/>
          <w:sz w:val="28"/>
        </w:rPr>
        <w:t> шешіміне (2007 жылдың 19 желтоқсандағы Нормативтік құқықтық актілерді мемлекеттік тіркеу тізілімінде N 2996 нөмірмен тіркелген және "Орал өңірі" газетінің 2007 жылғы 29 желтоқсандағы N 149, 2008 жылғы 10 қаңтардағы N 3, 2008 жылғы 12 қаңтардағы N 4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"32 296 486" деген сандар "50 477 367"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"12 050 759" деген сандар "15 649 759"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"20 212 610" деген сандар "34 794 491"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"32 297 328" деген сандар "54 120 983"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"-842" деген сандар "-3 643 616"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 "-842" деген сандар "-1 348 164"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"36 171" деген сандар "527 171"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"37 013" деген сандар "1 875 335"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"0" деген саны "234 000"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"0" деген саны "-2 529 452"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 "0" деген саны "2 529 452"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 тармақ 3-1 тармақпен төмендегі мазмұнда толықтырылысын: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2008 жылға арналған облыстық бюджетте республикалық бюджеттен бөлінетін нысаналы трансферттердің және кредиттердің жалпы сомасы 14 825 164 мың теңге көлемінде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2005-2010 жылдарға арналған мемлекеттік бағдарламасын іске асыруға - 484 452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ісін реформалау мен дамытудың 2005 - 2010 жылдарға арналған мемлекеттік бағдарламасын іске асыруға - 1 449 180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тұрғын үй құрылысының 2008-2010 жылдарға арналған мемлекеттік бағдарламасына сәйкес мемлекеттік коммуналдық тұрғын үй қорының тұрғын үй құрылысына - 447 000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тұрғын үй құрылысының 2008-2010 жылдарға арналған мемлекеттік бағдарламасына сәйкес инженерлік-коммуникациялық инфрақұрылымды дамытуға және жайластыруға - 1 468 000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тұрғын үй құрылысының 2008-2010 жылдарға арналған мемлекеттік бағдарламасына сәйкес тұрғын үй құрылысы үшін нөлдік сыйақы (мүдде) ставкасы бойынша тұрғын үй салуға және сатып алуға бюджеттік кредиттер - 421 000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жаңартуға - 1 926 874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объектілерін салуға және қайта жаңартуға - 3 717 800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 жүйесін дамытуға - 500 000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- 557 354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объектілерін салуға және қайта жаңартуға - 150 000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- 480 000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жағадан іске қосылатын білім беру объектілерін ұстауға - 220 845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дәрілік заттарды, вакциналарды және басқа да иммунобиологиялық препараттарды сатып алуға - 318 397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- 223 799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және аудандық маңызы бар автомобиль жолдарын күрделі жөндеуге - 1 654 000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күнкөрістің мөлшерінің өсуіне байланысты мемлекеттік атаулы әлеуметтік көмегін және 18 жасқа дейінгі балаларға ай сайынғы мемлекеттік жәрдемақы төлеуге - 121 000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шаруашылығын дамытуға - 574 904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 компьютерлік сауаттылықа оқытуға - 12 644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электрондың үкімет шеңберінде адами капиталды дамытуға - 97915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(қалалық) бюджеттерге көрсетілетін сомаларды бөлу облыс әкімдігінің қаулысы негізінде жүргізіледі.";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8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Аудандық (қалалық) бюджеттерге 2008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2 415 570 мың теңге көлемінде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2 032 451 мың теңге - жергілікті бюджеттерден алынатын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383 119 мың теңге - сумен жабдықтау жүйесін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(қалалық) бюджеттерге көрсетілетін сомаларды бөлу облыс әкімдігінің қаулысы негізінде жүргізіледі.";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шешімге 1 қосымша аталып отырған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жылдың 1 қаңтарынан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6-1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673"/>
        <w:gridCol w:w="187"/>
        <w:gridCol w:w="733"/>
        <w:gridCol w:w="6093"/>
        <w:gridCol w:w="235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50 477 367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15 649 759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4 981 696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4 981 696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6 425 918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6 425 918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4 242 124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4 241 861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 да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 да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меншігіндегі акциялардың мемлекеттік пакетіне дивидендтер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 (мүдделер)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кәсіпорындарынан түсетін түсімдерден басқа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34 794 491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177 717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177 717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34 616 774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34 616 774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54 120 983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523 974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371 072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Электрондың үкімет шеңберінде адами капиталды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77 465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қаржы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77 465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 толық жиналуын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экономика және бюджеттік жоспарлау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138 374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жұмылдыру дайындығы, азаматтық қорғаныс, авариялар мен дүлей апаттардың алдын алуды және жоюды ұйымдастыру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131 718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жұмылдыру дайындығы, азаматтық қорғаныс, авариялар мен дүлей апаттардың алдын алуды және жоюды ұйымдастыру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131 718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 қорғаныс, авариялар мен дүлей апаттардың алдын алуды және жоюды ұйымдастыру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төтенше жағдайлардың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1 937 810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1 937 810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1 909 530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1 823 135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тәртiптi қорғау және қоғамдық қауiпсiздiктi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85 825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8 622 274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2 290 405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770 913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спорт бойынша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576 394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беру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1 519 492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оқыту бағдарламалары бойынша 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509 493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331 994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 аудандар (облыстық маңызы бар қалалар) бюджеттеріне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220 845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271 505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52 664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мекемелері үшін лингафондық және мультимедиялық кабинеттер жасақтауға аудандар (облыстық маңызы бар қалалар) бюджеттеріне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2 196 513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94 147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94 147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беру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2 102 366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2 102 366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кәсіби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беру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4 048 127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жұмыспен қамту мен әлеуметтік бағдарламаларды үйлестіру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1 579 145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 педагогикалық консультациялық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бюджеттерге электрондық үкімет шеңберінде адами капиталды дамытуға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1 188 698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2 468 982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қайта жаңартуға аудандар (облыстық маңызы бар қалалар) бюджеттеріне нысаналы даму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1 926 874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542 108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16 797 433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4 775 023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4 775 023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 санитарлық көмек және денсаулық сақтау ұйымдары мамандарының жолдамасы бойынша стационарлық медициналық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4 775 023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1 210 771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675 316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үшін қан, оның құрамдас бөліктері мен препараттарын өндiру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503 245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153 168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санитарлық-эпидемиологиялық қадағалау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535 455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санитарлық-эпидемиологиялық қадағалау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283 070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санитарлық- эпидемиологиялық салауаттылығы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252 385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Індетке қарсы күрес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Санитарлық-эпидемиологиялық қызмет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2 964 851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2 819 355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Әлеуметтік-елеулі және айналадағылар үшін қауіп төндіретін аурулармен ауыратын адамдарға медициналық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2 541 628 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57 641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санитарлық-эпидемиологиялық қадағалау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145 496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алдын алуды жүргізу үшін дәрiлiк заттарды, вакциналарды және басқа иммунды биологиялық препараттарды орталықтандырылған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145 496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3 357 876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3 357 876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медициналық-санитарлық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2 904 910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349 005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349 005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292 546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4 139 907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118 699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жерге жұмыс iстеуге жiберiлген медицина және фармацевтика қызметкерлерiн әлеуметтiк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4 021 208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4 021 208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1 210 432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922 060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жұмыспен қамту мен әлеуметтік бағдарламаларды үйлестіру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441 816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 әлеуметтік қамтамсыз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441 816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беру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384 136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384 136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жұмыспен қамту мен әлеуметтік бағдарламаларды үйлестіру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жұмыспен қамту мен әлеуметтік бағдарламаларды үйлестіру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мен әлеуметтік бағдарламаларды үйлестіру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4 091 337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2 176 337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383 119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383 119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энергетика және коммуналдық шаруашылық департаментi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1 793 218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департаментiнiң (басқармасының) қызметiн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1 421 438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абаттандыруды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1 719 142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642 971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617 576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қайраткерлерін мәңгі есте сақтау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тарихи-мәдени мұралардың сақталуын және оған қол жетімді болуын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203 236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театр және музыка өнерін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201 458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109 390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320 562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дене шынықтыру және спорт басқармасы (бөлімі)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320 562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 (бөлімінің)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259 526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мұрағат және құжаттама басқармасы (бөлімі)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 басқармасының (бөлімінің)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ішкі саясат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140 462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140 462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тілдерді дамыту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халықтың басқа да тiлді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кәсіпкерлік және өнеркәсіп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393 727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ішкі саясат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393 727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344 316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энергетика және коммуналдық шаруашылық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2 288 273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733 353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ауыл шаруашылығы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733 353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дамытуды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меншікке жатпайтын ауыл шаруашылығы ұйымдарының банкроттың рәсімдерін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сақтау 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(көмінділерінің) жұмыс істеуін қамтамасыз ету және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дамытуды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354 805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Малшаруашылығы өнімдерінің өнімділігін және сапасын арттыру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жөніндегі қызметтердің құнын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малын соятын алаңдарды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Жемiс-жидек дақылдарының және жүзiмнің көп жылдық көшеттерiн отырғызу және өсiруді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781 153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табиғи ресурстар және табиғатты пайдалануды реттеу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ауыл шаруашылығы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223 799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223 799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557 354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557 354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266 605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табиғи ресурстар және табиғатты пайдалануды реттеу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266 605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258 605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437 102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табиғи ресурстар және табиғатты пайдалануды реттеу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 пайдалануды реттеу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аумақтарды күтіп-ұстау және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Стратегиялық, трансшекаралық және экологиялық қауіпті объектілерден басқа, мемлекеттік экологиялық сараптама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313 966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313 966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 қатынастары басқару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басқармасының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жүзеге асыруды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325 296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325 296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с?улет-құрылыс бақылау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сәулет-құрылыстық бақылау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155 644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сәулет және қала құрылысы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151 336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 қала құрылысын дамытудың кешенді схемаларын, облыстық маңызы бар қалалардың бас жоспарларын әзірлеу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4 623 236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3 801 409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жолаушылар көлігі және автомобиль жолдары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3 801 409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3 801 409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жөндеуден өткізуге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96 126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жолаушылар көлігі және автомобиль жолдары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96 126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әуеатасымалдарды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96 126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725 701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жолаушылар көлігі және автомобиль жолдары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725 701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323 791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кәсіпкерлік және өнеркәсіп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департаментінің (басқармасының)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261 034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қаржы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231 384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231 384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экономика және бюджеттік жоспарлау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кәсіпкерлік және өнеркәсіп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қаржы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11 519 611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11 519 611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қаржы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11 519 611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10 953 129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566 482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Операциялық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-3 643 616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несиелендіру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-1 348 164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527 171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сатып алуға аудандар (облыстық маңызы бар қалалар) бюджеттеріне кредит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ауыл шаруашылығы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тауар өндірушілеріне кредит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36 171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Кәсіпкерлiк қызметтi қолдау және бәсекелестікті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кәсіпкерлік және өнеркәсіп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саясатын іске асыруға "Шағын кәсіпкерлікті дамыту қоры" АҚ-на кредит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1 875 335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активтермен жасалатын 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қаржы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-2 529 452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