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3e78" w14:textId="0993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әлеуметтік жұмыс орындары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әкімдігінің 2008 жылғы 25 желтоқсандағы N 331 қаулысы. Шығыс Қазақстан облысы Әділет департаментінің Шемонаиха аудандық әділет басқармасында 2009 жылғы 6 қаңтарында N 5-19-87 тіркелді. Қабылданған мерзімінің бітуіне байланысты күші жойылды - Шемонаиха ауданы әкімдігінің 2010 жылғы 15 қаңтардағы № 2/83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Шемонаиха ауданы әкімдігінің 2010.01.15 № 2/83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туралы» 2001 жылғы 23 қаңтардағы № 148 Заңының 31-бабы,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жылдың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5- 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Шемонаиха ауданы әкімдігінің «Халықтың мақсатты тобын жұмыссыздықтан әлеуметтік қорғау жөніндегі шаралар және оларды қаржыландыру ережелері туралы» 2005 жылдың 22 ақпандағы № 991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мақсатты тобының жұмыспен қамтылмағандарын және жұмыссыздарды әлеуметтік қорғау жөнінде қосымша шаралар белгілеу мақсатында,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жылға халықтың мақсатты тобындағы  жұмыспен қамтылмағандарды және жұмыссыздарды әлеуметтік жұмыс орындарына орналастыру үшін әлеуметтік жұмыс орындарының саны және ұйымдар (кәсіпорындар) тізімі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«Шемонаиха ауданының жұмыспен қамту және әлеуметтік бағдарламалар бөлімі» мемлекеттік мекемесі халықтың мақсатты тобын жұмысқа орналастыру үшін жұмыспен қамтылмағандарды және жұмыссыздарды жинақтауды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Шемонаиха ауданы әкімінің орынбасары Л.А.Беляеваға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ауданының әкімі                Г. Ермолаев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Әлеуметтік жұмыс орындарын ұсынушы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ұйымдар (кәсіпорындар)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514"/>
        <w:gridCol w:w="3278"/>
      </w:tblGrid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«ШығысҚазмыс» МХК филиалы, ЖРЭЦ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ОӨК» мемлекеттік емес мекеме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 дәріхана» ЖШС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Ш/Қ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ЖШС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әкімдігі денсаулықсақтау Басқармасының Шемонаиха аудандық медициналық бірлестігі» КМҚК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Таранова ЖШС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бөлімі» ММ бастығы   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