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786" w14:textId="1c63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жөніндегі Нұсқаулықты бекіту туралы" 2008 жылғы 12 ақпандағы № 6/3-ІV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2008 жылғы 11 шілдедегі N 10/3-IV шешімі. Шығыс Қазақстан облысы Әділет департаментінің Шемонаиха аудандық Әділет басқармасында 2008 жылғы 24 шілдеде N 5-19-79 тіркелді. Күші жойылды - Шемонаиха аудандық мәслихатының 2010 жылғы 16 сәуірдегі N 28/5-IV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2010.04.16 N 28/5-IV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148-II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Қазақстан Республикасының 1997 жылғы 16 сәуірдегі № 94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«Телефон үшін абоненттік ақы тарифтерінің арттырылуына өтемақы төлеудің кейбір мәселелері туралы» 2004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тұрғын үй-коммуналдық саланы дамытудың 2006-2008 жылдарға арналған бағдарламасын бекіту туралы» 2006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«Тұрмысы төмен азаматтарға тұрғын үй көмегін көрсету жөніндегі Нұсқаулықты бекіту туралы» 2008 жылғы 12 ақпандағы № 6/3-IV (нормативтік құқықтық кесімдерді мемлекеттік тіркеу тізілімінде 5-19-71 нөмірмен тіркелген, 2008 жылғы 7 наурыздағы «Уба-Информ» газетінің № 10 санында жарияланған, «Тұрмысы төмен азаматтарға тұрғын үй көмегін көрсету жөніндегі Нұсқаулықты бекіту туралы» 2008 жылғы 2 ақпандағы № 6/3-ІҮ шешіміне өзгерістер мен толықтырулар енгізу туралы» 2008 жылғы 15 сәуірдегі № 8/4-ІV, нормативтік құқықтық кесімдерді мемлекеттік тіркеу тізілімінде № 5-19-76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23 мамырдағы «Уба-Информ» газетінің № 21 санында жарияланған; Тұрмысы төмен азаматтарға тұрғын үй көмегін көрсету жөніндегі Нұсқаулықты бекіту туралы» 2008 жылғы 12 ақпандағы № 6/3-ІҮ шешіміне өзгерістер мен толықтырулар енгізу туралы» 2008 жылғы 19 маусымдағы № 9/4 - ІV, нормативтік құқықтық кесімдерді мемлекеттік тіркеу тізілімінде № 5-9-77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ескере отырып, 2008 жылғы 10 шілдедегі «Уба-Информ» газетінің № 28 «санында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шешімнің барлық мәтінінде Нұсқаулық деген сөз Ереже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 бөлімнің 5-тармағы «Жалпы ережелер»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үйді ұстау және коммуналдық қызметті тұтынуға шекті жол берілетін шығыс үлесі отбасының жиынтық кірістерінің 6 пайызы мөлшерінде белгіленеді».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кейінгі 10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 Ә.О.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 А.М. БОРОВИКОВ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