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c534" w14:textId="4c1c5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Сағыр ауылындағы Ленин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Ұлан ауданы Аблакет ауылдық округі әкімінің 2008 жылғы 7 ақпандағы № 1 шешімі. Шығыс Қазақстан облысы Әділет департаментінің Ұлан аудандық Әділет басқармасында 2008 жылғы 11 ақпанда № 5-17-75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Қазақстан Республикасының 2001 жылғы 23 қаңтардағы № 148-II "Қазақстан Республикасындағы жергілікті мемлекеттік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1993 жылдың 8 желтоқсандағы Қазақстан Республикасының "Әкімшілік-аумақтық құрылысы туралы" Заңының 3 бөлімінің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тармағының негізінде 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Сағыр ауылындағы Ленин көшесі Абылайхан көшесі болып қайта аталсын.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Осы шешім бірінші ресми жарияланған күнінен кейін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қадағалау бас маман Н.Кунавковаға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Сейтказин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