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c635" w14:textId="acdc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төлемді қоғамдық жұмыстар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2008 жылғы 22 желтоқсандағы N 1028 қаулысы. Шығыс Қазақстан облысы Әділет департаментінің Ұлан аудандық Әділет басқармасында 2009 жылғы 06 қаңтарда N 5-17-94 тіркелді. Күші жойылды - Ұлан ауданы әкімдігінің 2009 жылғы 07 желтоқсандағы N 403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Ұлан ауданы әкімдігінің 2009.12.07 </w:t>
      </w:r>
      <w:r>
        <w:rPr>
          <w:rFonts w:ascii="Times New Roman"/>
          <w:b w:val="false"/>
          <w:i w:val="false"/>
          <w:color w:val="000000"/>
          <w:sz w:val="28"/>
        </w:rPr>
        <w:t>N 403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2001 жылғы 23 қаңтардағы "Халықты жұмыспен қамту туралы" Заңының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 орындау мақсатында,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жылы төлемді қоғамдық жұмыстар жүргізілетін ұйымдар тізбесі, қоғамдық жұмыстардың көлемі, түрлері, қаржыландыру көздері және жұмыс жағдайлары, қатысушылардың еңбек ақысының мөлшері, оның ішінде нысаналы топқа жататын 100 жұмыссыз адамдарға ең төменгі еңбекақының мөлшерін 1,5 есеге көтеру және 6 айдан 1 жылға дейінгі мерзімге ұзарту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"Ұлан аудандық жұмыспен қамту және әлеуметтік бағдарламалар бөлімі" мемлекеттік мекемесі, ауылдық округтер және кенттер әкімдері еңбек нарқының ерекшеліктерін және халықтың жұмыспен қамтылу деңгейін есептей отырып, жұмыс іздеуде қиындық көрген адамдарға арналған жоспардың орындалуы бойынша жүйелі жұмыстар жүргізсін. Жұмыссыздардың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3. 2009 жылға арналған нысаналы топтар тізімі бекітілсін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Төлемді қоғамдық жұмыстар түрінің тізімі бекітілсін (</w:t>
      </w:r>
      <w:r>
        <w:rPr>
          <w:rFonts w:ascii="Times New Roman"/>
          <w:b w:val="false"/>
          <w:i w:val="false"/>
          <w:color w:val="000000"/>
          <w:sz w:val="28"/>
        </w:rPr>
        <w:t>№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Ұлан ауданы әкімдігінің 2008 жылғы 14 қаңтардағы № 441 "2008 жылға арналған төлемді қоғамдық жұмыстар ұйымдастыру және қаржыландыру туралы" қаулысының күші жойылды деп танылсын (мемлекеттік тіркеу тізіміне № 5–17–73 болып тіркелген, 2008 жылы 16 ақпанда "Ұлан таңы"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соң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Н.У. Сейсембинаға жүктелсін. </w:t>
      </w:r>
    </w:p>
    <w:p>
      <w:pPr>
        <w:spacing w:after="0"/>
        <w:ind w:left="0"/>
        <w:jc w:val="both"/>
      </w:pPr>
      <w:r>
        <w:rPr>
          <w:rFonts w:ascii="Times New Roman"/>
          <w:b/>
          <w:i/>
          <w:color w:val="000000"/>
          <w:sz w:val="28"/>
        </w:rPr>
        <w:t>      </w:t>
      </w:r>
      <w:r>
        <w:rPr>
          <w:rFonts w:ascii="Times New Roman"/>
          <w:b w:val="false"/>
          <w:i/>
          <w:color w:val="000000"/>
          <w:sz w:val="28"/>
        </w:rPr>
        <w:t>Ұлан ауданының әкімі                         М. Музапаров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Ұлан ауданы әкімдігінің  </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1028 қаулысына № 1 қосымша</w:t>
      </w:r>
    </w:p>
    <w:p>
      <w:pPr>
        <w:spacing w:after="0"/>
        <w:ind w:left="0"/>
        <w:jc w:val="both"/>
      </w:pPr>
      <w:r>
        <w:rPr>
          <w:rFonts w:ascii="Times New Roman"/>
          <w:b/>
          <w:i w:val="false"/>
          <w:color w:val="000080"/>
          <w:sz w:val="28"/>
        </w:rPr>
        <w:t>Ұлан ауданының 2009 жылға ақылы қоғамдық</w:t>
      </w:r>
      <w:r>
        <w:br/>
      </w:r>
      <w:r>
        <w:rPr>
          <w:rFonts w:ascii="Times New Roman"/>
          <w:b w:val="false"/>
          <w:i w:val="false"/>
          <w:color w:val="000000"/>
          <w:sz w:val="28"/>
        </w:rPr>
        <w:t>
</w:t>
      </w:r>
      <w:r>
        <w:rPr>
          <w:rFonts w:ascii="Times New Roman"/>
          <w:b/>
          <w:i w:val="false"/>
          <w:color w:val="000080"/>
          <w:sz w:val="28"/>
        </w:rPr>
        <w:t>жұмыс орындарын ұйымдастыруға мекеме</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451"/>
        <w:gridCol w:w="3415"/>
        <w:gridCol w:w="4810"/>
        <w:gridCol w:w="1263"/>
        <w:gridCol w:w="1344"/>
      </w:tblGrid>
      <w:tr>
        <w:trPr>
          <w:trHeight w:val="480" w:hRule="atLeast"/>
        </w:trPr>
        <w:tc>
          <w:tcPr>
            <w:tcW w:w="617"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Р/с</w:t>
            </w:r>
          </w:p>
        </w:tc>
        <w:tc>
          <w:tcPr>
            <w:tcW w:w="2451"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Жұмыс берушілердің атауы</w:t>
            </w:r>
          </w:p>
        </w:tc>
        <w:tc>
          <w:tcPr>
            <w:tcW w:w="3415"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
түрлерi</w:t>
            </w:r>
          </w:p>
        </w:tc>
        <w:tc>
          <w:tcPr>
            <w:tcW w:w="4810"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Атқарылатын жұмыс</w:t>
            </w:r>
            <w:r>
              <w:br/>
            </w:r>
            <w:r>
              <w:rPr>
                <w:rFonts w:ascii="Times New Roman"/>
                <w:b w:val="false"/>
                <w:i w:val="false"/>
                <w:color w:val="000000"/>
                <w:sz w:val="20"/>
              </w:rPr>
              <w:t>
көлемi</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қатысушылар</w:t>
            </w:r>
            <w:r>
              <w:br/>
            </w:r>
            <w:r>
              <w:rPr>
                <w:rFonts w:ascii="Times New Roman"/>
                <w:b w:val="false"/>
                <w:i w:val="false"/>
                <w:color w:val="000000"/>
                <w:sz w:val="20"/>
              </w:rPr>
              <w:t>
саны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саны</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ауыл</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r>
      <w:tr>
        <w:trPr>
          <w:trHeight w:val="619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мекеме</w:t>
            </w:r>
            <w:r>
              <w:br/>
            </w:r>
            <w:r>
              <w:rPr>
                <w:rFonts w:ascii="Times New Roman"/>
                <w:b w:val="false"/>
                <w:i w:val="false"/>
                <w:color w:val="000000"/>
                <w:sz w:val="20"/>
              </w:rPr>
              <w:t>
</w:t>
            </w:r>
            <w:r>
              <w:rPr>
                <w:rFonts w:ascii="Times New Roman"/>
                <w:b w:val="false"/>
                <w:i w:val="false"/>
                <w:color w:val="000000"/>
                <w:sz w:val="20"/>
              </w:rPr>
              <w:t>"Аблакет</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округi</w:t>
            </w:r>
            <w:r>
              <w:rPr>
                <w:rFonts w:ascii="Times New Roman"/>
                <w:b w:val="false"/>
                <w:i w:val="false"/>
                <w:color w:val="000000"/>
                <w:sz w:val="20"/>
              </w:rPr>
              <w:t>"</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өндірістік</w:t>
            </w:r>
            <w:r>
              <w:br/>
            </w:r>
            <w:r>
              <w:rPr>
                <w:rFonts w:ascii="Times New Roman"/>
                <w:b w:val="false"/>
                <w:i w:val="false"/>
                <w:color w:val="000000"/>
                <w:sz w:val="20"/>
              </w:rPr>
              <w:t>
</w:t>
            </w: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тазартуда</w:t>
            </w:r>
            <w:r>
              <w:br/>
            </w:r>
            <w:r>
              <w:rPr>
                <w:rFonts w:ascii="Times New Roman"/>
                <w:b w:val="false"/>
                <w:i w:val="false"/>
                <w:color w:val="000000"/>
                <w:sz w:val="20"/>
              </w:rPr>
              <w:t>
</w:t>
            </w:r>
            <w:r>
              <w:rPr>
                <w:rFonts w:ascii="Times New Roman"/>
                <w:b w:val="false"/>
                <w:i w:val="false"/>
                <w:color w:val="000000"/>
                <w:sz w:val="20"/>
              </w:rPr>
              <w:t>тұрмыстық-</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 ұйымдарына</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объектілерді</w:t>
            </w:r>
            <w:r>
              <w:br/>
            </w:r>
            <w:r>
              <w:rPr>
                <w:rFonts w:ascii="Times New Roman"/>
                <w:b w:val="false"/>
                <w:i w:val="false"/>
                <w:color w:val="000000"/>
                <w:sz w:val="20"/>
              </w:rPr>
              <w:t>
</w:t>
            </w:r>
            <w:r>
              <w:rPr>
                <w:rFonts w:ascii="Times New Roman"/>
                <w:b w:val="false"/>
                <w:i w:val="false"/>
                <w:color w:val="000000"/>
                <w:sz w:val="20"/>
              </w:rPr>
              <w:t>жөндеу, тұрғын</w:t>
            </w:r>
            <w:r>
              <w:br/>
            </w:r>
            <w:r>
              <w:rPr>
                <w:rFonts w:ascii="Times New Roman"/>
                <w:b w:val="false"/>
                <w:i w:val="false"/>
                <w:color w:val="000000"/>
                <w:sz w:val="20"/>
              </w:rPr>
              <w:t>
</w:t>
            </w:r>
            <w:r>
              <w:rPr>
                <w:rFonts w:ascii="Times New Roman"/>
                <w:b w:val="false"/>
                <w:i w:val="false"/>
                <w:color w:val="000000"/>
                <w:sz w:val="20"/>
              </w:rPr>
              <w:t>үйлерді жаңарту;</w:t>
            </w:r>
            <w:r>
              <w:br/>
            </w:r>
            <w:r>
              <w:rPr>
                <w:rFonts w:ascii="Times New Roman"/>
                <w:b w:val="false"/>
                <w:i w:val="false"/>
                <w:color w:val="000000"/>
                <w:sz w:val="20"/>
              </w:rPr>
              <w:t>
</w:t>
            </w: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мәдени бағыттағы</w:t>
            </w:r>
            <w:r>
              <w:br/>
            </w:r>
            <w:r>
              <w:rPr>
                <w:rFonts w:ascii="Times New Roman"/>
                <w:b w:val="false"/>
                <w:i w:val="false"/>
                <w:color w:val="000000"/>
                <w:sz w:val="20"/>
              </w:rPr>
              <w:t>
</w:t>
            </w:r>
            <w:r>
              <w:rPr>
                <w:rFonts w:ascii="Times New Roman"/>
                <w:b w:val="false"/>
                <w:i w:val="false"/>
                <w:color w:val="000000"/>
                <w:sz w:val="20"/>
              </w:rPr>
              <w:t>көлемді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(спорттық</w:t>
            </w:r>
            <w:r>
              <w:br/>
            </w:r>
            <w:r>
              <w:rPr>
                <w:rFonts w:ascii="Times New Roman"/>
                <w:b w:val="false"/>
                <w:i w:val="false"/>
                <w:color w:val="000000"/>
                <w:sz w:val="20"/>
              </w:rPr>
              <w:t>
</w:t>
            </w:r>
            <w:r>
              <w:rPr>
                <w:rFonts w:ascii="Times New Roman"/>
                <w:b w:val="false"/>
                <w:i w:val="false"/>
                <w:color w:val="000000"/>
                <w:sz w:val="20"/>
              </w:rPr>
              <w:t>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 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 және</w:t>
            </w:r>
            <w:r>
              <w:br/>
            </w:r>
            <w:r>
              <w:rPr>
                <w:rFonts w:ascii="Times New Roman"/>
                <w:b w:val="false"/>
                <w:i w:val="false"/>
                <w:color w:val="000000"/>
                <w:sz w:val="20"/>
              </w:rPr>
              <w:t>
</w:t>
            </w:r>
            <w:r>
              <w:rPr>
                <w:rFonts w:ascii="Times New Roman"/>
                <w:b w:val="false"/>
                <w:i w:val="false"/>
                <w:color w:val="000000"/>
                <w:sz w:val="20"/>
              </w:rPr>
              <w:t>тағы басқалар,</w:t>
            </w:r>
            <w:r>
              <w:br/>
            </w:r>
            <w:r>
              <w:rPr>
                <w:rFonts w:ascii="Times New Roman"/>
                <w:b w:val="false"/>
                <w:i w:val="false"/>
                <w:color w:val="000000"/>
                <w:sz w:val="20"/>
              </w:rPr>
              <w:t>
</w:t>
            </w:r>
            <w:r>
              <w:rPr>
                <w:rFonts w:ascii="Times New Roman"/>
                <w:b w:val="false"/>
                <w:i w:val="false"/>
                <w:color w:val="000000"/>
                <w:sz w:val="20"/>
              </w:rPr>
              <w:t>тұрғылықты жер</w:t>
            </w:r>
            <w:r>
              <w:br/>
            </w:r>
            <w:r>
              <w:rPr>
                <w:rFonts w:ascii="Times New Roman"/>
                <w:b w:val="false"/>
                <w:i w:val="false"/>
                <w:color w:val="000000"/>
                <w:sz w:val="20"/>
              </w:rPr>
              <w:t>
</w:t>
            </w:r>
            <w:r>
              <w:rPr>
                <w:rFonts w:ascii="Times New Roman"/>
                <w:b w:val="false"/>
                <w:i w:val="false"/>
                <w:color w:val="000000"/>
                <w:sz w:val="20"/>
              </w:rPr>
              <w:t>бойынша балалар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жасөспірімдердің</w:t>
            </w:r>
            <w:r>
              <w:br/>
            </w:r>
            <w:r>
              <w:rPr>
                <w:rFonts w:ascii="Times New Roman"/>
                <w:b w:val="false"/>
                <w:i w:val="false"/>
                <w:color w:val="000000"/>
                <w:sz w:val="20"/>
              </w:rPr>
              <w:t>
</w:t>
            </w:r>
            <w:r>
              <w:rPr>
                <w:rFonts w:ascii="Times New Roman"/>
                <w:b w:val="false"/>
                <w:i w:val="false"/>
                <w:color w:val="000000"/>
                <w:sz w:val="20"/>
              </w:rPr>
              <w:t>дем 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және аймақтық</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науқандар</w:t>
            </w:r>
            <w:r>
              <w:br/>
            </w:r>
            <w:r>
              <w:rPr>
                <w:rFonts w:ascii="Times New Roman"/>
                <w:b w:val="false"/>
                <w:i w:val="false"/>
                <w:color w:val="000000"/>
                <w:sz w:val="20"/>
              </w:rPr>
              <w:t>
</w:t>
            </w:r>
            <w:r>
              <w:rPr>
                <w:rFonts w:ascii="Times New Roman"/>
                <w:b w:val="false"/>
                <w:i w:val="false"/>
                <w:color w:val="000000"/>
                <w:sz w:val="20"/>
              </w:rPr>
              <w:t>өткізуге көмек</w:t>
            </w:r>
            <w:r>
              <w:br/>
            </w:r>
            <w:r>
              <w:rPr>
                <w:rFonts w:ascii="Times New Roman"/>
                <w:b w:val="false"/>
                <w:i w:val="false"/>
                <w:color w:val="000000"/>
                <w:sz w:val="20"/>
              </w:rPr>
              <w:t>
</w:t>
            </w:r>
            <w:r>
              <w:rPr>
                <w:rFonts w:ascii="Times New Roman"/>
                <w:b w:val="false"/>
                <w:i w:val="false"/>
                <w:color w:val="000000"/>
                <w:sz w:val="20"/>
              </w:rPr>
              <w:t>көрсету, 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 істеуге</w:t>
            </w:r>
            <w:r>
              <w:br/>
            </w:r>
            <w:r>
              <w:rPr>
                <w:rFonts w:ascii="Times New Roman"/>
                <w:b w:val="false"/>
                <w:i w:val="false"/>
                <w:color w:val="000000"/>
                <w:sz w:val="20"/>
              </w:rPr>
              <w:t>
</w:t>
            </w:r>
            <w:r>
              <w:rPr>
                <w:rFonts w:ascii="Times New Roman"/>
                <w:b w:val="false"/>
                <w:i w:val="false"/>
                <w:color w:val="000000"/>
                <w:sz w:val="20"/>
              </w:rPr>
              <w:t>қатысу,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 құқық</w:t>
            </w:r>
            <w:r>
              <w:br/>
            </w:r>
            <w:r>
              <w:rPr>
                <w:rFonts w:ascii="Times New Roman"/>
                <w:b w:val="false"/>
                <w:i w:val="false"/>
                <w:color w:val="000000"/>
                <w:sz w:val="20"/>
              </w:rPr>
              <w:t>
</w:t>
            </w:r>
            <w:r>
              <w:rPr>
                <w:rFonts w:ascii="Times New Roman"/>
                <w:b w:val="false"/>
                <w:i w:val="false"/>
                <w:color w:val="000000"/>
                <w:sz w:val="20"/>
              </w:rPr>
              <w:t>тәртібін қорғау,</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баспасөз</w:t>
            </w:r>
            <w:r>
              <w:br/>
            </w:r>
            <w:r>
              <w:rPr>
                <w:rFonts w:ascii="Times New Roman"/>
                <w:b w:val="false"/>
                <w:i w:val="false"/>
                <w:color w:val="000000"/>
                <w:sz w:val="20"/>
              </w:rPr>
              <w:t>
</w:t>
            </w:r>
            <w:r>
              <w:rPr>
                <w:rFonts w:ascii="Times New Roman"/>
                <w:b w:val="false"/>
                <w:i w:val="false"/>
                <w:color w:val="000000"/>
                <w:sz w:val="20"/>
              </w:rPr>
              <w:t>басылымдарын</w:t>
            </w:r>
            <w:r>
              <w:br/>
            </w:r>
            <w:r>
              <w:rPr>
                <w:rFonts w:ascii="Times New Roman"/>
                <w:b w:val="false"/>
                <w:i w:val="false"/>
                <w:color w:val="000000"/>
                <w:sz w:val="20"/>
              </w:rPr>
              <w:t>
</w:t>
            </w:r>
            <w:r>
              <w:rPr>
                <w:rFonts w:ascii="Times New Roman"/>
                <w:b w:val="false"/>
                <w:i w:val="false"/>
                <w:color w:val="000000"/>
                <w:sz w:val="20"/>
              </w:rPr>
              <w:t>жеткізу, үй-</w:t>
            </w:r>
            <w:r>
              <w:br/>
            </w:r>
            <w:r>
              <w:rPr>
                <w:rFonts w:ascii="Times New Roman"/>
                <w:b w:val="false"/>
                <w:i w:val="false"/>
                <w:color w:val="000000"/>
                <w:sz w:val="20"/>
              </w:rPr>
              <w:t>
</w:t>
            </w:r>
            <w:r>
              <w:rPr>
                <w:rFonts w:ascii="Times New Roman"/>
                <w:b w:val="false"/>
                <w:i w:val="false"/>
                <w:color w:val="000000"/>
                <w:sz w:val="20"/>
              </w:rPr>
              <w:t>жайларды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 ,</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 3 мектептерді</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тазалық жұмыстарын</w:t>
            </w:r>
            <w:r>
              <w:br/>
            </w:r>
            <w:r>
              <w:rPr>
                <w:rFonts w:ascii="Times New Roman"/>
                <w:b w:val="false"/>
                <w:i w:val="false"/>
                <w:color w:val="000000"/>
                <w:sz w:val="20"/>
              </w:rPr>
              <w:t>
</w:t>
            </w:r>
            <w:r>
              <w:rPr>
                <w:rFonts w:ascii="Times New Roman"/>
                <w:b w:val="false"/>
                <w:i w:val="false"/>
                <w:color w:val="000000"/>
                <w:sz w:val="20"/>
              </w:rPr>
              <w:t>жүргiзу, обьектілерді</w:t>
            </w:r>
            <w:r>
              <w:br/>
            </w:r>
            <w:r>
              <w:rPr>
                <w:rFonts w:ascii="Times New Roman"/>
                <w:b w:val="false"/>
                <w:i w:val="false"/>
                <w:color w:val="000000"/>
                <w:sz w:val="20"/>
              </w:rPr>
              <w:t>
</w:t>
            </w:r>
            <w:r>
              <w:rPr>
                <w:rFonts w:ascii="Times New Roman"/>
                <w:b w:val="false"/>
                <w:i w:val="false"/>
                <w:color w:val="000000"/>
                <w:sz w:val="20"/>
              </w:rPr>
              <w:t>күзету, спорттық</w:t>
            </w:r>
            <w:r>
              <w:br/>
            </w:r>
            <w:r>
              <w:rPr>
                <w:rFonts w:ascii="Times New Roman"/>
                <w:b w:val="false"/>
                <w:i w:val="false"/>
                <w:color w:val="000000"/>
                <w:sz w:val="20"/>
              </w:rPr>
              <w:t>
</w:t>
            </w:r>
            <w:r>
              <w:rPr>
                <w:rFonts w:ascii="Times New Roman"/>
                <w:b w:val="false"/>
                <w:i w:val="false"/>
                <w:color w:val="000000"/>
                <w:sz w:val="20"/>
              </w:rPr>
              <w:t>жарыстар, фестивальдар,</w:t>
            </w:r>
            <w:r>
              <w:br/>
            </w:r>
            <w:r>
              <w:rPr>
                <w:rFonts w:ascii="Times New Roman"/>
                <w:b w:val="false"/>
                <w:i w:val="false"/>
                <w:color w:val="000000"/>
                <w:sz w:val="20"/>
              </w:rPr>
              <w:t>
</w:t>
            </w:r>
            <w:r>
              <w:rPr>
                <w:rFonts w:ascii="Times New Roman"/>
                <w:b w:val="false"/>
                <w:i w:val="false"/>
                <w:color w:val="000000"/>
                <w:sz w:val="20"/>
              </w:rPr>
              <w:t>мейрамдар, 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 және тағы</w:t>
            </w:r>
            <w:r>
              <w:br/>
            </w:r>
            <w:r>
              <w:rPr>
                <w:rFonts w:ascii="Times New Roman"/>
                <w:b w:val="false"/>
                <w:i w:val="false"/>
                <w:color w:val="000000"/>
                <w:sz w:val="20"/>
              </w:rPr>
              <w:t>
</w:t>
            </w:r>
            <w:r>
              <w:rPr>
                <w:rFonts w:ascii="Times New Roman"/>
                <w:b w:val="false"/>
                <w:i w:val="false"/>
                <w:color w:val="000000"/>
                <w:sz w:val="20"/>
              </w:rPr>
              <w:t>басқалар, тұрғылықты</w:t>
            </w:r>
            <w:r>
              <w:br/>
            </w:r>
            <w:r>
              <w:rPr>
                <w:rFonts w:ascii="Times New Roman"/>
                <w:b w:val="false"/>
                <w:i w:val="false"/>
                <w:color w:val="000000"/>
                <w:sz w:val="20"/>
              </w:rPr>
              <w:t>
</w:t>
            </w:r>
            <w:r>
              <w:rPr>
                <w:rFonts w:ascii="Times New Roman"/>
                <w:b w:val="false"/>
                <w:i w:val="false"/>
                <w:color w:val="000000"/>
                <w:sz w:val="20"/>
              </w:rPr>
              <w:t>жер бойынша 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мұрағаттық</w:t>
            </w:r>
            <w:r>
              <w:br/>
            </w:r>
            <w:r>
              <w:rPr>
                <w:rFonts w:ascii="Times New Roman"/>
                <w:b w:val="false"/>
                <w:i w:val="false"/>
                <w:color w:val="000000"/>
                <w:sz w:val="20"/>
              </w:rPr>
              <w:t>
</w:t>
            </w:r>
            <w:r>
              <w:rPr>
                <w:rFonts w:ascii="Times New Roman"/>
                <w:b w:val="false"/>
                <w:i w:val="false"/>
                <w:color w:val="000000"/>
                <w:sz w:val="20"/>
              </w:rPr>
              <w:t>құжаттармен жұмыс</w:t>
            </w:r>
            <w:r>
              <w:br/>
            </w:r>
            <w:r>
              <w:rPr>
                <w:rFonts w:ascii="Times New Roman"/>
                <w:b w:val="false"/>
                <w:i w:val="false"/>
                <w:color w:val="000000"/>
                <w:sz w:val="20"/>
              </w:rPr>
              <w:t>
</w:t>
            </w:r>
            <w:r>
              <w:rPr>
                <w:rFonts w:ascii="Times New Roman"/>
                <w:b w:val="false"/>
                <w:i w:val="false"/>
                <w:color w:val="000000"/>
                <w:sz w:val="20"/>
              </w:rPr>
              <w:t>істеуге қатысу, мал</w:t>
            </w:r>
            <w:r>
              <w:br/>
            </w:r>
            <w:r>
              <w:rPr>
                <w:rFonts w:ascii="Times New Roman"/>
                <w:b w:val="false"/>
                <w:i w:val="false"/>
                <w:color w:val="000000"/>
                <w:sz w:val="20"/>
              </w:rPr>
              <w:t>
</w:t>
            </w:r>
            <w:r>
              <w:rPr>
                <w:rFonts w:ascii="Times New Roman"/>
                <w:b w:val="false"/>
                <w:i w:val="false"/>
                <w:color w:val="000000"/>
                <w:sz w:val="20"/>
              </w:rPr>
              <w:t>дәрігерлік 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 қатысу,</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 әлеуметтік</w:t>
            </w:r>
            <w:r>
              <w:br/>
            </w:r>
            <w:r>
              <w:rPr>
                <w:rFonts w:ascii="Times New Roman"/>
                <w:b w:val="false"/>
                <w:i w:val="false"/>
                <w:color w:val="000000"/>
                <w:sz w:val="20"/>
              </w:rPr>
              <w:t>
</w:t>
            </w:r>
            <w:r>
              <w:rPr>
                <w:rFonts w:ascii="Times New Roman"/>
                <w:b w:val="false"/>
                <w:i w:val="false"/>
                <w:color w:val="000000"/>
                <w:sz w:val="20"/>
              </w:rPr>
              <w:t>жәрдемақы алуға және</w:t>
            </w:r>
            <w:r>
              <w:br/>
            </w:r>
            <w:r>
              <w:rPr>
                <w:rFonts w:ascii="Times New Roman"/>
                <w:b w:val="false"/>
                <w:i w:val="false"/>
                <w:color w:val="000000"/>
                <w:sz w:val="20"/>
              </w:rPr>
              <w:t>
</w:t>
            </w:r>
            <w:r>
              <w:rPr>
                <w:rFonts w:ascii="Times New Roman"/>
                <w:b w:val="false"/>
                <w:i w:val="false"/>
                <w:color w:val="000000"/>
                <w:sz w:val="20"/>
              </w:rPr>
              <w:t>экологиялық құжаттарды</w:t>
            </w:r>
            <w:r>
              <w:br/>
            </w:r>
            <w:r>
              <w:rPr>
                <w:rFonts w:ascii="Times New Roman"/>
                <w:b w:val="false"/>
                <w:i w:val="false"/>
                <w:color w:val="000000"/>
                <w:sz w:val="20"/>
              </w:rPr>
              <w:t>
</w:t>
            </w:r>
            <w:r>
              <w:rPr>
                <w:rFonts w:ascii="Times New Roman"/>
                <w:b w:val="false"/>
                <w:i w:val="false"/>
                <w:color w:val="000000"/>
                <w:sz w:val="20"/>
              </w:rPr>
              <w:t>қайтадан тіркеу,</w:t>
            </w:r>
            <w:r>
              <w:br/>
            </w:r>
            <w:r>
              <w:rPr>
                <w:rFonts w:ascii="Times New Roman"/>
                <w:b w:val="false"/>
                <w:i w:val="false"/>
                <w:color w:val="000000"/>
                <w:sz w:val="20"/>
              </w:rPr>
              <w:t>
</w:t>
            </w:r>
            <w:r>
              <w:rPr>
                <w:rFonts w:ascii="Times New Roman"/>
                <w:b w:val="false"/>
                <w:i w:val="false"/>
                <w:color w:val="000000"/>
                <w:sz w:val="20"/>
              </w:rPr>
              <w:t>баспасөз басылымдарын</w:t>
            </w:r>
            <w:r>
              <w:br/>
            </w:r>
            <w:r>
              <w:rPr>
                <w:rFonts w:ascii="Times New Roman"/>
                <w:b w:val="false"/>
                <w:i w:val="false"/>
                <w:color w:val="000000"/>
                <w:sz w:val="20"/>
              </w:rPr>
              <w:t>
</w:t>
            </w:r>
            <w:r>
              <w:rPr>
                <w:rFonts w:ascii="Times New Roman"/>
                <w:b w:val="false"/>
                <w:i w:val="false"/>
                <w:color w:val="000000"/>
                <w:sz w:val="20"/>
              </w:rPr>
              <w:t>жеткізу жұмыстарына</w:t>
            </w:r>
            <w:r>
              <w:br/>
            </w:r>
            <w:r>
              <w:rPr>
                <w:rFonts w:ascii="Times New Roman"/>
                <w:b w:val="false"/>
                <w:i w:val="false"/>
                <w:color w:val="000000"/>
                <w:sz w:val="20"/>
              </w:rPr>
              <w:t>
</w:t>
            </w:r>
            <w:r>
              <w:rPr>
                <w:rFonts w:ascii="Times New Roman"/>
                <w:b w:val="false"/>
                <w:i w:val="false"/>
                <w:color w:val="000000"/>
                <w:sz w:val="20"/>
              </w:rPr>
              <w:t>қатысу және жұмыстардың</w:t>
            </w:r>
            <w:r>
              <w:br/>
            </w:r>
            <w:r>
              <w:rPr>
                <w:rFonts w:ascii="Times New Roman"/>
                <w:b w:val="false"/>
                <w:i w:val="false"/>
                <w:color w:val="000000"/>
                <w:sz w:val="20"/>
              </w:rPr>
              <w:t>
</w:t>
            </w:r>
            <w:r>
              <w:rPr>
                <w:rFonts w:ascii="Times New Roman"/>
                <w:b w:val="false"/>
                <w:i w:val="false"/>
                <w:color w:val="000000"/>
                <w:sz w:val="20"/>
              </w:rPr>
              <w:t>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r>
      <w:tr>
        <w:trPr>
          <w:trHeight w:val="34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"Айыртау ауылдық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 тасқынына қарсы шара өткізуге, үлкен және кіші көпірлерді, өзендерді тазалау, мәдени бағыттағы көлемді шараларды ұйымдастыруға көмек көрсету, (спорттық жарыстар, фестивальдар,мейрамдар, халық шығармашылығының байқауы және тағы басқалар, тұрғылықты жер бойынша балалар мен жасөспірімдердің дем алуын ұйымдастыру),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мал дәрігерлік санитарлық-профилактикалық шараларға көмектесу, құқық тәртібін қорғау, консьерждер, мерзімдік жылыту жұмыстары және жұмыстардың басқа түрлері. Аймақтарды экологиялық сауықтандыру ,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 2 мектептерді</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тазалық жұмыстарын</w:t>
            </w:r>
            <w:r>
              <w:br/>
            </w:r>
            <w:r>
              <w:rPr>
                <w:rFonts w:ascii="Times New Roman"/>
                <w:b w:val="false"/>
                <w:i w:val="false"/>
                <w:color w:val="000000"/>
                <w:sz w:val="20"/>
              </w:rPr>
              <w:t>
</w:t>
            </w:r>
            <w:r>
              <w:rPr>
                <w:rFonts w:ascii="Times New Roman"/>
                <w:b w:val="false"/>
                <w:i w:val="false"/>
                <w:color w:val="000000"/>
                <w:sz w:val="20"/>
              </w:rPr>
              <w:t>жүргiзу, су тасқынына</w:t>
            </w:r>
            <w:r>
              <w:br/>
            </w:r>
            <w:r>
              <w:rPr>
                <w:rFonts w:ascii="Times New Roman"/>
                <w:b w:val="false"/>
                <w:i w:val="false"/>
                <w:color w:val="000000"/>
                <w:sz w:val="20"/>
              </w:rPr>
              <w:t>
</w:t>
            </w:r>
            <w:r>
              <w:rPr>
                <w:rFonts w:ascii="Times New Roman"/>
                <w:b w:val="false"/>
                <w:i w:val="false"/>
                <w:color w:val="000000"/>
                <w:sz w:val="20"/>
              </w:rPr>
              <w:t>қарсы жұмыстар,</w:t>
            </w:r>
            <w:r>
              <w:br/>
            </w:r>
            <w:r>
              <w:rPr>
                <w:rFonts w:ascii="Times New Roman"/>
                <w:b w:val="false"/>
                <w:i w:val="false"/>
                <w:color w:val="000000"/>
                <w:sz w:val="20"/>
              </w:rPr>
              <w:t>
</w:t>
            </w:r>
            <w:r>
              <w:rPr>
                <w:rFonts w:ascii="Times New Roman"/>
                <w:b w:val="false"/>
                <w:i w:val="false"/>
                <w:color w:val="000000"/>
                <w:sz w:val="20"/>
              </w:rPr>
              <w:t>спорттық 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 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 және тағы</w:t>
            </w:r>
            <w:r>
              <w:br/>
            </w:r>
            <w:r>
              <w:rPr>
                <w:rFonts w:ascii="Times New Roman"/>
                <w:b w:val="false"/>
                <w:i w:val="false"/>
                <w:color w:val="000000"/>
                <w:sz w:val="20"/>
              </w:rPr>
              <w:t>
</w:t>
            </w:r>
            <w:r>
              <w:rPr>
                <w:rFonts w:ascii="Times New Roman"/>
                <w:b w:val="false"/>
                <w:i w:val="false"/>
                <w:color w:val="000000"/>
                <w:sz w:val="20"/>
              </w:rPr>
              <w:t>басқалар, малдарды</w:t>
            </w:r>
            <w:r>
              <w:br/>
            </w:r>
            <w:r>
              <w:rPr>
                <w:rFonts w:ascii="Times New Roman"/>
                <w:b w:val="false"/>
                <w:i w:val="false"/>
                <w:color w:val="000000"/>
                <w:sz w:val="20"/>
              </w:rPr>
              <w:t>
</w:t>
            </w:r>
            <w:r>
              <w:rPr>
                <w:rFonts w:ascii="Times New Roman"/>
                <w:b w:val="false"/>
                <w:i w:val="false"/>
                <w:color w:val="000000"/>
                <w:sz w:val="20"/>
              </w:rPr>
              <w:t>егуге көмектесу,</w:t>
            </w:r>
            <w:r>
              <w:br/>
            </w:r>
            <w:r>
              <w:rPr>
                <w:rFonts w:ascii="Times New Roman"/>
                <w:b w:val="false"/>
                <w:i w:val="false"/>
                <w:color w:val="000000"/>
                <w:sz w:val="20"/>
              </w:rPr>
              <w:t>
</w:t>
            </w:r>
            <w:r>
              <w:rPr>
                <w:rFonts w:ascii="Times New Roman"/>
                <w:b w:val="false"/>
                <w:i w:val="false"/>
                <w:color w:val="000000"/>
                <w:sz w:val="20"/>
              </w:rPr>
              <w:t>тұрғылықты жер бойынша</w:t>
            </w:r>
            <w:r>
              <w:br/>
            </w:r>
            <w:r>
              <w:rPr>
                <w:rFonts w:ascii="Times New Roman"/>
                <w:b w:val="false"/>
                <w:i w:val="false"/>
                <w:color w:val="000000"/>
                <w:sz w:val="20"/>
              </w:rPr>
              <w:t>
</w:t>
            </w:r>
            <w:r>
              <w:rPr>
                <w:rFonts w:ascii="Times New Roman"/>
                <w:b w:val="false"/>
                <w:i w:val="false"/>
                <w:color w:val="000000"/>
                <w:sz w:val="20"/>
              </w:rPr>
              <w:t>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 ,</w:t>
            </w:r>
            <w:r>
              <w:br/>
            </w:r>
            <w:r>
              <w:rPr>
                <w:rFonts w:ascii="Times New Roman"/>
                <w:b w:val="false"/>
                <w:i w:val="false"/>
                <w:color w:val="000000"/>
                <w:sz w:val="20"/>
              </w:rPr>
              <w:t>
</w:t>
            </w:r>
            <w:r>
              <w:rPr>
                <w:rFonts w:ascii="Times New Roman"/>
                <w:b w:val="false"/>
                <w:i w:val="false"/>
                <w:color w:val="000000"/>
                <w:sz w:val="20"/>
              </w:rPr>
              <w:t>халық санағын,</w:t>
            </w:r>
            <w:r>
              <w:br/>
            </w:r>
            <w:r>
              <w:rPr>
                <w:rFonts w:ascii="Times New Roman"/>
                <w:b w:val="false"/>
                <w:i w:val="false"/>
                <w:color w:val="000000"/>
                <w:sz w:val="20"/>
              </w:rPr>
              <w:t>
</w:t>
            </w:r>
            <w:r>
              <w:rPr>
                <w:rFonts w:ascii="Times New Roman"/>
                <w:b w:val="false"/>
                <w:i w:val="false"/>
                <w:color w:val="000000"/>
                <w:sz w:val="20"/>
              </w:rPr>
              <w:t>әлеуметтік сұрауларға,</w:t>
            </w:r>
            <w:r>
              <w:br/>
            </w:r>
            <w:r>
              <w:rPr>
                <w:rFonts w:ascii="Times New Roman"/>
                <w:b w:val="false"/>
                <w:i w:val="false"/>
                <w:color w:val="000000"/>
                <w:sz w:val="20"/>
              </w:rPr>
              <w:t>
</w:t>
            </w:r>
            <w:r>
              <w:rPr>
                <w:rFonts w:ascii="Times New Roman"/>
                <w:b w:val="false"/>
                <w:i w:val="false"/>
                <w:color w:val="000000"/>
                <w:sz w:val="20"/>
              </w:rPr>
              <w:t>шаруашылық кітаптарды</w:t>
            </w:r>
            <w:r>
              <w:br/>
            </w:r>
            <w:r>
              <w:rPr>
                <w:rFonts w:ascii="Times New Roman"/>
                <w:b w:val="false"/>
                <w:i w:val="false"/>
                <w:color w:val="000000"/>
                <w:sz w:val="20"/>
              </w:rPr>
              <w:t>
</w:t>
            </w:r>
            <w:r>
              <w:rPr>
                <w:rFonts w:ascii="Times New Roman"/>
                <w:b w:val="false"/>
                <w:i w:val="false"/>
                <w:color w:val="000000"/>
                <w:sz w:val="20"/>
              </w:rPr>
              <w:t>өткізуге қатысу,</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күзету,</w:t>
            </w:r>
            <w:r>
              <w:br/>
            </w:r>
            <w:r>
              <w:rPr>
                <w:rFonts w:ascii="Times New Roman"/>
                <w:b w:val="false"/>
                <w:i w:val="false"/>
                <w:color w:val="000000"/>
                <w:sz w:val="20"/>
              </w:rPr>
              <w:t>
</w:t>
            </w:r>
            <w:r>
              <w:rPr>
                <w:rFonts w:ascii="Times New Roman"/>
                <w:b w:val="false"/>
                <w:i w:val="false"/>
                <w:color w:val="000000"/>
                <w:sz w:val="20"/>
              </w:rPr>
              <w:t>құқық тәртібін қорғау,</w:t>
            </w:r>
            <w:r>
              <w:br/>
            </w:r>
            <w:r>
              <w:rPr>
                <w:rFonts w:ascii="Times New Roman"/>
                <w:b w:val="false"/>
                <w:i w:val="false"/>
                <w:color w:val="000000"/>
                <w:sz w:val="20"/>
              </w:rPr>
              <w:t>
</w:t>
            </w:r>
            <w:r>
              <w:rPr>
                <w:rFonts w:ascii="Times New Roman"/>
                <w:b w:val="false"/>
                <w:i w:val="false"/>
                <w:color w:val="000000"/>
                <w:sz w:val="20"/>
              </w:rPr>
              <w:t>консьерждер, мерзімдік</w:t>
            </w:r>
            <w:r>
              <w:br/>
            </w:r>
            <w:r>
              <w:rPr>
                <w:rFonts w:ascii="Times New Roman"/>
                <w:b w:val="false"/>
                <w:i w:val="false"/>
                <w:color w:val="000000"/>
                <w:sz w:val="20"/>
              </w:rPr>
              <w:t>
</w:t>
            </w:r>
            <w:r>
              <w:rPr>
                <w:rFonts w:ascii="Times New Roman"/>
                <w:b w:val="false"/>
                <w:i w:val="false"/>
                <w:color w:val="000000"/>
                <w:sz w:val="20"/>
              </w:rPr>
              <w:t>жылыту жұмыстары және</w:t>
            </w:r>
            <w:r>
              <w:br/>
            </w:r>
            <w:r>
              <w:rPr>
                <w:rFonts w:ascii="Times New Roman"/>
                <w:b w:val="false"/>
                <w:i w:val="false"/>
                <w:color w:val="000000"/>
                <w:sz w:val="20"/>
              </w:rPr>
              <w:t>
</w:t>
            </w:r>
            <w:r>
              <w:rPr>
                <w:rFonts w:ascii="Times New Roman"/>
                <w:b w:val="false"/>
                <w:i w:val="false"/>
                <w:color w:val="000000"/>
                <w:sz w:val="20"/>
              </w:rPr>
              <w:t>жұмыстың 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"Алмасай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Әлеуметтік- мәдени объектілерді жөндеу,  тұрғын үйлерді жаңарту;  құрылыс жұмыстары,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мәдени бағыттағы көлемді шараларды ұйымдастыруға көмек көрсету, мал дәрігерлік санитарлық- профилактикалық шараларға қатысу, ауру және қарт адамдарды күту, құқық тәртібін және обьектілерді қорғау, консьерждер, мерзімдік жылыту жұмыстары  және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 2 мектептерді</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арықтарды тазалау,</w:t>
            </w:r>
            <w:r>
              <w:br/>
            </w:r>
            <w:r>
              <w:rPr>
                <w:rFonts w:ascii="Times New Roman"/>
                <w:b w:val="false"/>
                <w:i w:val="false"/>
                <w:color w:val="000000"/>
                <w:sz w:val="20"/>
              </w:rPr>
              <w:t>
</w:t>
            </w:r>
            <w:r>
              <w:rPr>
                <w:rFonts w:ascii="Times New Roman"/>
                <w:b w:val="false"/>
                <w:i w:val="false"/>
                <w:color w:val="000000"/>
                <w:sz w:val="20"/>
              </w:rPr>
              <w:t>бұлақтардың көзін ашу,</w:t>
            </w:r>
            <w:r>
              <w:br/>
            </w:r>
            <w:r>
              <w:rPr>
                <w:rFonts w:ascii="Times New Roman"/>
                <w:b w:val="false"/>
                <w:i w:val="false"/>
                <w:color w:val="000000"/>
                <w:sz w:val="20"/>
              </w:rPr>
              <w:t>
</w:t>
            </w:r>
            <w:r>
              <w:rPr>
                <w:rFonts w:ascii="Times New Roman"/>
                <w:b w:val="false"/>
                <w:i w:val="false"/>
                <w:color w:val="000000"/>
                <w:sz w:val="20"/>
              </w:rPr>
              <w:t>су тасқынына қарсы</w:t>
            </w:r>
            <w:r>
              <w:br/>
            </w:r>
            <w:r>
              <w:rPr>
                <w:rFonts w:ascii="Times New Roman"/>
                <w:b w:val="false"/>
                <w:i w:val="false"/>
                <w:color w:val="000000"/>
                <w:sz w:val="20"/>
              </w:rPr>
              <w:t>
</w:t>
            </w:r>
            <w:r>
              <w:rPr>
                <w:rFonts w:ascii="Times New Roman"/>
                <w:b w:val="false"/>
                <w:i w:val="false"/>
                <w:color w:val="000000"/>
                <w:sz w:val="20"/>
              </w:rPr>
              <w:t>жұмыстар,  ағаш егу,</w:t>
            </w:r>
            <w:r>
              <w:br/>
            </w:r>
            <w:r>
              <w:rPr>
                <w:rFonts w:ascii="Times New Roman"/>
                <w:b w:val="false"/>
                <w:i w:val="false"/>
                <w:color w:val="000000"/>
                <w:sz w:val="20"/>
              </w:rPr>
              <w:t>
</w:t>
            </w:r>
            <w:r>
              <w:rPr>
                <w:rFonts w:ascii="Times New Roman"/>
                <w:b w:val="false"/>
                <w:i w:val="false"/>
                <w:color w:val="000000"/>
                <w:sz w:val="20"/>
              </w:rPr>
              <w:t>суару,  тазалық</w:t>
            </w:r>
            <w:r>
              <w:br/>
            </w:r>
            <w:r>
              <w:rPr>
                <w:rFonts w:ascii="Times New Roman"/>
                <w:b w:val="false"/>
                <w:i w:val="false"/>
                <w:color w:val="000000"/>
                <w:sz w:val="20"/>
              </w:rPr>
              <w:t>
</w:t>
            </w:r>
            <w:r>
              <w:rPr>
                <w:rFonts w:ascii="Times New Roman"/>
                <w:b w:val="false"/>
                <w:i w:val="false"/>
                <w:color w:val="000000"/>
                <w:sz w:val="20"/>
              </w:rPr>
              <w:t>жұмыстарын жүргiзу,</w:t>
            </w:r>
            <w:r>
              <w:br/>
            </w:r>
            <w:r>
              <w:rPr>
                <w:rFonts w:ascii="Times New Roman"/>
                <w:b w:val="false"/>
                <w:i w:val="false"/>
                <w:color w:val="000000"/>
                <w:sz w:val="20"/>
              </w:rPr>
              <w:t>
</w:t>
            </w:r>
            <w:r>
              <w:rPr>
                <w:rFonts w:ascii="Times New Roman"/>
                <w:b w:val="false"/>
                <w:i w:val="false"/>
                <w:color w:val="000000"/>
                <w:sz w:val="20"/>
              </w:rPr>
              <w:t>күзету,  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w:t>
            </w:r>
            <w:r>
              <w:br/>
            </w:r>
            <w:r>
              <w:rPr>
                <w:rFonts w:ascii="Times New Roman"/>
                <w:b w:val="false"/>
                <w:i w:val="false"/>
                <w:color w:val="000000"/>
                <w:sz w:val="20"/>
              </w:rPr>
              <w:t>
</w:t>
            </w:r>
            <w:r>
              <w:rPr>
                <w:rFonts w:ascii="Times New Roman"/>
                <w:b w:val="false"/>
                <w:i w:val="false"/>
                <w:color w:val="000000"/>
                <w:sz w:val="20"/>
              </w:rPr>
              <w:t>кәгалдандыру және</w:t>
            </w:r>
            <w:r>
              <w:br/>
            </w:r>
            <w:r>
              <w:rPr>
                <w:rFonts w:ascii="Times New Roman"/>
                <w:b w:val="false"/>
                <w:i w:val="false"/>
                <w:color w:val="000000"/>
                <w:sz w:val="20"/>
              </w:rPr>
              <w:t>
</w:t>
            </w:r>
            <w:r>
              <w:rPr>
                <w:rFonts w:ascii="Times New Roman"/>
                <w:b w:val="false"/>
                <w:i w:val="false"/>
                <w:color w:val="000000"/>
                <w:sz w:val="20"/>
              </w:rPr>
              <w:t>көркейту,республикалық</w:t>
            </w:r>
            <w:r>
              <w:br/>
            </w:r>
            <w:r>
              <w:rPr>
                <w:rFonts w:ascii="Times New Roman"/>
                <w:b w:val="false"/>
                <w:i w:val="false"/>
                <w:color w:val="000000"/>
                <w:sz w:val="20"/>
              </w:rPr>
              <w:t>
</w:t>
            </w:r>
            <w:r>
              <w:rPr>
                <w:rFonts w:ascii="Times New Roman"/>
                <w:b w:val="false"/>
                <w:i w:val="false"/>
                <w:color w:val="000000"/>
                <w:sz w:val="20"/>
              </w:rPr>
              <w:t>және аймақтық қоғамдық</w:t>
            </w:r>
            <w:r>
              <w:br/>
            </w:r>
            <w:r>
              <w:rPr>
                <w:rFonts w:ascii="Times New Roman"/>
                <w:b w:val="false"/>
                <w:i w:val="false"/>
                <w:color w:val="000000"/>
                <w:sz w:val="20"/>
              </w:rPr>
              <w:t>
</w:t>
            </w:r>
            <w:r>
              <w:rPr>
                <w:rFonts w:ascii="Times New Roman"/>
                <w:b w:val="false"/>
                <w:i w:val="false"/>
                <w:color w:val="000000"/>
                <w:sz w:val="20"/>
              </w:rPr>
              <w:t>науқандар өткізуге</w:t>
            </w:r>
            <w:r>
              <w:br/>
            </w:r>
            <w:r>
              <w:rPr>
                <w:rFonts w:ascii="Times New Roman"/>
                <w:b w:val="false"/>
                <w:i w:val="false"/>
                <w:color w:val="000000"/>
                <w:sz w:val="20"/>
              </w:rPr>
              <w:t>
</w:t>
            </w:r>
            <w:r>
              <w:rPr>
                <w:rFonts w:ascii="Times New Roman"/>
                <w:b w:val="false"/>
                <w:i w:val="false"/>
                <w:color w:val="000000"/>
                <w:sz w:val="20"/>
              </w:rPr>
              <w:t>көмек көрсету,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мұрағаттық</w:t>
            </w:r>
            <w:r>
              <w:br/>
            </w:r>
            <w:r>
              <w:rPr>
                <w:rFonts w:ascii="Times New Roman"/>
                <w:b w:val="false"/>
                <w:i w:val="false"/>
                <w:color w:val="000000"/>
                <w:sz w:val="20"/>
              </w:rPr>
              <w:t>
</w:t>
            </w:r>
            <w:r>
              <w:rPr>
                <w:rFonts w:ascii="Times New Roman"/>
                <w:b w:val="false"/>
                <w:i w:val="false"/>
                <w:color w:val="000000"/>
                <w:sz w:val="20"/>
              </w:rPr>
              <w:t>құжаттармен жұмыс</w:t>
            </w:r>
            <w:r>
              <w:br/>
            </w:r>
            <w:r>
              <w:rPr>
                <w:rFonts w:ascii="Times New Roman"/>
                <w:b w:val="false"/>
                <w:i w:val="false"/>
                <w:color w:val="000000"/>
                <w:sz w:val="20"/>
              </w:rPr>
              <w:t>
</w:t>
            </w:r>
            <w:r>
              <w:rPr>
                <w:rFonts w:ascii="Times New Roman"/>
                <w:b w:val="false"/>
                <w:i w:val="false"/>
                <w:color w:val="000000"/>
                <w:sz w:val="20"/>
              </w:rPr>
              <w:t>істеуге қатысу, мәдени</w:t>
            </w:r>
            <w:r>
              <w:br/>
            </w:r>
            <w:r>
              <w:rPr>
                <w:rFonts w:ascii="Times New Roman"/>
                <w:b w:val="false"/>
                <w:i w:val="false"/>
                <w:color w:val="000000"/>
                <w:sz w:val="20"/>
              </w:rPr>
              <w:t>
</w:t>
            </w:r>
            <w:r>
              <w:rPr>
                <w:rFonts w:ascii="Times New Roman"/>
                <w:b w:val="false"/>
                <w:i w:val="false"/>
                <w:color w:val="000000"/>
                <w:sz w:val="20"/>
              </w:rPr>
              <w:t>бағыттағы көлемді</w:t>
            </w:r>
            <w:r>
              <w:br/>
            </w:r>
            <w:r>
              <w:rPr>
                <w:rFonts w:ascii="Times New Roman"/>
                <w:b w:val="false"/>
                <w:i w:val="false"/>
                <w:color w:val="000000"/>
                <w:sz w:val="20"/>
              </w:rPr>
              <w:t>
</w:t>
            </w:r>
            <w:r>
              <w:rPr>
                <w:rFonts w:ascii="Times New Roman"/>
                <w:b w:val="false"/>
                <w:i w:val="false"/>
                <w:color w:val="000000"/>
                <w:sz w:val="20"/>
              </w:rPr>
              <w:t>шараларды ұйымдастыруға</w:t>
            </w:r>
            <w:r>
              <w:br/>
            </w:r>
            <w:r>
              <w:rPr>
                <w:rFonts w:ascii="Times New Roman"/>
                <w:b w:val="false"/>
                <w:i w:val="false"/>
                <w:color w:val="000000"/>
                <w:sz w:val="20"/>
              </w:rPr>
              <w:t>
</w:t>
            </w:r>
            <w:r>
              <w:rPr>
                <w:rFonts w:ascii="Times New Roman"/>
                <w:b w:val="false"/>
                <w:i w:val="false"/>
                <w:color w:val="000000"/>
                <w:sz w:val="20"/>
              </w:rPr>
              <w:t>көмек көрсету, мал</w:t>
            </w:r>
            <w:r>
              <w:br/>
            </w:r>
            <w:r>
              <w:rPr>
                <w:rFonts w:ascii="Times New Roman"/>
                <w:b w:val="false"/>
                <w:i w:val="false"/>
                <w:color w:val="000000"/>
                <w:sz w:val="20"/>
              </w:rPr>
              <w:t>
</w:t>
            </w:r>
            <w:r>
              <w:rPr>
                <w:rFonts w:ascii="Times New Roman"/>
                <w:b w:val="false"/>
                <w:i w:val="false"/>
                <w:color w:val="000000"/>
                <w:sz w:val="20"/>
              </w:rPr>
              <w:t>дәрігерлік 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 қатысу</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"Азовое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әлеуметтік-мәдени объектілерді жөндеу, тұрғын үйлерді жаңарту; құрылыс жұмыстары, мәдени бағыттағы көлемді шараларды ұйымдастыруға көмек көрсету, (спорттық жарыстар, фестивальдар,мейрамдар,  халық шығармашылығының байқауы және тағы басқалар, тұрғылықты жер бойынша балалар мен жасөспірімдердің дем алуын ұйымдастыру),  құқық тәртібін қорғау, консьерждер және жұмыстардың басқа түрлері. Аймақтарды экологиялық сауықтандыру ,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Мектептi жөндеу,</w:t>
            </w:r>
            <w:r>
              <w:br/>
            </w:r>
            <w:r>
              <w:rPr>
                <w:rFonts w:ascii="Times New Roman"/>
                <w:b w:val="false"/>
                <w:i w:val="false"/>
                <w:color w:val="000000"/>
                <w:sz w:val="20"/>
              </w:rPr>
              <w:t>
</w:t>
            </w:r>
            <w:r>
              <w:rPr>
                <w:rFonts w:ascii="Times New Roman"/>
                <w:b w:val="false"/>
                <w:i w:val="false"/>
                <w:color w:val="000000"/>
                <w:sz w:val="20"/>
              </w:rPr>
              <w:t>көркейту, 20 түп  ағаш</w:t>
            </w:r>
            <w:r>
              <w:br/>
            </w:r>
            <w:r>
              <w:rPr>
                <w:rFonts w:ascii="Times New Roman"/>
                <w:b w:val="false"/>
                <w:i w:val="false"/>
                <w:color w:val="000000"/>
                <w:sz w:val="20"/>
              </w:rPr>
              <w:t>
</w:t>
            </w:r>
            <w:r>
              <w:rPr>
                <w:rFonts w:ascii="Times New Roman"/>
                <w:b w:val="false"/>
                <w:i w:val="false"/>
                <w:color w:val="000000"/>
                <w:sz w:val="20"/>
              </w:rPr>
              <w:t>егү, суару, күту, қарт</w:t>
            </w:r>
            <w:r>
              <w:br/>
            </w:r>
            <w:r>
              <w:rPr>
                <w:rFonts w:ascii="Times New Roman"/>
                <w:b w:val="false"/>
                <w:i w:val="false"/>
                <w:color w:val="000000"/>
                <w:sz w:val="20"/>
              </w:rPr>
              <w:t>
</w:t>
            </w:r>
            <w:r>
              <w:rPr>
                <w:rFonts w:ascii="Times New Roman"/>
                <w:b w:val="false"/>
                <w:i w:val="false"/>
                <w:color w:val="000000"/>
                <w:sz w:val="20"/>
              </w:rPr>
              <w:t>адамдарға көмек</w:t>
            </w:r>
            <w:r>
              <w:br/>
            </w:r>
            <w:r>
              <w:rPr>
                <w:rFonts w:ascii="Times New Roman"/>
                <w:b w:val="false"/>
                <w:i w:val="false"/>
                <w:color w:val="000000"/>
                <w:sz w:val="20"/>
              </w:rPr>
              <w:t>
</w:t>
            </w:r>
            <w:r>
              <w:rPr>
                <w:rFonts w:ascii="Times New Roman"/>
                <w:b w:val="false"/>
                <w:i w:val="false"/>
                <w:color w:val="000000"/>
                <w:sz w:val="20"/>
              </w:rPr>
              <w:t>көрсету, үй ағарту,</w:t>
            </w:r>
            <w:r>
              <w:br/>
            </w:r>
            <w:r>
              <w:rPr>
                <w:rFonts w:ascii="Times New Roman"/>
                <w:b w:val="false"/>
                <w:i w:val="false"/>
                <w:color w:val="000000"/>
                <w:sz w:val="20"/>
              </w:rPr>
              <w:t>
</w:t>
            </w:r>
            <w:r>
              <w:rPr>
                <w:rFonts w:ascii="Times New Roman"/>
                <w:b w:val="false"/>
                <w:i w:val="false"/>
                <w:color w:val="000000"/>
                <w:sz w:val="20"/>
              </w:rPr>
              <w:t>отын жару, су тасу,</w:t>
            </w:r>
            <w:r>
              <w:br/>
            </w:r>
            <w:r>
              <w:rPr>
                <w:rFonts w:ascii="Times New Roman"/>
                <w:b w:val="false"/>
                <w:i w:val="false"/>
                <w:color w:val="000000"/>
                <w:sz w:val="20"/>
              </w:rPr>
              <w:t>
</w:t>
            </w:r>
            <w:r>
              <w:rPr>
                <w:rFonts w:ascii="Times New Roman"/>
                <w:b w:val="false"/>
                <w:i w:val="false"/>
                <w:color w:val="000000"/>
                <w:sz w:val="20"/>
              </w:rPr>
              <w:t>спорттық 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  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 және тағы</w:t>
            </w:r>
            <w:r>
              <w:br/>
            </w:r>
            <w:r>
              <w:rPr>
                <w:rFonts w:ascii="Times New Roman"/>
                <w:b w:val="false"/>
                <w:i w:val="false"/>
                <w:color w:val="000000"/>
                <w:sz w:val="20"/>
              </w:rPr>
              <w:t>
</w:t>
            </w:r>
            <w:r>
              <w:rPr>
                <w:rFonts w:ascii="Times New Roman"/>
                <w:b w:val="false"/>
                <w:i w:val="false"/>
                <w:color w:val="000000"/>
                <w:sz w:val="20"/>
              </w:rPr>
              <w:t>басқалар,  тұрғылықты</w:t>
            </w:r>
            <w:r>
              <w:br/>
            </w:r>
            <w:r>
              <w:rPr>
                <w:rFonts w:ascii="Times New Roman"/>
                <w:b w:val="false"/>
                <w:i w:val="false"/>
                <w:color w:val="000000"/>
                <w:sz w:val="20"/>
              </w:rPr>
              <w:t>
</w:t>
            </w:r>
            <w:r>
              <w:rPr>
                <w:rFonts w:ascii="Times New Roman"/>
                <w:b w:val="false"/>
                <w:i w:val="false"/>
                <w:color w:val="000000"/>
                <w:sz w:val="20"/>
              </w:rPr>
              <w:t>жер бойынша 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  және</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  құқық</w:t>
            </w:r>
            <w:r>
              <w:br/>
            </w:r>
            <w:r>
              <w:rPr>
                <w:rFonts w:ascii="Times New Roman"/>
                <w:b w:val="false"/>
                <w:i w:val="false"/>
                <w:color w:val="000000"/>
                <w:sz w:val="20"/>
              </w:rPr>
              <w:t>
</w:t>
            </w:r>
            <w:r>
              <w:rPr>
                <w:rFonts w:ascii="Times New Roman"/>
                <w:b w:val="false"/>
                <w:i w:val="false"/>
                <w:color w:val="000000"/>
                <w:sz w:val="20"/>
              </w:rPr>
              <w:t>тәртібін қорғау,</w:t>
            </w:r>
            <w:r>
              <w:br/>
            </w:r>
            <w:r>
              <w:rPr>
                <w:rFonts w:ascii="Times New Roman"/>
                <w:b w:val="false"/>
                <w:i w:val="false"/>
                <w:color w:val="000000"/>
                <w:sz w:val="20"/>
              </w:rPr>
              <w:t>
</w:t>
            </w:r>
            <w:r>
              <w:rPr>
                <w:rFonts w:ascii="Times New Roman"/>
                <w:b w:val="false"/>
                <w:i w:val="false"/>
                <w:color w:val="000000"/>
                <w:sz w:val="20"/>
              </w:rPr>
              <w:t>консьерждер және</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 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 ,</w:t>
            </w:r>
            <w:r>
              <w:br/>
            </w:r>
            <w:r>
              <w:rPr>
                <w:rFonts w:ascii="Times New Roman"/>
                <w:b w:val="false"/>
                <w:i w:val="false"/>
                <w:color w:val="000000"/>
                <w:sz w:val="20"/>
              </w:rPr>
              <w:t>
</w:t>
            </w:r>
            <w:r>
              <w:rPr>
                <w:rFonts w:ascii="Times New Roman"/>
                <w:b w:val="false"/>
                <w:i w:val="false"/>
                <w:color w:val="000000"/>
                <w:sz w:val="20"/>
              </w:rPr>
              <w:t>көгалдандыру, көркейту</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0"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"Асу-Бұлақ кенттік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өндірістік</w:t>
            </w:r>
            <w:r>
              <w:br/>
            </w:r>
            <w:r>
              <w:rPr>
                <w:rFonts w:ascii="Times New Roman"/>
                <w:b w:val="false"/>
                <w:i w:val="false"/>
                <w:color w:val="000000"/>
                <w:sz w:val="20"/>
              </w:rPr>
              <w:t>
</w:t>
            </w: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тазартуда</w:t>
            </w:r>
            <w:r>
              <w:br/>
            </w:r>
            <w:r>
              <w:rPr>
                <w:rFonts w:ascii="Times New Roman"/>
                <w:b w:val="false"/>
                <w:i w:val="false"/>
                <w:color w:val="000000"/>
                <w:sz w:val="20"/>
              </w:rPr>
              <w:t>
</w:t>
            </w:r>
            <w:r>
              <w:rPr>
                <w:rFonts w:ascii="Times New Roman"/>
                <w:b w:val="false"/>
                <w:i w:val="false"/>
                <w:color w:val="000000"/>
                <w:sz w:val="20"/>
              </w:rPr>
              <w:t>тұрмыстық-</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 ұйымдарына</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объектілерді</w:t>
            </w:r>
            <w:r>
              <w:br/>
            </w:r>
            <w:r>
              <w:rPr>
                <w:rFonts w:ascii="Times New Roman"/>
                <w:b w:val="false"/>
                <w:i w:val="false"/>
                <w:color w:val="000000"/>
                <w:sz w:val="20"/>
              </w:rPr>
              <w:t>
</w:t>
            </w:r>
            <w:r>
              <w:rPr>
                <w:rFonts w:ascii="Times New Roman"/>
                <w:b w:val="false"/>
                <w:i w:val="false"/>
                <w:color w:val="000000"/>
                <w:sz w:val="20"/>
              </w:rPr>
              <w:t>ұстауды</w:t>
            </w:r>
            <w:r>
              <w:br/>
            </w:r>
            <w:r>
              <w:rPr>
                <w:rFonts w:ascii="Times New Roman"/>
                <w:b w:val="false"/>
                <w:i w:val="false"/>
                <w:color w:val="000000"/>
                <w:sz w:val="20"/>
              </w:rPr>
              <w:t>
</w:t>
            </w:r>
            <w:r>
              <w:rPr>
                <w:rFonts w:ascii="Times New Roman"/>
                <w:b w:val="false"/>
                <w:i w:val="false"/>
                <w:color w:val="000000"/>
                <w:sz w:val="20"/>
              </w:rPr>
              <w:t>жақсартудағы</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мекемелерге</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әлеуметтік-мәдени обьектілерді</w:t>
            </w:r>
            <w:r>
              <w:br/>
            </w:r>
            <w:r>
              <w:rPr>
                <w:rFonts w:ascii="Times New Roman"/>
                <w:b w:val="false"/>
                <w:i w:val="false"/>
                <w:color w:val="000000"/>
                <w:sz w:val="20"/>
              </w:rPr>
              <w:t>
</w:t>
            </w:r>
            <w:r>
              <w:rPr>
                <w:rFonts w:ascii="Times New Roman"/>
                <w:b w:val="false"/>
                <w:i w:val="false"/>
                <w:color w:val="000000"/>
                <w:sz w:val="20"/>
              </w:rPr>
              <w:t>жөндеу, құрылыс</w:t>
            </w:r>
            <w:r>
              <w:br/>
            </w:r>
            <w:r>
              <w:rPr>
                <w:rFonts w:ascii="Times New Roman"/>
                <w:b w:val="false"/>
                <w:i w:val="false"/>
                <w:color w:val="000000"/>
                <w:sz w:val="20"/>
              </w:rPr>
              <w:t>
</w:t>
            </w:r>
            <w:r>
              <w:rPr>
                <w:rFonts w:ascii="Times New Roman"/>
                <w:b w:val="false"/>
                <w:i w:val="false"/>
                <w:color w:val="000000"/>
                <w:sz w:val="20"/>
              </w:rPr>
              <w:t>жұмыстары, ауру</w:t>
            </w:r>
            <w:r>
              <w:br/>
            </w:r>
            <w:r>
              <w:rPr>
                <w:rFonts w:ascii="Times New Roman"/>
                <w:b w:val="false"/>
                <w:i w:val="false"/>
                <w:color w:val="000000"/>
                <w:sz w:val="20"/>
              </w:rPr>
              <w:t>
</w:t>
            </w:r>
            <w:r>
              <w:rPr>
                <w:rFonts w:ascii="Times New Roman"/>
                <w:b w:val="false"/>
                <w:i w:val="false"/>
                <w:color w:val="000000"/>
                <w:sz w:val="20"/>
              </w:rPr>
              <w:t>және қарт</w:t>
            </w:r>
            <w:r>
              <w:br/>
            </w:r>
            <w:r>
              <w:rPr>
                <w:rFonts w:ascii="Times New Roman"/>
                <w:b w:val="false"/>
                <w:i w:val="false"/>
                <w:color w:val="000000"/>
                <w:sz w:val="20"/>
              </w:rPr>
              <w:t>
</w:t>
            </w:r>
            <w:r>
              <w:rPr>
                <w:rFonts w:ascii="Times New Roman"/>
                <w:b w:val="false"/>
                <w:i w:val="false"/>
                <w:color w:val="000000"/>
                <w:sz w:val="20"/>
              </w:rPr>
              <w:t>адамдарды күту,</w:t>
            </w:r>
            <w:r>
              <w:br/>
            </w:r>
            <w:r>
              <w:rPr>
                <w:rFonts w:ascii="Times New Roman"/>
                <w:b w:val="false"/>
                <w:i w:val="false"/>
                <w:color w:val="000000"/>
                <w:sz w:val="20"/>
              </w:rPr>
              <w:t>
</w:t>
            </w:r>
            <w:r>
              <w:rPr>
                <w:rFonts w:ascii="Times New Roman"/>
                <w:b w:val="false"/>
                <w:i w:val="false"/>
                <w:color w:val="000000"/>
                <w:sz w:val="20"/>
              </w:rPr>
              <w:t>баспасөз</w:t>
            </w:r>
            <w:r>
              <w:br/>
            </w:r>
            <w:r>
              <w:rPr>
                <w:rFonts w:ascii="Times New Roman"/>
                <w:b w:val="false"/>
                <w:i w:val="false"/>
                <w:color w:val="000000"/>
                <w:sz w:val="20"/>
              </w:rPr>
              <w:t>
</w:t>
            </w:r>
            <w:r>
              <w:rPr>
                <w:rFonts w:ascii="Times New Roman"/>
                <w:b w:val="false"/>
                <w:i w:val="false"/>
                <w:color w:val="000000"/>
                <w:sz w:val="20"/>
              </w:rPr>
              <w:t>басылымдарын</w:t>
            </w:r>
            <w:r>
              <w:br/>
            </w:r>
            <w:r>
              <w:rPr>
                <w:rFonts w:ascii="Times New Roman"/>
                <w:b w:val="false"/>
                <w:i w:val="false"/>
                <w:color w:val="000000"/>
                <w:sz w:val="20"/>
              </w:rPr>
              <w:t>
</w:t>
            </w:r>
            <w:r>
              <w:rPr>
                <w:rFonts w:ascii="Times New Roman"/>
                <w:b w:val="false"/>
                <w:i w:val="false"/>
                <w:color w:val="000000"/>
                <w:sz w:val="20"/>
              </w:rPr>
              <w:t>жеткізу,</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 ФАП, 1 мектептерді,</w:t>
            </w:r>
            <w:r>
              <w:br/>
            </w:r>
            <w:r>
              <w:rPr>
                <w:rFonts w:ascii="Times New Roman"/>
                <w:b w:val="false"/>
                <w:i w:val="false"/>
                <w:color w:val="000000"/>
                <w:sz w:val="20"/>
              </w:rPr>
              <w:t>
</w:t>
            </w:r>
            <w:r>
              <w:rPr>
                <w:rFonts w:ascii="Times New Roman"/>
                <w:b w:val="false"/>
                <w:i w:val="false"/>
                <w:color w:val="000000"/>
                <w:sz w:val="20"/>
              </w:rPr>
              <w:t>емхананы ағарту,</w:t>
            </w:r>
            <w:r>
              <w:br/>
            </w:r>
            <w:r>
              <w:rPr>
                <w:rFonts w:ascii="Times New Roman"/>
                <w:b w:val="false"/>
                <w:i w:val="false"/>
                <w:color w:val="000000"/>
                <w:sz w:val="20"/>
              </w:rPr>
              <w:t>
</w:t>
            </w:r>
            <w:r>
              <w:rPr>
                <w:rFonts w:ascii="Times New Roman"/>
                <w:b w:val="false"/>
                <w:i w:val="false"/>
                <w:color w:val="000000"/>
                <w:sz w:val="20"/>
              </w:rPr>
              <w:t>сырлау, көшелерді</w:t>
            </w:r>
            <w:r>
              <w:br/>
            </w:r>
            <w:r>
              <w:rPr>
                <w:rFonts w:ascii="Times New Roman"/>
                <w:b w:val="false"/>
                <w:i w:val="false"/>
                <w:color w:val="000000"/>
                <w:sz w:val="20"/>
              </w:rPr>
              <w:t>
</w:t>
            </w:r>
            <w:r>
              <w:rPr>
                <w:rFonts w:ascii="Times New Roman"/>
                <w:b w:val="false"/>
                <w:i w:val="false"/>
                <w:color w:val="000000"/>
                <w:sz w:val="20"/>
              </w:rPr>
              <w:t>көпiрлердi мұздан,</w:t>
            </w:r>
            <w:r>
              <w:br/>
            </w:r>
            <w:r>
              <w:rPr>
                <w:rFonts w:ascii="Times New Roman"/>
                <w:b w:val="false"/>
                <w:i w:val="false"/>
                <w:color w:val="000000"/>
                <w:sz w:val="20"/>
              </w:rPr>
              <w:t>
</w:t>
            </w:r>
            <w:r>
              <w:rPr>
                <w:rFonts w:ascii="Times New Roman"/>
                <w:b w:val="false"/>
                <w:i w:val="false"/>
                <w:color w:val="000000"/>
                <w:sz w:val="20"/>
              </w:rPr>
              <w:t>қардан, арам шөптерден</w:t>
            </w:r>
            <w:r>
              <w:br/>
            </w:r>
            <w:r>
              <w:rPr>
                <w:rFonts w:ascii="Times New Roman"/>
                <w:b w:val="false"/>
                <w:i w:val="false"/>
                <w:color w:val="000000"/>
                <w:sz w:val="20"/>
              </w:rPr>
              <w:t>
</w:t>
            </w:r>
            <w:r>
              <w:rPr>
                <w:rFonts w:ascii="Times New Roman"/>
                <w:b w:val="false"/>
                <w:i w:val="false"/>
                <w:color w:val="000000"/>
                <w:sz w:val="20"/>
              </w:rPr>
              <w:t>тазарту, 50 түп ағаш</w:t>
            </w:r>
            <w:r>
              <w:br/>
            </w:r>
            <w:r>
              <w:rPr>
                <w:rFonts w:ascii="Times New Roman"/>
                <w:b w:val="false"/>
                <w:i w:val="false"/>
                <w:color w:val="000000"/>
                <w:sz w:val="20"/>
              </w:rPr>
              <w:t>
</w:t>
            </w:r>
            <w:r>
              <w:rPr>
                <w:rFonts w:ascii="Times New Roman"/>
                <w:b w:val="false"/>
                <w:i w:val="false"/>
                <w:color w:val="000000"/>
                <w:sz w:val="20"/>
              </w:rPr>
              <w:t>егу, суару тазалық</w:t>
            </w:r>
            <w:r>
              <w:br/>
            </w:r>
            <w:r>
              <w:rPr>
                <w:rFonts w:ascii="Times New Roman"/>
                <w:b w:val="false"/>
                <w:i w:val="false"/>
                <w:color w:val="000000"/>
                <w:sz w:val="20"/>
              </w:rPr>
              <w:t>
</w:t>
            </w:r>
            <w:r>
              <w:rPr>
                <w:rFonts w:ascii="Times New Roman"/>
                <w:b w:val="false"/>
                <w:i w:val="false"/>
                <w:color w:val="000000"/>
                <w:sz w:val="20"/>
              </w:rPr>
              <w:t>жұмыстарын жүргiзу,</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 ауру және</w:t>
            </w:r>
            <w:r>
              <w:br/>
            </w:r>
            <w:r>
              <w:rPr>
                <w:rFonts w:ascii="Times New Roman"/>
                <w:b w:val="false"/>
                <w:i w:val="false"/>
                <w:color w:val="000000"/>
                <w:sz w:val="20"/>
              </w:rPr>
              <w:t>
</w:t>
            </w:r>
            <w:r>
              <w:rPr>
                <w:rFonts w:ascii="Times New Roman"/>
                <w:b w:val="false"/>
                <w:i w:val="false"/>
                <w:color w:val="000000"/>
                <w:sz w:val="20"/>
              </w:rPr>
              <w:t>қарт адамдарды күту,</w:t>
            </w:r>
            <w:r>
              <w:br/>
            </w:r>
            <w:r>
              <w:rPr>
                <w:rFonts w:ascii="Times New Roman"/>
                <w:b w:val="false"/>
                <w:i w:val="false"/>
                <w:color w:val="000000"/>
                <w:sz w:val="20"/>
              </w:rPr>
              <w:t>
</w:t>
            </w:r>
            <w:r>
              <w:rPr>
                <w:rFonts w:ascii="Times New Roman"/>
                <w:b w:val="false"/>
                <w:i w:val="false"/>
                <w:color w:val="000000"/>
                <w:sz w:val="20"/>
              </w:rPr>
              <w:t>баспасөз басылымдарын</w:t>
            </w:r>
            <w:r>
              <w:br/>
            </w:r>
            <w:r>
              <w:rPr>
                <w:rFonts w:ascii="Times New Roman"/>
                <w:b w:val="false"/>
                <w:i w:val="false"/>
                <w:color w:val="000000"/>
                <w:sz w:val="20"/>
              </w:rPr>
              <w:t>
</w:t>
            </w:r>
            <w:r>
              <w:rPr>
                <w:rFonts w:ascii="Times New Roman"/>
                <w:b w:val="false"/>
                <w:i w:val="false"/>
                <w:color w:val="000000"/>
                <w:sz w:val="20"/>
              </w:rPr>
              <w:t>жеткізу, жұмыстардың</w:t>
            </w:r>
            <w:r>
              <w:br/>
            </w:r>
            <w:r>
              <w:rPr>
                <w:rFonts w:ascii="Times New Roman"/>
                <w:b w:val="false"/>
                <w:i w:val="false"/>
                <w:color w:val="000000"/>
                <w:sz w:val="20"/>
              </w:rPr>
              <w:t>
</w:t>
            </w:r>
            <w:r>
              <w:rPr>
                <w:rFonts w:ascii="Times New Roman"/>
                <w:b w:val="false"/>
                <w:i w:val="false"/>
                <w:color w:val="000000"/>
                <w:sz w:val="20"/>
              </w:rPr>
              <w:t>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"Багратион ауылдық округі"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өндірістік</w:t>
            </w:r>
            <w:r>
              <w:br/>
            </w:r>
            <w:r>
              <w:rPr>
                <w:rFonts w:ascii="Times New Roman"/>
                <w:b w:val="false"/>
                <w:i w:val="false"/>
                <w:color w:val="000000"/>
                <w:sz w:val="20"/>
              </w:rPr>
              <w:t>
</w:t>
            </w:r>
            <w:r>
              <w:rPr>
                <w:rFonts w:ascii="Times New Roman"/>
                <w:b w:val="false"/>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аумақтарын</w:t>
            </w:r>
            <w:r>
              <w:br/>
            </w:r>
            <w:r>
              <w:rPr>
                <w:rFonts w:ascii="Times New Roman"/>
                <w:b w:val="false"/>
                <w:i w:val="false"/>
                <w:color w:val="000000"/>
                <w:sz w:val="20"/>
              </w:rPr>
              <w:t>
</w:t>
            </w:r>
            <w:r>
              <w:rPr>
                <w:rFonts w:ascii="Times New Roman"/>
                <w:b w:val="false"/>
                <w:i w:val="false"/>
                <w:color w:val="000000"/>
                <w:sz w:val="20"/>
              </w:rPr>
              <w:t>тазартуда</w:t>
            </w:r>
            <w:r>
              <w:br/>
            </w:r>
            <w:r>
              <w:rPr>
                <w:rFonts w:ascii="Times New Roman"/>
                <w:b w:val="false"/>
                <w:i w:val="false"/>
                <w:color w:val="000000"/>
                <w:sz w:val="20"/>
              </w:rPr>
              <w:t>
</w:t>
            </w:r>
            <w:r>
              <w:rPr>
                <w:rFonts w:ascii="Times New Roman"/>
                <w:b w:val="false"/>
                <w:i w:val="false"/>
                <w:color w:val="000000"/>
                <w:sz w:val="20"/>
              </w:rPr>
              <w:t>тұрмыстық-коммуналдық шаруа</w:t>
            </w:r>
            <w:r>
              <w:br/>
            </w:r>
            <w:r>
              <w:rPr>
                <w:rFonts w:ascii="Times New Roman"/>
                <w:b w:val="false"/>
                <w:i w:val="false"/>
                <w:color w:val="000000"/>
                <w:sz w:val="20"/>
              </w:rPr>
              <w:t>
</w:t>
            </w:r>
            <w:r>
              <w:rPr>
                <w:rFonts w:ascii="Times New Roman"/>
                <w:b w:val="false"/>
                <w:i w:val="false"/>
                <w:color w:val="000000"/>
                <w:sz w:val="20"/>
              </w:rPr>
              <w:t>ұйымдарына 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және аймақтық</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науқандар</w:t>
            </w:r>
            <w:r>
              <w:br/>
            </w:r>
            <w:r>
              <w:rPr>
                <w:rFonts w:ascii="Times New Roman"/>
                <w:b w:val="false"/>
                <w:i w:val="false"/>
                <w:color w:val="000000"/>
                <w:sz w:val="20"/>
              </w:rPr>
              <w:t>
</w:t>
            </w:r>
            <w:r>
              <w:rPr>
                <w:rFonts w:ascii="Times New Roman"/>
                <w:b w:val="false"/>
                <w:i w:val="false"/>
                <w:color w:val="000000"/>
                <w:sz w:val="20"/>
              </w:rPr>
              <w:t>өткізуге көмек</w:t>
            </w:r>
            <w:r>
              <w:br/>
            </w:r>
            <w:r>
              <w:rPr>
                <w:rFonts w:ascii="Times New Roman"/>
                <w:b w:val="false"/>
                <w:i w:val="false"/>
                <w:color w:val="000000"/>
                <w:sz w:val="20"/>
              </w:rPr>
              <w:t>
</w:t>
            </w:r>
            <w:r>
              <w:rPr>
                <w:rFonts w:ascii="Times New Roman"/>
                <w:b w:val="false"/>
                <w:i w:val="false"/>
                <w:color w:val="000000"/>
                <w:sz w:val="20"/>
              </w:rPr>
              <w:t>көрсету, 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 істеуге</w:t>
            </w:r>
            <w:r>
              <w:br/>
            </w:r>
            <w:r>
              <w:rPr>
                <w:rFonts w:ascii="Times New Roman"/>
                <w:b w:val="false"/>
                <w:i w:val="false"/>
                <w:color w:val="000000"/>
                <w:sz w:val="20"/>
              </w:rPr>
              <w:t>
</w:t>
            </w:r>
            <w:r>
              <w:rPr>
                <w:rFonts w:ascii="Times New Roman"/>
                <w:b w:val="false"/>
                <w:i w:val="false"/>
                <w:color w:val="000000"/>
                <w:sz w:val="20"/>
              </w:rPr>
              <w:t>қатысу,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 құқық</w:t>
            </w:r>
            <w:r>
              <w:br/>
            </w:r>
            <w:r>
              <w:rPr>
                <w:rFonts w:ascii="Times New Roman"/>
                <w:b w:val="false"/>
                <w:i w:val="false"/>
                <w:color w:val="000000"/>
                <w:sz w:val="20"/>
              </w:rPr>
              <w:t>
</w:t>
            </w:r>
            <w:r>
              <w:rPr>
                <w:rFonts w:ascii="Times New Roman"/>
                <w:b w:val="false"/>
                <w:i w:val="false"/>
                <w:color w:val="000000"/>
                <w:sz w:val="20"/>
              </w:rPr>
              <w:t>тәртібін және</w:t>
            </w:r>
            <w:r>
              <w:br/>
            </w:r>
            <w:r>
              <w:rPr>
                <w:rFonts w:ascii="Times New Roman"/>
                <w:b w:val="false"/>
                <w:i w:val="false"/>
                <w:color w:val="000000"/>
                <w:sz w:val="20"/>
              </w:rPr>
              <w:t>
</w:t>
            </w:r>
            <w:r>
              <w:rPr>
                <w:rFonts w:ascii="Times New Roman"/>
                <w:b w:val="false"/>
                <w:i w:val="false"/>
                <w:color w:val="000000"/>
                <w:sz w:val="20"/>
              </w:rPr>
              <w:t>обьектілерді</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 ,</w:t>
            </w:r>
            <w:r>
              <w:br/>
            </w:r>
            <w:r>
              <w:rPr>
                <w:rFonts w:ascii="Times New Roman"/>
                <w:b w:val="false"/>
                <w:i w:val="false"/>
                <w:color w:val="000000"/>
                <w:sz w:val="20"/>
              </w:rPr>
              <w:t>
</w:t>
            </w:r>
            <w:r>
              <w:rPr>
                <w:rFonts w:ascii="Times New Roman"/>
                <w:b w:val="false"/>
                <w:i w:val="false"/>
                <w:color w:val="000000"/>
                <w:sz w:val="20"/>
              </w:rPr>
              <w:t>көгалдандыру, жөндеу</w:t>
            </w:r>
            <w:r>
              <w:br/>
            </w:r>
            <w:r>
              <w:rPr>
                <w:rFonts w:ascii="Times New Roman"/>
                <w:b w:val="false"/>
                <w:i w:val="false"/>
                <w:color w:val="000000"/>
                <w:sz w:val="20"/>
              </w:rPr>
              <w:t>
</w:t>
            </w:r>
            <w:r>
              <w:rPr>
                <w:rFonts w:ascii="Times New Roman"/>
                <w:b w:val="false"/>
                <w:i w:val="false"/>
                <w:color w:val="000000"/>
                <w:sz w:val="20"/>
              </w:rPr>
              <w:t>жұмыс тары, 300 м. арық</w:t>
            </w:r>
            <w:r>
              <w:br/>
            </w:r>
            <w:r>
              <w:rPr>
                <w:rFonts w:ascii="Times New Roman"/>
                <w:b w:val="false"/>
                <w:i w:val="false"/>
                <w:color w:val="000000"/>
                <w:sz w:val="20"/>
              </w:rPr>
              <w:t>
</w:t>
            </w:r>
            <w:r>
              <w:rPr>
                <w:rFonts w:ascii="Times New Roman"/>
                <w:b w:val="false"/>
                <w:i w:val="false"/>
                <w:color w:val="000000"/>
                <w:sz w:val="20"/>
              </w:rPr>
              <w:t>тазалау, мал егуге</w:t>
            </w:r>
            <w:r>
              <w:br/>
            </w:r>
            <w:r>
              <w:rPr>
                <w:rFonts w:ascii="Times New Roman"/>
                <w:b w:val="false"/>
                <w:i w:val="false"/>
                <w:color w:val="000000"/>
                <w:sz w:val="20"/>
              </w:rPr>
              <w:t>
</w:t>
            </w:r>
            <w:r>
              <w:rPr>
                <w:rFonts w:ascii="Times New Roman"/>
                <w:b w:val="false"/>
                <w:i w:val="false"/>
                <w:color w:val="000000"/>
                <w:sz w:val="20"/>
              </w:rPr>
              <w:t>көмектесу, құқық</w:t>
            </w:r>
            <w:r>
              <w:br/>
            </w:r>
            <w:r>
              <w:rPr>
                <w:rFonts w:ascii="Times New Roman"/>
                <w:b w:val="false"/>
                <w:i w:val="false"/>
                <w:color w:val="000000"/>
                <w:sz w:val="20"/>
              </w:rPr>
              <w:t>
</w:t>
            </w:r>
            <w:r>
              <w:rPr>
                <w:rFonts w:ascii="Times New Roman"/>
                <w:b w:val="false"/>
                <w:i w:val="false"/>
                <w:color w:val="000000"/>
                <w:sz w:val="20"/>
              </w:rPr>
              <w:t>тәртібін қорғауға</w:t>
            </w:r>
            <w:r>
              <w:br/>
            </w:r>
            <w:r>
              <w:rPr>
                <w:rFonts w:ascii="Times New Roman"/>
                <w:b w:val="false"/>
                <w:i w:val="false"/>
                <w:color w:val="000000"/>
                <w:sz w:val="20"/>
              </w:rPr>
              <w:t>
</w:t>
            </w:r>
            <w:r>
              <w:rPr>
                <w:rFonts w:ascii="Times New Roman"/>
                <w:b w:val="false"/>
                <w:i w:val="false"/>
                <w:color w:val="000000"/>
                <w:sz w:val="20"/>
              </w:rPr>
              <w:t>қатысу, консьерждер,</w:t>
            </w:r>
            <w:r>
              <w:br/>
            </w:r>
            <w:r>
              <w:rPr>
                <w:rFonts w:ascii="Times New Roman"/>
                <w:b w:val="false"/>
                <w:i w:val="false"/>
                <w:color w:val="000000"/>
                <w:sz w:val="20"/>
              </w:rPr>
              <w:t>
</w:t>
            </w:r>
            <w:r>
              <w:rPr>
                <w:rFonts w:ascii="Times New Roman"/>
                <w:b w:val="false"/>
                <w:i w:val="false"/>
                <w:color w:val="000000"/>
                <w:sz w:val="20"/>
              </w:rPr>
              <w:t>республикалық және</w:t>
            </w:r>
            <w:r>
              <w:br/>
            </w:r>
            <w:r>
              <w:rPr>
                <w:rFonts w:ascii="Times New Roman"/>
                <w:b w:val="false"/>
                <w:i w:val="false"/>
                <w:color w:val="000000"/>
                <w:sz w:val="20"/>
              </w:rPr>
              <w:t>
</w:t>
            </w:r>
            <w:r>
              <w:rPr>
                <w:rFonts w:ascii="Times New Roman"/>
                <w:b w:val="false"/>
                <w:i w:val="false"/>
                <w:color w:val="000000"/>
                <w:sz w:val="20"/>
              </w:rPr>
              <w:t>аймақтық қоғамдық</w:t>
            </w:r>
            <w:r>
              <w:br/>
            </w:r>
            <w:r>
              <w:rPr>
                <w:rFonts w:ascii="Times New Roman"/>
                <w:b w:val="false"/>
                <w:i w:val="false"/>
                <w:color w:val="000000"/>
                <w:sz w:val="20"/>
              </w:rPr>
              <w:t>
</w:t>
            </w:r>
            <w:r>
              <w:rPr>
                <w:rFonts w:ascii="Times New Roman"/>
                <w:b w:val="false"/>
                <w:i w:val="false"/>
                <w:color w:val="000000"/>
                <w:sz w:val="20"/>
              </w:rPr>
              <w:t>науқандар өткізуге</w:t>
            </w:r>
            <w:r>
              <w:br/>
            </w:r>
            <w:r>
              <w:rPr>
                <w:rFonts w:ascii="Times New Roman"/>
                <w:b w:val="false"/>
                <w:i w:val="false"/>
                <w:color w:val="000000"/>
                <w:sz w:val="20"/>
              </w:rPr>
              <w:t>
</w:t>
            </w:r>
            <w:r>
              <w:rPr>
                <w:rFonts w:ascii="Times New Roman"/>
                <w:b w:val="false"/>
                <w:i w:val="false"/>
                <w:color w:val="000000"/>
                <w:sz w:val="20"/>
              </w:rPr>
              <w:t>көмек көрсету,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мұрағаттық</w:t>
            </w:r>
            <w:r>
              <w:br/>
            </w:r>
            <w:r>
              <w:rPr>
                <w:rFonts w:ascii="Times New Roman"/>
                <w:b w:val="false"/>
                <w:i w:val="false"/>
                <w:color w:val="000000"/>
                <w:sz w:val="20"/>
              </w:rPr>
              <w:t>
</w:t>
            </w:r>
            <w:r>
              <w:rPr>
                <w:rFonts w:ascii="Times New Roman"/>
                <w:b w:val="false"/>
                <w:i w:val="false"/>
                <w:color w:val="000000"/>
                <w:sz w:val="20"/>
              </w:rPr>
              <w:t>құжаттармен жұмыс</w:t>
            </w:r>
            <w:r>
              <w:br/>
            </w:r>
            <w:r>
              <w:rPr>
                <w:rFonts w:ascii="Times New Roman"/>
                <w:b w:val="false"/>
                <w:i w:val="false"/>
                <w:color w:val="000000"/>
                <w:sz w:val="20"/>
              </w:rPr>
              <w:t>
</w:t>
            </w:r>
            <w:r>
              <w:rPr>
                <w:rFonts w:ascii="Times New Roman"/>
                <w:b w:val="false"/>
                <w:i w:val="false"/>
                <w:color w:val="000000"/>
                <w:sz w:val="20"/>
              </w:rPr>
              <w:t>істеуге қатысу,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санитарлық-профилактикалық шараларға қатысу,</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w:t>
            </w:r>
          </w:p>
        </w:tc>
      </w:tr>
      <w:tr>
        <w:trPr>
          <w:trHeight w:val="2220"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"Белогор кенттік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жұмыстары, медициналық объектілерді ұстауды жақсартудағы медициналық мекемелерге көмек, республикалық және аймақтық қоғамдық науқандар өткізуге көмек, мал дәрігерлік санитарлық-профилактикалық шараларға қатысу, мерзімдік жылыту жұмыстары, үй-жайларды тазалау, жұмыстардың басқа түрлері. Аймақтарды экологиялық сауықтандыру ,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көгалдандыру, сырлау,</w:t>
            </w:r>
            <w:r>
              <w:br/>
            </w:r>
            <w:r>
              <w:rPr>
                <w:rFonts w:ascii="Times New Roman"/>
                <w:b w:val="false"/>
                <w:i w:val="false"/>
                <w:color w:val="000000"/>
                <w:sz w:val="20"/>
              </w:rPr>
              <w:t>
</w:t>
            </w:r>
            <w:r>
              <w:rPr>
                <w:rFonts w:ascii="Times New Roman"/>
                <w:b w:val="false"/>
                <w:i w:val="false"/>
                <w:color w:val="000000"/>
                <w:sz w:val="20"/>
              </w:rPr>
              <w:t>ағарту, 50 түп ағаш</w:t>
            </w:r>
            <w:r>
              <w:br/>
            </w:r>
            <w:r>
              <w:rPr>
                <w:rFonts w:ascii="Times New Roman"/>
                <w:b w:val="false"/>
                <w:i w:val="false"/>
                <w:color w:val="000000"/>
                <w:sz w:val="20"/>
              </w:rPr>
              <w:t>
</w:t>
            </w:r>
            <w:r>
              <w:rPr>
                <w:rFonts w:ascii="Times New Roman"/>
                <w:b w:val="false"/>
                <w:i w:val="false"/>
                <w:color w:val="000000"/>
                <w:sz w:val="20"/>
              </w:rPr>
              <w:t>егу,суару,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қарт</w:t>
            </w:r>
            <w:r>
              <w:br/>
            </w:r>
            <w:r>
              <w:rPr>
                <w:rFonts w:ascii="Times New Roman"/>
                <w:b w:val="false"/>
                <w:i w:val="false"/>
                <w:color w:val="000000"/>
                <w:sz w:val="20"/>
              </w:rPr>
              <w:t>
</w:t>
            </w:r>
            <w:r>
              <w:rPr>
                <w:rFonts w:ascii="Times New Roman"/>
                <w:b w:val="false"/>
                <w:i w:val="false"/>
                <w:color w:val="000000"/>
                <w:sz w:val="20"/>
              </w:rPr>
              <w:t>адамдарға көмек</w:t>
            </w:r>
            <w:r>
              <w:br/>
            </w:r>
            <w:r>
              <w:rPr>
                <w:rFonts w:ascii="Times New Roman"/>
                <w:b w:val="false"/>
                <w:i w:val="false"/>
                <w:color w:val="000000"/>
                <w:sz w:val="20"/>
              </w:rPr>
              <w:t>
</w:t>
            </w:r>
            <w:r>
              <w:rPr>
                <w:rFonts w:ascii="Times New Roman"/>
                <w:b w:val="false"/>
                <w:i w:val="false"/>
                <w:color w:val="000000"/>
                <w:sz w:val="20"/>
              </w:rPr>
              <w:t>көрсету, үй ағарту,</w:t>
            </w:r>
            <w:r>
              <w:br/>
            </w:r>
            <w:r>
              <w:rPr>
                <w:rFonts w:ascii="Times New Roman"/>
                <w:b w:val="false"/>
                <w:i w:val="false"/>
                <w:color w:val="000000"/>
                <w:sz w:val="20"/>
              </w:rPr>
              <w:t>
</w:t>
            </w:r>
            <w:r>
              <w:rPr>
                <w:rFonts w:ascii="Times New Roman"/>
                <w:b w:val="false"/>
                <w:i w:val="false"/>
                <w:color w:val="000000"/>
                <w:sz w:val="20"/>
              </w:rPr>
              <w:t>отын жару, су тасу,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санитарлық-профилактикаық шараларға қатысу,</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 үй-жайларды</w:t>
            </w:r>
            <w:r>
              <w:br/>
            </w:r>
            <w:r>
              <w:rPr>
                <w:rFonts w:ascii="Times New Roman"/>
                <w:b w:val="false"/>
                <w:i w:val="false"/>
                <w:color w:val="000000"/>
                <w:sz w:val="20"/>
              </w:rPr>
              <w:t>
</w:t>
            </w:r>
            <w:r>
              <w:rPr>
                <w:rFonts w:ascii="Times New Roman"/>
                <w:b w:val="false"/>
                <w:i w:val="false"/>
                <w:color w:val="000000"/>
                <w:sz w:val="20"/>
              </w:rPr>
              <w:t>тазалау, жұмыстардың</w:t>
            </w:r>
            <w:r>
              <w:br/>
            </w:r>
            <w:r>
              <w:rPr>
                <w:rFonts w:ascii="Times New Roman"/>
                <w:b w:val="false"/>
                <w:i w:val="false"/>
                <w:color w:val="000000"/>
                <w:sz w:val="20"/>
              </w:rPr>
              <w:t>
</w:t>
            </w:r>
            <w:r>
              <w:rPr>
                <w:rFonts w:ascii="Times New Roman"/>
                <w:b w:val="false"/>
                <w:i w:val="false"/>
                <w:color w:val="000000"/>
                <w:sz w:val="20"/>
              </w:rPr>
              <w:t>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"Бозанбай ауылдық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жұмысы, медициналық объектілерді ұстауды жақсартудағы, медициналық мекемелерге көмек, су тасқынына қарсы жұмыстар, әлеуметтік-мәдени объектілерді жөндеу, тұрғын үйлерді жаңарту; құрылыс жұмыстары, тарихи-сәулеттік ескерткіштерді, кешендерді қалпына келтіру, мәдени бағыттағы көлемді шараларды ұйымдастыруға көмек көрсету, республикалық және аймақтық қоғамдық науқандар өткізуге көмек көрсету,мал дәрігерлік санитарлық-профилактикалық шараларға қатысу, ауру және қарт адамдарды күту, құқық тәртібін қорғау (консьерждер), мерзімдік жылыту жұмыстары, үй-жайларды тазалау, наубайханада, мектеп асханасындағы қосалқы жұмыстар,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 түп ағаш</w:t>
            </w:r>
            <w:r>
              <w:br/>
            </w:r>
            <w:r>
              <w:rPr>
                <w:rFonts w:ascii="Times New Roman"/>
                <w:b w:val="false"/>
                <w:i w:val="false"/>
                <w:color w:val="000000"/>
                <w:sz w:val="20"/>
              </w:rPr>
              <w:t>
</w:t>
            </w:r>
            <w:r>
              <w:rPr>
                <w:rFonts w:ascii="Times New Roman"/>
                <w:b w:val="false"/>
                <w:i w:val="false"/>
                <w:color w:val="000000"/>
                <w:sz w:val="20"/>
              </w:rPr>
              <w:t>егу,суару,бақша</w:t>
            </w:r>
            <w:r>
              <w:br/>
            </w:r>
            <w:r>
              <w:rPr>
                <w:rFonts w:ascii="Times New Roman"/>
                <w:b w:val="false"/>
                <w:i w:val="false"/>
                <w:color w:val="000000"/>
                <w:sz w:val="20"/>
              </w:rPr>
              <w:t>
</w:t>
            </w:r>
            <w:r>
              <w:rPr>
                <w:rFonts w:ascii="Times New Roman"/>
                <w:b w:val="false"/>
                <w:i w:val="false"/>
                <w:color w:val="000000"/>
                <w:sz w:val="20"/>
              </w:rPr>
              <w:t>егу,ағымдағы жөндеу, 3</w:t>
            </w:r>
            <w:r>
              <w:br/>
            </w:r>
            <w:r>
              <w:rPr>
                <w:rFonts w:ascii="Times New Roman"/>
                <w:b w:val="false"/>
                <w:i w:val="false"/>
                <w:color w:val="000000"/>
                <w:sz w:val="20"/>
              </w:rPr>
              <w:t>
</w:t>
            </w:r>
            <w:r>
              <w:rPr>
                <w:rFonts w:ascii="Times New Roman"/>
                <w:b w:val="false"/>
                <w:i w:val="false"/>
                <w:color w:val="000000"/>
                <w:sz w:val="20"/>
              </w:rPr>
              <w:t>мектеп, кітапхана, 3</w:t>
            </w:r>
            <w:r>
              <w:br/>
            </w:r>
            <w:r>
              <w:rPr>
                <w:rFonts w:ascii="Times New Roman"/>
                <w:b w:val="false"/>
                <w:i w:val="false"/>
                <w:color w:val="000000"/>
                <w:sz w:val="20"/>
              </w:rPr>
              <w:t>
</w:t>
            </w:r>
            <w:r>
              <w:rPr>
                <w:rFonts w:ascii="Times New Roman"/>
                <w:b w:val="false"/>
                <w:i w:val="false"/>
                <w:color w:val="000000"/>
                <w:sz w:val="20"/>
              </w:rPr>
              <w:t>ФАП, 2 селолық клуб, 3</w:t>
            </w:r>
            <w:r>
              <w:br/>
            </w:r>
            <w:r>
              <w:rPr>
                <w:rFonts w:ascii="Times New Roman"/>
                <w:b w:val="false"/>
                <w:i w:val="false"/>
                <w:color w:val="000000"/>
                <w:sz w:val="20"/>
              </w:rPr>
              <w:t>
</w:t>
            </w:r>
            <w:r>
              <w:rPr>
                <w:rFonts w:ascii="Times New Roman"/>
                <w:b w:val="false"/>
                <w:i w:val="false"/>
                <w:color w:val="000000"/>
                <w:sz w:val="20"/>
              </w:rPr>
              <w:t>пошта бөлімі, емхананы</w:t>
            </w:r>
            <w:r>
              <w:br/>
            </w:r>
            <w:r>
              <w:rPr>
                <w:rFonts w:ascii="Times New Roman"/>
                <w:b w:val="false"/>
                <w:i w:val="false"/>
                <w:color w:val="000000"/>
                <w:sz w:val="20"/>
              </w:rPr>
              <w:t>
</w:t>
            </w:r>
            <w:r>
              <w:rPr>
                <w:rFonts w:ascii="Times New Roman"/>
                <w:b w:val="false"/>
                <w:i w:val="false"/>
                <w:color w:val="000000"/>
                <w:sz w:val="20"/>
              </w:rPr>
              <w:t>күрделі жұмыстарды</w:t>
            </w:r>
            <w:r>
              <w:br/>
            </w:r>
            <w:r>
              <w:rPr>
                <w:rFonts w:ascii="Times New Roman"/>
                <w:b w:val="false"/>
                <w:i w:val="false"/>
                <w:color w:val="000000"/>
                <w:sz w:val="20"/>
              </w:rPr>
              <w:t>
</w:t>
            </w:r>
            <w:r>
              <w:rPr>
                <w:rFonts w:ascii="Times New Roman"/>
                <w:b w:val="false"/>
                <w:i w:val="false"/>
                <w:color w:val="000000"/>
                <w:sz w:val="20"/>
              </w:rPr>
              <w:t>атқаруға көмектесу,</w:t>
            </w:r>
            <w:r>
              <w:br/>
            </w:r>
            <w:r>
              <w:rPr>
                <w:rFonts w:ascii="Times New Roman"/>
                <w:b w:val="false"/>
                <w:i w:val="false"/>
                <w:color w:val="000000"/>
                <w:sz w:val="20"/>
              </w:rPr>
              <w:t>
</w:t>
            </w:r>
            <w:r>
              <w:rPr>
                <w:rFonts w:ascii="Times New Roman"/>
                <w:b w:val="false"/>
                <w:i w:val="false"/>
                <w:color w:val="000000"/>
                <w:sz w:val="20"/>
              </w:rPr>
              <w:t>ағарту, сырлау, күзету,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 қарт</w:t>
            </w:r>
            <w:r>
              <w:br/>
            </w:r>
            <w:r>
              <w:rPr>
                <w:rFonts w:ascii="Times New Roman"/>
                <w:b w:val="false"/>
                <w:i w:val="false"/>
                <w:color w:val="000000"/>
                <w:sz w:val="20"/>
              </w:rPr>
              <w:t>
</w:t>
            </w:r>
            <w:r>
              <w:rPr>
                <w:rFonts w:ascii="Times New Roman"/>
                <w:b w:val="false"/>
                <w:i w:val="false"/>
                <w:color w:val="000000"/>
                <w:sz w:val="20"/>
              </w:rPr>
              <w:t>адамдарға көмек көрсету</w:t>
            </w:r>
            <w:r>
              <w:br/>
            </w:r>
            <w:r>
              <w:rPr>
                <w:rFonts w:ascii="Times New Roman"/>
                <w:b w:val="false"/>
                <w:i w:val="false"/>
                <w:color w:val="000000"/>
                <w:sz w:val="20"/>
              </w:rPr>
              <w:t>
</w:t>
            </w:r>
            <w:r>
              <w:rPr>
                <w:rFonts w:ascii="Times New Roman"/>
                <w:b w:val="false"/>
                <w:i w:val="false"/>
                <w:color w:val="000000"/>
                <w:sz w:val="20"/>
              </w:rPr>
              <w:t>үй ағарту, отын жару,</w:t>
            </w:r>
            <w:r>
              <w:br/>
            </w:r>
            <w:r>
              <w:rPr>
                <w:rFonts w:ascii="Times New Roman"/>
                <w:b w:val="false"/>
                <w:i w:val="false"/>
                <w:color w:val="000000"/>
                <w:sz w:val="20"/>
              </w:rPr>
              <w:t>
</w:t>
            </w:r>
            <w:r>
              <w:rPr>
                <w:rFonts w:ascii="Times New Roman"/>
                <w:b w:val="false"/>
                <w:i w:val="false"/>
                <w:color w:val="000000"/>
                <w:sz w:val="20"/>
              </w:rPr>
              <w:t>су тасу, құқық тәртібін</w:t>
            </w:r>
            <w:r>
              <w:br/>
            </w:r>
            <w:r>
              <w:rPr>
                <w:rFonts w:ascii="Times New Roman"/>
                <w:b w:val="false"/>
                <w:i w:val="false"/>
                <w:color w:val="000000"/>
                <w:sz w:val="20"/>
              </w:rPr>
              <w:t>
</w:t>
            </w:r>
            <w:r>
              <w:rPr>
                <w:rFonts w:ascii="Times New Roman"/>
                <w:b w:val="false"/>
                <w:i w:val="false"/>
                <w:color w:val="000000"/>
                <w:sz w:val="20"/>
              </w:rPr>
              <w:t>қорғау (консьерждер),</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жұмыстары, үй-жайларды</w:t>
            </w:r>
            <w:r>
              <w:br/>
            </w:r>
            <w:r>
              <w:rPr>
                <w:rFonts w:ascii="Times New Roman"/>
                <w:b w:val="false"/>
                <w:i w:val="false"/>
                <w:color w:val="000000"/>
                <w:sz w:val="20"/>
              </w:rPr>
              <w:t>
</w:t>
            </w:r>
            <w:r>
              <w:rPr>
                <w:rFonts w:ascii="Times New Roman"/>
                <w:b w:val="false"/>
                <w:i w:val="false"/>
                <w:color w:val="000000"/>
                <w:sz w:val="20"/>
              </w:rPr>
              <w:t>тазалау, салық</w:t>
            </w:r>
            <w:r>
              <w:br/>
            </w:r>
            <w:r>
              <w:rPr>
                <w:rFonts w:ascii="Times New Roman"/>
                <w:b w:val="false"/>
                <w:i w:val="false"/>
                <w:color w:val="000000"/>
                <w:sz w:val="20"/>
              </w:rPr>
              <w:t>
</w:t>
            </w:r>
            <w:r>
              <w:rPr>
                <w:rFonts w:ascii="Times New Roman"/>
                <w:b w:val="false"/>
                <w:i w:val="false"/>
                <w:color w:val="000000"/>
                <w:sz w:val="20"/>
              </w:rPr>
              <w:t>органдарына көмек,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санитарлық-профилактикаық шараларға қатысу,</w:t>
            </w:r>
            <w:r>
              <w:br/>
            </w:r>
            <w:r>
              <w:rPr>
                <w:rFonts w:ascii="Times New Roman"/>
                <w:b w:val="false"/>
                <w:i w:val="false"/>
                <w:color w:val="000000"/>
                <w:sz w:val="20"/>
              </w:rPr>
              <w:t>
</w:t>
            </w:r>
            <w:r>
              <w:rPr>
                <w:rFonts w:ascii="Times New Roman"/>
                <w:b w:val="false"/>
                <w:i w:val="false"/>
                <w:color w:val="000000"/>
                <w:sz w:val="20"/>
              </w:rPr>
              <w:t>әлеуметтік жәрдемақы</w:t>
            </w:r>
            <w:r>
              <w:br/>
            </w:r>
            <w:r>
              <w:rPr>
                <w:rFonts w:ascii="Times New Roman"/>
                <w:b w:val="false"/>
                <w:i w:val="false"/>
                <w:color w:val="000000"/>
                <w:sz w:val="20"/>
              </w:rPr>
              <w:t>
</w:t>
            </w:r>
            <w:r>
              <w:rPr>
                <w:rFonts w:ascii="Times New Roman"/>
                <w:b w:val="false"/>
                <w:i w:val="false"/>
                <w:color w:val="000000"/>
                <w:sz w:val="20"/>
              </w:rPr>
              <w:t>алуға және экологиялық</w:t>
            </w:r>
            <w:r>
              <w:br/>
            </w:r>
            <w:r>
              <w:rPr>
                <w:rFonts w:ascii="Times New Roman"/>
                <w:b w:val="false"/>
                <w:i w:val="false"/>
                <w:color w:val="000000"/>
                <w:sz w:val="20"/>
              </w:rPr>
              <w:t>
</w:t>
            </w:r>
            <w:r>
              <w:rPr>
                <w:rFonts w:ascii="Times New Roman"/>
                <w:b w:val="false"/>
                <w:i w:val="false"/>
                <w:color w:val="000000"/>
                <w:sz w:val="20"/>
              </w:rPr>
              <w:t>құжаттарды қайтадан</w:t>
            </w:r>
            <w:r>
              <w:br/>
            </w:r>
            <w:r>
              <w:rPr>
                <w:rFonts w:ascii="Times New Roman"/>
                <w:b w:val="false"/>
                <w:i w:val="false"/>
                <w:color w:val="000000"/>
                <w:sz w:val="20"/>
              </w:rPr>
              <w:t>
</w:t>
            </w:r>
            <w:r>
              <w:rPr>
                <w:rFonts w:ascii="Times New Roman"/>
                <w:b w:val="false"/>
                <w:i w:val="false"/>
                <w:color w:val="000000"/>
                <w:sz w:val="20"/>
              </w:rPr>
              <w:t>тіркеу жұмыстарына</w:t>
            </w:r>
            <w:r>
              <w:br/>
            </w:r>
            <w:r>
              <w:rPr>
                <w:rFonts w:ascii="Times New Roman"/>
                <w:b w:val="false"/>
                <w:i w:val="false"/>
                <w:color w:val="000000"/>
                <w:sz w:val="20"/>
              </w:rPr>
              <w:t>
</w:t>
            </w:r>
            <w:r>
              <w:rPr>
                <w:rFonts w:ascii="Times New Roman"/>
                <w:b w:val="false"/>
                <w:i w:val="false"/>
                <w:color w:val="000000"/>
                <w:sz w:val="20"/>
              </w:rPr>
              <w:t>қатысу, жұмыстардың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наубайханада, мектеп</w:t>
            </w:r>
            <w:r>
              <w:br/>
            </w:r>
            <w:r>
              <w:rPr>
                <w:rFonts w:ascii="Times New Roman"/>
                <w:b w:val="false"/>
                <w:i w:val="false"/>
                <w:color w:val="000000"/>
                <w:sz w:val="20"/>
              </w:rPr>
              <w:t>
</w:t>
            </w:r>
            <w:r>
              <w:rPr>
                <w:rFonts w:ascii="Times New Roman"/>
                <w:b w:val="false"/>
                <w:i w:val="false"/>
                <w:color w:val="000000"/>
                <w:sz w:val="20"/>
              </w:rPr>
              <w:t>асханасындағы қосалқы</w:t>
            </w:r>
            <w:r>
              <w:br/>
            </w:r>
            <w:r>
              <w:rPr>
                <w:rFonts w:ascii="Times New Roman"/>
                <w:b w:val="false"/>
                <w:i w:val="false"/>
                <w:color w:val="000000"/>
                <w:sz w:val="20"/>
              </w:rPr>
              <w:t>
</w:t>
            </w:r>
            <w:r>
              <w:rPr>
                <w:rFonts w:ascii="Times New Roman"/>
                <w:b w:val="false"/>
                <w:i w:val="false"/>
                <w:color w:val="000000"/>
                <w:sz w:val="20"/>
              </w:rPr>
              <w:t>жұмыстар, сауықтандыру,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 жұмыстары</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"Гагарин ауылдық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республикалық және аймақтық қоғамдық науқандар өткізуге көмек көрсету, мал дәрігерлік санитарлық-профилактикалық шараларға қатысу, құқық тәртібін қорғау (консьерждер), экологиялық құжаттарды қайтадан тіркеу жұмыстарына қатысу, жұмыстардың басқа түрлері. Аймақтарды экологиялық сауықтандыру ,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ФАП, мектеп, әкімшілік</w:t>
            </w:r>
            <w:r>
              <w:br/>
            </w:r>
            <w:r>
              <w:rPr>
                <w:rFonts w:ascii="Times New Roman"/>
                <w:b w:val="false"/>
                <w:i w:val="false"/>
                <w:color w:val="000000"/>
                <w:sz w:val="20"/>
              </w:rPr>
              <w:t>
</w:t>
            </w:r>
            <w:r>
              <w:rPr>
                <w:rFonts w:ascii="Times New Roman"/>
                <w:b w:val="false"/>
                <w:i w:val="false"/>
                <w:color w:val="000000"/>
                <w:sz w:val="20"/>
              </w:rPr>
              <w:t>мекемелерін ағымды</w:t>
            </w:r>
            <w:r>
              <w:br/>
            </w:r>
            <w:r>
              <w:rPr>
                <w:rFonts w:ascii="Times New Roman"/>
                <w:b w:val="false"/>
                <w:i w:val="false"/>
                <w:color w:val="000000"/>
                <w:sz w:val="20"/>
              </w:rPr>
              <w:t>
</w:t>
            </w:r>
            <w:r>
              <w:rPr>
                <w:rFonts w:ascii="Times New Roman"/>
                <w:b w:val="false"/>
                <w:i w:val="false"/>
                <w:color w:val="000000"/>
                <w:sz w:val="20"/>
              </w:rPr>
              <w:t>жөндеу (ағарту, сырлау,</w:t>
            </w:r>
            <w:r>
              <w:br/>
            </w:r>
            <w:r>
              <w:rPr>
                <w:rFonts w:ascii="Times New Roman"/>
                <w:b w:val="false"/>
                <w:i w:val="false"/>
                <w:color w:val="000000"/>
                <w:sz w:val="20"/>
              </w:rPr>
              <w:t>
</w:t>
            </w:r>
            <w:r>
              <w:rPr>
                <w:rFonts w:ascii="Times New Roman"/>
                <w:b w:val="false"/>
                <w:i w:val="false"/>
                <w:color w:val="000000"/>
                <w:sz w:val="20"/>
              </w:rPr>
              <w:t>жинау), қардан, шөптен</w:t>
            </w:r>
            <w:r>
              <w:br/>
            </w:r>
            <w:r>
              <w:rPr>
                <w:rFonts w:ascii="Times New Roman"/>
                <w:b w:val="false"/>
                <w:i w:val="false"/>
                <w:color w:val="000000"/>
                <w:sz w:val="20"/>
              </w:rPr>
              <w:t>
</w:t>
            </w:r>
            <w:r>
              <w:rPr>
                <w:rFonts w:ascii="Times New Roman"/>
                <w:b w:val="false"/>
                <w:i w:val="false"/>
                <w:color w:val="000000"/>
                <w:sz w:val="20"/>
              </w:rPr>
              <w:t>тазалау, көгалдандыру,</w:t>
            </w:r>
            <w:r>
              <w:br/>
            </w:r>
            <w:r>
              <w:rPr>
                <w:rFonts w:ascii="Times New Roman"/>
                <w:b w:val="false"/>
                <w:i w:val="false"/>
                <w:color w:val="000000"/>
                <w:sz w:val="20"/>
              </w:rPr>
              <w:t>
</w:t>
            </w:r>
            <w:r>
              <w:rPr>
                <w:rFonts w:ascii="Times New Roman"/>
                <w:b w:val="false"/>
                <w:i w:val="false"/>
                <w:color w:val="000000"/>
                <w:sz w:val="20"/>
              </w:rPr>
              <w:t>10 түп ағаш егу, 400 м</w:t>
            </w:r>
            <w:r>
              <w:br/>
            </w:r>
            <w:r>
              <w:rPr>
                <w:rFonts w:ascii="Times New Roman"/>
                <w:b w:val="false"/>
                <w:i w:val="false"/>
                <w:color w:val="000000"/>
                <w:sz w:val="20"/>
              </w:rPr>
              <w:t>
</w:t>
            </w:r>
            <w:r>
              <w:rPr>
                <w:rFonts w:ascii="Times New Roman"/>
                <w:b w:val="false"/>
                <w:i w:val="false"/>
                <w:color w:val="000000"/>
                <w:sz w:val="20"/>
              </w:rPr>
              <w:t>арық тазалау, малдарды</w:t>
            </w:r>
            <w:r>
              <w:br/>
            </w:r>
            <w:r>
              <w:rPr>
                <w:rFonts w:ascii="Times New Roman"/>
                <w:b w:val="false"/>
                <w:i w:val="false"/>
                <w:color w:val="000000"/>
                <w:sz w:val="20"/>
              </w:rPr>
              <w:t>
</w:t>
            </w:r>
            <w:r>
              <w:rPr>
                <w:rFonts w:ascii="Times New Roman"/>
                <w:b w:val="false"/>
                <w:i w:val="false"/>
                <w:color w:val="000000"/>
                <w:sz w:val="20"/>
              </w:rPr>
              <w:t>егуге көмектесу,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құқық</w:t>
            </w:r>
            <w:r>
              <w:br/>
            </w:r>
            <w:r>
              <w:rPr>
                <w:rFonts w:ascii="Times New Roman"/>
                <w:b w:val="false"/>
                <w:i w:val="false"/>
                <w:color w:val="000000"/>
                <w:sz w:val="20"/>
              </w:rPr>
              <w:t>
</w:t>
            </w:r>
            <w:r>
              <w:rPr>
                <w:rFonts w:ascii="Times New Roman"/>
                <w:b w:val="false"/>
                <w:i w:val="false"/>
                <w:color w:val="000000"/>
                <w:sz w:val="20"/>
              </w:rPr>
              <w:t>тәртібін 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448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"Егінсу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жұмыстары, республикалық және аймақтық қоғамдық науқандар өткізуге көмек көрсету, құқық тәртібін қорғау (консьерждер), мерзімдік жылыту жұмыстары, жұмыстардың басқа түрлері. Аймақтарды экологиялық сауықтандыру ,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 3 мектептерді</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арықтарды жөндеу, ағаш</w:t>
            </w:r>
            <w:r>
              <w:br/>
            </w:r>
            <w:r>
              <w:rPr>
                <w:rFonts w:ascii="Times New Roman"/>
                <w:b w:val="false"/>
                <w:i w:val="false"/>
                <w:color w:val="000000"/>
                <w:sz w:val="20"/>
              </w:rPr>
              <w:t>
</w:t>
            </w:r>
            <w:r>
              <w:rPr>
                <w:rFonts w:ascii="Times New Roman"/>
                <w:b w:val="false"/>
                <w:i w:val="false"/>
                <w:color w:val="000000"/>
                <w:sz w:val="20"/>
              </w:rPr>
              <w:t>егу,суару тазалық</w:t>
            </w:r>
            <w:r>
              <w:br/>
            </w:r>
            <w:r>
              <w:rPr>
                <w:rFonts w:ascii="Times New Roman"/>
                <w:b w:val="false"/>
                <w:i w:val="false"/>
                <w:color w:val="000000"/>
                <w:sz w:val="20"/>
              </w:rPr>
              <w:t>
</w:t>
            </w:r>
            <w:r>
              <w:rPr>
                <w:rFonts w:ascii="Times New Roman"/>
                <w:b w:val="false"/>
                <w:i w:val="false"/>
                <w:color w:val="000000"/>
                <w:sz w:val="20"/>
              </w:rPr>
              <w:t>жұмыстарын жүргiзу,</w:t>
            </w:r>
            <w:r>
              <w:br/>
            </w:r>
            <w:r>
              <w:rPr>
                <w:rFonts w:ascii="Times New Roman"/>
                <w:b w:val="false"/>
                <w:i w:val="false"/>
                <w:color w:val="000000"/>
                <w:sz w:val="20"/>
              </w:rPr>
              <w:t>
</w:t>
            </w:r>
            <w:r>
              <w:rPr>
                <w:rFonts w:ascii="Times New Roman"/>
                <w:b w:val="false"/>
                <w:i w:val="false"/>
                <w:color w:val="000000"/>
                <w:sz w:val="20"/>
              </w:rPr>
              <w:t>халық санағын,</w:t>
            </w:r>
            <w:r>
              <w:br/>
            </w:r>
            <w:r>
              <w:rPr>
                <w:rFonts w:ascii="Times New Roman"/>
                <w:b w:val="false"/>
                <w:i w:val="false"/>
                <w:color w:val="000000"/>
                <w:sz w:val="20"/>
              </w:rPr>
              <w:t>
</w:t>
            </w:r>
            <w:r>
              <w:rPr>
                <w:rFonts w:ascii="Times New Roman"/>
                <w:b w:val="false"/>
                <w:i w:val="false"/>
                <w:color w:val="000000"/>
                <w:sz w:val="20"/>
              </w:rPr>
              <w:t>әлеуметтік сұрауларға,</w:t>
            </w:r>
            <w:r>
              <w:br/>
            </w:r>
            <w:r>
              <w:rPr>
                <w:rFonts w:ascii="Times New Roman"/>
                <w:b w:val="false"/>
                <w:i w:val="false"/>
                <w:color w:val="000000"/>
                <w:sz w:val="20"/>
              </w:rPr>
              <w:t>
</w:t>
            </w:r>
            <w:r>
              <w:rPr>
                <w:rFonts w:ascii="Times New Roman"/>
                <w:b w:val="false"/>
                <w:i w:val="false"/>
                <w:color w:val="000000"/>
                <w:sz w:val="20"/>
              </w:rPr>
              <w:t>шаруашылық кітаптарды</w:t>
            </w:r>
            <w:r>
              <w:br/>
            </w:r>
            <w:r>
              <w:rPr>
                <w:rFonts w:ascii="Times New Roman"/>
                <w:b w:val="false"/>
                <w:i w:val="false"/>
                <w:color w:val="000000"/>
                <w:sz w:val="20"/>
              </w:rPr>
              <w:t>
</w:t>
            </w:r>
            <w:r>
              <w:rPr>
                <w:rFonts w:ascii="Times New Roman"/>
                <w:b w:val="false"/>
                <w:i w:val="false"/>
                <w:color w:val="000000"/>
                <w:sz w:val="20"/>
              </w:rPr>
              <w:t>өткізуге, 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құқық</w:t>
            </w:r>
            <w:r>
              <w:br/>
            </w:r>
            <w:r>
              <w:rPr>
                <w:rFonts w:ascii="Times New Roman"/>
                <w:b w:val="false"/>
                <w:i w:val="false"/>
                <w:color w:val="000000"/>
                <w:sz w:val="20"/>
              </w:rPr>
              <w:t>
</w:t>
            </w:r>
            <w:r>
              <w:rPr>
                <w:rFonts w:ascii="Times New Roman"/>
                <w:b w:val="false"/>
                <w:i w:val="false"/>
                <w:color w:val="000000"/>
                <w:sz w:val="20"/>
              </w:rPr>
              <w:t>тәртібін 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"Молодежный кенттік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Елді мекен, өндірістік кәсіпорындар аумақтарын тазартуда тұрмыстық-коммуналдық шаруа ұйымдарына көмек көрсету, жол жөндеу жұмыстары, әлеуметтік- мәдени объектілерді жөндеу, тұрғын үйлерді жаңарту; құрылыс жұмыстары, мәдени бағыттағы көлемді шараларды ұйымдастыруға көмек көрсету, республикалық және аймақтық қоғамдық науқандар өткізуге көмек көрсету (халық санағын, әлеуметтік сұрауларға, қорғаныс істері жөніндегі бөліміне, салық органдарына), мал дәрігерлік санитарлық- профилактикалық шараларға қатысу, ауыл шаруашылығының зиянкестерімен күрес жүргізу, құқық тәртібін қорғау (консьерждер), үй-жайларды тазалау, экологиялық құжаттарды қайтадан тіркеу жұмыстарына қатысу, жұмыстардың басқа түрлері.  Аймақтарды экологиялық сауықтандыру , көгалдандыру және көркейту </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Ағаш кесу,суару, 2</w:t>
            </w:r>
            <w:r>
              <w:br/>
            </w:r>
            <w:r>
              <w:rPr>
                <w:rFonts w:ascii="Times New Roman"/>
                <w:b w:val="false"/>
                <w:i w:val="false"/>
                <w:color w:val="000000"/>
                <w:sz w:val="20"/>
              </w:rPr>
              <w:t>
</w:t>
            </w:r>
            <w:r>
              <w:rPr>
                <w:rFonts w:ascii="Times New Roman"/>
                <w:b w:val="false"/>
                <w:i w:val="false"/>
                <w:color w:val="000000"/>
                <w:sz w:val="20"/>
              </w:rPr>
              <w:t>мектеп, емхананы</w:t>
            </w:r>
            <w:r>
              <w:br/>
            </w:r>
            <w:r>
              <w:rPr>
                <w:rFonts w:ascii="Times New Roman"/>
                <w:b w:val="false"/>
                <w:i w:val="false"/>
                <w:color w:val="000000"/>
                <w:sz w:val="20"/>
              </w:rPr>
              <w:t>
</w:t>
            </w:r>
            <w:r>
              <w:rPr>
                <w:rFonts w:ascii="Times New Roman"/>
                <w:b w:val="false"/>
                <w:i w:val="false"/>
                <w:color w:val="000000"/>
                <w:sz w:val="20"/>
              </w:rPr>
              <w:t>күрделі жұмыстарды</w:t>
            </w:r>
            <w:r>
              <w:br/>
            </w:r>
            <w:r>
              <w:rPr>
                <w:rFonts w:ascii="Times New Roman"/>
                <w:b w:val="false"/>
                <w:i w:val="false"/>
                <w:color w:val="000000"/>
                <w:sz w:val="20"/>
              </w:rPr>
              <w:t>
</w:t>
            </w:r>
            <w:r>
              <w:rPr>
                <w:rFonts w:ascii="Times New Roman"/>
                <w:b w:val="false"/>
                <w:i w:val="false"/>
                <w:color w:val="000000"/>
                <w:sz w:val="20"/>
              </w:rPr>
              <w:t>атқаруға көмектесу,</w:t>
            </w:r>
            <w:r>
              <w:br/>
            </w:r>
            <w:r>
              <w:rPr>
                <w:rFonts w:ascii="Times New Roman"/>
                <w:b w:val="false"/>
                <w:i w:val="false"/>
                <w:color w:val="000000"/>
                <w:sz w:val="20"/>
              </w:rPr>
              <w:t>
</w:t>
            </w:r>
            <w:r>
              <w:rPr>
                <w:rFonts w:ascii="Times New Roman"/>
                <w:b w:val="false"/>
                <w:i w:val="false"/>
                <w:color w:val="000000"/>
                <w:sz w:val="20"/>
              </w:rPr>
              <w:t>ағарту, сырлау, күзету,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шаруашылық</w:t>
            </w:r>
            <w:r>
              <w:br/>
            </w:r>
            <w:r>
              <w:rPr>
                <w:rFonts w:ascii="Times New Roman"/>
                <w:b w:val="false"/>
                <w:i w:val="false"/>
                <w:color w:val="000000"/>
                <w:sz w:val="20"/>
              </w:rPr>
              <w:t>
</w:t>
            </w:r>
            <w:r>
              <w:rPr>
                <w:rFonts w:ascii="Times New Roman"/>
                <w:b w:val="false"/>
                <w:i w:val="false"/>
                <w:color w:val="000000"/>
                <w:sz w:val="20"/>
              </w:rPr>
              <w:t>кітаптарды өткізуге,</w:t>
            </w:r>
            <w:r>
              <w:br/>
            </w:r>
            <w:r>
              <w:rPr>
                <w:rFonts w:ascii="Times New Roman"/>
                <w:b w:val="false"/>
                <w:i w:val="false"/>
                <w:color w:val="000000"/>
                <w:sz w:val="20"/>
              </w:rPr>
              <w:t>
</w:t>
            </w:r>
            <w:r>
              <w:rPr>
                <w:rFonts w:ascii="Times New Roman"/>
                <w:b w:val="false"/>
                <w:i w:val="false"/>
                <w:color w:val="000000"/>
                <w:sz w:val="20"/>
              </w:rPr>
              <w:t>қорғаныс істері</w:t>
            </w:r>
            <w:r>
              <w:br/>
            </w:r>
            <w:r>
              <w:rPr>
                <w:rFonts w:ascii="Times New Roman"/>
                <w:b w:val="false"/>
                <w:i w:val="false"/>
                <w:color w:val="000000"/>
                <w:sz w:val="20"/>
              </w:rPr>
              <w:t>
</w:t>
            </w:r>
            <w:r>
              <w:rPr>
                <w:rFonts w:ascii="Times New Roman"/>
                <w:b w:val="false"/>
                <w:i w:val="false"/>
                <w:color w:val="000000"/>
                <w:sz w:val="20"/>
              </w:rPr>
              <w:t>жөніндегі бөлімінде,</w:t>
            </w:r>
            <w:r>
              <w:br/>
            </w:r>
            <w:r>
              <w:rPr>
                <w:rFonts w:ascii="Times New Roman"/>
                <w:b w:val="false"/>
                <w:i w:val="false"/>
                <w:color w:val="000000"/>
                <w:sz w:val="20"/>
              </w:rPr>
              <w:t>
</w:t>
            </w:r>
            <w:r>
              <w:rPr>
                <w:rFonts w:ascii="Times New Roman"/>
                <w:b w:val="false"/>
                <w:i w:val="false"/>
                <w:color w:val="000000"/>
                <w:sz w:val="20"/>
              </w:rPr>
              <w:t>салық 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зейнетақы</w:t>
            </w:r>
            <w:r>
              <w:br/>
            </w:r>
            <w:r>
              <w:rPr>
                <w:rFonts w:ascii="Times New Roman"/>
                <w:b w:val="false"/>
                <w:i w:val="false"/>
                <w:color w:val="000000"/>
                <w:sz w:val="20"/>
              </w:rPr>
              <w:t>
</w:t>
            </w:r>
            <w:r>
              <w:rPr>
                <w:rFonts w:ascii="Times New Roman"/>
                <w:b w:val="false"/>
                <w:i w:val="false"/>
                <w:color w:val="000000"/>
                <w:sz w:val="20"/>
              </w:rPr>
              <w:t>төлеу орталығына көмек</w:t>
            </w:r>
            <w:r>
              <w:br/>
            </w:r>
            <w:r>
              <w:rPr>
                <w:rFonts w:ascii="Times New Roman"/>
                <w:b w:val="false"/>
                <w:i w:val="false"/>
                <w:color w:val="000000"/>
                <w:sz w:val="20"/>
              </w:rPr>
              <w:t>
</w:t>
            </w:r>
            <w:r>
              <w:rPr>
                <w:rFonts w:ascii="Times New Roman"/>
                <w:b w:val="false"/>
                <w:i w:val="false"/>
                <w:color w:val="000000"/>
                <w:sz w:val="20"/>
              </w:rPr>
              <w:t>жұмыстары, мал егуге</w:t>
            </w:r>
            <w:r>
              <w:br/>
            </w:r>
            <w:r>
              <w:rPr>
                <w:rFonts w:ascii="Times New Roman"/>
                <w:b w:val="false"/>
                <w:i w:val="false"/>
                <w:color w:val="000000"/>
                <w:sz w:val="20"/>
              </w:rPr>
              <w:t>
</w:t>
            </w:r>
            <w:r>
              <w:rPr>
                <w:rFonts w:ascii="Times New Roman"/>
                <w:b w:val="false"/>
                <w:i w:val="false"/>
                <w:color w:val="000000"/>
                <w:sz w:val="20"/>
              </w:rPr>
              <w:t>көмектесу, құқық</w:t>
            </w:r>
            <w:r>
              <w:br/>
            </w:r>
            <w:r>
              <w:rPr>
                <w:rFonts w:ascii="Times New Roman"/>
                <w:b w:val="false"/>
                <w:i w:val="false"/>
                <w:color w:val="000000"/>
                <w:sz w:val="20"/>
              </w:rPr>
              <w:t>
</w:t>
            </w:r>
            <w:r>
              <w:rPr>
                <w:rFonts w:ascii="Times New Roman"/>
                <w:b w:val="false"/>
                <w:i w:val="false"/>
                <w:color w:val="000000"/>
                <w:sz w:val="20"/>
              </w:rPr>
              <w:t>тәртібін 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үй-жайларды тазалау,</w:t>
            </w:r>
            <w:r>
              <w:br/>
            </w:r>
            <w:r>
              <w:rPr>
                <w:rFonts w:ascii="Times New Roman"/>
                <w:b w:val="false"/>
                <w:i w:val="false"/>
                <w:color w:val="000000"/>
                <w:sz w:val="20"/>
              </w:rPr>
              <w:t>
</w:t>
            </w:r>
            <w:r>
              <w:rPr>
                <w:rFonts w:ascii="Times New Roman"/>
                <w:b w:val="false"/>
                <w:i w:val="false"/>
                <w:color w:val="000000"/>
                <w:sz w:val="20"/>
              </w:rPr>
              <w:t>экологиялық құжаттарды</w:t>
            </w:r>
            <w:r>
              <w:br/>
            </w:r>
            <w:r>
              <w:rPr>
                <w:rFonts w:ascii="Times New Roman"/>
                <w:b w:val="false"/>
                <w:i w:val="false"/>
                <w:color w:val="000000"/>
                <w:sz w:val="20"/>
              </w:rPr>
              <w:t>
</w:t>
            </w:r>
            <w:r>
              <w:rPr>
                <w:rFonts w:ascii="Times New Roman"/>
                <w:b w:val="false"/>
                <w:i w:val="false"/>
                <w:color w:val="000000"/>
                <w:sz w:val="20"/>
              </w:rPr>
              <w:t>қайтадан тіркеу</w:t>
            </w:r>
            <w:r>
              <w:br/>
            </w:r>
            <w:r>
              <w:rPr>
                <w:rFonts w:ascii="Times New Roman"/>
                <w:b w:val="false"/>
                <w:i w:val="false"/>
                <w:color w:val="000000"/>
                <w:sz w:val="20"/>
              </w:rPr>
              <w:t>
</w:t>
            </w:r>
            <w:r>
              <w:rPr>
                <w:rFonts w:ascii="Times New Roman"/>
                <w:b w:val="false"/>
                <w:i w:val="false"/>
                <w:color w:val="000000"/>
                <w:sz w:val="20"/>
              </w:rPr>
              <w:t>жұмыстарына қатысу,</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w:t>
            </w:r>
          </w:p>
        </w:tc>
      </w:tr>
      <w:tr>
        <w:trPr>
          <w:trHeight w:val="520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"Огневка" кенттік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мекемеге көмек, 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ауру және қарт адамдарды күту, құқық тәртібін  қорғау (консьерждер), мерзімдік жылыту жұмыстары,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 ФАП, мектепті ағарту,</w:t>
            </w:r>
            <w:r>
              <w:br/>
            </w:r>
            <w:r>
              <w:rPr>
                <w:rFonts w:ascii="Times New Roman"/>
                <w:b w:val="false"/>
                <w:i w:val="false"/>
                <w:color w:val="000000"/>
                <w:sz w:val="20"/>
              </w:rPr>
              <w:t>
</w:t>
            </w:r>
            <w:r>
              <w:rPr>
                <w:rFonts w:ascii="Times New Roman"/>
                <w:b w:val="false"/>
                <w:i w:val="false"/>
                <w:color w:val="000000"/>
                <w:sz w:val="20"/>
              </w:rPr>
              <w:t>сырлау, көшелерді</w:t>
            </w:r>
            <w:r>
              <w:br/>
            </w:r>
            <w:r>
              <w:rPr>
                <w:rFonts w:ascii="Times New Roman"/>
                <w:b w:val="false"/>
                <w:i w:val="false"/>
                <w:color w:val="000000"/>
                <w:sz w:val="20"/>
              </w:rPr>
              <w:t>
</w:t>
            </w:r>
            <w:r>
              <w:rPr>
                <w:rFonts w:ascii="Times New Roman"/>
                <w:b w:val="false"/>
                <w:i w:val="false"/>
                <w:color w:val="000000"/>
                <w:sz w:val="20"/>
              </w:rPr>
              <w:t>көпiрлердi мұздан,</w:t>
            </w:r>
            <w:r>
              <w:br/>
            </w:r>
            <w:r>
              <w:rPr>
                <w:rFonts w:ascii="Times New Roman"/>
                <w:b w:val="false"/>
                <w:i w:val="false"/>
                <w:color w:val="000000"/>
                <w:sz w:val="20"/>
              </w:rPr>
              <w:t>
</w:t>
            </w:r>
            <w:r>
              <w:rPr>
                <w:rFonts w:ascii="Times New Roman"/>
                <w:b w:val="false"/>
                <w:i w:val="false"/>
                <w:color w:val="000000"/>
                <w:sz w:val="20"/>
              </w:rPr>
              <w:t>қардан, арам шөптерден</w:t>
            </w:r>
            <w:r>
              <w:br/>
            </w:r>
            <w:r>
              <w:rPr>
                <w:rFonts w:ascii="Times New Roman"/>
                <w:b w:val="false"/>
                <w:i w:val="false"/>
                <w:color w:val="000000"/>
                <w:sz w:val="20"/>
              </w:rPr>
              <w:t>
</w:t>
            </w:r>
            <w:r>
              <w:rPr>
                <w:rFonts w:ascii="Times New Roman"/>
                <w:b w:val="false"/>
                <w:i w:val="false"/>
                <w:color w:val="000000"/>
                <w:sz w:val="20"/>
              </w:rPr>
              <w:t>тазарту, ағаш егу,суару</w:t>
            </w:r>
            <w:r>
              <w:br/>
            </w:r>
            <w:r>
              <w:rPr>
                <w:rFonts w:ascii="Times New Roman"/>
                <w:b w:val="false"/>
                <w:i w:val="false"/>
                <w:color w:val="000000"/>
                <w:sz w:val="20"/>
              </w:rPr>
              <w:t>
</w:t>
            </w:r>
            <w:r>
              <w:rPr>
                <w:rFonts w:ascii="Times New Roman"/>
                <w:b w:val="false"/>
                <w:i w:val="false"/>
                <w:color w:val="000000"/>
                <w:sz w:val="20"/>
              </w:rPr>
              <w:t>тазалық жұмыстарын</w:t>
            </w:r>
            <w:r>
              <w:br/>
            </w:r>
            <w:r>
              <w:rPr>
                <w:rFonts w:ascii="Times New Roman"/>
                <w:b w:val="false"/>
                <w:i w:val="false"/>
                <w:color w:val="000000"/>
                <w:sz w:val="20"/>
              </w:rPr>
              <w:t>
</w:t>
            </w:r>
            <w:r>
              <w:rPr>
                <w:rFonts w:ascii="Times New Roman"/>
                <w:b w:val="false"/>
                <w:i w:val="false"/>
                <w:color w:val="000000"/>
                <w:sz w:val="20"/>
              </w:rPr>
              <w:t>жүргiзу,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шаруашылық</w:t>
            </w:r>
            <w:r>
              <w:br/>
            </w:r>
            <w:r>
              <w:rPr>
                <w:rFonts w:ascii="Times New Roman"/>
                <w:b w:val="false"/>
                <w:i w:val="false"/>
                <w:color w:val="000000"/>
                <w:sz w:val="20"/>
              </w:rPr>
              <w:t>
</w:t>
            </w:r>
            <w:r>
              <w:rPr>
                <w:rFonts w:ascii="Times New Roman"/>
                <w:b w:val="false"/>
                <w:i w:val="false"/>
                <w:color w:val="000000"/>
                <w:sz w:val="20"/>
              </w:rPr>
              <w:t>кітаптарды өткізуге,</w:t>
            </w:r>
            <w:r>
              <w:br/>
            </w:r>
            <w:r>
              <w:rPr>
                <w:rFonts w:ascii="Times New Roman"/>
                <w:b w:val="false"/>
                <w:i w:val="false"/>
                <w:color w:val="000000"/>
                <w:sz w:val="20"/>
              </w:rPr>
              <w:t>
</w:t>
            </w:r>
            <w:r>
              <w:rPr>
                <w:rFonts w:ascii="Times New Roman"/>
                <w:b w:val="false"/>
                <w:i w:val="false"/>
                <w:color w:val="000000"/>
                <w:sz w:val="20"/>
              </w:rPr>
              <w:t>салық 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ауру және</w:t>
            </w:r>
            <w:r>
              <w:br/>
            </w:r>
            <w:r>
              <w:rPr>
                <w:rFonts w:ascii="Times New Roman"/>
                <w:b w:val="false"/>
                <w:i w:val="false"/>
                <w:color w:val="000000"/>
                <w:sz w:val="20"/>
              </w:rPr>
              <w:t>
</w:t>
            </w:r>
            <w:r>
              <w:rPr>
                <w:rFonts w:ascii="Times New Roman"/>
                <w:b w:val="false"/>
                <w:i w:val="false"/>
                <w:color w:val="000000"/>
                <w:sz w:val="20"/>
              </w:rPr>
              <w:t>қарт адамдарды күту,</w:t>
            </w:r>
            <w:r>
              <w:br/>
            </w:r>
            <w:r>
              <w:rPr>
                <w:rFonts w:ascii="Times New Roman"/>
                <w:b w:val="false"/>
                <w:i w:val="false"/>
                <w:color w:val="000000"/>
                <w:sz w:val="20"/>
              </w:rPr>
              <w:t>
</w:t>
            </w:r>
            <w:r>
              <w:rPr>
                <w:rFonts w:ascii="Times New Roman"/>
                <w:b w:val="false"/>
                <w:i w:val="false"/>
                <w:color w:val="000000"/>
                <w:sz w:val="20"/>
              </w:rPr>
              <w:t>құқық тәртібін 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мерзімдік жылыту,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 жұмыстары,</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4830"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"Саратовка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мал дәрігерлік санитарлық-профилактикалық шараларға қатысу,  ауру және қарт адамдарды күту, наубайханада және мектеп асханасындағы қосалқы жұмыстар, жұмыстардың басқа түрлері </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 мектептерді</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 тазарту, 1</w:t>
            </w:r>
            <w:r>
              <w:br/>
            </w:r>
            <w:r>
              <w:rPr>
                <w:rFonts w:ascii="Times New Roman"/>
                <w:b w:val="false"/>
                <w:i w:val="false"/>
                <w:color w:val="000000"/>
                <w:sz w:val="20"/>
              </w:rPr>
              <w:t>
</w:t>
            </w:r>
            <w:r>
              <w:rPr>
                <w:rFonts w:ascii="Times New Roman"/>
                <w:b w:val="false"/>
                <w:i w:val="false"/>
                <w:color w:val="000000"/>
                <w:sz w:val="20"/>
              </w:rPr>
              <w:t>км. бас арықты жөндеу,</w:t>
            </w:r>
            <w:r>
              <w:br/>
            </w:r>
            <w:r>
              <w:rPr>
                <w:rFonts w:ascii="Times New Roman"/>
                <w:b w:val="false"/>
                <w:i w:val="false"/>
                <w:color w:val="000000"/>
                <w:sz w:val="20"/>
              </w:rPr>
              <w:t>
</w:t>
            </w:r>
            <w:r>
              <w:rPr>
                <w:rFonts w:ascii="Times New Roman"/>
                <w:b w:val="false"/>
                <w:i w:val="false"/>
                <w:color w:val="000000"/>
                <w:sz w:val="20"/>
              </w:rPr>
              <w:t>күзету, халық санағын,</w:t>
            </w:r>
            <w:r>
              <w:br/>
            </w:r>
            <w:r>
              <w:rPr>
                <w:rFonts w:ascii="Times New Roman"/>
                <w:b w:val="false"/>
                <w:i w:val="false"/>
                <w:color w:val="000000"/>
                <w:sz w:val="20"/>
              </w:rPr>
              <w:t>
</w:t>
            </w:r>
            <w:r>
              <w:rPr>
                <w:rFonts w:ascii="Times New Roman"/>
                <w:b w:val="false"/>
                <w:i w:val="false"/>
                <w:color w:val="000000"/>
                <w:sz w:val="20"/>
              </w:rPr>
              <w:t>әлеуметтік сұрауларға,</w:t>
            </w:r>
            <w:r>
              <w:br/>
            </w:r>
            <w:r>
              <w:rPr>
                <w:rFonts w:ascii="Times New Roman"/>
                <w:b w:val="false"/>
                <w:i w:val="false"/>
                <w:color w:val="000000"/>
                <w:sz w:val="20"/>
              </w:rPr>
              <w:t>
</w:t>
            </w:r>
            <w:r>
              <w:rPr>
                <w:rFonts w:ascii="Times New Roman"/>
                <w:b w:val="false"/>
                <w:i w:val="false"/>
                <w:color w:val="000000"/>
                <w:sz w:val="20"/>
              </w:rPr>
              <w:t>шаруашылық кітаптарды</w:t>
            </w:r>
            <w:r>
              <w:br/>
            </w:r>
            <w:r>
              <w:rPr>
                <w:rFonts w:ascii="Times New Roman"/>
                <w:b w:val="false"/>
                <w:i w:val="false"/>
                <w:color w:val="000000"/>
                <w:sz w:val="20"/>
              </w:rPr>
              <w:t>
</w:t>
            </w:r>
            <w:r>
              <w:rPr>
                <w:rFonts w:ascii="Times New Roman"/>
                <w:b w:val="false"/>
                <w:i w:val="false"/>
                <w:color w:val="000000"/>
                <w:sz w:val="20"/>
              </w:rPr>
              <w:t>өткізуге, 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санитарлық-профилактикалық шараларға қатысу,</w:t>
            </w:r>
            <w:r>
              <w:br/>
            </w:r>
            <w:r>
              <w:rPr>
                <w:rFonts w:ascii="Times New Roman"/>
                <w:b w:val="false"/>
                <w:i w:val="false"/>
                <w:color w:val="000000"/>
                <w:sz w:val="20"/>
              </w:rPr>
              <w:t>
</w:t>
            </w:r>
            <w:r>
              <w:rPr>
                <w:rFonts w:ascii="Times New Roman"/>
                <w:b w:val="false"/>
                <w:i w:val="false"/>
                <w:color w:val="000000"/>
                <w:sz w:val="20"/>
              </w:rPr>
              <w:t>ауру және қарт</w:t>
            </w:r>
            <w:r>
              <w:br/>
            </w:r>
            <w:r>
              <w:rPr>
                <w:rFonts w:ascii="Times New Roman"/>
                <w:b w:val="false"/>
                <w:i w:val="false"/>
                <w:color w:val="000000"/>
                <w:sz w:val="20"/>
              </w:rPr>
              <w:t>
</w:t>
            </w:r>
            <w:r>
              <w:rPr>
                <w:rFonts w:ascii="Times New Roman"/>
                <w:b w:val="false"/>
                <w:i w:val="false"/>
                <w:color w:val="000000"/>
                <w:sz w:val="20"/>
              </w:rPr>
              <w:t>адамдарды күту,</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"Таврия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мекемелерге көмек, әлеуметтік-мәдени объектілерді жөндеу,тұрғын үйлерді жаңарту; құрылыс жұмыстары, республикалық және аймақтық қоғамдық науқандар өткізуге көмек көрсету, ауру және қарт адамдарды күту, құқық тәртібін қорғау (консьерждер), мерзімдік жылыту жұмыстары,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 мектептерді,</w:t>
            </w:r>
            <w:r>
              <w:br/>
            </w:r>
            <w:r>
              <w:rPr>
                <w:rFonts w:ascii="Times New Roman"/>
                <w:b w:val="false"/>
                <w:i w:val="false"/>
                <w:color w:val="000000"/>
                <w:sz w:val="20"/>
              </w:rPr>
              <w:t>
</w:t>
            </w:r>
            <w:r>
              <w:rPr>
                <w:rFonts w:ascii="Times New Roman"/>
                <w:b w:val="false"/>
                <w:i w:val="false"/>
                <w:color w:val="000000"/>
                <w:sz w:val="20"/>
              </w:rPr>
              <w:t>селолық мәдениет үйін</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арықты жөндеу, ағаш</w:t>
            </w:r>
            <w:r>
              <w:br/>
            </w:r>
            <w:r>
              <w:rPr>
                <w:rFonts w:ascii="Times New Roman"/>
                <w:b w:val="false"/>
                <w:i w:val="false"/>
                <w:color w:val="000000"/>
                <w:sz w:val="20"/>
              </w:rPr>
              <w:t>
</w:t>
            </w:r>
            <w:r>
              <w:rPr>
                <w:rFonts w:ascii="Times New Roman"/>
                <w:b w:val="false"/>
                <w:i w:val="false"/>
                <w:color w:val="000000"/>
                <w:sz w:val="20"/>
              </w:rPr>
              <w:t>егу, суару тазалық</w:t>
            </w:r>
            <w:r>
              <w:br/>
            </w:r>
            <w:r>
              <w:rPr>
                <w:rFonts w:ascii="Times New Roman"/>
                <w:b w:val="false"/>
                <w:i w:val="false"/>
                <w:color w:val="000000"/>
                <w:sz w:val="20"/>
              </w:rPr>
              <w:t>
</w:t>
            </w:r>
            <w:r>
              <w:rPr>
                <w:rFonts w:ascii="Times New Roman"/>
                <w:b w:val="false"/>
                <w:i w:val="false"/>
                <w:color w:val="000000"/>
                <w:sz w:val="20"/>
              </w:rPr>
              <w:t>жұмыстарын жүргiзу,</w:t>
            </w:r>
            <w:r>
              <w:br/>
            </w:r>
            <w:r>
              <w:rPr>
                <w:rFonts w:ascii="Times New Roman"/>
                <w:b w:val="false"/>
                <w:i w:val="false"/>
                <w:color w:val="000000"/>
                <w:sz w:val="20"/>
              </w:rPr>
              <w:t>
</w:t>
            </w:r>
            <w:r>
              <w:rPr>
                <w:rFonts w:ascii="Times New Roman"/>
                <w:b w:val="false"/>
                <w:i w:val="false"/>
                <w:color w:val="000000"/>
                <w:sz w:val="20"/>
              </w:rPr>
              <w:t>халық санағын,</w:t>
            </w:r>
            <w:r>
              <w:br/>
            </w:r>
            <w:r>
              <w:rPr>
                <w:rFonts w:ascii="Times New Roman"/>
                <w:b w:val="false"/>
                <w:i w:val="false"/>
                <w:color w:val="000000"/>
                <w:sz w:val="20"/>
              </w:rPr>
              <w:t>
</w:t>
            </w:r>
            <w:r>
              <w:rPr>
                <w:rFonts w:ascii="Times New Roman"/>
                <w:b w:val="false"/>
                <w:i w:val="false"/>
                <w:color w:val="000000"/>
                <w:sz w:val="20"/>
              </w:rPr>
              <w:t>әлеуметтік сұрауларға,</w:t>
            </w:r>
            <w:r>
              <w:br/>
            </w:r>
            <w:r>
              <w:rPr>
                <w:rFonts w:ascii="Times New Roman"/>
                <w:b w:val="false"/>
                <w:i w:val="false"/>
                <w:color w:val="000000"/>
                <w:sz w:val="20"/>
              </w:rPr>
              <w:t>
</w:t>
            </w:r>
            <w:r>
              <w:rPr>
                <w:rFonts w:ascii="Times New Roman"/>
                <w:b w:val="false"/>
                <w:i w:val="false"/>
                <w:color w:val="000000"/>
                <w:sz w:val="20"/>
              </w:rPr>
              <w:t>шаруашылық кітаптарды</w:t>
            </w:r>
            <w:r>
              <w:br/>
            </w:r>
            <w:r>
              <w:rPr>
                <w:rFonts w:ascii="Times New Roman"/>
                <w:b w:val="false"/>
                <w:i w:val="false"/>
                <w:color w:val="000000"/>
                <w:sz w:val="20"/>
              </w:rPr>
              <w:t>
</w:t>
            </w:r>
            <w:r>
              <w:rPr>
                <w:rFonts w:ascii="Times New Roman"/>
                <w:b w:val="false"/>
                <w:i w:val="false"/>
                <w:color w:val="000000"/>
                <w:sz w:val="20"/>
              </w:rPr>
              <w:t>өткізуге, 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w:t>
            </w:r>
            <w:r>
              <w:br/>
            </w:r>
            <w:r>
              <w:rPr>
                <w:rFonts w:ascii="Times New Roman"/>
                <w:b w:val="false"/>
                <w:i w:val="false"/>
                <w:color w:val="000000"/>
                <w:sz w:val="20"/>
              </w:rPr>
              <w:t>
</w:t>
            </w:r>
            <w:r>
              <w:rPr>
                <w:rFonts w:ascii="Times New Roman"/>
                <w:b w:val="false"/>
                <w:i w:val="false"/>
                <w:color w:val="000000"/>
                <w:sz w:val="20"/>
              </w:rPr>
              <w:t>консьерждер, ауру және</w:t>
            </w:r>
            <w:r>
              <w:br/>
            </w:r>
            <w:r>
              <w:rPr>
                <w:rFonts w:ascii="Times New Roman"/>
                <w:b w:val="false"/>
                <w:i w:val="false"/>
                <w:color w:val="000000"/>
                <w:sz w:val="20"/>
              </w:rPr>
              <w:t>
</w:t>
            </w:r>
            <w:r>
              <w:rPr>
                <w:rFonts w:ascii="Times New Roman"/>
                <w:b w:val="false"/>
                <w:i w:val="false"/>
                <w:color w:val="000000"/>
                <w:sz w:val="20"/>
              </w:rPr>
              <w:t>қарт адамдарды күту,</w:t>
            </w:r>
            <w:r>
              <w:br/>
            </w:r>
            <w:r>
              <w:rPr>
                <w:rFonts w:ascii="Times New Roman"/>
                <w:b w:val="false"/>
                <w:i w:val="false"/>
                <w:color w:val="000000"/>
                <w:sz w:val="20"/>
              </w:rPr>
              <w:t>
</w:t>
            </w:r>
            <w:r>
              <w:rPr>
                <w:rFonts w:ascii="Times New Roman"/>
                <w:b w:val="false"/>
                <w:i w:val="false"/>
                <w:color w:val="000000"/>
                <w:sz w:val="20"/>
              </w:rPr>
              <w:t>үй-жайларды тазалау, аймақтарды  көгалдандыру және көркейту, жұмыстың 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r>
      <w:tr>
        <w:trPr>
          <w:trHeight w:val="1710"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"Төлеген-Тоқтаров ауылдық округі"</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Аймақтарды экологиялық сауықтандыру, көгалдандыру және көркейту </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 көпiрлердi</w:t>
            </w:r>
            <w:r>
              <w:br/>
            </w:r>
            <w:r>
              <w:rPr>
                <w:rFonts w:ascii="Times New Roman"/>
                <w:b w:val="false"/>
                <w:i w:val="false"/>
                <w:color w:val="000000"/>
                <w:sz w:val="20"/>
              </w:rPr>
              <w:t>
</w:t>
            </w:r>
            <w:r>
              <w:rPr>
                <w:rFonts w:ascii="Times New Roman"/>
                <w:b w:val="false"/>
                <w:i w:val="false"/>
                <w:color w:val="000000"/>
                <w:sz w:val="20"/>
              </w:rPr>
              <w:t>мұздан, қардан, арам</w:t>
            </w:r>
            <w:r>
              <w:br/>
            </w:r>
            <w:r>
              <w:rPr>
                <w:rFonts w:ascii="Times New Roman"/>
                <w:b w:val="false"/>
                <w:i w:val="false"/>
                <w:color w:val="000000"/>
                <w:sz w:val="20"/>
              </w:rPr>
              <w:t>
</w:t>
            </w:r>
            <w:r>
              <w:rPr>
                <w:rFonts w:ascii="Times New Roman"/>
                <w:b w:val="false"/>
                <w:i w:val="false"/>
                <w:color w:val="000000"/>
                <w:sz w:val="20"/>
              </w:rPr>
              <w:t>шөптерден тазарту,</w:t>
            </w:r>
            <w:r>
              <w:br/>
            </w:r>
            <w:r>
              <w:rPr>
                <w:rFonts w:ascii="Times New Roman"/>
                <w:b w:val="false"/>
                <w:i w:val="false"/>
                <w:color w:val="000000"/>
                <w:sz w:val="20"/>
              </w:rPr>
              <w:t>
</w:t>
            </w:r>
            <w:r>
              <w:rPr>
                <w:rFonts w:ascii="Times New Roman"/>
                <w:b w:val="false"/>
                <w:i w:val="false"/>
                <w:color w:val="000000"/>
                <w:sz w:val="20"/>
              </w:rPr>
              <w:t>арықтарды тазалау,</w:t>
            </w:r>
            <w:r>
              <w:br/>
            </w:r>
            <w:r>
              <w:rPr>
                <w:rFonts w:ascii="Times New Roman"/>
                <w:b w:val="false"/>
                <w:i w:val="false"/>
                <w:color w:val="000000"/>
                <w:sz w:val="20"/>
              </w:rPr>
              <w:t>
</w:t>
            </w:r>
            <w:r>
              <w:rPr>
                <w:rFonts w:ascii="Times New Roman"/>
                <w:b w:val="false"/>
                <w:i w:val="false"/>
                <w:color w:val="000000"/>
                <w:sz w:val="20"/>
              </w:rPr>
              <w:t>бұлақтардың көзін ашу,</w:t>
            </w:r>
            <w:r>
              <w:br/>
            </w:r>
            <w:r>
              <w:rPr>
                <w:rFonts w:ascii="Times New Roman"/>
                <w:b w:val="false"/>
                <w:i w:val="false"/>
                <w:color w:val="000000"/>
                <w:sz w:val="20"/>
              </w:rPr>
              <w:t>
</w:t>
            </w:r>
            <w:r>
              <w:rPr>
                <w:rFonts w:ascii="Times New Roman"/>
                <w:b w:val="false"/>
                <w:i w:val="false"/>
                <w:color w:val="000000"/>
                <w:sz w:val="20"/>
              </w:rPr>
              <w:t>ағаш егу, суару тазалық</w:t>
            </w:r>
            <w:r>
              <w:br/>
            </w:r>
            <w:r>
              <w:rPr>
                <w:rFonts w:ascii="Times New Roman"/>
                <w:b w:val="false"/>
                <w:i w:val="false"/>
                <w:color w:val="000000"/>
                <w:sz w:val="20"/>
              </w:rPr>
              <w:t>
</w:t>
            </w:r>
            <w:r>
              <w:rPr>
                <w:rFonts w:ascii="Times New Roman"/>
                <w:b w:val="false"/>
                <w:i w:val="false"/>
                <w:color w:val="000000"/>
                <w:sz w:val="20"/>
              </w:rPr>
              <w:t>жұмыстарын жүргiзу және</w:t>
            </w:r>
            <w:r>
              <w:br/>
            </w:r>
            <w:r>
              <w:rPr>
                <w:rFonts w:ascii="Times New Roman"/>
                <w:b w:val="false"/>
                <w:i w:val="false"/>
                <w:color w:val="000000"/>
                <w:sz w:val="20"/>
              </w:rPr>
              <w:t>
</w:t>
            </w:r>
            <w:r>
              <w:rPr>
                <w:rFonts w:ascii="Times New Roman"/>
                <w:b w:val="false"/>
                <w:i w:val="false"/>
                <w:color w:val="000000"/>
                <w:sz w:val="20"/>
              </w:rPr>
              <w:t xml:space="preserve">басқа жұмыстар </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r>
      <w:tr>
        <w:trPr>
          <w:trHeight w:val="577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"Тарғын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Жол жөндеу жұмыстары, медициналық объектілерді ұстауды жақсартудағы медициналық мекемелерге көмек, су тасқынына қарсы жұмыстар, үлкен және кіші өзендерді тазалау, мәдени бағыттағы көлемді шараларды ұйымдастыруға көмек көрсету, республикалық және аймақтық қоғамдық науқандар өткізуге көмек көрсету, мал дәрігерлік санитарлық- профилактикалық шараларға қатысу, ауру және қарт адамдарды күту, құқық тәртібін қорғау (консьерждер), мерзімдік жылыту жұмыстары, баспасөз басылымдарын жеткізу, үй-жайларды тазалау,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500 түп ағаш егу,суару,</w:t>
            </w:r>
            <w:r>
              <w:br/>
            </w:r>
            <w:r>
              <w:rPr>
                <w:rFonts w:ascii="Times New Roman"/>
                <w:b w:val="false"/>
                <w:i w:val="false"/>
                <w:color w:val="000000"/>
                <w:sz w:val="20"/>
              </w:rPr>
              <w:t>
</w:t>
            </w:r>
            <w:r>
              <w:rPr>
                <w:rFonts w:ascii="Times New Roman"/>
                <w:b w:val="false"/>
                <w:i w:val="false"/>
                <w:color w:val="000000"/>
                <w:sz w:val="20"/>
              </w:rPr>
              <w:t>мектеп, ФАП, 2 селолық</w:t>
            </w:r>
            <w:r>
              <w:br/>
            </w:r>
            <w:r>
              <w:rPr>
                <w:rFonts w:ascii="Times New Roman"/>
                <w:b w:val="false"/>
                <w:i w:val="false"/>
                <w:color w:val="000000"/>
                <w:sz w:val="20"/>
              </w:rPr>
              <w:t>
</w:t>
            </w:r>
            <w:r>
              <w:rPr>
                <w:rFonts w:ascii="Times New Roman"/>
                <w:b w:val="false"/>
                <w:i w:val="false"/>
                <w:color w:val="000000"/>
                <w:sz w:val="20"/>
              </w:rPr>
              <w:t>клуб, 3 пошта бөлімінде</w:t>
            </w:r>
            <w:r>
              <w:br/>
            </w:r>
            <w:r>
              <w:rPr>
                <w:rFonts w:ascii="Times New Roman"/>
                <w:b w:val="false"/>
                <w:i w:val="false"/>
                <w:color w:val="000000"/>
                <w:sz w:val="20"/>
              </w:rPr>
              <w:t>
</w:t>
            </w:r>
            <w:r>
              <w:rPr>
                <w:rFonts w:ascii="Times New Roman"/>
                <w:b w:val="false"/>
                <w:i w:val="false"/>
                <w:color w:val="000000"/>
                <w:sz w:val="20"/>
              </w:rPr>
              <w:t>күрделі жұмыстарды</w:t>
            </w:r>
            <w:r>
              <w:br/>
            </w:r>
            <w:r>
              <w:rPr>
                <w:rFonts w:ascii="Times New Roman"/>
                <w:b w:val="false"/>
                <w:i w:val="false"/>
                <w:color w:val="000000"/>
                <w:sz w:val="20"/>
              </w:rPr>
              <w:t>
</w:t>
            </w:r>
            <w:r>
              <w:rPr>
                <w:rFonts w:ascii="Times New Roman"/>
                <w:b w:val="false"/>
                <w:i w:val="false"/>
                <w:color w:val="000000"/>
                <w:sz w:val="20"/>
              </w:rPr>
              <w:t>атқаруға көмектесу,</w:t>
            </w:r>
            <w:r>
              <w:br/>
            </w:r>
            <w:r>
              <w:rPr>
                <w:rFonts w:ascii="Times New Roman"/>
                <w:b w:val="false"/>
                <w:i w:val="false"/>
                <w:color w:val="000000"/>
                <w:sz w:val="20"/>
              </w:rPr>
              <w:t>
</w:t>
            </w:r>
            <w:r>
              <w:rPr>
                <w:rFonts w:ascii="Times New Roman"/>
                <w:b w:val="false"/>
                <w:i w:val="false"/>
                <w:color w:val="000000"/>
                <w:sz w:val="20"/>
              </w:rPr>
              <w:t>ағарту, сырлау,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 ұйымдастыру халық</w:t>
            </w:r>
            <w:r>
              <w:br/>
            </w:r>
            <w:r>
              <w:rPr>
                <w:rFonts w:ascii="Times New Roman"/>
                <w:b w:val="false"/>
                <w:i w:val="false"/>
                <w:color w:val="000000"/>
                <w:sz w:val="20"/>
              </w:rPr>
              <w:t>
</w:t>
            </w:r>
            <w:r>
              <w:rPr>
                <w:rFonts w:ascii="Times New Roman"/>
                <w:b w:val="false"/>
                <w:i w:val="false"/>
                <w:color w:val="000000"/>
                <w:sz w:val="20"/>
              </w:rPr>
              <w:t>санағын, әлеуметтік</w:t>
            </w:r>
            <w:r>
              <w:br/>
            </w:r>
            <w:r>
              <w:rPr>
                <w:rFonts w:ascii="Times New Roman"/>
                <w:b w:val="false"/>
                <w:i w:val="false"/>
                <w:color w:val="000000"/>
                <w:sz w:val="20"/>
              </w:rPr>
              <w:t>
</w:t>
            </w:r>
            <w:r>
              <w:rPr>
                <w:rFonts w:ascii="Times New Roman"/>
                <w:b w:val="false"/>
                <w:i w:val="false"/>
                <w:color w:val="000000"/>
                <w:sz w:val="20"/>
              </w:rPr>
              <w:t>сұрауларға, шаруашылық</w:t>
            </w:r>
            <w:r>
              <w:br/>
            </w:r>
            <w:r>
              <w:rPr>
                <w:rFonts w:ascii="Times New Roman"/>
                <w:b w:val="false"/>
                <w:i w:val="false"/>
                <w:color w:val="000000"/>
                <w:sz w:val="20"/>
              </w:rPr>
              <w:t>
</w:t>
            </w:r>
            <w:r>
              <w:rPr>
                <w:rFonts w:ascii="Times New Roman"/>
                <w:b w:val="false"/>
                <w:i w:val="false"/>
                <w:color w:val="000000"/>
                <w:sz w:val="20"/>
              </w:rPr>
              <w:t>кітаптарды өткізуге,</w:t>
            </w:r>
            <w:r>
              <w:br/>
            </w:r>
            <w:r>
              <w:rPr>
                <w:rFonts w:ascii="Times New Roman"/>
                <w:b w:val="false"/>
                <w:i w:val="false"/>
                <w:color w:val="000000"/>
                <w:sz w:val="20"/>
              </w:rPr>
              <w:t>
</w:t>
            </w:r>
            <w:r>
              <w:rPr>
                <w:rFonts w:ascii="Times New Roman"/>
                <w:b w:val="false"/>
                <w:i w:val="false"/>
                <w:color w:val="000000"/>
                <w:sz w:val="20"/>
              </w:rPr>
              <w:t>салық 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 күзету,</w:t>
            </w:r>
            <w:r>
              <w:br/>
            </w:r>
            <w:r>
              <w:rPr>
                <w:rFonts w:ascii="Times New Roman"/>
                <w:b w:val="false"/>
                <w:i w:val="false"/>
                <w:color w:val="000000"/>
                <w:sz w:val="20"/>
              </w:rPr>
              <w:t>
</w:t>
            </w:r>
            <w:r>
              <w:rPr>
                <w:rFonts w:ascii="Times New Roman"/>
                <w:b w:val="false"/>
                <w:i w:val="false"/>
                <w:color w:val="000000"/>
                <w:sz w:val="20"/>
              </w:rPr>
              <w:t>консьерждер, қарт</w:t>
            </w:r>
            <w:r>
              <w:br/>
            </w:r>
            <w:r>
              <w:rPr>
                <w:rFonts w:ascii="Times New Roman"/>
                <w:b w:val="false"/>
                <w:i w:val="false"/>
                <w:color w:val="000000"/>
                <w:sz w:val="20"/>
              </w:rPr>
              <w:t>
</w:t>
            </w:r>
            <w:r>
              <w:rPr>
                <w:rFonts w:ascii="Times New Roman"/>
                <w:b w:val="false"/>
                <w:i w:val="false"/>
                <w:color w:val="000000"/>
                <w:sz w:val="20"/>
              </w:rPr>
              <w:t>адамдарға көмек</w:t>
            </w:r>
            <w:r>
              <w:br/>
            </w:r>
            <w:r>
              <w:rPr>
                <w:rFonts w:ascii="Times New Roman"/>
                <w:b w:val="false"/>
                <w:i w:val="false"/>
                <w:color w:val="000000"/>
                <w:sz w:val="20"/>
              </w:rPr>
              <w:t>
</w:t>
            </w:r>
            <w:r>
              <w:rPr>
                <w:rFonts w:ascii="Times New Roman"/>
                <w:b w:val="false"/>
                <w:i w:val="false"/>
                <w:color w:val="000000"/>
                <w:sz w:val="20"/>
              </w:rPr>
              <w:t>көрсету, үй ағарту,</w:t>
            </w:r>
            <w:r>
              <w:br/>
            </w:r>
            <w:r>
              <w:rPr>
                <w:rFonts w:ascii="Times New Roman"/>
                <w:b w:val="false"/>
                <w:i w:val="false"/>
                <w:color w:val="000000"/>
                <w:sz w:val="20"/>
              </w:rPr>
              <w:t>
</w:t>
            </w:r>
            <w:r>
              <w:rPr>
                <w:rFonts w:ascii="Times New Roman"/>
                <w:b w:val="false"/>
                <w:i w:val="false"/>
                <w:color w:val="000000"/>
                <w:sz w:val="20"/>
              </w:rPr>
              <w:t>отын жару, су тасу,</w:t>
            </w:r>
            <w:r>
              <w:br/>
            </w:r>
            <w:r>
              <w:rPr>
                <w:rFonts w:ascii="Times New Roman"/>
                <w:b w:val="false"/>
                <w:i w:val="false"/>
                <w:color w:val="000000"/>
                <w:sz w:val="20"/>
              </w:rPr>
              <w:t>
</w:t>
            </w:r>
            <w:r>
              <w:rPr>
                <w:rFonts w:ascii="Times New Roman"/>
                <w:b w:val="false"/>
                <w:i w:val="false"/>
                <w:color w:val="000000"/>
                <w:sz w:val="20"/>
              </w:rPr>
              <w:t>баспасөз басылымдарын</w:t>
            </w:r>
            <w:r>
              <w:br/>
            </w:r>
            <w:r>
              <w:rPr>
                <w:rFonts w:ascii="Times New Roman"/>
                <w:b w:val="false"/>
                <w:i w:val="false"/>
                <w:color w:val="000000"/>
                <w:sz w:val="20"/>
              </w:rPr>
              <w:t>
</w:t>
            </w:r>
            <w:r>
              <w:rPr>
                <w:rFonts w:ascii="Times New Roman"/>
                <w:b w:val="false"/>
                <w:i w:val="false"/>
                <w:color w:val="000000"/>
                <w:sz w:val="20"/>
              </w:rPr>
              <w:t>жеткізу, жол жөндеу,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 жұмыстары</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31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"Өскемен ауылдық округі" </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медициналық обьектілерді ұстауды жақсартудағы медициналық мекемелерге көмек, республикалық және аймақтық қоғамдық науқандар өткізуге көмек көрсету, жұмыстардың басқа түрлері. Аймақтарды экологиялық сауықтандыру, көгалдандыру және көркейту</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ФАП (1), әкімшілік</w:t>
            </w:r>
            <w:r>
              <w:br/>
            </w:r>
            <w:r>
              <w:rPr>
                <w:rFonts w:ascii="Times New Roman"/>
                <w:b w:val="false"/>
                <w:i w:val="false"/>
                <w:color w:val="000000"/>
                <w:sz w:val="20"/>
              </w:rPr>
              <w:t>
</w:t>
            </w:r>
            <w:r>
              <w:rPr>
                <w:rFonts w:ascii="Times New Roman"/>
                <w:b w:val="false"/>
                <w:i w:val="false"/>
                <w:color w:val="000000"/>
                <w:sz w:val="20"/>
              </w:rPr>
              <w:t>мекемесін аумақты</w:t>
            </w:r>
            <w:r>
              <w:br/>
            </w:r>
            <w:r>
              <w:rPr>
                <w:rFonts w:ascii="Times New Roman"/>
                <w:b w:val="false"/>
                <w:i w:val="false"/>
                <w:color w:val="000000"/>
                <w:sz w:val="20"/>
              </w:rPr>
              <w:t>
</w:t>
            </w:r>
            <w:r>
              <w:rPr>
                <w:rFonts w:ascii="Times New Roman"/>
                <w:b w:val="false"/>
                <w:i w:val="false"/>
                <w:color w:val="000000"/>
                <w:sz w:val="20"/>
              </w:rPr>
              <w:t>жөндеу, ағарту, сырлау,</w:t>
            </w:r>
            <w:r>
              <w:br/>
            </w:r>
            <w:r>
              <w:rPr>
                <w:rFonts w:ascii="Times New Roman"/>
                <w:b w:val="false"/>
                <w:i w:val="false"/>
                <w:color w:val="000000"/>
                <w:sz w:val="20"/>
              </w:rPr>
              <w:t>
</w:t>
            </w:r>
            <w:r>
              <w:rPr>
                <w:rFonts w:ascii="Times New Roman"/>
                <w:b w:val="false"/>
                <w:i w:val="false"/>
                <w:color w:val="000000"/>
                <w:sz w:val="20"/>
              </w:rPr>
              <w:t>көгалдандыру, сырлау,</w:t>
            </w:r>
            <w:r>
              <w:br/>
            </w:r>
            <w:r>
              <w:rPr>
                <w:rFonts w:ascii="Times New Roman"/>
                <w:b w:val="false"/>
                <w:i w:val="false"/>
                <w:color w:val="000000"/>
                <w:sz w:val="20"/>
              </w:rPr>
              <w:t>
</w:t>
            </w:r>
            <w:r>
              <w:rPr>
                <w:rFonts w:ascii="Times New Roman"/>
                <w:b w:val="false"/>
                <w:i w:val="false"/>
                <w:color w:val="000000"/>
                <w:sz w:val="20"/>
              </w:rPr>
              <w:t>ағарту, 20 түп ағаш</w:t>
            </w:r>
            <w:r>
              <w:br/>
            </w:r>
            <w:r>
              <w:rPr>
                <w:rFonts w:ascii="Times New Roman"/>
                <w:b w:val="false"/>
                <w:i w:val="false"/>
                <w:color w:val="000000"/>
                <w:sz w:val="20"/>
              </w:rPr>
              <w:t>
</w:t>
            </w:r>
            <w:r>
              <w:rPr>
                <w:rFonts w:ascii="Times New Roman"/>
                <w:b w:val="false"/>
                <w:i w:val="false"/>
                <w:color w:val="000000"/>
                <w:sz w:val="20"/>
              </w:rPr>
              <w:t>егу,суару, күзету,</w:t>
            </w:r>
            <w:r>
              <w:br/>
            </w:r>
            <w:r>
              <w:rPr>
                <w:rFonts w:ascii="Times New Roman"/>
                <w:b w:val="false"/>
                <w:i w:val="false"/>
                <w:color w:val="000000"/>
                <w:sz w:val="20"/>
              </w:rPr>
              <w:t>
</w:t>
            </w:r>
            <w:r>
              <w:rPr>
                <w:rFonts w:ascii="Times New Roman"/>
                <w:b w:val="false"/>
                <w:i w:val="false"/>
                <w:color w:val="000000"/>
                <w:sz w:val="20"/>
              </w:rPr>
              <w:t>халық санағын,</w:t>
            </w:r>
            <w:r>
              <w:br/>
            </w:r>
            <w:r>
              <w:rPr>
                <w:rFonts w:ascii="Times New Roman"/>
                <w:b w:val="false"/>
                <w:i w:val="false"/>
                <w:color w:val="000000"/>
                <w:sz w:val="20"/>
              </w:rPr>
              <w:t>
</w:t>
            </w:r>
            <w:r>
              <w:rPr>
                <w:rFonts w:ascii="Times New Roman"/>
                <w:b w:val="false"/>
                <w:i w:val="false"/>
                <w:color w:val="000000"/>
                <w:sz w:val="20"/>
              </w:rPr>
              <w:t>әлеуметтік сұрауларға,</w:t>
            </w:r>
            <w:r>
              <w:br/>
            </w:r>
            <w:r>
              <w:rPr>
                <w:rFonts w:ascii="Times New Roman"/>
                <w:b w:val="false"/>
                <w:i w:val="false"/>
                <w:color w:val="000000"/>
                <w:sz w:val="20"/>
              </w:rPr>
              <w:t>
</w:t>
            </w:r>
            <w:r>
              <w:rPr>
                <w:rFonts w:ascii="Times New Roman"/>
                <w:b w:val="false"/>
                <w:i w:val="false"/>
                <w:color w:val="000000"/>
                <w:sz w:val="20"/>
              </w:rPr>
              <w:t>шаруашылық кітаптарды</w:t>
            </w:r>
            <w:r>
              <w:br/>
            </w:r>
            <w:r>
              <w:rPr>
                <w:rFonts w:ascii="Times New Roman"/>
                <w:b w:val="false"/>
                <w:i w:val="false"/>
                <w:color w:val="000000"/>
                <w:sz w:val="20"/>
              </w:rPr>
              <w:t>
</w:t>
            </w:r>
            <w:r>
              <w:rPr>
                <w:rFonts w:ascii="Times New Roman"/>
                <w:b w:val="false"/>
                <w:i w:val="false"/>
                <w:color w:val="000000"/>
                <w:sz w:val="20"/>
              </w:rPr>
              <w:t>өткізуге, 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 құжаттармен</w:t>
            </w:r>
            <w:r>
              <w:br/>
            </w:r>
            <w:r>
              <w:rPr>
                <w:rFonts w:ascii="Times New Roman"/>
                <w:b w:val="false"/>
                <w:i w:val="false"/>
                <w:color w:val="000000"/>
                <w:sz w:val="20"/>
              </w:rPr>
              <w:t>
</w:t>
            </w:r>
            <w:r>
              <w:rPr>
                <w:rFonts w:ascii="Times New Roman"/>
                <w:b w:val="false"/>
                <w:i w:val="false"/>
                <w:color w:val="000000"/>
                <w:sz w:val="20"/>
              </w:rPr>
              <w:t>жұмыс атқару</w:t>
            </w:r>
            <w:r>
              <w:br/>
            </w:r>
            <w:r>
              <w:rPr>
                <w:rFonts w:ascii="Times New Roman"/>
                <w:b w:val="false"/>
                <w:i w:val="false"/>
                <w:color w:val="000000"/>
                <w:sz w:val="20"/>
              </w:rPr>
              <w:t>
</w:t>
            </w:r>
            <w:r>
              <w:rPr>
                <w:rFonts w:ascii="Times New Roman"/>
                <w:b w:val="false"/>
                <w:i w:val="false"/>
                <w:color w:val="000000"/>
                <w:sz w:val="20"/>
              </w:rPr>
              <w:t>жұмыстардың басқа</w:t>
            </w:r>
            <w:r>
              <w:br/>
            </w:r>
            <w:r>
              <w:rPr>
                <w:rFonts w:ascii="Times New Roman"/>
                <w:b w:val="false"/>
                <w:i w:val="false"/>
                <w:color w:val="000000"/>
                <w:sz w:val="20"/>
              </w:rPr>
              <w:t>
</w:t>
            </w:r>
            <w:r>
              <w:rPr>
                <w:rFonts w:ascii="Times New Roman"/>
                <w:b w:val="false"/>
                <w:i w:val="false"/>
                <w:color w:val="000000"/>
                <w:sz w:val="20"/>
              </w:rPr>
              <w:t>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p>
        </w:tc>
      </w:tr>
      <w:tr>
        <w:trPr>
          <w:trHeight w:val="148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Жоба бойынша төлемді қоғамдық жұмыстар</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Азық-түлік  және халық тұтынатын тауарларды шығару және сату, наубайханада және асханалардағы қосалқы жұмыстар, жұмыстардың басқа түрлері</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Азық-түлік  және халық</w:t>
            </w:r>
            <w:r>
              <w:br/>
            </w:r>
            <w:r>
              <w:rPr>
                <w:rFonts w:ascii="Times New Roman"/>
                <w:b w:val="false"/>
                <w:i w:val="false"/>
                <w:color w:val="000000"/>
                <w:sz w:val="20"/>
              </w:rPr>
              <w:t>
</w:t>
            </w:r>
            <w:r>
              <w:rPr>
                <w:rFonts w:ascii="Times New Roman"/>
                <w:b w:val="false"/>
                <w:i w:val="false"/>
                <w:color w:val="000000"/>
                <w:sz w:val="20"/>
              </w:rPr>
              <w:t>тұтынатын тауарларды</w:t>
            </w:r>
            <w:r>
              <w:br/>
            </w:r>
            <w:r>
              <w:rPr>
                <w:rFonts w:ascii="Times New Roman"/>
                <w:b w:val="false"/>
                <w:i w:val="false"/>
                <w:color w:val="000000"/>
                <w:sz w:val="20"/>
              </w:rPr>
              <w:t>
</w:t>
            </w:r>
            <w:r>
              <w:rPr>
                <w:rFonts w:ascii="Times New Roman"/>
                <w:b w:val="false"/>
                <w:i w:val="false"/>
                <w:color w:val="000000"/>
                <w:sz w:val="20"/>
              </w:rPr>
              <w:t>шығару және сату,</w:t>
            </w:r>
            <w:r>
              <w:br/>
            </w:r>
            <w:r>
              <w:rPr>
                <w:rFonts w:ascii="Times New Roman"/>
                <w:b w:val="false"/>
                <w:i w:val="false"/>
                <w:color w:val="000000"/>
                <w:sz w:val="20"/>
              </w:rPr>
              <w:t>
</w:t>
            </w:r>
            <w:r>
              <w:rPr>
                <w:rFonts w:ascii="Times New Roman"/>
                <w:b w:val="false"/>
                <w:i w:val="false"/>
                <w:color w:val="000000"/>
                <w:sz w:val="20"/>
              </w:rPr>
              <w:t>наубайханада және</w:t>
            </w:r>
            <w:r>
              <w:br/>
            </w:r>
            <w:r>
              <w:rPr>
                <w:rFonts w:ascii="Times New Roman"/>
                <w:b w:val="false"/>
                <w:i w:val="false"/>
                <w:color w:val="000000"/>
                <w:sz w:val="20"/>
              </w:rPr>
              <w:t>
</w:t>
            </w:r>
            <w:r>
              <w:rPr>
                <w:rFonts w:ascii="Times New Roman"/>
                <w:b w:val="false"/>
                <w:i w:val="false"/>
                <w:color w:val="000000"/>
                <w:sz w:val="20"/>
              </w:rPr>
              <w:t>асханалардағы қосалқы</w:t>
            </w:r>
            <w:r>
              <w:br/>
            </w:r>
            <w:r>
              <w:rPr>
                <w:rFonts w:ascii="Times New Roman"/>
                <w:b w:val="false"/>
                <w:i w:val="false"/>
                <w:color w:val="000000"/>
                <w:sz w:val="20"/>
              </w:rPr>
              <w:t>
</w:t>
            </w:r>
            <w:r>
              <w:rPr>
                <w:rFonts w:ascii="Times New Roman"/>
                <w:b w:val="false"/>
                <w:i w:val="false"/>
                <w:color w:val="000000"/>
                <w:sz w:val="20"/>
              </w:rPr>
              <w:t>жұмыстар, жұмыстардың</w:t>
            </w:r>
            <w:r>
              <w:br/>
            </w:r>
            <w:r>
              <w:rPr>
                <w:rFonts w:ascii="Times New Roman"/>
                <w:b w:val="false"/>
                <w:i w:val="false"/>
                <w:color w:val="000000"/>
                <w:sz w:val="20"/>
              </w:rPr>
              <w:t>
</w:t>
            </w:r>
            <w:r>
              <w:rPr>
                <w:rFonts w:ascii="Times New Roman"/>
                <w:b w:val="false"/>
                <w:i w:val="false"/>
                <w:color w:val="000000"/>
                <w:sz w:val="20"/>
              </w:rPr>
              <w:t>басқа түрлері</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40</w:t>
            </w:r>
          </w:p>
        </w:tc>
      </w:tr>
      <w:tr>
        <w:trPr>
          <w:trHeight w:val="555" w:hRule="atLeast"/>
        </w:trPr>
        <w:tc>
          <w:tcPr>
            <w:tcW w:w="61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Барлығы</w:t>
            </w:r>
          </w:p>
        </w:tc>
        <w:tc>
          <w:tcPr>
            <w:tcW w:w="341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630</w:t>
            </w:r>
          </w:p>
        </w:tc>
        <w:tc>
          <w:tcPr>
            <w:tcW w:w="1344"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913"/>
        <w:gridCol w:w="2707"/>
        <w:gridCol w:w="2460"/>
        <w:gridCol w:w="1428"/>
        <w:gridCol w:w="1368"/>
        <w:gridCol w:w="1570"/>
        <w:gridCol w:w="1835"/>
      </w:tblGrid>
      <w:tr>
        <w:trPr>
          <w:trHeight w:val="480" w:hRule="atLeast"/>
        </w:trPr>
        <w:tc>
          <w:tcPr>
            <w:tcW w:w="599"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Р/с</w:t>
            </w:r>
          </w:p>
        </w:tc>
        <w:tc>
          <w:tcPr>
            <w:tcW w:w="1913"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атауы</w:t>
            </w:r>
          </w:p>
        </w:tc>
        <w:tc>
          <w:tcPr>
            <w:tcW w:w="2707"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w:t>
            </w:r>
            <w:r>
              <w:br/>
            </w:r>
            <w:r>
              <w:rPr>
                <w:rFonts w:ascii="Times New Roman"/>
                <w:b w:val="false"/>
                <w:i w:val="false"/>
                <w:color w:val="000000"/>
                <w:sz w:val="20"/>
              </w:rPr>
              <w:t>
түрлерi</w:t>
            </w:r>
          </w:p>
        </w:tc>
        <w:tc>
          <w:tcPr>
            <w:tcW w:w="2460"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w:t>
            </w:r>
            <w:r>
              <w:br/>
            </w:r>
            <w:r>
              <w:rPr>
                <w:rFonts w:ascii="Times New Roman"/>
                <w:b w:val="false"/>
                <w:i w:val="false"/>
                <w:color w:val="000000"/>
                <w:sz w:val="20"/>
              </w:rPr>
              <w:t>
көлемi</w:t>
            </w:r>
          </w:p>
        </w:tc>
        <w:tc>
          <w:tcPr>
            <w:tcW w:w="0" w:type="auto"/>
            <w:gridSpan w:val="2"/>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c>
          <w:tcPr>
            <w:tcW w:w="1570"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xml:space="preserve">
ақы </w:t>
            </w:r>
            <w:r>
              <w:br/>
            </w: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w:t>
            </w:r>
          </w:p>
        </w:tc>
        <w:tc>
          <w:tcPr>
            <w:tcW w:w="1835" w:type="dxa"/>
            <w:vMerge w:val="restart"/>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жағдайы</w:t>
            </w:r>
          </w:p>
          <w:p>
            <w:pPr>
              <w:spacing w:after="20"/>
              <w:ind w:left="20"/>
              <w:jc w:val="both"/>
            </w:pP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жұмыс беруші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r>
      <w:tr>
        <w:trPr>
          <w:trHeight w:val="619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"Аблакет ауылдық округi</w:t>
            </w:r>
            <w:r>
              <w:rPr>
                <w:rFonts w:ascii="Times New Roman"/>
                <w:b w:val="false"/>
                <w:i w:val="false"/>
                <w:color w:val="000000"/>
                <w:sz w:val="20"/>
              </w:rPr>
              <w:t>"</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әлеуметтік- мәдени объектілерді жөндеу, тұрғын үйлерді жаңарту; құрылыс жұмыстары,  мәдени бағыттағы көлемді шараларды ұйымдастыруға көмек көрсету,  (спорттық жарыстар, фестивальдар, мейрамдар, халық шығармашылығының байқауы және тағы басқалар, тұрғылықты жер бойынша балалар мен жасөспірімдердің дем алуын ұйымдастыру),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мал дәрігерлік санитарлық- профилактикалық шараларға қатысу,  құқық тәртібін қорғау, мерзімдік жылыту жұмыстары, баспасөз басылымдарын жеткізу, үй- жайларды тазалау,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 3</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обьектілерді күзету,</w:t>
            </w:r>
            <w:r>
              <w:br/>
            </w:r>
            <w:r>
              <w:rPr>
                <w:rFonts w:ascii="Times New Roman"/>
                <w:b w:val="false"/>
                <w:i w:val="false"/>
                <w:color w:val="000000"/>
                <w:sz w:val="20"/>
              </w:rPr>
              <w:t>
</w:t>
            </w:r>
            <w:r>
              <w:rPr>
                <w:rFonts w:ascii="Times New Roman"/>
                <w:b w:val="false"/>
                <w:i w:val="false"/>
                <w:color w:val="000000"/>
                <w:sz w:val="20"/>
              </w:rPr>
              <w:t>спорттық</w:t>
            </w:r>
            <w:r>
              <w:br/>
            </w:r>
            <w:r>
              <w:rPr>
                <w:rFonts w:ascii="Times New Roman"/>
                <w:b w:val="false"/>
                <w:i w:val="false"/>
                <w:color w:val="000000"/>
                <w:sz w:val="20"/>
              </w:rPr>
              <w:t>
</w:t>
            </w:r>
            <w:r>
              <w:rPr>
                <w:rFonts w:ascii="Times New Roman"/>
                <w:b w:val="false"/>
                <w:i w:val="false"/>
                <w:color w:val="000000"/>
                <w:sz w:val="20"/>
              </w:rPr>
              <w:t>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w:t>
            </w:r>
            <w:r>
              <w:br/>
            </w:r>
            <w:r>
              <w:rPr>
                <w:rFonts w:ascii="Times New Roman"/>
                <w:b w:val="false"/>
                <w:i w:val="false"/>
                <w:color w:val="000000"/>
                <w:sz w:val="20"/>
              </w:rPr>
              <w:t>
</w:t>
            </w:r>
            <w:r>
              <w:rPr>
                <w:rFonts w:ascii="Times New Roman"/>
                <w:b w:val="false"/>
                <w:i w:val="false"/>
                <w:color w:val="000000"/>
                <w:sz w:val="20"/>
              </w:rPr>
              <w:t>және тағы</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тұрғылықты</w:t>
            </w:r>
            <w:r>
              <w:br/>
            </w:r>
            <w:r>
              <w:rPr>
                <w:rFonts w:ascii="Times New Roman"/>
                <w:b w:val="false"/>
                <w:i w:val="false"/>
                <w:color w:val="000000"/>
                <w:sz w:val="20"/>
              </w:rPr>
              <w:t>
</w:t>
            </w:r>
            <w:r>
              <w:rPr>
                <w:rFonts w:ascii="Times New Roman"/>
                <w:b w:val="false"/>
                <w:i w:val="false"/>
                <w:color w:val="000000"/>
                <w:sz w:val="20"/>
              </w:rPr>
              <w:t>жер бойынша</w:t>
            </w:r>
            <w:r>
              <w:br/>
            </w:r>
            <w:r>
              <w:rPr>
                <w:rFonts w:ascii="Times New Roman"/>
                <w:b w:val="false"/>
                <w:i w:val="false"/>
                <w:color w:val="000000"/>
                <w:sz w:val="20"/>
              </w:rPr>
              <w:t>
</w:t>
            </w:r>
            <w:r>
              <w:rPr>
                <w:rFonts w:ascii="Times New Roman"/>
                <w:b w:val="false"/>
                <w:i w:val="false"/>
                <w:color w:val="000000"/>
                <w:sz w:val="20"/>
              </w:rPr>
              <w:t>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істеуге</w:t>
            </w:r>
            <w:r>
              <w:br/>
            </w:r>
            <w:r>
              <w:rPr>
                <w:rFonts w:ascii="Times New Roman"/>
                <w:b w:val="false"/>
                <w:i w:val="false"/>
                <w:color w:val="000000"/>
                <w:sz w:val="20"/>
              </w:rPr>
              <w:t>
</w:t>
            </w:r>
            <w:r>
              <w:rPr>
                <w:rFonts w:ascii="Times New Roman"/>
                <w:b w:val="false"/>
                <w:i w:val="false"/>
                <w:color w:val="000000"/>
                <w:sz w:val="20"/>
              </w:rPr>
              <w:t>қатысу,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жәрдемақы</w:t>
            </w:r>
            <w:r>
              <w:br/>
            </w:r>
            <w:r>
              <w:rPr>
                <w:rFonts w:ascii="Times New Roman"/>
                <w:b w:val="false"/>
                <w:i w:val="false"/>
                <w:color w:val="000000"/>
                <w:sz w:val="20"/>
              </w:rPr>
              <w:t>
</w:t>
            </w:r>
            <w:r>
              <w:rPr>
                <w:rFonts w:ascii="Times New Roman"/>
                <w:b w:val="false"/>
                <w:i w:val="false"/>
                <w:color w:val="000000"/>
                <w:sz w:val="20"/>
              </w:rPr>
              <w:t>алуға және</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қайтадан</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баспасөз</w:t>
            </w:r>
            <w:r>
              <w:br/>
            </w:r>
            <w:r>
              <w:rPr>
                <w:rFonts w:ascii="Times New Roman"/>
                <w:b w:val="false"/>
                <w:i w:val="false"/>
                <w:color w:val="000000"/>
                <w:sz w:val="20"/>
              </w:rPr>
              <w:t>
</w:t>
            </w:r>
            <w:r>
              <w:rPr>
                <w:rFonts w:ascii="Times New Roman"/>
                <w:b w:val="false"/>
                <w:i w:val="false"/>
                <w:color w:val="000000"/>
                <w:sz w:val="20"/>
              </w:rPr>
              <w:t>басылымдарын жеткізу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 және</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Жалақының 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2 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4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"Айыртау ауылдық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Су тасқынына қарсы шара өткізуге, үлкен және кіші көпірлерді, өзендерді тазалау, мәдени бағыттағы көлемді шараларды ұйымдастыруға көмек көрсету, (спорттық жарыстар, фестивальдар,мейрамдар, халық шығармашылығының байқауы және тағы басқалар, тұрғылықты жер бойынша балалар мен жасөспірімдердің дем алуын ұйымдастыру),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мал дәрігерлік санитарлық-профилактикалық шараларға көмектесу, құқық тәртібін қорғау, консьерждер, мерзімдік жылыту жұмыстары және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 2</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 су</w:t>
            </w:r>
            <w:r>
              <w:br/>
            </w:r>
            <w:r>
              <w:rPr>
                <w:rFonts w:ascii="Times New Roman"/>
                <w:b w:val="false"/>
                <w:i w:val="false"/>
                <w:color w:val="000000"/>
                <w:sz w:val="20"/>
              </w:rPr>
              <w:t>
</w:t>
            </w:r>
            <w:r>
              <w:rPr>
                <w:rFonts w:ascii="Times New Roman"/>
                <w:b w:val="false"/>
                <w:i w:val="false"/>
                <w:color w:val="000000"/>
                <w:sz w:val="20"/>
              </w:rPr>
              <w:t>тасқынына</w:t>
            </w:r>
            <w:r>
              <w:br/>
            </w:r>
            <w:r>
              <w:rPr>
                <w:rFonts w:ascii="Times New Roman"/>
                <w:b w:val="false"/>
                <w:i w:val="false"/>
                <w:color w:val="000000"/>
                <w:sz w:val="20"/>
              </w:rPr>
              <w:t>
</w:t>
            </w:r>
            <w:r>
              <w:rPr>
                <w:rFonts w:ascii="Times New Roman"/>
                <w:b w:val="false"/>
                <w:i w:val="false"/>
                <w:color w:val="000000"/>
                <w:sz w:val="20"/>
              </w:rPr>
              <w:t>қарсы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спорттық</w:t>
            </w:r>
            <w:r>
              <w:br/>
            </w:r>
            <w:r>
              <w:rPr>
                <w:rFonts w:ascii="Times New Roman"/>
                <w:b w:val="false"/>
                <w:i w:val="false"/>
                <w:color w:val="000000"/>
                <w:sz w:val="20"/>
              </w:rPr>
              <w:t>
</w:t>
            </w:r>
            <w:r>
              <w:rPr>
                <w:rFonts w:ascii="Times New Roman"/>
                <w:b w:val="false"/>
                <w:i w:val="false"/>
                <w:color w:val="000000"/>
                <w:sz w:val="20"/>
              </w:rPr>
              <w:t>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w:t>
            </w:r>
            <w:r>
              <w:br/>
            </w:r>
            <w:r>
              <w:rPr>
                <w:rFonts w:ascii="Times New Roman"/>
                <w:b w:val="false"/>
                <w:i w:val="false"/>
                <w:color w:val="000000"/>
                <w:sz w:val="20"/>
              </w:rPr>
              <w:t>
</w:t>
            </w:r>
            <w:r>
              <w:rPr>
                <w:rFonts w:ascii="Times New Roman"/>
                <w:b w:val="false"/>
                <w:i w:val="false"/>
                <w:color w:val="000000"/>
                <w:sz w:val="20"/>
              </w:rPr>
              <w:t>және тағы басқалар,</w:t>
            </w:r>
            <w:r>
              <w:br/>
            </w:r>
            <w:r>
              <w:rPr>
                <w:rFonts w:ascii="Times New Roman"/>
                <w:b w:val="false"/>
                <w:i w:val="false"/>
                <w:color w:val="000000"/>
                <w:sz w:val="20"/>
              </w:rPr>
              <w:t>
</w:t>
            </w:r>
            <w:r>
              <w:rPr>
                <w:rFonts w:ascii="Times New Roman"/>
                <w:b w:val="false"/>
                <w:i w:val="false"/>
                <w:color w:val="000000"/>
                <w:sz w:val="20"/>
              </w:rPr>
              <w:t>малдарды</w:t>
            </w:r>
            <w:r>
              <w:br/>
            </w:r>
            <w:r>
              <w:rPr>
                <w:rFonts w:ascii="Times New Roman"/>
                <w:b w:val="false"/>
                <w:i w:val="false"/>
                <w:color w:val="000000"/>
                <w:sz w:val="20"/>
              </w:rPr>
              <w:t>
</w:t>
            </w:r>
            <w:r>
              <w:rPr>
                <w:rFonts w:ascii="Times New Roman"/>
                <w:b w:val="false"/>
                <w:i w:val="false"/>
                <w:color w:val="000000"/>
                <w:sz w:val="20"/>
              </w:rPr>
              <w:t>егуге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тұрғылықты</w:t>
            </w:r>
            <w:r>
              <w:br/>
            </w:r>
            <w:r>
              <w:rPr>
                <w:rFonts w:ascii="Times New Roman"/>
                <w:b w:val="false"/>
                <w:i w:val="false"/>
                <w:color w:val="000000"/>
                <w:sz w:val="20"/>
              </w:rPr>
              <w:t>
</w:t>
            </w:r>
            <w:r>
              <w:rPr>
                <w:rFonts w:ascii="Times New Roman"/>
                <w:b w:val="false"/>
                <w:i w:val="false"/>
                <w:color w:val="000000"/>
                <w:sz w:val="20"/>
              </w:rPr>
              <w:t>жер бойынша</w:t>
            </w:r>
            <w:r>
              <w:br/>
            </w:r>
            <w:r>
              <w:rPr>
                <w:rFonts w:ascii="Times New Roman"/>
                <w:b w:val="false"/>
                <w:i w:val="false"/>
                <w:color w:val="000000"/>
                <w:sz w:val="20"/>
              </w:rPr>
              <w:t>
</w:t>
            </w:r>
            <w:r>
              <w:rPr>
                <w:rFonts w:ascii="Times New Roman"/>
                <w:b w:val="false"/>
                <w:i w:val="false"/>
                <w:color w:val="000000"/>
                <w:sz w:val="20"/>
              </w:rPr>
              <w:t>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 , 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"Алмасай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Әлеуметтік- мәдени объектілерді жөндеу,  тұрғын үйлерді жаңарту;  құрылыс жұмыстары,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мәдени бағыттағы көлемді шараларды ұйымдастыруға көмек көрсету, мал дәрігерлік санитарлық- профилактикалық шараларға қатысу, ауру және қарт адамдарды күту, құқық тәртібін және обьектілерді қорғау, консьерждер, мерзімдік жылыту жұмыстары  және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 2</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арықтарды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бұлақтардың</w:t>
            </w:r>
            <w:r>
              <w:br/>
            </w:r>
            <w:r>
              <w:rPr>
                <w:rFonts w:ascii="Times New Roman"/>
                <w:b w:val="false"/>
                <w:i w:val="false"/>
                <w:color w:val="000000"/>
                <w:sz w:val="20"/>
              </w:rPr>
              <w:t>
</w:t>
            </w:r>
            <w:r>
              <w:rPr>
                <w:rFonts w:ascii="Times New Roman"/>
                <w:b w:val="false"/>
                <w:i w:val="false"/>
                <w:color w:val="000000"/>
                <w:sz w:val="20"/>
              </w:rPr>
              <w:t>көзін ашу,</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тасқынына</w:t>
            </w:r>
            <w:r>
              <w:br/>
            </w:r>
            <w:r>
              <w:rPr>
                <w:rFonts w:ascii="Times New Roman"/>
                <w:b w:val="false"/>
                <w:i w:val="false"/>
                <w:color w:val="000000"/>
                <w:sz w:val="20"/>
              </w:rPr>
              <w:t>
</w:t>
            </w:r>
            <w:r>
              <w:rPr>
                <w:rFonts w:ascii="Times New Roman"/>
                <w:b w:val="false"/>
                <w:i w:val="false"/>
                <w:color w:val="000000"/>
                <w:sz w:val="20"/>
              </w:rPr>
              <w:t>қарсы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w:t>
            </w:r>
            <w:r>
              <w:br/>
            </w:r>
            <w:r>
              <w:rPr>
                <w:rFonts w:ascii="Times New Roman"/>
                <w:b w:val="false"/>
                <w:i w:val="false"/>
                <w:color w:val="000000"/>
                <w:sz w:val="20"/>
              </w:rPr>
              <w:t>
</w:t>
            </w:r>
            <w:r>
              <w:rPr>
                <w:rFonts w:ascii="Times New Roman"/>
                <w:b w:val="false"/>
                <w:i w:val="false"/>
                <w:color w:val="000000"/>
                <w:sz w:val="20"/>
              </w:rPr>
              <w:t>кәгалдандыр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көркейту,республикалық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аймақтық</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науқандар</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істеуге</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бағыттағы</w:t>
            </w:r>
            <w:r>
              <w:br/>
            </w:r>
            <w:r>
              <w:rPr>
                <w:rFonts w:ascii="Times New Roman"/>
                <w:b w:val="false"/>
                <w:i w:val="false"/>
                <w:color w:val="000000"/>
                <w:sz w:val="20"/>
              </w:rPr>
              <w:t>
</w:t>
            </w:r>
            <w:r>
              <w:rPr>
                <w:rFonts w:ascii="Times New Roman"/>
                <w:b w:val="false"/>
                <w:i w:val="false"/>
                <w:color w:val="000000"/>
                <w:sz w:val="20"/>
              </w:rPr>
              <w:t>көлемді</w:t>
            </w:r>
            <w:r>
              <w:br/>
            </w:r>
            <w:r>
              <w:rPr>
                <w:rFonts w:ascii="Times New Roman"/>
                <w:b w:val="false"/>
                <w:i w:val="false"/>
                <w:color w:val="000000"/>
                <w:sz w:val="20"/>
              </w:rPr>
              <w:t>
</w:t>
            </w:r>
            <w:r>
              <w:rPr>
                <w:rFonts w:ascii="Times New Roman"/>
                <w:b w:val="false"/>
                <w:i w:val="false"/>
                <w:color w:val="000000"/>
                <w:sz w:val="20"/>
              </w:rPr>
              <w:t>шараларды</w:t>
            </w:r>
            <w:r>
              <w:br/>
            </w:r>
            <w:r>
              <w:rPr>
                <w:rFonts w:ascii="Times New Roman"/>
                <w:b w:val="false"/>
                <w:i w:val="false"/>
                <w:color w:val="000000"/>
                <w:sz w:val="20"/>
              </w:rPr>
              <w:t>
</w:t>
            </w:r>
            <w:r>
              <w:rPr>
                <w:rFonts w:ascii="Times New Roman"/>
                <w:b w:val="false"/>
                <w:i w:val="false"/>
                <w:color w:val="000000"/>
                <w:sz w:val="20"/>
              </w:rPr>
              <w:t>ұйымдастыруға 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w:t>
            </w:r>
            <w:r>
              <w:br/>
            </w:r>
            <w:r>
              <w:rPr>
                <w:rFonts w:ascii="Times New Roman"/>
                <w:b w:val="false"/>
                <w:i w:val="false"/>
                <w:color w:val="000000"/>
                <w:sz w:val="20"/>
              </w:rPr>
              <w:t>
</w:t>
            </w:r>
            <w:r>
              <w:rPr>
                <w:rFonts w:ascii="Times New Roman"/>
                <w:b w:val="false"/>
                <w:i w:val="false"/>
                <w:color w:val="000000"/>
                <w:sz w:val="20"/>
              </w:rPr>
              <w:t>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"Азовое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әлеуметтік-мәдени объектілерді жөндеу, тұрғын үйлерді жаңарту; құрылыс жұмыстары, мәдени бағыттағы көлемді шараларды ұйымдастыруға көмек көрсету, (спорттық жарыстар, фестивальдар,мейрамдар,  халық шығармашылығының байқауы және тағы басқалар, тұрғылықты жер бойынша балалар мен жасөспірімдердің дем алуын ұйымдастыру),  құқық тәртібін қорғау, консьерждер және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Мектептi</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 xml:space="preserve">20 түп </w:t>
            </w:r>
            <w:r>
              <w:br/>
            </w:r>
            <w:r>
              <w:rPr>
                <w:rFonts w:ascii="Times New Roman"/>
                <w:b w:val="false"/>
                <w:i w:val="false"/>
                <w:color w:val="000000"/>
                <w:sz w:val="20"/>
              </w:rPr>
              <w:t>
</w:t>
            </w:r>
            <w:r>
              <w:rPr>
                <w:rFonts w:ascii="Times New Roman"/>
                <w:b w:val="false"/>
                <w:i w:val="false"/>
                <w:color w:val="000000"/>
                <w:sz w:val="20"/>
              </w:rPr>
              <w:t>ағаш егү,</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күту, қарт</w:t>
            </w:r>
            <w:r>
              <w:br/>
            </w:r>
            <w:r>
              <w:rPr>
                <w:rFonts w:ascii="Times New Roman"/>
                <w:b w:val="false"/>
                <w:i w:val="false"/>
                <w:color w:val="000000"/>
                <w:sz w:val="20"/>
              </w:rPr>
              <w:t>
</w:t>
            </w:r>
            <w:r>
              <w:rPr>
                <w:rFonts w:ascii="Times New Roman"/>
                <w:b w:val="false"/>
                <w:i w:val="false"/>
                <w:color w:val="000000"/>
                <w:sz w:val="20"/>
              </w:rPr>
              <w:t>адамдарға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 үй</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отын жару,</w:t>
            </w:r>
            <w:r>
              <w:br/>
            </w:r>
            <w:r>
              <w:rPr>
                <w:rFonts w:ascii="Times New Roman"/>
                <w:b w:val="false"/>
                <w:i w:val="false"/>
                <w:color w:val="000000"/>
                <w:sz w:val="20"/>
              </w:rPr>
              <w:t>
</w:t>
            </w:r>
            <w:r>
              <w:rPr>
                <w:rFonts w:ascii="Times New Roman"/>
                <w:b w:val="false"/>
                <w:i w:val="false"/>
                <w:color w:val="000000"/>
                <w:sz w:val="20"/>
              </w:rPr>
              <w:t>су тасу,</w:t>
            </w:r>
            <w:r>
              <w:br/>
            </w:r>
            <w:r>
              <w:rPr>
                <w:rFonts w:ascii="Times New Roman"/>
                <w:b w:val="false"/>
                <w:i w:val="false"/>
                <w:color w:val="000000"/>
                <w:sz w:val="20"/>
              </w:rPr>
              <w:t>
</w:t>
            </w:r>
            <w:r>
              <w:rPr>
                <w:rFonts w:ascii="Times New Roman"/>
                <w:b w:val="false"/>
                <w:i w:val="false"/>
                <w:color w:val="000000"/>
                <w:sz w:val="20"/>
              </w:rPr>
              <w:t>спорттық</w:t>
            </w:r>
            <w:r>
              <w:br/>
            </w:r>
            <w:r>
              <w:rPr>
                <w:rFonts w:ascii="Times New Roman"/>
                <w:b w:val="false"/>
                <w:i w:val="false"/>
                <w:color w:val="000000"/>
                <w:sz w:val="20"/>
              </w:rPr>
              <w:t>
</w:t>
            </w:r>
            <w:r>
              <w:rPr>
                <w:rFonts w:ascii="Times New Roman"/>
                <w:b w:val="false"/>
                <w:i w:val="false"/>
                <w:color w:val="000000"/>
                <w:sz w:val="20"/>
              </w:rPr>
              <w:t>жарыстар,</w:t>
            </w:r>
            <w:r>
              <w:br/>
            </w:r>
            <w:r>
              <w:rPr>
                <w:rFonts w:ascii="Times New Roman"/>
                <w:b w:val="false"/>
                <w:i w:val="false"/>
                <w:color w:val="000000"/>
                <w:sz w:val="20"/>
              </w:rPr>
              <w:t>
</w:t>
            </w:r>
            <w:r>
              <w:rPr>
                <w:rFonts w:ascii="Times New Roman"/>
                <w:b w:val="false"/>
                <w:i w:val="false"/>
                <w:color w:val="000000"/>
                <w:sz w:val="20"/>
              </w:rPr>
              <w:t>фестивальдар,</w:t>
            </w:r>
            <w:r>
              <w:br/>
            </w:r>
            <w:r>
              <w:rPr>
                <w:rFonts w:ascii="Times New Roman"/>
                <w:b w:val="false"/>
                <w:i w:val="false"/>
                <w:color w:val="000000"/>
                <w:sz w:val="20"/>
              </w:rPr>
              <w:t>
</w:t>
            </w:r>
            <w:r>
              <w:rPr>
                <w:rFonts w:ascii="Times New Roman"/>
                <w:b w:val="false"/>
                <w:i w:val="false"/>
                <w:color w:val="000000"/>
                <w:sz w:val="20"/>
              </w:rPr>
              <w:t>мейрамдар,</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шығармашылығының</w:t>
            </w:r>
            <w:r>
              <w:br/>
            </w:r>
            <w:r>
              <w:rPr>
                <w:rFonts w:ascii="Times New Roman"/>
                <w:b w:val="false"/>
                <w:i w:val="false"/>
                <w:color w:val="000000"/>
                <w:sz w:val="20"/>
              </w:rPr>
              <w:t>
</w:t>
            </w:r>
            <w:r>
              <w:rPr>
                <w:rFonts w:ascii="Times New Roman"/>
                <w:b w:val="false"/>
                <w:i w:val="false"/>
                <w:color w:val="000000"/>
                <w:sz w:val="20"/>
              </w:rPr>
              <w:t>байқауы</w:t>
            </w:r>
            <w:r>
              <w:br/>
            </w:r>
            <w:r>
              <w:rPr>
                <w:rFonts w:ascii="Times New Roman"/>
                <w:b w:val="false"/>
                <w:i w:val="false"/>
                <w:color w:val="000000"/>
                <w:sz w:val="20"/>
              </w:rPr>
              <w:t>
</w:t>
            </w:r>
            <w:r>
              <w:rPr>
                <w:rFonts w:ascii="Times New Roman"/>
                <w:b w:val="false"/>
                <w:i w:val="false"/>
                <w:color w:val="000000"/>
                <w:sz w:val="20"/>
              </w:rPr>
              <w:t>және тағы</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тұрғылықты</w:t>
            </w:r>
            <w:r>
              <w:br/>
            </w:r>
            <w:r>
              <w:rPr>
                <w:rFonts w:ascii="Times New Roman"/>
                <w:b w:val="false"/>
                <w:i w:val="false"/>
                <w:color w:val="000000"/>
                <w:sz w:val="20"/>
              </w:rPr>
              <w:t>
</w:t>
            </w:r>
            <w:r>
              <w:rPr>
                <w:rFonts w:ascii="Times New Roman"/>
                <w:b w:val="false"/>
                <w:i w:val="false"/>
                <w:color w:val="000000"/>
                <w:sz w:val="20"/>
              </w:rPr>
              <w:t>жер бойынша</w:t>
            </w:r>
            <w:r>
              <w:br/>
            </w:r>
            <w:r>
              <w:rPr>
                <w:rFonts w:ascii="Times New Roman"/>
                <w:b w:val="false"/>
                <w:i w:val="false"/>
                <w:color w:val="000000"/>
                <w:sz w:val="20"/>
              </w:rPr>
              <w:t>
</w:t>
            </w:r>
            <w:r>
              <w:rPr>
                <w:rFonts w:ascii="Times New Roman"/>
                <w:b w:val="false"/>
                <w:i w:val="false"/>
                <w:color w:val="000000"/>
                <w:sz w:val="20"/>
              </w:rPr>
              <w:t>балалар мен</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 Аймақтарды</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сауықтандыру ,</w:t>
            </w:r>
            <w:r>
              <w:br/>
            </w:r>
            <w:r>
              <w:rPr>
                <w:rFonts w:ascii="Times New Roman"/>
                <w:b w:val="false"/>
                <w:i w:val="false"/>
                <w:color w:val="000000"/>
                <w:sz w:val="20"/>
              </w:rPr>
              <w:t>
</w:t>
            </w:r>
            <w:r>
              <w:rPr>
                <w:rFonts w:ascii="Times New Roman"/>
                <w:b w:val="false"/>
                <w:i w:val="false"/>
                <w:color w:val="000000"/>
                <w:sz w:val="20"/>
              </w:rPr>
              <w:t>көгалдандыру, көркейту</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2 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00"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"Асу-Бұлақ кенттік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медициналық объектілерді ұстауды жақсартудағы медициналық мекемелерге көмек, әлеуметтік-мәдени обьектілерді жөндеу, құрылыс жұмыстары, ауру және қарт адамдарды күту, баспасөз басылымдарын жеткізу, мерзімдік жылыту жұмыстары,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 ФАП, 1</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 емхананы</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 50</w:t>
            </w:r>
            <w:r>
              <w:br/>
            </w:r>
            <w:r>
              <w:rPr>
                <w:rFonts w:ascii="Times New Roman"/>
                <w:b w:val="false"/>
                <w:i w:val="false"/>
                <w:color w:val="000000"/>
                <w:sz w:val="20"/>
              </w:rPr>
              <w:t>
</w:t>
            </w:r>
            <w:r>
              <w:rPr>
                <w:rFonts w:ascii="Times New Roman"/>
                <w:b w:val="false"/>
                <w:i w:val="false"/>
                <w:color w:val="000000"/>
                <w:sz w:val="20"/>
              </w:rPr>
              <w:t>түп ағаш</w:t>
            </w:r>
            <w:r>
              <w:br/>
            </w:r>
            <w:r>
              <w:rPr>
                <w:rFonts w:ascii="Times New Roman"/>
                <w:b w:val="false"/>
                <w:i w:val="false"/>
                <w:color w:val="000000"/>
                <w:sz w:val="20"/>
              </w:rPr>
              <w:t>
</w:t>
            </w:r>
            <w:r>
              <w:rPr>
                <w:rFonts w:ascii="Times New Roman"/>
                <w:b w:val="false"/>
                <w:i w:val="false"/>
                <w:color w:val="000000"/>
                <w:sz w:val="20"/>
              </w:rPr>
              <w:t>егу, 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ауру және</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күту,</w:t>
            </w:r>
            <w:r>
              <w:br/>
            </w:r>
            <w:r>
              <w:rPr>
                <w:rFonts w:ascii="Times New Roman"/>
                <w:b w:val="false"/>
                <w:i w:val="false"/>
                <w:color w:val="000000"/>
                <w:sz w:val="20"/>
              </w:rPr>
              <w:t>
</w:t>
            </w:r>
            <w:r>
              <w:rPr>
                <w:rFonts w:ascii="Times New Roman"/>
                <w:b w:val="false"/>
                <w:i w:val="false"/>
                <w:color w:val="000000"/>
                <w:sz w:val="20"/>
              </w:rPr>
              <w:t>баспасөз</w:t>
            </w:r>
            <w:r>
              <w:br/>
            </w:r>
            <w:r>
              <w:rPr>
                <w:rFonts w:ascii="Times New Roman"/>
                <w:b w:val="false"/>
                <w:i w:val="false"/>
                <w:color w:val="000000"/>
                <w:sz w:val="20"/>
              </w:rPr>
              <w:t>
</w:t>
            </w:r>
            <w:r>
              <w:rPr>
                <w:rFonts w:ascii="Times New Roman"/>
                <w:b w:val="false"/>
                <w:i w:val="false"/>
                <w:color w:val="000000"/>
                <w:sz w:val="20"/>
              </w:rPr>
              <w:t>басылымдарын жеткізу,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аптасы,8</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"Багратион ауылдық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республикалық және аймақтық қоғамдық науқандар өткізуге көмек көрсету, халық санағын, әлеуметтік сұрауларға, мұрағаттық құжаттармен жұмыс істеуге қатысу, мал дәрігерлік санитарлық-профилактикалық шараларға қатысу, құқық тәртібін және обьектілерді қорғау, консьерждер,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 ,</w:t>
            </w:r>
            <w:r>
              <w:br/>
            </w:r>
            <w:r>
              <w:rPr>
                <w:rFonts w:ascii="Times New Roman"/>
                <w:b w:val="false"/>
                <w:i w:val="false"/>
                <w:color w:val="000000"/>
                <w:sz w:val="20"/>
              </w:rPr>
              <w:t>
</w:t>
            </w:r>
            <w:r>
              <w:rPr>
                <w:rFonts w:ascii="Times New Roman"/>
                <w:b w:val="false"/>
                <w:i w:val="false"/>
                <w:color w:val="000000"/>
                <w:sz w:val="20"/>
              </w:rPr>
              <w:t>көгалдандыру, жөндеу</w:t>
            </w:r>
            <w:r>
              <w:br/>
            </w:r>
            <w:r>
              <w:rPr>
                <w:rFonts w:ascii="Times New Roman"/>
                <w:b w:val="false"/>
                <w:i w:val="false"/>
                <w:color w:val="000000"/>
                <w:sz w:val="20"/>
              </w:rPr>
              <w:t>
</w:t>
            </w:r>
            <w:r>
              <w:rPr>
                <w:rFonts w:ascii="Times New Roman"/>
                <w:b w:val="false"/>
                <w:i w:val="false"/>
                <w:color w:val="000000"/>
                <w:sz w:val="20"/>
              </w:rPr>
              <w:t>жұмыс тары,</w:t>
            </w:r>
            <w:r>
              <w:br/>
            </w:r>
            <w:r>
              <w:rPr>
                <w:rFonts w:ascii="Times New Roman"/>
                <w:b w:val="false"/>
                <w:i w:val="false"/>
                <w:color w:val="000000"/>
                <w:sz w:val="20"/>
              </w:rPr>
              <w:t>
</w:t>
            </w:r>
            <w:r>
              <w:rPr>
                <w:rFonts w:ascii="Times New Roman"/>
                <w:b w:val="false"/>
                <w:i w:val="false"/>
                <w:color w:val="000000"/>
                <w:sz w:val="20"/>
              </w:rPr>
              <w:t>300 м. арық</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мал егуге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республикалық және</w:t>
            </w:r>
            <w:r>
              <w:br/>
            </w:r>
            <w:r>
              <w:rPr>
                <w:rFonts w:ascii="Times New Roman"/>
                <w:b w:val="false"/>
                <w:i w:val="false"/>
                <w:color w:val="000000"/>
                <w:sz w:val="20"/>
              </w:rPr>
              <w:t>
</w:t>
            </w:r>
            <w:r>
              <w:rPr>
                <w:rFonts w:ascii="Times New Roman"/>
                <w:b w:val="false"/>
                <w:i w:val="false"/>
                <w:color w:val="000000"/>
                <w:sz w:val="20"/>
              </w:rPr>
              <w:t>аймақтық</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науқандар</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істеуге</w:t>
            </w:r>
            <w:r>
              <w:br/>
            </w:r>
            <w:r>
              <w:rPr>
                <w:rFonts w:ascii="Times New Roman"/>
                <w:b w:val="false"/>
                <w:i w:val="false"/>
                <w:color w:val="000000"/>
                <w:sz w:val="20"/>
              </w:rPr>
              <w:t>
</w:t>
            </w:r>
            <w:r>
              <w:rPr>
                <w:rFonts w:ascii="Times New Roman"/>
                <w:b w:val="false"/>
                <w:i w:val="false"/>
                <w:color w:val="000000"/>
                <w:sz w:val="20"/>
              </w:rPr>
              <w:t>қатысу,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2220"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"Белогор кенттік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жұмыстары, медициналық объектілерді ұстауды жақсартудағы медициналық мекемелерге көмек, республикалық және аймақтық қоғамдық науқандар өткізуге көмек, мал дәрігерлік санитарлық-профилактикалық шараларға қатысу, мерзімдік жылыту жұмыстары, үй-жайларды тазалау,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көгалдандыр</w:t>
            </w:r>
            <w:r>
              <w:br/>
            </w:r>
            <w:r>
              <w:rPr>
                <w:rFonts w:ascii="Times New Roman"/>
                <w:b w:val="false"/>
                <w:i w:val="false"/>
                <w:color w:val="000000"/>
                <w:sz w:val="20"/>
              </w:rPr>
              <w:t>
</w:t>
            </w:r>
            <w:r>
              <w:rPr>
                <w:rFonts w:ascii="Times New Roman"/>
                <w:b w:val="false"/>
                <w:i w:val="false"/>
                <w:color w:val="000000"/>
                <w:sz w:val="20"/>
              </w:rPr>
              <w:t>у, сырлау,</w:t>
            </w:r>
            <w:r>
              <w:br/>
            </w:r>
            <w:r>
              <w:rPr>
                <w:rFonts w:ascii="Times New Roman"/>
                <w:b w:val="false"/>
                <w:i w:val="false"/>
                <w:color w:val="000000"/>
                <w:sz w:val="20"/>
              </w:rPr>
              <w:t>
</w:t>
            </w:r>
            <w:r>
              <w:rPr>
                <w:rFonts w:ascii="Times New Roman"/>
                <w:b w:val="false"/>
                <w:i w:val="false"/>
                <w:color w:val="000000"/>
                <w:sz w:val="20"/>
              </w:rPr>
              <w:t>ағарту, 50</w:t>
            </w:r>
            <w:r>
              <w:br/>
            </w:r>
            <w:r>
              <w:rPr>
                <w:rFonts w:ascii="Times New Roman"/>
                <w:b w:val="false"/>
                <w:i w:val="false"/>
                <w:color w:val="000000"/>
                <w:sz w:val="20"/>
              </w:rPr>
              <w:t>
</w:t>
            </w:r>
            <w:r>
              <w:rPr>
                <w:rFonts w:ascii="Times New Roman"/>
                <w:b w:val="false"/>
                <w:i w:val="false"/>
                <w:color w:val="000000"/>
                <w:sz w:val="20"/>
              </w:rPr>
              <w:t>түп ағаш</w:t>
            </w:r>
            <w:r>
              <w:br/>
            </w:r>
            <w:r>
              <w:rPr>
                <w:rFonts w:ascii="Times New Roman"/>
                <w:b w:val="false"/>
                <w:i w:val="false"/>
                <w:color w:val="000000"/>
                <w:sz w:val="20"/>
              </w:rPr>
              <w:t>
</w:t>
            </w:r>
            <w:r>
              <w:rPr>
                <w:rFonts w:ascii="Times New Roman"/>
                <w:b w:val="false"/>
                <w:i w:val="false"/>
                <w:color w:val="000000"/>
                <w:sz w:val="20"/>
              </w:rPr>
              <w:t>егу,суару,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адамдарға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 үй</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отын жару,</w:t>
            </w:r>
            <w:r>
              <w:br/>
            </w:r>
            <w:r>
              <w:rPr>
                <w:rFonts w:ascii="Times New Roman"/>
                <w:b w:val="false"/>
                <w:i w:val="false"/>
                <w:color w:val="000000"/>
                <w:sz w:val="20"/>
              </w:rPr>
              <w:t>
</w:t>
            </w:r>
            <w:r>
              <w:rPr>
                <w:rFonts w:ascii="Times New Roman"/>
                <w:b w:val="false"/>
                <w:i w:val="false"/>
                <w:color w:val="000000"/>
                <w:sz w:val="20"/>
              </w:rPr>
              <w:t>су тасу,</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үй-жайларды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"Бозанбай ауылдық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жұмысы, медициналық объектілерді ұстауды жақсартудағы, медициналық мекемелерге көмек, су тасқынына қарсы жұмыстар, әлеуметтік-мәдени объектілерді жөндеу, тұрғын үйлерді жаңарту; құрылыс жұмыстары, тарихи-сәулеттік ескерткіштерді, кешендерді қалпына келтіру, мәдени бағыттағы көлемді шараларды ұйымдастыруға көмек көрсету, республикалық және аймақтық қоғамдық науқандар өткізуге көмек көрсету,мал дәрігерлік санитарлық-профилактикалық шараларға қатысу, ауру және қарт адамдарды күту, құқық тәртібін қорғау (консьерждер), мерзімдік жылыту жұмыстары, үй-жайларды тазалау, наубайханада, мектеп асханасындағы қосалқы жұмыстар,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 түп ағаш</w:t>
            </w:r>
            <w:r>
              <w:br/>
            </w:r>
            <w:r>
              <w:rPr>
                <w:rFonts w:ascii="Times New Roman"/>
                <w:b w:val="false"/>
                <w:i w:val="false"/>
                <w:color w:val="000000"/>
                <w:sz w:val="20"/>
              </w:rPr>
              <w:t>
</w:t>
            </w:r>
            <w:r>
              <w:rPr>
                <w:rFonts w:ascii="Times New Roman"/>
                <w:b w:val="false"/>
                <w:i w:val="false"/>
                <w:color w:val="000000"/>
                <w:sz w:val="20"/>
              </w:rPr>
              <w:t>егу,суару,бақша</w:t>
            </w:r>
            <w:r>
              <w:br/>
            </w:r>
            <w:r>
              <w:rPr>
                <w:rFonts w:ascii="Times New Roman"/>
                <w:b w:val="false"/>
                <w:i w:val="false"/>
                <w:color w:val="000000"/>
                <w:sz w:val="20"/>
              </w:rPr>
              <w:t>
</w:t>
            </w:r>
            <w:r>
              <w:rPr>
                <w:rFonts w:ascii="Times New Roman"/>
                <w:b w:val="false"/>
                <w:i w:val="false"/>
                <w:color w:val="000000"/>
                <w:sz w:val="20"/>
              </w:rPr>
              <w:t>егу,ағымдағы жөндеу, 3</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кітапхана,</w:t>
            </w:r>
            <w:r>
              <w:br/>
            </w:r>
            <w:r>
              <w:rPr>
                <w:rFonts w:ascii="Times New Roman"/>
                <w:b w:val="false"/>
                <w:i w:val="false"/>
                <w:color w:val="000000"/>
                <w:sz w:val="20"/>
              </w:rPr>
              <w:t>
</w:t>
            </w:r>
            <w:r>
              <w:rPr>
                <w:rFonts w:ascii="Times New Roman"/>
                <w:b w:val="false"/>
                <w:i w:val="false"/>
                <w:color w:val="000000"/>
                <w:sz w:val="20"/>
              </w:rPr>
              <w:t>3 ФАП, 2</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клуб, 3</w:t>
            </w:r>
            <w:r>
              <w:br/>
            </w:r>
            <w:r>
              <w:rPr>
                <w:rFonts w:ascii="Times New Roman"/>
                <w:b w:val="false"/>
                <w:i w:val="false"/>
                <w:color w:val="000000"/>
                <w:sz w:val="20"/>
              </w:rPr>
              <w:t>
</w:t>
            </w:r>
            <w:r>
              <w:rPr>
                <w:rFonts w:ascii="Times New Roman"/>
                <w:b w:val="false"/>
                <w:i w:val="false"/>
                <w:color w:val="000000"/>
                <w:sz w:val="20"/>
              </w:rPr>
              <w:t>пошта</w:t>
            </w:r>
            <w:r>
              <w:br/>
            </w:r>
            <w:r>
              <w:rPr>
                <w:rFonts w:ascii="Times New Roman"/>
                <w:b w:val="false"/>
                <w:i w:val="false"/>
                <w:color w:val="000000"/>
                <w:sz w:val="20"/>
              </w:rPr>
              <w:t>
</w:t>
            </w:r>
            <w:r>
              <w:rPr>
                <w:rFonts w:ascii="Times New Roman"/>
                <w:b w:val="false"/>
                <w:i w:val="false"/>
                <w:color w:val="000000"/>
                <w:sz w:val="20"/>
              </w:rPr>
              <w:t>бөлімі,</w:t>
            </w:r>
            <w:r>
              <w:br/>
            </w:r>
            <w:r>
              <w:rPr>
                <w:rFonts w:ascii="Times New Roman"/>
                <w:b w:val="false"/>
                <w:i w:val="false"/>
                <w:color w:val="000000"/>
                <w:sz w:val="20"/>
              </w:rPr>
              <w:t>
</w:t>
            </w:r>
            <w:r>
              <w:rPr>
                <w:rFonts w:ascii="Times New Roman"/>
                <w:b w:val="false"/>
                <w:i w:val="false"/>
                <w:color w:val="000000"/>
                <w:sz w:val="20"/>
              </w:rPr>
              <w:t>емхананы</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атқаруға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адамдарға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 үй</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отын жару,</w:t>
            </w:r>
            <w:r>
              <w:br/>
            </w:r>
            <w:r>
              <w:rPr>
                <w:rFonts w:ascii="Times New Roman"/>
                <w:b w:val="false"/>
                <w:i w:val="false"/>
                <w:color w:val="000000"/>
                <w:sz w:val="20"/>
              </w:rPr>
              <w:t>
</w:t>
            </w:r>
            <w:r>
              <w:rPr>
                <w:rFonts w:ascii="Times New Roman"/>
                <w:b w:val="false"/>
                <w:i w:val="false"/>
                <w:color w:val="000000"/>
                <w:sz w:val="20"/>
              </w:rPr>
              <w:t>су тасу,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үй-жайларды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органдарына</w:t>
            </w:r>
            <w:r>
              <w:br/>
            </w:r>
            <w:r>
              <w:rPr>
                <w:rFonts w:ascii="Times New Roman"/>
                <w:b w:val="false"/>
                <w:i w:val="false"/>
                <w:color w:val="000000"/>
                <w:sz w:val="20"/>
              </w:rPr>
              <w:t>
</w:t>
            </w:r>
            <w:r>
              <w:rPr>
                <w:rFonts w:ascii="Times New Roman"/>
                <w:b w:val="false"/>
                <w:i w:val="false"/>
                <w:color w:val="000000"/>
                <w:sz w:val="20"/>
              </w:rPr>
              <w:t>көмек,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жәрдемақы</w:t>
            </w:r>
            <w:r>
              <w:br/>
            </w:r>
            <w:r>
              <w:rPr>
                <w:rFonts w:ascii="Times New Roman"/>
                <w:b w:val="false"/>
                <w:i w:val="false"/>
                <w:color w:val="000000"/>
                <w:sz w:val="20"/>
              </w:rPr>
              <w:t>
</w:t>
            </w:r>
            <w:r>
              <w:rPr>
                <w:rFonts w:ascii="Times New Roman"/>
                <w:b w:val="false"/>
                <w:i w:val="false"/>
                <w:color w:val="000000"/>
                <w:sz w:val="20"/>
              </w:rPr>
              <w:t>алуға және</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қайтадан</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наубайханада, мектеп</w:t>
            </w:r>
            <w:r>
              <w:br/>
            </w:r>
            <w:r>
              <w:rPr>
                <w:rFonts w:ascii="Times New Roman"/>
                <w:b w:val="false"/>
                <w:i w:val="false"/>
                <w:color w:val="000000"/>
                <w:sz w:val="20"/>
              </w:rPr>
              <w:t>
</w:t>
            </w:r>
            <w:r>
              <w:rPr>
                <w:rFonts w:ascii="Times New Roman"/>
                <w:b w:val="false"/>
                <w:i w:val="false"/>
                <w:color w:val="000000"/>
                <w:sz w:val="20"/>
              </w:rPr>
              <w:t>асханасындағы қосалқы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сауықтандыру,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жұмыстары</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9.</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"Гагарин ауылдық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республикалық және аймақтық қоғамдық науқандар өткізуге көмек көрсету, мал дәрігерлік санитарлық-профилактикалық шараларға қатысу, құқық тәртібін қорғау (консьерждер), экологиялық құжаттарды қайтадан тіркеу жұмыстарына қатысу,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ФАП,</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әкімшілік</w:t>
            </w:r>
            <w:r>
              <w:br/>
            </w:r>
            <w:r>
              <w:rPr>
                <w:rFonts w:ascii="Times New Roman"/>
                <w:b w:val="false"/>
                <w:i w:val="false"/>
                <w:color w:val="000000"/>
                <w:sz w:val="20"/>
              </w:rPr>
              <w:t>
</w:t>
            </w:r>
            <w:r>
              <w:rPr>
                <w:rFonts w:ascii="Times New Roman"/>
                <w:b w:val="false"/>
                <w:i w:val="false"/>
                <w:color w:val="000000"/>
                <w:sz w:val="20"/>
              </w:rPr>
              <w:t>мекемелерін</w:t>
            </w:r>
            <w:r>
              <w:br/>
            </w:r>
            <w:r>
              <w:rPr>
                <w:rFonts w:ascii="Times New Roman"/>
                <w:b w:val="false"/>
                <w:i w:val="false"/>
                <w:color w:val="000000"/>
                <w:sz w:val="20"/>
              </w:rPr>
              <w:t>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жинау),</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шөптен</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көгалдандыру, 10 түп</w:t>
            </w:r>
            <w:r>
              <w:br/>
            </w:r>
            <w:r>
              <w:rPr>
                <w:rFonts w:ascii="Times New Roman"/>
                <w:b w:val="false"/>
                <w:i w:val="false"/>
                <w:color w:val="000000"/>
                <w:sz w:val="20"/>
              </w:rPr>
              <w:t>
</w:t>
            </w:r>
            <w:r>
              <w:rPr>
                <w:rFonts w:ascii="Times New Roman"/>
                <w:b w:val="false"/>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400 м арық</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малдарды</w:t>
            </w:r>
            <w:r>
              <w:br/>
            </w:r>
            <w:r>
              <w:rPr>
                <w:rFonts w:ascii="Times New Roman"/>
                <w:b w:val="false"/>
                <w:i w:val="false"/>
                <w:color w:val="000000"/>
                <w:sz w:val="20"/>
              </w:rPr>
              <w:t>
</w:t>
            </w:r>
            <w:r>
              <w:rPr>
                <w:rFonts w:ascii="Times New Roman"/>
                <w:b w:val="false"/>
                <w:i w:val="false"/>
                <w:color w:val="000000"/>
                <w:sz w:val="20"/>
              </w:rPr>
              <w:t>егуге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448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"Егінсу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 коммуналдық шаруа ұйымдарына көмек көрсету, жол жөндеу жұмыстары, республикалық және аймақтық қоғамдық науқандар өткізуге көмек көрсету, құқық тәртібін қорғау (консьерждер), мерзімдік жылыту жұмыстары, жұмыстардың басқа түрлері. Аймақтарды экологиялық сауықтандыру ,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 3</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арықтарды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егу,суару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"Молодежный кенттік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Елді мекен, өндірістік кәсіпорындар аумақтарын тазартуда тұрмыстық-коммуналдық шаруа ұйымдарына көмек көрсету, жол жөндеу жұмыстары, әлеуметтік- мәдени объектілерді жөндеу, тұрғын үйлерді жаңарту; құрылыс жұмыстары, мәдени бағыттағы көлемді шараларды ұйымдастыруға көмек көрсету, республикалық және аймақтық қоғамдық науқандар өткізуге көмек көрсету (халық санағын, әлеуметтік сұрауларға, қорғаныс істері жөніндегі бөліміне, салық органдарына), мал дәрігерлік санитарлық- профилактикалық шараларға қатысу, ауыл шаруашылығының зиянкестерімен күрес жүргізу, құқық тәртібін қорғау (консьерждер), үй-жайларды тазалау, экологиялық құжаттарды қайтадан тіркеу жұмыстарына қатысу, жұмыстардың басқа түрлері.  Аймақтарды экологиялық сауықтандыру , көгалдандыру және көркейту </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кесу,суару,</w:t>
            </w:r>
            <w:r>
              <w:br/>
            </w:r>
            <w:r>
              <w:rPr>
                <w:rFonts w:ascii="Times New Roman"/>
                <w:b w:val="false"/>
                <w:i w:val="false"/>
                <w:color w:val="000000"/>
                <w:sz w:val="20"/>
              </w:rPr>
              <w:t>
</w:t>
            </w:r>
            <w:r>
              <w:rPr>
                <w:rFonts w:ascii="Times New Roman"/>
                <w:b w:val="false"/>
                <w:i w:val="false"/>
                <w:color w:val="000000"/>
                <w:sz w:val="20"/>
              </w:rPr>
              <w:t>2 мектеп,</w:t>
            </w:r>
            <w:r>
              <w:br/>
            </w:r>
            <w:r>
              <w:rPr>
                <w:rFonts w:ascii="Times New Roman"/>
                <w:b w:val="false"/>
                <w:i w:val="false"/>
                <w:color w:val="000000"/>
                <w:sz w:val="20"/>
              </w:rPr>
              <w:t>
</w:t>
            </w:r>
            <w:r>
              <w:rPr>
                <w:rFonts w:ascii="Times New Roman"/>
                <w:b w:val="false"/>
                <w:i w:val="false"/>
                <w:color w:val="000000"/>
                <w:sz w:val="20"/>
              </w:rPr>
              <w:t>емхананы</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атқаруға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қорғаныс</w:t>
            </w:r>
            <w:r>
              <w:br/>
            </w:r>
            <w:r>
              <w:rPr>
                <w:rFonts w:ascii="Times New Roman"/>
                <w:b w:val="false"/>
                <w:i w:val="false"/>
                <w:color w:val="000000"/>
                <w:sz w:val="20"/>
              </w:rPr>
              <w:t>
</w:t>
            </w:r>
            <w:r>
              <w:rPr>
                <w:rFonts w:ascii="Times New Roman"/>
                <w:b w:val="false"/>
                <w:i w:val="false"/>
                <w:color w:val="000000"/>
                <w:sz w:val="20"/>
              </w:rPr>
              <w:t>істері</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бөлімінде,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зейнетақы</w:t>
            </w:r>
            <w:r>
              <w:br/>
            </w:r>
            <w:r>
              <w:rPr>
                <w:rFonts w:ascii="Times New Roman"/>
                <w:b w:val="false"/>
                <w:i w:val="false"/>
                <w:color w:val="000000"/>
                <w:sz w:val="20"/>
              </w:rPr>
              <w:t>
</w:t>
            </w:r>
            <w:r>
              <w:rPr>
                <w:rFonts w:ascii="Times New Roman"/>
                <w:b w:val="false"/>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орталығына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мал егуге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үй-жайларды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экологиялық</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қайтадан</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r>
              <w:br/>
            </w:r>
            <w:r>
              <w:rPr>
                <w:rFonts w:ascii="Times New Roman"/>
                <w:b w:val="false"/>
                <w:i w:val="false"/>
                <w:color w:val="000000"/>
                <w:sz w:val="20"/>
              </w:rPr>
              <w:t>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520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"Огневка" кенттік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мекемеге көмек, 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ауру және қарт адамдарды күту, құқық тәртібін  қорғау (консьерждер), мерзімдік жылыту жұмыстары,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 ФАП,</w:t>
            </w:r>
            <w:r>
              <w:br/>
            </w:r>
            <w:r>
              <w:rPr>
                <w:rFonts w:ascii="Times New Roman"/>
                <w:b w:val="false"/>
                <w:i w:val="false"/>
                <w:color w:val="000000"/>
                <w:sz w:val="20"/>
              </w:rPr>
              <w:t>
</w:t>
            </w:r>
            <w:r>
              <w:rPr>
                <w:rFonts w:ascii="Times New Roman"/>
                <w:b w:val="false"/>
                <w:i w:val="false"/>
                <w:color w:val="000000"/>
                <w:sz w:val="20"/>
              </w:rPr>
              <w:t>мектепті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егу,суару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ауру және</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күту, құқық</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қорғау</w:t>
            </w:r>
            <w:r>
              <w:br/>
            </w:r>
            <w:r>
              <w:rPr>
                <w:rFonts w:ascii="Times New Roman"/>
                <w:b w:val="false"/>
                <w:i w:val="false"/>
                <w:color w:val="000000"/>
                <w:sz w:val="20"/>
              </w:rPr>
              <w:t>
</w:t>
            </w:r>
            <w:r>
              <w:rPr>
                <w:rFonts w:ascii="Times New Roman"/>
                <w:b w:val="false"/>
                <w:i w:val="false"/>
                <w:color w:val="000000"/>
                <w:sz w:val="20"/>
              </w:rPr>
              <w:t>(консьерждер),</w:t>
            </w:r>
            <w:r>
              <w:br/>
            </w:r>
            <w:r>
              <w:rPr>
                <w:rFonts w:ascii="Times New Roman"/>
                <w:b w:val="false"/>
                <w:i w:val="false"/>
                <w:color w:val="000000"/>
                <w:sz w:val="20"/>
              </w:rPr>
              <w:t>
</w:t>
            </w:r>
            <w:r>
              <w:rPr>
                <w:rFonts w:ascii="Times New Roman"/>
                <w:b w:val="false"/>
                <w:i w:val="false"/>
                <w:color w:val="000000"/>
                <w:sz w:val="20"/>
              </w:rPr>
              <w:t>мерзімдік</w:t>
            </w:r>
            <w:r>
              <w:br/>
            </w:r>
            <w:r>
              <w:rPr>
                <w:rFonts w:ascii="Times New Roman"/>
                <w:b w:val="false"/>
                <w:i w:val="false"/>
                <w:color w:val="000000"/>
                <w:sz w:val="20"/>
              </w:rPr>
              <w:t>
</w:t>
            </w:r>
            <w:r>
              <w:rPr>
                <w:rFonts w:ascii="Times New Roman"/>
                <w:b w:val="false"/>
                <w:i w:val="false"/>
                <w:color w:val="000000"/>
                <w:sz w:val="20"/>
              </w:rPr>
              <w:t>жылыту,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4830"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13.</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"Саратовка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Әлеуметтік-мәдени объектілерді жөндеу, тұрғын үйлерді жаңарту, құрылыс жұмыстары, республикалық және аймақтық қоғамдық науқандар өткізуге көмек көрсету), мал дәрігерлік санитарлық-профилактикалық шараларға қатысу,  ауру және қарт адамдарды күту, наубайханада және мектеп асханасындағы қосалқы жұмыстар, жұмыстардың басқа түрлері </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2 ФАП,</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мұздан,қардан, 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 1</w:t>
            </w:r>
            <w:r>
              <w:br/>
            </w:r>
            <w:r>
              <w:rPr>
                <w:rFonts w:ascii="Times New Roman"/>
                <w:b w:val="false"/>
                <w:i w:val="false"/>
                <w:color w:val="000000"/>
                <w:sz w:val="20"/>
              </w:rPr>
              <w:t>
</w:t>
            </w:r>
            <w:r>
              <w:rPr>
                <w:rFonts w:ascii="Times New Roman"/>
                <w:b w:val="false"/>
                <w:i w:val="false"/>
                <w:color w:val="000000"/>
                <w:sz w:val="20"/>
              </w:rPr>
              <w:t>км. бас</w:t>
            </w:r>
            <w:r>
              <w:br/>
            </w:r>
            <w:r>
              <w:rPr>
                <w:rFonts w:ascii="Times New Roman"/>
                <w:b w:val="false"/>
                <w:i w:val="false"/>
                <w:color w:val="000000"/>
                <w:sz w:val="20"/>
              </w:rPr>
              <w:t>
</w:t>
            </w:r>
            <w:r>
              <w:rPr>
                <w:rFonts w:ascii="Times New Roman"/>
                <w:b w:val="false"/>
                <w:i w:val="false"/>
                <w:color w:val="000000"/>
                <w:sz w:val="20"/>
              </w:rPr>
              <w:t>арықты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 мал</w:t>
            </w:r>
            <w:r>
              <w:br/>
            </w:r>
            <w:r>
              <w:rPr>
                <w:rFonts w:ascii="Times New Roman"/>
                <w:b w:val="false"/>
                <w:i w:val="false"/>
                <w:color w:val="000000"/>
                <w:sz w:val="20"/>
              </w:rPr>
              <w:t>
</w:t>
            </w:r>
            <w:r>
              <w:rPr>
                <w:rFonts w:ascii="Times New Roman"/>
                <w:b w:val="false"/>
                <w:i w:val="false"/>
                <w:color w:val="000000"/>
                <w:sz w:val="20"/>
              </w:rPr>
              <w:t>дәрігерлік</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профилактикалық</w:t>
            </w:r>
            <w:r>
              <w:br/>
            </w:r>
            <w:r>
              <w:rPr>
                <w:rFonts w:ascii="Times New Roman"/>
                <w:b w:val="false"/>
                <w:i w:val="false"/>
                <w:color w:val="000000"/>
                <w:sz w:val="20"/>
              </w:rPr>
              <w:t>
</w:t>
            </w:r>
            <w:r>
              <w:rPr>
                <w:rFonts w:ascii="Times New Roman"/>
                <w:b w:val="false"/>
                <w:i w:val="false"/>
                <w:color w:val="000000"/>
                <w:sz w:val="20"/>
              </w:rPr>
              <w:t>шараларға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ауру және</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күту,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"Таврия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жол жөндеу жұмыстары, медициналық мекемелерге көмек, әлеуметтік-мәдени объектілерді жөндеу,тұрғын үйлерді жаңарту; құрылыс жұмыстары, республикалық және аймақтық қоғамдық науқандар өткізуге көмек көрсету, ауру және қарт адамдарды күту, құқық тәртібін қорғау (консьерждер), мерзімдік жылыту жұмыстары,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3 ФАП,</w:t>
            </w:r>
            <w:r>
              <w:br/>
            </w:r>
            <w:r>
              <w:rPr>
                <w:rFonts w:ascii="Times New Roman"/>
                <w:b w:val="false"/>
                <w:i w:val="false"/>
                <w:color w:val="000000"/>
                <w:sz w:val="20"/>
              </w:rPr>
              <w:t>
</w:t>
            </w: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 селолық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үйін</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арықты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консьерждер, ауру және</w:t>
            </w:r>
            <w:r>
              <w:br/>
            </w:r>
            <w:r>
              <w:rPr>
                <w:rFonts w:ascii="Times New Roman"/>
                <w:b w:val="false"/>
                <w:i w:val="false"/>
                <w:color w:val="000000"/>
                <w:sz w:val="20"/>
              </w:rPr>
              <w:t>
</w:t>
            </w:r>
            <w:r>
              <w:rPr>
                <w:rFonts w:ascii="Times New Roman"/>
                <w:b w:val="false"/>
                <w:i w:val="false"/>
                <w:color w:val="000000"/>
                <w:sz w:val="20"/>
              </w:rPr>
              <w:t>қарт</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күту,</w:t>
            </w:r>
            <w:r>
              <w:br/>
            </w:r>
            <w:r>
              <w:rPr>
                <w:rFonts w:ascii="Times New Roman"/>
                <w:b w:val="false"/>
                <w:i w:val="false"/>
                <w:color w:val="000000"/>
                <w:sz w:val="20"/>
              </w:rPr>
              <w:t>
</w:t>
            </w:r>
            <w:r>
              <w:rPr>
                <w:rFonts w:ascii="Times New Roman"/>
                <w:b w:val="false"/>
                <w:i w:val="false"/>
                <w:color w:val="000000"/>
                <w:sz w:val="20"/>
              </w:rPr>
              <w:t>үй-жайларды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көгалдандыр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1710"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Мемлекеттік мекеме "Төлеген-Тоқтаров ауылдық округі"</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Аймақтарды экологиялық сауықтандыру, көгалдандыру және көркейту </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көпiрлердi</w:t>
            </w:r>
            <w:r>
              <w:br/>
            </w:r>
            <w:r>
              <w:rPr>
                <w:rFonts w:ascii="Times New Roman"/>
                <w:b w:val="false"/>
                <w:i w:val="false"/>
                <w:color w:val="000000"/>
                <w:sz w:val="20"/>
              </w:rPr>
              <w:t>
</w:t>
            </w:r>
            <w:r>
              <w:rPr>
                <w:rFonts w:ascii="Times New Roman"/>
                <w:b w:val="false"/>
                <w:i w:val="false"/>
                <w:color w:val="000000"/>
                <w:sz w:val="20"/>
              </w:rPr>
              <w:t>мұздан,</w:t>
            </w:r>
            <w:r>
              <w:br/>
            </w:r>
            <w:r>
              <w:rPr>
                <w:rFonts w:ascii="Times New Roman"/>
                <w:b w:val="false"/>
                <w:i w:val="false"/>
                <w:color w:val="000000"/>
                <w:sz w:val="20"/>
              </w:rPr>
              <w:t>
</w:t>
            </w:r>
            <w:r>
              <w:rPr>
                <w:rFonts w:ascii="Times New Roman"/>
                <w:b w:val="false"/>
                <w:i w:val="false"/>
                <w:color w:val="000000"/>
                <w:sz w:val="20"/>
              </w:rPr>
              <w:t>қардан,</w:t>
            </w:r>
            <w:r>
              <w:br/>
            </w:r>
            <w:r>
              <w:rPr>
                <w:rFonts w:ascii="Times New Roman"/>
                <w:b w:val="false"/>
                <w:i w:val="false"/>
                <w:color w:val="000000"/>
                <w:sz w:val="20"/>
              </w:rPr>
              <w:t>
</w:t>
            </w:r>
            <w:r>
              <w:rPr>
                <w:rFonts w:ascii="Times New Roman"/>
                <w:b w:val="false"/>
                <w:i w:val="false"/>
                <w:color w:val="000000"/>
                <w:sz w:val="20"/>
              </w:rPr>
              <w:t>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арықтарды</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бұлақтардың</w:t>
            </w:r>
            <w:r>
              <w:br/>
            </w:r>
            <w:r>
              <w:rPr>
                <w:rFonts w:ascii="Times New Roman"/>
                <w:b w:val="false"/>
                <w:i w:val="false"/>
                <w:color w:val="000000"/>
                <w:sz w:val="20"/>
              </w:rPr>
              <w:t>
</w:t>
            </w:r>
            <w:r>
              <w:rPr>
                <w:rFonts w:ascii="Times New Roman"/>
                <w:b w:val="false"/>
                <w:i w:val="false"/>
                <w:color w:val="000000"/>
                <w:sz w:val="20"/>
              </w:rPr>
              <w:t>көзін ашу,</w:t>
            </w:r>
            <w:r>
              <w:br/>
            </w:r>
            <w:r>
              <w:rPr>
                <w:rFonts w:ascii="Times New Roman"/>
                <w:b w:val="false"/>
                <w:i w:val="false"/>
                <w:color w:val="000000"/>
                <w:sz w:val="20"/>
              </w:rPr>
              <w:t>
</w:t>
            </w:r>
            <w:r>
              <w:rPr>
                <w:rFonts w:ascii="Times New Roman"/>
                <w:b w:val="false"/>
                <w:i w:val="false"/>
                <w:color w:val="000000"/>
                <w:sz w:val="20"/>
              </w:rPr>
              <w:t>ағаш егу,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тазалық</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және басқа</w:t>
            </w:r>
            <w:r>
              <w:br/>
            </w:r>
            <w:r>
              <w:rPr>
                <w:rFonts w:ascii="Times New Roman"/>
                <w:b w:val="false"/>
                <w:i w:val="false"/>
                <w:color w:val="000000"/>
                <w:sz w:val="20"/>
              </w:rPr>
              <w:t>
</w:t>
            </w:r>
            <w:r>
              <w:rPr>
                <w:rFonts w:ascii="Times New Roman"/>
                <w:b w:val="false"/>
                <w:i w:val="false"/>
                <w:color w:val="000000"/>
                <w:sz w:val="20"/>
              </w:rPr>
              <w:t>жұмыстар</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1,5 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577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16.</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"Тарғын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Жол жөндеу жұмыстары, медициналық объектілерді ұстауды жақсартудағы медициналық мекемелерге көмек, су тасқынына қарсы жұмыстар, үлкен және кіші өзендерді тазалау, мәдени бағыттағы көлемді шараларды ұйымдастыруға көмек көрсету, республикалық және аймақтық қоғамдық науқандар өткізуге көмек көрсету, мал дәрігерлік санитарлық- профилактикалық шараларға қатысу, ауру және қарт адамдарды күту, құқық тәртібін қорғау (консьерждер), мерзімдік жылыту жұмыстары, баспасөз басылымдарын жеткізу, үй-жайларды тазалау,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500 түп</w:t>
            </w:r>
            <w:r>
              <w:br/>
            </w:r>
            <w:r>
              <w:rPr>
                <w:rFonts w:ascii="Times New Roman"/>
                <w:b w:val="false"/>
                <w:i w:val="false"/>
                <w:color w:val="000000"/>
                <w:sz w:val="20"/>
              </w:rPr>
              <w:t>
</w:t>
            </w: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егу,суару,</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ФАП, 2</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клуб, 3</w:t>
            </w:r>
            <w:r>
              <w:br/>
            </w:r>
            <w:r>
              <w:rPr>
                <w:rFonts w:ascii="Times New Roman"/>
                <w:b w:val="false"/>
                <w:i w:val="false"/>
                <w:color w:val="000000"/>
                <w:sz w:val="20"/>
              </w:rPr>
              <w:t>
</w:t>
            </w:r>
            <w:r>
              <w:rPr>
                <w:rFonts w:ascii="Times New Roman"/>
                <w:b w:val="false"/>
                <w:i w:val="false"/>
                <w:color w:val="000000"/>
                <w:sz w:val="20"/>
              </w:rPr>
              <w:t>пошта</w:t>
            </w:r>
            <w:r>
              <w:br/>
            </w:r>
            <w:r>
              <w:rPr>
                <w:rFonts w:ascii="Times New Roman"/>
                <w:b w:val="false"/>
                <w:i w:val="false"/>
                <w:color w:val="000000"/>
                <w:sz w:val="20"/>
              </w:rPr>
              <w:t>
</w:t>
            </w:r>
            <w:r>
              <w:rPr>
                <w:rFonts w:ascii="Times New Roman"/>
                <w:b w:val="false"/>
                <w:i w:val="false"/>
                <w:color w:val="000000"/>
                <w:sz w:val="20"/>
              </w:rPr>
              <w:t>бөлімінде</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атқаруға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жасөспірімдердің дем</w:t>
            </w:r>
            <w:r>
              <w:br/>
            </w:r>
            <w:r>
              <w:rPr>
                <w:rFonts w:ascii="Times New Roman"/>
                <w:b w:val="false"/>
                <w:i w:val="false"/>
                <w:color w:val="000000"/>
                <w:sz w:val="20"/>
              </w:rPr>
              <w:t>
</w:t>
            </w:r>
            <w:r>
              <w:rPr>
                <w:rFonts w:ascii="Times New Roman"/>
                <w:b w:val="false"/>
                <w:i w:val="false"/>
                <w:color w:val="000000"/>
                <w:sz w:val="20"/>
              </w:rPr>
              <w:t>алуын</w:t>
            </w:r>
            <w:r>
              <w:br/>
            </w:r>
            <w:r>
              <w:rPr>
                <w:rFonts w:ascii="Times New Roman"/>
                <w:b w:val="false"/>
                <w:i w:val="false"/>
                <w:color w:val="000000"/>
                <w:sz w:val="20"/>
              </w:rPr>
              <w:t>
</w:t>
            </w:r>
            <w:r>
              <w:rPr>
                <w:rFonts w:ascii="Times New Roman"/>
                <w:b w:val="false"/>
                <w:i w:val="false"/>
                <w:color w:val="000000"/>
                <w:sz w:val="20"/>
              </w:rPr>
              <w:t>ұйымдастыру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консьерждер, қарт</w:t>
            </w:r>
            <w:r>
              <w:br/>
            </w:r>
            <w:r>
              <w:rPr>
                <w:rFonts w:ascii="Times New Roman"/>
                <w:b w:val="false"/>
                <w:i w:val="false"/>
                <w:color w:val="000000"/>
                <w:sz w:val="20"/>
              </w:rPr>
              <w:t>
</w:t>
            </w:r>
            <w:r>
              <w:rPr>
                <w:rFonts w:ascii="Times New Roman"/>
                <w:b w:val="false"/>
                <w:i w:val="false"/>
                <w:color w:val="000000"/>
                <w:sz w:val="20"/>
              </w:rPr>
              <w:t>адамдарға</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 үй</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отын жару,</w:t>
            </w:r>
            <w:r>
              <w:br/>
            </w:r>
            <w:r>
              <w:rPr>
                <w:rFonts w:ascii="Times New Roman"/>
                <w:b w:val="false"/>
                <w:i w:val="false"/>
                <w:color w:val="000000"/>
                <w:sz w:val="20"/>
              </w:rPr>
              <w:t>
</w:t>
            </w:r>
            <w:r>
              <w:rPr>
                <w:rFonts w:ascii="Times New Roman"/>
                <w:b w:val="false"/>
                <w:i w:val="false"/>
                <w:color w:val="000000"/>
                <w:sz w:val="20"/>
              </w:rPr>
              <w:t>су тасу,</w:t>
            </w:r>
            <w:r>
              <w:br/>
            </w:r>
            <w:r>
              <w:rPr>
                <w:rFonts w:ascii="Times New Roman"/>
                <w:b w:val="false"/>
                <w:i w:val="false"/>
                <w:color w:val="000000"/>
                <w:sz w:val="20"/>
              </w:rPr>
              <w:t>
</w:t>
            </w:r>
            <w:r>
              <w:rPr>
                <w:rFonts w:ascii="Times New Roman"/>
                <w:b w:val="false"/>
                <w:i w:val="false"/>
                <w:color w:val="000000"/>
                <w:sz w:val="20"/>
              </w:rPr>
              <w:t>баспасөз</w:t>
            </w:r>
            <w:r>
              <w:br/>
            </w:r>
            <w:r>
              <w:rPr>
                <w:rFonts w:ascii="Times New Roman"/>
                <w:b w:val="false"/>
                <w:i w:val="false"/>
                <w:color w:val="000000"/>
                <w:sz w:val="20"/>
              </w:rPr>
              <w:t>
</w:t>
            </w:r>
            <w:r>
              <w:rPr>
                <w:rFonts w:ascii="Times New Roman"/>
                <w:b w:val="false"/>
                <w:i w:val="false"/>
                <w:color w:val="000000"/>
                <w:sz w:val="20"/>
              </w:rPr>
              <w:t>басылымдарын жеткізу,</w:t>
            </w:r>
            <w:r>
              <w:br/>
            </w:r>
            <w:r>
              <w:rPr>
                <w:rFonts w:ascii="Times New Roman"/>
                <w:b w:val="false"/>
                <w:i w:val="false"/>
                <w:color w:val="000000"/>
                <w:sz w:val="20"/>
              </w:rPr>
              <w:t>
</w:t>
            </w:r>
            <w:r>
              <w:rPr>
                <w:rFonts w:ascii="Times New Roman"/>
                <w:b w:val="false"/>
                <w:i w:val="false"/>
                <w:color w:val="000000"/>
                <w:sz w:val="20"/>
              </w:rPr>
              <w:t>жол жөндеу,</w:t>
            </w:r>
            <w:r>
              <w:br/>
            </w:r>
            <w:r>
              <w:rPr>
                <w:rFonts w:ascii="Times New Roman"/>
                <w:b w:val="false"/>
                <w:i w:val="false"/>
                <w:color w:val="000000"/>
                <w:sz w:val="20"/>
              </w:rPr>
              <w:t>
</w:t>
            </w:r>
            <w:r>
              <w:rPr>
                <w:rFonts w:ascii="Times New Roman"/>
                <w:b w:val="false"/>
                <w:i w:val="false"/>
                <w:color w:val="000000"/>
                <w:sz w:val="20"/>
              </w:rPr>
              <w:t>көгалдандыру және</w:t>
            </w:r>
            <w:r>
              <w:br/>
            </w:r>
            <w:r>
              <w:rPr>
                <w:rFonts w:ascii="Times New Roman"/>
                <w:b w:val="false"/>
                <w:i w:val="false"/>
                <w:color w:val="000000"/>
                <w:sz w:val="20"/>
              </w:rPr>
              <w:t>
</w:t>
            </w:r>
            <w:r>
              <w:rPr>
                <w:rFonts w:ascii="Times New Roman"/>
                <w:b w:val="false"/>
                <w:i w:val="false"/>
                <w:color w:val="000000"/>
                <w:sz w:val="20"/>
              </w:rPr>
              <w:t>көркейту</w:t>
            </w:r>
            <w:r>
              <w:br/>
            </w:r>
            <w:r>
              <w:rPr>
                <w:rFonts w:ascii="Times New Roman"/>
                <w:b w:val="false"/>
                <w:i w:val="false"/>
                <w:color w:val="000000"/>
                <w:sz w:val="20"/>
              </w:rPr>
              <w:t>
</w:t>
            </w:r>
            <w:r>
              <w:rPr>
                <w:rFonts w:ascii="Times New Roman"/>
                <w:b w:val="false"/>
                <w:i w:val="false"/>
                <w:color w:val="000000"/>
                <w:sz w:val="20"/>
              </w:rPr>
              <w:t>жұмыстары</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31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17.</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Мемлекеттік мекеме "Өскемен ауылдық округі" </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Елді мекен, өндірістік кәсіпорындар аумақтарын тазартуда тұрмыстық-коммуналдық шаруа ұйымдарына көмек көрсету, медициналық обьектілерді ұстауды жақсартудағы медициналық мекемелерге көмек, республикалық және аймақтық қоғамдық науқандар өткізуге көмек көрсету, жұмыстардың басқа түрлері. Аймақтарды экологиялық сауықтандыру, көгалдандыру және көркейту</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ФАП (1),</w:t>
            </w:r>
            <w:r>
              <w:br/>
            </w:r>
            <w:r>
              <w:rPr>
                <w:rFonts w:ascii="Times New Roman"/>
                <w:b w:val="false"/>
                <w:i w:val="false"/>
                <w:color w:val="000000"/>
                <w:sz w:val="20"/>
              </w:rPr>
              <w:t>
</w:t>
            </w:r>
            <w:r>
              <w:rPr>
                <w:rFonts w:ascii="Times New Roman"/>
                <w:b w:val="false"/>
                <w:i w:val="false"/>
                <w:color w:val="000000"/>
                <w:sz w:val="20"/>
              </w:rPr>
              <w:t>әкімшілік</w:t>
            </w:r>
            <w:r>
              <w:br/>
            </w:r>
            <w:r>
              <w:rPr>
                <w:rFonts w:ascii="Times New Roman"/>
                <w:b w:val="false"/>
                <w:i w:val="false"/>
                <w:color w:val="000000"/>
                <w:sz w:val="20"/>
              </w:rPr>
              <w:t>
</w:t>
            </w:r>
            <w:r>
              <w:rPr>
                <w:rFonts w:ascii="Times New Roman"/>
                <w:b w:val="false"/>
                <w:i w:val="false"/>
                <w:color w:val="000000"/>
                <w:sz w:val="20"/>
              </w:rPr>
              <w:t>мекемесін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ағарту,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көгалдандыру, сырлау,</w:t>
            </w:r>
            <w:r>
              <w:br/>
            </w:r>
            <w:r>
              <w:rPr>
                <w:rFonts w:ascii="Times New Roman"/>
                <w:b w:val="false"/>
                <w:i w:val="false"/>
                <w:color w:val="000000"/>
                <w:sz w:val="20"/>
              </w:rPr>
              <w:t>
</w:t>
            </w:r>
            <w:r>
              <w:rPr>
                <w:rFonts w:ascii="Times New Roman"/>
                <w:b w:val="false"/>
                <w:i w:val="false"/>
                <w:color w:val="000000"/>
                <w:sz w:val="20"/>
              </w:rPr>
              <w:t>ағарту, 20</w:t>
            </w:r>
            <w:r>
              <w:br/>
            </w:r>
            <w:r>
              <w:rPr>
                <w:rFonts w:ascii="Times New Roman"/>
                <w:b w:val="false"/>
                <w:i w:val="false"/>
                <w:color w:val="000000"/>
                <w:sz w:val="20"/>
              </w:rPr>
              <w:t>
</w:t>
            </w:r>
            <w:r>
              <w:rPr>
                <w:rFonts w:ascii="Times New Roman"/>
                <w:b w:val="false"/>
                <w:i w:val="false"/>
                <w:color w:val="000000"/>
                <w:sz w:val="20"/>
              </w:rPr>
              <w:t>түп ағаш</w:t>
            </w:r>
            <w:r>
              <w:br/>
            </w:r>
            <w:r>
              <w:rPr>
                <w:rFonts w:ascii="Times New Roman"/>
                <w:b w:val="false"/>
                <w:i w:val="false"/>
                <w:color w:val="000000"/>
                <w:sz w:val="20"/>
              </w:rPr>
              <w:t>
</w:t>
            </w:r>
            <w:r>
              <w:rPr>
                <w:rFonts w:ascii="Times New Roman"/>
                <w:b w:val="false"/>
                <w:i w:val="false"/>
                <w:color w:val="000000"/>
                <w:sz w:val="20"/>
              </w:rPr>
              <w:t>егу,суару,</w:t>
            </w:r>
            <w:r>
              <w:br/>
            </w:r>
            <w:r>
              <w:rPr>
                <w:rFonts w:ascii="Times New Roman"/>
                <w:b w:val="false"/>
                <w:i w:val="false"/>
                <w:color w:val="000000"/>
                <w:sz w:val="20"/>
              </w:rPr>
              <w:t>
</w:t>
            </w:r>
            <w:r>
              <w:rPr>
                <w:rFonts w:ascii="Times New Roman"/>
                <w:b w:val="false"/>
                <w:i w:val="false"/>
                <w:color w:val="000000"/>
                <w:sz w:val="20"/>
              </w:rPr>
              <w:t>күзету,</w:t>
            </w:r>
            <w:r>
              <w:br/>
            </w:r>
            <w:r>
              <w:rPr>
                <w:rFonts w:ascii="Times New Roman"/>
                <w:b w:val="false"/>
                <w:i w:val="false"/>
                <w:color w:val="000000"/>
                <w:sz w:val="20"/>
              </w:rPr>
              <w:t>
</w:t>
            </w: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санағын,</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сұрауларға,</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кітаптарды</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мұрағаттық</w:t>
            </w:r>
            <w:r>
              <w:br/>
            </w:r>
            <w:r>
              <w:rPr>
                <w:rFonts w:ascii="Times New Roman"/>
                <w:b w:val="false"/>
                <w:i w:val="false"/>
                <w:color w:val="000000"/>
                <w:sz w:val="20"/>
              </w:rPr>
              <w:t>
</w:t>
            </w:r>
            <w:r>
              <w:rPr>
                <w:rFonts w:ascii="Times New Roman"/>
                <w:b w:val="false"/>
                <w:i w:val="false"/>
                <w:color w:val="000000"/>
                <w:sz w:val="20"/>
              </w:rPr>
              <w:t>құжаттармен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атқару</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есе 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148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Жоба бойынша төлемді қоғамдық жұмыстар</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Азық-түлік  және халық тұтынатын тауарларды шығару және сату, наубайханада және асханалардағы қосалқы жұмыстар, жұмыстардың басқа түрлері</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Азық-түлік  және халық тұтынатын тауарларды шығару және сату, наубайханада және асханалардағы қосалқы жұмыстар, жұмыстардың басқа түрлері</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ЖТМ</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5 күндік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аптасы,</w:t>
            </w:r>
            <w:r>
              <w:br/>
            </w:r>
            <w:r>
              <w:rPr>
                <w:rFonts w:ascii="Times New Roman"/>
                <w:b w:val="false"/>
                <w:i w:val="false"/>
                <w:color w:val="000000"/>
                <w:sz w:val="20"/>
              </w:rPr>
              <w:t>
</w:t>
            </w:r>
            <w:r>
              <w:rPr>
                <w:rFonts w:ascii="Times New Roman"/>
                <w:b w:val="false"/>
                <w:i w:val="false"/>
                <w:color w:val="000000"/>
                <w:sz w:val="20"/>
              </w:rPr>
              <w:t>8 сағат</w:t>
            </w:r>
            <w:r>
              <w:br/>
            </w:r>
            <w:r>
              <w:rPr>
                <w:rFonts w:ascii="Times New Roman"/>
                <w:b w:val="false"/>
                <w:i w:val="false"/>
                <w:color w:val="000000"/>
                <w:sz w:val="20"/>
              </w:rPr>
              <w:t>
</w:t>
            </w:r>
            <w:r>
              <w:rPr>
                <w:rFonts w:ascii="Times New Roman"/>
                <w:b w:val="false"/>
                <w:i w:val="false"/>
                <w:color w:val="000000"/>
                <w:sz w:val="20"/>
              </w:rPr>
              <w:t>жұмыс, 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түстік</w:t>
            </w:r>
            <w:r>
              <w:br/>
            </w:r>
            <w:r>
              <w:rPr>
                <w:rFonts w:ascii="Times New Roman"/>
                <w:b w:val="false"/>
                <w:i w:val="false"/>
                <w:color w:val="000000"/>
                <w:sz w:val="20"/>
              </w:rPr>
              <w:t>
</w:t>
            </w:r>
            <w:r>
              <w:rPr>
                <w:rFonts w:ascii="Times New Roman"/>
                <w:b w:val="false"/>
                <w:i w:val="false"/>
                <w:color w:val="000000"/>
                <w:sz w:val="20"/>
              </w:rPr>
              <w:t>тамақ, 2</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демалыс</w:t>
            </w:r>
          </w:p>
        </w:tc>
      </w:tr>
      <w:tr>
        <w:trPr>
          <w:trHeight w:val="555" w:hRule="atLeast"/>
        </w:trPr>
        <w:tc>
          <w:tcPr>
            <w:tcW w:w="599"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Барлығы</w:t>
            </w:r>
          </w:p>
        </w:tc>
        <w:tc>
          <w:tcPr>
            <w:tcW w:w="2707"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Ибраимова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Ұлан ауданы әкімдігінің  </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1028 қаулысына № 2 қосымша</w:t>
      </w:r>
    </w:p>
    <w:p>
      <w:pPr>
        <w:spacing w:after="0"/>
        <w:ind w:left="0"/>
        <w:jc w:val="both"/>
      </w:pPr>
      <w:r>
        <w:rPr>
          <w:rFonts w:ascii="Times New Roman"/>
          <w:b/>
          <w:i w:val="false"/>
          <w:color w:val="000080"/>
          <w:sz w:val="28"/>
        </w:rPr>
        <w:t>Нысаналы топтар тізбесі</w:t>
      </w:r>
    </w:p>
    <w:p>
      <w:pPr>
        <w:spacing w:after="0"/>
        <w:ind w:left="0"/>
        <w:jc w:val="both"/>
      </w:pPr>
      <w:r>
        <w:rPr>
          <w:rFonts w:ascii="Times New Roman"/>
          <w:b w:val="false"/>
          <w:i w:val="false"/>
          <w:color w:val="000000"/>
          <w:sz w:val="28"/>
        </w:rPr>
        <w:t>      1. Тұрмыс  жағдайы төмен отбасы.</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үйінде тәрбиеленетіндер, жетім балалар, ата-анасының қамкорынсыз қалған 23 жасқа дейінгі балалар.</w:t>
      </w:r>
      <w:r>
        <w:br/>
      </w:r>
      <w:r>
        <w:rPr>
          <w:rFonts w:ascii="Times New Roman"/>
          <w:b w:val="false"/>
          <w:i w:val="false"/>
          <w:color w:val="000000"/>
          <w:sz w:val="28"/>
        </w:rPr>
        <w:t>
      4. Кәмелеттік  жасқа толмаған бала тәрбиелейтін жалғыз басты, көп балалы ата-аналар.</w:t>
      </w:r>
      <w:r>
        <w:br/>
      </w:r>
      <w:r>
        <w:rPr>
          <w:rFonts w:ascii="Times New Roman"/>
          <w:b w:val="false"/>
          <w:i w:val="false"/>
          <w:color w:val="000000"/>
          <w:sz w:val="28"/>
        </w:rPr>
        <w:t>
      5. Қазақстан Республикасының заңнамаларымен белгіленген, қамкорлықтарында үнемі күтім, көмек қажет ететін тұлғалары бар азаматтар.</w:t>
      </w:r>
      <w:r>
        <w:br/>
      </w:r>
      <w:r>
        <w:rPr>
          <w:rFonts w:ascii="Times New Roman"/>
          <w:b w:val="false"/>
          <w:i w:val="false"/>
          <w:color w:val="000000"/>
          <w:sz w:val="28"/>
        </w:rPr>
        <w:t>
      6. Зейнеткер жасына дейінгі (зейнеткерлікке екі жыл қалған).</w:t>
      </w:r>
      <w:r>
        <w:br/>
      </w:r>
      <w:r>
        <w:rPr>
          <w:rFonts w:ascii="Times New Roman"/>
          <w:b w:val="false"/>
          <w:i w:val="false"/>
          <w:color w:val="000000"/>
          <w:sz w:val="28"/>
        </w:rPr>
        <w:t>
      7. 50 жастан асқан тұлғалар.</w:t>
      </w:r>
      <w:r>
        <w:br/>
      </w:r>
      <w:r>
        <w:rPr>
          <w:rFonts w:ascii="Times New Roman"/>
          <w:b w:val="false"/>
          <w:i w:val="false"/>
          <w:color w:val="000000"/>
          <w:sz w:val="28"/>
        </w:rPr>
        <w:t>
      8. Мүгедектер.</w:t>
      </w:r>
      <w:r>
        <w:br/>
      </w:r>
      <w:r>
        <w:rPr>
          <w:rFonts w:ascii="Times New Roman"/>
          <w:b w:val="false"/>
          <w:i w:val="false"/>
          <w:color w:val="000000"/>
          <w:sz w:val="28"/>
        </w:rPr>
        <w:t>
      9. Қазақстан Республикасының Қарулы Күштері қатарынан босаған  адамдар.</w:t>
      </w:r>
      <w:r>
        <w:br/>
      </w:r>
      <w:r>
        <w:rPr>
          <w:rFonts w:ascii="Times New Roman"/>
          <w:b w:val="false"/>
          <w:i w:val="false"/>
          <w:color w:val="000000"/>
          <w:sz w:val="28"/>
        </w:rPr>
        <w:t>
      10. Бас бостандығынан айыру  және мәжбүрлеп емдеу орындарынан босатылған адамдар.</w:t>
      </w:r>
      <w:r>
        <w:br/>
      </w:r>
      <w:r>
        <w:rPr>
          <w:rFonts w:ascii="Times New Roman"/>
          <w:b w:val="false"/>
          <w:i w:val="false"/>
          <w:color w:val="000000"/>
          <w:sz w:val="28"/>
        </w:rPr>
        <w:t>
      11. Оралмандар.</w:t>
      </w:r>
      <w:r>
        <w:br/>
      </w:r>
      <w:r>
        <w:rPr>
          <w:rFonts w:ascii="Times New Roman"/>
          <w:b w:val="false"/>
          <w:i w:val="false"/>
          <w:color w:val="000000"/>
          <w:sz w:val="28"/>
        </w:rPr>
        <w:t>
      12. Жазғы демалыс кезеңіндегі тұрмысы төмен отбасыларының 14 пен 18 жас аралығындағы жоғары сынып оқушылары мен студенттер.</w:t>
      </w:r>
      <w:r>
        <w:br/>
      </w:r>
      <w:r>
        <w:rPr>
          <w:rFonts w:ascii="Times New Roman"/>
          <w:b w:val="false"/>
          <w:i w:val="false"/>
          <w:color w:val="000000"/>
          <w:sz w:val="28"/>
        </w:rPr>
        <w:t>
      13. Кәсіби бастапқы, орта және жоғары білім орындарын бітірушілер.</w:t>
      </w:r>
    </w:p>
    <w:p>
      <w:pPr>
        <w:spacing w:after="0"/>
        <w:ind w:left="0"/>
        <w:jc w:val="both"/>
      </w:pPr>
      <w:r>
        <w:rPr>
          <w:rFonts w:ascii="Times New Roman"/>
          <w:b w:val="false"/>
          <w:i w:val="false"/>
          <w:color w:val="000000"/>
          <w:sz w:val="28"/>
        </w:rPr>
        <w:t>      </w:t>
      </w:r>
      <w:r>
        <w:rPr>
          <w:rFonts w:ascii="Times New Roman"/>
          <w:b w:val="false"/>
          <w:i/>
          <w:color w:val="000000"/>
          <w:sz w:val="28"/>
        </w:rPr>
        <w:t>"Ұлан аудандық жұмыспен қамту және</w:t>
      </w:r>
      <w:r>
        <w:br/>
      </w:r>
      <w:r>
        <w:rPr>
          <w:rFonts w:ascii="Times New Roman"/>
          <w:b w:val="false"/>
          <w:i w:val="false"/>
          <w:color w:val="000000"/>
          <w:sz w:val="28"/>
        </w:rPr>
        <w:t>
</w:t>
      </w:r>
      <w:r>
        <w:rPr>
          <w:rFonts w:ascii="Times New Roman"/>
          <w:b w:val="false"/>
          <w:i/>
          <w:color w:val="000000"/>
          <w:sz w:val="28"/>
        </w:rPr>
        <w:t xml:space="preserve">      әлеуметтік бағдарламалар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А. Ибраимова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Ұлан ауданы әкімдігінің  </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1028 қаулысына № 3 қосымша</w:t>
      </w:r>
    </w:p>
    <w:p>
      <w:pPr>
        <w:spacing w:after="0"/>
        <w:ind w:left="0"/>
        <w:jc w:val="both"/>
      </w:pPr>
      <w:r>
        <w:rPr>
          <w:rFonts w:ascii="Times New Roman"/>
          <w:b/>
          <w:i w:val="false"/>
          <w:color w:val="000080"/>
          <w:sz w:val="28"/>
        </w:rPr>
        <w:t>Төлемді қоғамдық жұмыстар түрлерінің тізбесі</w:t>
      </w:r>
      <w:r>
        <w:rPr>
          <w:rFonts w:ascii="Times New Roman"/>
          <w:b w:val="false"/>
          <w:i w:val="false"/>
          <w:color w:val="000000"/>
          <w:sz w:val="28"/>
        </w:rPr>
        <w:t> </w:t>
      </w:r>
    </w:p>
    <w:p>
      <w:pPr>
        <w:spacing w:after="0"/>
        <w:ind w:left="0"/>
        <w:jc w:val="both"/>
      </w:pPr>
      <w:r>
        <w:rPr>
          <w:rFonts w:ascii="Times New Roman"/>
          <w:b w:val="false"/>
          <w:i w:val="false"/>
          <w:color w:val="000000"/>
          <w:sz w:val="28"/>
        </w:rPr>
        <w:t>      1. Елді мекен, өндірістік кәсіпорындар аумақтарын тазартуда тұрмыстық-коммуналдық шаруа ұйымдарына көмек көрсету.</w:t>
      </w:r>
      <w:r>
        <w:br/>
      </w:r>
      <w:r>
        <w:rPr>
          <w:rFonts w:ascii="Times New Roman"/>
          <w:b w:val="false"/>
          <w:i w:val="false"/>
          <w:color w:val="000000"/>
          <w:sz w:val="28"/>
        </w:rPr>
        <w:t>
      2. Жол жөндеу бойынша қосалқы жұмыстар.</w:t>
      </w:r>
      <w:r>
        <w:br/>
      </w:r>
      <w:r>
        <w:rPr>
          <w:rFonts w:ascii="Times New Roman"/>
          <w:b w:val="false"/>
          <w:i w:val="false"/>
          <w:color w:val="000000"/>
          <w:sz w:val="28"/>
        </w:rPr>
        <w:t>
      3.Медициналық объектілерді ұстауды жақсартудағы медициналық мекемелерге көмек.</w:t>
      </w:r>
      <w:r>
        <w:br/>
      </w:r>
      <w:r>
        <w:rPr>
          <w:rFonts w:ascii="Times New Roman"/>
          <w:b w:val="false"/>
          <w:i w:val="false"/>
          <w:color w:val="000000"/>
          <w:sz w:val="28"/>
        </w:rPr>
        <w:t>
      4. Мелиорация жұмыстарына, су тасқынына қарсы шара өткізуге, үлкен және кіші көпірлерді, өзендерді тазалауға қатысу.</w:t>
      </w:r>
      <w:r>
        <w:br/>
      </w:r>
      <w:r>
        <w:rPr>
          <w:rFonts w:ascii="Times New Roman"/>
          <w:b w:val="false"/>
          <w:i w:val="false"/>
          <w:color w:val="000000"/>
          <w:sz w:val="28"/>
        </w:rPr>
        <w:t>
      5.Әлеуметтік - мәдени объектілерді жөндеу, тұрғын үйлерді жаңарту, құрылыс жұмыстарына көмектесу.</w:t>
      </w:r>
      <w:r>
        <w:br/>
      </w:r>
      <w:r>
        <w:rPr>
          <w:rFonts w:ascii="Times New Roman"/>
          <w:b w:val="false"/>
          <w:i w:val="false"/>
          <w:color w:val="000000"/>
          <w:sz w:val="28"/>
        </w:rPr>
        <w:t>
      6. Тарихи-сәулеттік ескерткіштерді, кешендерді, қорық аймақтарын қалпына келтіру.</w:t>
      </w:r>
      <w:r>
        <w:br/>
      </w:r>
      <w:r>
        <w:rPr>
          <w:rFonts w:ascii="Times New Roman"/>
          <w:b w:val="false"/>
          <w:i w:val="false"/>
          <w:color w:val="000000"/>
          <w:sz w:val="28"/>
        </w:rPr>
        <w:t>
      7. Аймақтарды экологиялық сауықтандыру, көгалдандыру және көркейту.</w:t>
      </w:r>
      <w:r>
        <w:br/>
      </w:r>
      <w:r>
        <w:rPr>
          <w:rFonts w:ascii="Times New Roman"/>
          <w:b w:val="false"/>
          <w:i w:val="false"/>
          <w:color w:val="000000"/>
          <w:sz w:val="28"/>
        </w:rPr>
        <w:t>
      8. Мәдени бағыттағы көлемді шараларды ұйымдастыруға көмек көрсету (спорттық жарыстар, фестивальдар, мейрамдар, халық шығармашылығының байқауы және тағы басқалар), тұрғылықты жер бойынша балалар мен жасөспірімдердің  дем  алуын ұйымдастыру.</w:t>
      </w:r>
      <w:r>
        <w:br/>
      </w:r>
      <w:r>
        <w:rPr>
          <w:rFonts w:ascii="Times New Roman"/>
          <w:b w:val="false"/>
          <w:i w:val="false"/>
          <w:color w:val="000000"/>
          <w:sz w:val="28"/>
        </w:rPr>
        <w:t>
      9. Республикалық және аймақтық қоғамдық науқандар өткізуге көмек көрсету, (халық санағын, әлеуметтік сұрауларға, шаруашылық кітаптарды өткізуге, қорғаныс істері жөніндегі бөліміне, салық органдарына көмек көрсету, мұрағаттық құжаттармен жұмыс істеуге қатысу.</w:t>
      </w:r>
      <w:r>
        <w:br/>
      </w:r>
      <w:r>
        <w:rPr>
          <w:rFonts w:ascii="Times New Roman"/>
          <w:b w:val="false"/>
          <w:i w:val="false"/>
          <w:color w:val="000000"/>
          <w:sz w:val="28"/>
        </w:rPr>
        <w:t>
      10. Малды, құсты бордақылауға, көкөніс және дәнді дақылдар өсіру жөніндегі маусымдық қысқа мерзімді жұмыстар.</w:t>
      </w:r>
      <w:r>
        <w:br/>
      </w:r>
      <w:r>
        <w:rPr>
          <w:rFonts w:ascii="Times New Roman"/>
          <w:b w:val="false"/>
          <w:i w:val="false"/>
          <w:color w:val="000000"/>
          <w:sz w:val="28"/>
        </w:rPr>
        <w:t>
      11. Жұмыстардың басқа түрлері:</w:t>
      </w:r>
      <w:r>
        <w:br/>
      </w:r>
      <w:r>
        <w:rPr>
          <w:rFonts w:ascii="Times New Roman"/>
          <w:b w:val="false"/>
          <w:i w:val="false"/>
          <w:color w:val="000000"/>
          <w:sz w:val="28"/>
        </w:rPr>
        <w:t>
      1) мал дәрігерлік санитарлық- алдын алу шараларына көмектесу;</w:t>
      </w:r>
      <w:r>
        <w:br/>
      </w:r>
      <w:r>
        <w:rPr>
          <w:rFonts w:ascii="Times New Roman"/>
          <w:b w:val="false"/>
          <w:i w:val="false"/>
          <w:color w:val="000000"/>
          <w:sz w:val="28"/>
        </w:rPr>
        <w:t>
      2) ауыл шаруашылығының зиянкестерімен күрес жүргізу;</w:t>
      </w:r>
      <w:r>
        <w:br/>
      </w:r>
      <w:r>
        <w:rPr>
          <w:rFonts w:ascii="Times New Roman"/>
          <w:b w:val="false"/>
          <w:i w:val="false"/>
          <w:color w:val="000000"/>
          <w:sz w:val="28"/>
        </w:rPr>
        <w:t>
      3) ауру және қарт адамдарды күту;</w:t>
      </w:r>
      <w:r>
        <w:br/>
      </w:r>
      <w:r>
        <w:rPr>
          <w:rFonts w:ascii="Times New Roman"/>
          <w:b w:val="false"/>
          <w:i w:val="false"/>
          <w:color w:val="000000"/>
          <w:sz w:val="28"/>
        </w:rPr>
        <w:t>
      4) құқық тәртібін және объектілерді  оның  ішінде  саяжай  учаскелерін қорғау жұмысына көмек, (консьерждер);</w:t>
      </w:r>
      <w:r>
        <w:br/>
      </w:r>
      <w:r>
        <w:rPr>
          <w:rFonts w:ascii="Times New Roman"/>
          <w:b w:val="false"/>
          <w:i w:val="false"/>
          <w:color w:val="000000"/>
          <w:sz w:val="28"/>
        </w:rPr>
        <w:t>
      5) мерзімдік жылыту жұмыстары;</w:t>
      </w:r>
      <w:r>
        <w:br/>
      </w:r>
      <w:r>
        <w:rPr>
          <w:rFonts w:ascii="Times New Roman"/>
          <w:b w:val="false"/>
          <w:i w:val="false"/>
          <w:color w:val="000000"/>
          <w:sz w:val="28"/>
        </w:rPr>
        <w:t>
      6) баспасөз басылымдары мен жазбаша хат-хабар  жеткізу;</w:t>
      </w:r>
      <w:r>
        <w:br/>
      </w:r>
      <w:r>
        <w:rPr>
          <w:rFonts w:ascii="Times New Roman"/>
          <w:b w:val="false"/>
          <w:i w:val="false"/>
          <w:color w:val="000000"/>
          <w:sz w:val="28"/>
        </w:rPr>
        <w:t>
      7) үй-жайларды, баспалдақтарды және үйлердің өтетін жерлерін тазалау;</w:t>
      </w:r>
      <w:r>
        <w:br/>
      </w:r>
      <w:r>
        <w:rPr>
          <w:rFonts w:ascii="Times New Roman"/>
          <w:b w:val="false"/>
          <w:i w:val="false"/>
          <w:color w:val="000000"/>
          <w:sz w:val="28"/>
        </w:rPr>
        <w:t>
      8) азық түлік тауарларын шығару және сату;</w:t>
      </w:r>
      <w:r>
        <w:br/>
      </w:r>
      <w:r>
        <w:rPr>
          <w:rFonts w:ascii="Times New Roman"/>
          <w:b w:val="false"/>
          <w:i w:val="false"/>
          <w:color w:val="000000"/>
          <w:sz w:val="28"/>
        </w:rPr>
        <w:t>
      9) халық тұтынатын тауарларды шығару және сату;</w:t>
      </w:r>
      <w:r>
        <w:br/>
      </w:r>
      <w:r>
        <w:rPr>
          <w:rFonts w:ascii="Times New Roman"/>
          <w:b w:val="false"/>
          <w:i w:val="false"/>
          <w:color w:val="000000"/>
          <w:sz w:val="28"/>
        </w:rPr>
        <w:t>
      10) наубайханаларда, асханаларда, мектеп асханаларында қосалқы жұмыстар;</w:t>
      </w:r>
      <w:r>
        <w:br/>
      </w:r>
      <w:r>
        <w:rPr>
          <w:rFonts w:ascii="Times New Roman"/>
          <w:b w:val="false"/>
          <w:i w:val="false"/>
          <w:color w:val="000000"/>
          <w:sz w:val="28"/>
        </w:rPr>
        <w:t>
      11) құжаттарды мемлекеттік тілге аудару және мемлекеттік мекемелердің мамандарын  мемлекеттік тіліне үйрету;</w:t>
      </w:r>
      <w:r>
        <w:br/>
      </w:r>
      <w:r>
        <w:rPr>
          <w:rFonts w:ascii="Times New Roman"/>
          <w:b w:val="false"/>
          <w:i w:val="false"/>
          <w:color w:val="000000"/>
          <w:sz w:val="28"/>
        </w:rPr>
        <w:t>
      12) экологиялық құжаттарды қайтадан тіркеу жұмыстарына қатысу.</w:t>
      </w:r>
    </w:p>
    <w:p>
      <w:pPr>
        <w:spacing w:after="0"/>
        <w:ind w:left="0"/>
        <w:jc w:val="both"/>
      </w:pPr>
      <w:r>
        <w:rPr>
          <w:rFonts w:ascii="Times New Roman"/>
          <w:b w:val="false"/>
          <w:i w:val="false"/>
          <w:color w:val="000000"/>
          <w:sz w:val="28"/>
        </w:rPr>
        <w:t>      </w:t>
      </w:r>
      <w:r>
        <w:rPr>
          <w:rFonts w:ascii="Times New Roman"/>
          <w:b w:val="false"/>
          <w:i/>
          <w:color w:val="000000"/>
          <w:sz w:val="28"/>
        </w:rPr>
        <w:t>"Ұлан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