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7efd" w14:textId="bec7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әкімдігінің 2008 жылғы 21 шілдедегі № 766 қаулысымен Айыртау ауылдық округіндегі Жаңа Қанай ауыл шаруашылық малдарына күйдіргі ауруы бойынша енгізілген карантинді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әкімдігінің 2008 жылғы 6 тамыздағы N 820 қаулысы. Шығыс Қазақстан облысы Әділет департаментінің Ұлан аудандық Әділет басқармасында 2008 жылғы 19 тамызда N 5-17-89 тіркелді. Күші жойылды - Ұлан аудандық әкімдігінің 2009 жылғы 3 шілдедегі № 05/2059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Ұлан аудандық әкімдігінің 2009.07.03 № 05/2059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мен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№ 339 «Ветеринария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Қазақстан Республикасының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18-тармағына сәйкес, ауыл шаруашылығы министрінің 2005 жылғы 10 қаңтардағы № 9, «Қазақстан Республикасы Денсаулық сақтау министрі міндетін атқарушысының 2004 жылғы 30 желтоқсандағы № 905,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«Қазақстан Республикасында күйдіргі бойынша эпидемиологиялық-эпизоотиялық қадағалауды және санитарлық індетке қарсы профилактикалық және ветеринариялық іс-шараларды ұйымдастыру» санитариялық эпидемиологиялық және ветеринариялық санитариялық Ережесі мен Нормаларының, 2003 жылғы 28 сәуірде Қазақстан Республикасы Үкіметі бекіткен № 407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Ұлан ауданы әкімдігінің 2008 жылғы 21 шілдедегі № 766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21 шілдедегі № 766 Айыртау ауылдық округіндегі Жаңа Қанай ауылындағы ауыл шаруашылық малдарына күйдіргі ауруы бойынша карантин енгізу туралы қаулысының күші жойылып, қойылған карантин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Ұлан аудандық аумақтық инспекциясының бастығы С. Сапарғалиевке және Ұлан ауданының бас мемлекеттік ветеринарлық инспекторы Ж. Жексембаевқа Ұлан ауданы бойынша күйдіргі ауруының алдын алу іс-шаралары тұрақты түрде жүргізу міндеттелсін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байланысты туындайтын басқа да шаралар толық атқарылсын.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 С. Нұғманов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