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45f7" w14:textId="ef54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Аблакет ауылдық округіндегі ауыл шаруашылық малдарына сарып ауруы бойынша шектеу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әкімдігінің 2008 жылғы 3 маусымдағы N 674 қаулысы. Шығыс Қазақстан облысы Әділет департаментінің Ұлан аудандық әділет басқармасында 2008 жылғы 9 шілдеде N 5-17-86 тіркелді. Күші жойылды - Ұлан аудандық әкімдігінің 2009 жылғы 3 шілдедегі № 05/2059 хаты</w:t>
      </w:r>
    </w:p>
    <w:p>
      <w:pPr>
        <w:spacing w:after="0"/>
        <w:ind w:left="0"/>
        <w:jc w:val="both"/>
      </w:pPr>
      <w:bookmarkStart w:name="z5" w:id="0"/>
      <w:r>
        <w:rPr>
          <w:rFonts w:ascii="Times New Roman"/>
          <w:b w:val="false"/>
          <w:i w:val="false"/>
          <w:color w:val="ff0000"/>
          <w:sz w:val="28"/>
        </w:rPr>
        <w:t>
      Ескерту. Күші жойылды - (Ұлан аудандық әкімдігінің 2009.07.03 № 05/2059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мен пунктуация сақталған.</w:t>
      </w:r>
    </w:p>
    <w:bookmarkStart w:name="z1" w:id="1"/>
    <w:p>
      <w:pPr>
        <w:spacing w:after="0"/>
        <w:ind w:left="0"/>
        <w:jc w:val="both"/>
      </w:pPr>
      <w:r>
        <w:rPr>
          <w:rFonts w:ascii="Times New Roman"/>
          <w:b w:val="false"/>
          <w:i w:val="false"/>
          <w:color w:val="000000"/>
          <w:sz w:val="28"/>
        </w:rPr>
        <w:t xml:space="preserve">
      Қазақстан Республикасының 2002 жылғы 10 шілдедегі № 339 «Ветеринария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Қазақстан Республикасының 2001 жылғы 23 қаңтардағы № 148-II «Қазақстан Республикасындағы жергілікті мемлекеттік басқару туралы» Заңының 31- бабы, 1- тармағының </w:t>
      </w:r>
      <w:r>
        <w:rPr>
          <w:rFonts w:ascii="Times New Roman"/>
          <w:b w:val="false"/>
          <w:i w:val="false"/>
          <w:color w:val="000000"/>
          <w:sz w:val="28"/>
        </w:rPr>
        <w:t>18-тармақшасына</w:t>
      </w:r>
      <w:r>
        <w:rPr>
          <w:rFonts w:ascii="Times New Roman"/>
          <w:b w:val="false"/>
          <w:i w:val="false"/>
          <w:color w:val="000000"/>
          <w:sz w:val="28"/>
        </w:rPr>
        <w:t xml:space="preserve"> сәйкес және 2004 жылғы 7 қыркүйектегі № 565 «Шығыс Қазақстан облысында сарып ауруының эпидемиологиялық ахуалы туралы» Шығыс Қазақстан облысы әкімдігінің қаулысын орындау мақсатында, Ұлан ауданының бас мемлекеттік ветеринарлық инспекторының 2008 жылғы 5 маусымдағы № 459 ұсынысы негізінде Аблакет ауылдық округіндегі ауыл шаруашылық малдар және адамдар арасындағы сарып ауыруы тіркелуі мен эпизоотиялық және эпидемиологиялық жағдайдың күрделенуіне байланысты, Ұлан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Аблакет ауылдық округіне сарып ауруынан толық сауығуына дейін ауыл шаруашылық малдар, мал өнімдері мен шикізаттарды әкелуге және шығаруға шектеу енгізілсін және сауықтыру кешенді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Аблакет ауылдық округінің әкімі (Е. Сейтказин) ауыл шаруашылық малдар және адамдар арасындағы сарып ауруын жою және алдын алу бойынша жұмыс ұйымдастырсын.</w:t>
      </w:r>
      <w:r>
        <w:br/>
      </w:r>
      <w:r>
        <w:rPr>
          <w:rFonts w:ascii="Times New Roman"/>
          <w:b w:val="false"/>
          <w:i w:val="false"/>
          <w:color w:val="000000"/>
          <w:sz w:val="28"/>
        </w:rPr>
        <w:t>
      3. Ұлан ауданы бойынша Шығыс Қазақстан облыстық мемлекеттік санитарлық қадағалау басқармасына (Х.Ж. Илюбаев), Қазақстан Республикасының ауыл шаруашылық Министрлігі агроөнеркәсіптік кешендегі мемлекеттік инспекция комитетінің Ұлан аудандық аумақтық инспекциясына (С.Қ. Сапарғалиев) ауыл шаруашылық малдар және адамдар арасындағы сарып ауруының ошақтарын жою және алдын алу жөнінде ветеринарлық-санитарлық және емдеу, алдын алу іс-шараларын өткізу ұсынылсын.</w:t>
      </w:r>
      <w:r>
        <w:br/>
      </w:r>
      <w:r>
        <w:rPr>
          <w:rFonts w:ascii="Times New Roman"/>
          <w:b w:val="false"/>
          <w:i w:val="false"/>
          <w:color w:val="000000"/>
          <w:sz w:val="28"/>
        </w:rPr>
        <w:t>
      4. Осы қаулының орындалуын бақылау аудан әкімінің орынбасары Н. Сейсембинаға жүктелсін.</w:t>
      </w:r>
    </w:p>
    <w:bookmarkEnd w:id="1"/>
    <w:p>
      <w:pPr>
        <w:spacing w:after="0"/>
        <w:ind w:left="0"/>
        <w:jc w:val="both"/>
      </w:pPr>
      <w:r>
        <w:rPr>
          <w:rFonts w:ascii="Times New Roman"/>
          <w:b w:val="false"/>
          <w:i/>
          <w:color w:val="000000"/>
          <w:sz w:val="28"/>
        </w:rPr>
        <w:t>      Ұлан ауданының әкімі               М. Музапаров</w:t>
      </w:r>
    </w:p>
    <w:bookmarkStart w:name="z4" w:id="2"/>
    <w:p>
      <w:pPr>
        <w:spacing w:after="0"/>
        <w:ind w:left="0"/>
        <w:jc w:val="both"/>
      </w:pPr>
      <w:r>
        <w:rPr>
          <w:rFonts w:ascii="Times New Roman"/>
          <w:b w:val="false"/>
          <w:i w:val="false"/>
          <w:color w:val="000000"/>
          <w:sz w:val="28"/>
        </w:rPr>
        <w:t>
Ұлан ауданының әкімдігінің</w:t>
      </w:r>
      <w:r>
        <w:br/>
      </w:r>
      <w:r>
        <w:rPr>
          <w:rFonts w:ascii="Times New Roman"/>
          <w:b w:val="false"/>
          <w:i w:val="false"/>
          <w:color w:val="000000"/>
          <w:sz w:val="28"/>
        </w:rPr>
        <w:t>
3 маусымдағы 2008 ж.</w:t>
      </w:r>
      <w:r>
        <w:br/>
      </w:r>
      <w:r>
        <w:rPr>
          <w:rFonts w:ascii="Times New Roman"/>
          <w:b w:val="false"/>
          <w:i w:val="false"/>
          <w:color w:val="000000"/>
          <w:sz w:val="28"/>
        </w:rPr>
        <w:t>
№ 674 қаулысына</w:t>
      </w:r>
      <w:r>
        <w:br/>
      </w:r>
      <w:r>
        <w:rPr>
          <w:rFonts w:ascii="Times New Roman"/>
          <w:b w:val="false"/>
          <w:i w:val="false"/>
          <w:color w:val="000000"/>
          <w:sz w:val="28"/>
        </w:rPr>
        <w:t>
№ 1 қосымша</w:t>
      </w:r>
    </w:p>
    <w:bookmarkEnd w:id="2"/>
    <w:p>
      <w:pPr>
        <w:spacing w:after="0"/>
        <w:ind w:left="0"/>
        <w:jc w:val="left"/>
      </w:pPr>
      <w:r>
        <w:rPr>
          <w:rFonts w:ascii="Times New Roman"/>
          <w:b/>
          <w:i w:val="false"/>
          <w:color w:val="000000"/>
        </w:rPr>
        <w:t xml:space="preserve"> Аблакет ауылдық округіндегі ауыл шаруашылық малдарының сарып ауруын бойынша шектеу енгізу туралы шаралардың кешенді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4178"/>
        <w:gridCol w:w="2866"/>
        <w:gridCol w:w="3592"/>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Атқарылатын іс шаралар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мерзімі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жауптылар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Шаруашылық ұйымдастыру шаралары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  мен елді  мекендерде  ауылшаруашылық  барлық малдардың  бірделендіру  жұмыстарының  (иттер және  мысықтарды  қосқанда), есебін  қатаң түрде  жүргізуді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  мемлекеттік  вет инспектор,  лицензиат-малдәрігер  (келісім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аймағына барлық  жаңадан келген  малдар 30 күн бойы крантиндеұсталып  карантинге,  қойылған мерзім  ішінде сарып  ауруына тексеріліп  және басқада  ветеринарлық-профилактикалық шаралар өткізілсін.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Инструкцияға сәйкес</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ветинспектор,  лицензиат-малдәрігер  (келісім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Жайылымдарда және  мал суаратын  жерлерде  шаруашылықтардың  (үй аулаларының)  сарып індетіне  шалдыққан  малдардың, дені  сау малдармен  қарым-қатнастарын  болдырмау.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мерзімі  тоқтатылғанға дейін</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  мемлекеттік  ветинспектор  (келісім  бойынша) ауыл  шаруашылық мал  иелері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Ветеринарлық- санитарлық шаралар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және  малдардың сарып  ауруы тіркелген  аулаларда, барлық  ауылшаруашылық  малдардан  (иттермен қоса)  2-кі қайтара кері  таңба алынғанша  тексеруді  ұйымдастыру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 15 күн сайын  анализі 2  рет кері  көрсеткенше</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ветинспектор,  лицензиат-малдәрігер  (келісім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Ветеринарлық-санитарлық ережелерді  сақтай отырып  ауырған малдарды  жедел  оқшауландырып және союын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Экспертизаның  қорытындысын алғаннан  кейін 5  күннің  ішінде 2  мәрте кері  қорытынды  алғанна  кейін</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округдің әкімі  мемлекеттік  ветинспектор,  лицензиат-малдәрігер  (келісім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туған  төлдердің және  түсіктердің есебін жүргізіп, оларды  міндетті түрде  облыстық  ветеринарлық  лабораторияға  жеткізу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ветинспектор,  (келісім  бойынша), ауыл шаруашылық мал иелері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тексерулерден  кейін ауру малдар  тұрған ауланы  залалсыздандыру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ветинспектор,  лицензиат-малдәрігер  (келісім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мал тұрған  қораларды мал  қиынан тереңдігі 5 см тазартып,  биотермиологиялық  залалсыздандыру  үшін малдардың  қиын үйінділеу,  ағаш төсеніштерді  алып, қабырғаларын жаңа сөндірілген  известпен әктеу.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ветинспектор,  (келісім  бойынша), ауыл шаруашылық мал иелері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малдарды Аблакет  ауылынан шығаруға  және оң танба  берген малдардың  өнімдерін сатуға  шектеу қойылсын,  мал өнімдері (сүт,  май, қаймақ,  ірімшікті тек  қайнатылған  түрінде ғана  қолданылуға  тиісті)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мерзімі  шаралары  тоқтатылғанға дейін</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ветинспектор,  (келісім  бойынша), ауыл шаруашылық мал иелері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басының  алмасуы, орын  ауыстыру, көшіп  қонуы, ауыл  округінің  мемлекеттік  ветинспектордың  рұқсатымен іске  ассын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мерзімі шаралары  тоқтатылғанға дейін</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ветинспектор,  (келісім  бойынша), ауыл шаруашылық мал иелері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Емдеу-профилактикалық шаралар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сарып  індетімен ауырған  адамдардың 100%  госпитализациялану ын қамтамасыз ету,  қарым қатыңыста  болғандарды  толығымен сарып  ауруына тексеруден өткізу.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мерзімінде</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Жанұялық  дәрігер</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ауруын жедел түрде анықтау  мақсатында, сарып  ауруына қатысты  контингентке  лабораториялық  тексерулер арқылы зерттеу өткізіліп, көрсеткіштер  бойынша  бактериологиялық зерттеулер  өткізілсін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Жанұялық  дәрігер, Ұлан  ауданы бойынша Шығыс  Қазақстан  облысының  мемлекеттік  санитарлық-эпизоотикалық  қадағалаү  департаментінің аумақтық  бөлімшесінің  жетекші маманы А. Ускабаева  (келісім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шаруашылығындағы  жұмысшылардың  медициналық  тексеруден кезеңді түрде өту схемисын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тұрақты  түрде</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Жанұялық  дәрігер</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ауруына  шалдыққан  малдардың  иелерінің толық  тексеруден өтуін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тұрақты  түрде</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Жанұялық  дәрігер</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және  малдардың сарып  ауруымен  ауырғандары  жөнінде Ұлан аудан бойынша Қазақстан  Республикасының  ауыл шаруашылығы  министрлігі  агроөнеркәсіптік  кешендегі  мемлекеттік  инспекция  комитетімен  ақпарат  алмастырылуы  жүргізілген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  агроөнеркәсіптік кешендегі  мемлекеттік  инспекция  комитетінің  Ұлан аудан  бойынша  мемлекеттік  ветеринарлық  инспекторы Темірбаев Т.Ч. Ұлан ауданы  бойынша Шыыс  Қазақстан  облысының  мемлекеттік  санитарлық-эпизоотикалық  қадағалау  департаментінің жетекші  маманы А.  Ускабаева  (келісім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 бойынша Қазақстан  Республикасының  ауыл шаруашылығы  министрлігі  агроөнеркәсіптік  кешендегі  мемлекеттік  инспекция  комитетімен  бірігіп әрбір  жағдайда  эпидемиологиялық эпизоотиялық жедел тексеру  жүргізілген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мерзімінде</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  агроөнеркәсіптік кешендегі  мемлекеттік  инспекция  комитетінің  Ұлан аудан  бойынша  мемлекеттік  ветеринарлық  инспекторы  Темірбаев Т.Ч. Ұлан ауданы  бойынша Шығыс  Қазақстан  облысының  мемлекеттік  санитарлық-эпизоотикалық  қадағалау  департаментінің жетекші  маманы А.  Ускабаева  (келісім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ауруының  ошақтарында сарып  ауруына қарсы іс  шаралар өткізу  ұшін бақылау  қойылсын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  агроөнеркәсіптік кешендегі  мемлекеттік  инспекция  комитетінің  Ұлан аудан  бойынша  мемлекеттік  ветеринарлық  инспекторы  Темірбаев Т.Ч. Ұлан ауданы  бойынша Шығыс  Қазақстан  облысының  мемлекеттік  санитарлық-эпизоотикалық  қадағалау  департаментінің жетекші  маманы А.  Ускабаева  (келісім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малдар және  адамдар арасындағы сарып ауруы  тіркелген, Аблакет ауылындағы  жанұяларда және олармен  қарымқатнаста  болғандарға, сарып ауруын анықтауға  тексерулер  жүргізілсін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Жанұялық  дәрігер</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ауруының  диагностикасы және клиникасы жөнінде  поликлиника аға  дәрігерлерімен  семинарлық  жаттығулар өткізу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 айында 2008 жылы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Шығыс  Қазақстан  облысының  мемлекеттік санитарлық-эпизоотикалық  қадағалау  департаментінің жетекші  маманы А.  Ускабаева  (келісім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сарып ауруынан  сақтану жөнінде  санитарлық  ңасихаттау  жүмыстарын кеңінен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  агроөнеркәсіптік кешендегі  мемлекеттік  инспекция  комитетінің  Ұлан аудан  бойынша  мемлекеттік  ветеринарлық  инспекторы  Темірбаев Т.Ч. Ұлан ауданы  бойынша Шығыс Қазақстан  облысының  мемлекеттік  санитарлық-эпизоотикалық  қадағалау  департаментінің жетекші  маманы А.  Ускабаева  (келісім  бойынша)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6693"/>
      </w:tblGrid>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мемлекеттік санитарлық- эпизоотикалық қадағалау департаментінің аумақтық бөлімшесінің бастығы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Х.Ж. Илюбаев</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ауыл шаруашылығы министрлігі агроөнеркәсіптік кешенді мемлекеттік инспекция комитетінің Ұлан аудандық аумақтық инспекцисының бастығы</w:t>
            </w:r>
          </w:p>
          <w:p>
            <w:pPr>
              <w:spacing w:after="20"/>
              <w:ind w:left="20"/>
              <w:jc w:val="both"/>
            </w:pPr>
            <w:r>
              <w:rPr>
                <w:rFonts w:ascii="Times New Roman"/>
                <w:b w:val="false"/>
                <w:i/>
                <w:color w:val="000000"/>
                <w:sz w:val="20"/>
              </w:rPr>
              <w:t>С.К. Сапарғалиев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