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95c7" w14:textId="c179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бойынша 2009 жылы 1992 жылы туған азаматтарды шақыру 
учаскесінде есепке тіркеуді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әкімінің 2008 жылғы 30 желтоқсандағы N 766 шешімі. Шығыс Қазақстан облысы Көкпекті ауданының Әділет басқармасында 2009 жылғы 28 қаңтарда N 5-15-46 тіркелді. Күші жойылды - Көкпекті ауданы әкімінің 2009 жылғы 09 маусымдағы N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Көкпекті ауданы әкімінің 2009 жылғы 09 маусымдағы N 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«Әскери міндеттілік және әскери қызмет туралы» Заңының 17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«Қазақстан Республикасындағы жергілікті мемлекеттік басқару туралы»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 әскери міндеттілер мен әскерге шақырылушыларды әскери есепке алуды жүргізу тәртібі туралы ережені бекіту туралы» Қазақстан Республикасы Үкіметінің 2006 жылғы 5 мамырдағы </w:t>
      </w:r>
      <w:r>
        <w:rPr>
          <w:rFonts w:ascii="Times New Roman"/>
          <w:b w:val="false"/>
          <w:i w:val="false"/>
          <w:color w:val="000000"/>
          <w:sz w:val="28"/>
        </w:rPr>
        <w:t>№ 371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1992 жылы туған азаматтарды шақыру учаскесінде есепке тіркеуді уақтылы және сапалы дайындығын қамтамасыз ету мақсатында, Көкпекті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Көкпекті ауданының Қорғаныс істері жөніндегі бөлімінің бастығы (М.Д. Садықов) (келісім бойынша) мыналар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Заңмен белгіленген мерзімде тіркелетін жылы он жеті жасқа толатын еркек жынысты азаматтардың шақыру учаскесінде, сондай-ақ бұрын тізімге алынбағандардың тіркеуін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1992 жылы туған азаматтарды есепке тіркеу алдында ауданның селолық округ әкімдерімен бір күндік нұсқаулық- әдіскерлік сабақтар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«Әскери міндет және әскери қызмет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Қорғаныс Министрлігінің әскери-техникалық мектептерінде «ВС», «ВТР», «БАТ» санаттарының жүргізушілерін дайындау үшін кандидаттарды іріктеуді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«Көкпекті ауданының білім беру бөлімі» мемлекеттік мекемесімен бірге Қазақстан Республикасының әскери-техникалық оқу орындарына кандидаттарды іріктеу комиссиясын құрып, дене шынықтыру дайындығы мен білім деңгейін тексеру.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Меншік түріне және бағыныстылығына қарамастан кәсіпорындар, мекемелер, ұйымдар, оқу орындарының басшыларына, ер балаларды шақыру қағазында көрсетілген уақытта және қажетті құжаттармен шақыру учаскесіне келуін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№ 2 Көкпекті аудандық медициналық бірлестігінің бас дәрігері (Қ.Т.Толықбаев) (келісім бойынша) 1992 жылы туған азаматтарды шақыру учаскесінде тіркеуді ұйымдастыру үшін келесі шаралар қабылдау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медицина мекемелеріне жіберілген әскерге шақырылушылардың медициналық куәландырылудан өтуін, сондай-ақ, емделуге мұқтаж болғандардың амбулаториялық емделуін және жатқызып емделуін қамтамасыз ету, олардың денсаулығын түзету бойынша барлық шаралар қолдану;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1992 жылы туған әскерге шақырылушыларды 025-IV үлгідегі медициналық картамен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дәрігерлер және орта медицина қызметшілері сырқаттанып қалса, олардың орнына мамандығына сәйкес басқа қызметшілерді жіберу.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Балалар мен жасөспірімдердің спорт мектебіне (Е.Жұмажанов) 1992 жылы туған жасөспірімдерді есепке тіркеу мерзімінде олармен спорт шараларын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Көкпекті аудандық ішкі істер бөлімінің бастығы (Ш.М. Құнанбаев) (келісім бойынша) есепке тіркеуге жалтарып жүрген азаматтарды іздеп табуды қамтамасыз ету, шақыру учаскелерінде қоғамдық тәртіпті сақтау үшін полициядан наряд бөлінуі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Селолық округ әкімдеріне: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жасөспірімдерді шақыру пунктіне жеткізу үшін селолық округтің маманын және мектептегі алғашқы әскери дайындық бойынша ұйымдастырушы – оқытушысы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Аудандық қаржы бөліміне (З.Ш.Ахмерова) Көкпекті ауданы бойынша 1992 жылы туған азаматтарды есепке тұруды ұйымдастыру мен өткізу үшін бюджетпен қарастырылған ақшалай қаржы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Көкпекті аудандық Әділет басқармасында 2008 жылғы 19 қаңтардағы (нормативтік құқықтық актілердің мемлекеттік тіркеу тізілімінде тіркелген тіркеу нөмірі 5-15-34) аудандық «Жұлдыз» газетінің 2008 жылғы 2 ақпандағы 6 нөмірінде жарияланған аудан әкімінің 2007 жылғы 10 желтоқсандағы № 757 «Көкпекті ауданы  бойынша 2008 жылы 1991 жылы туған азаматтарды шақыру учаскесінде есепке тіркеуді өткізу туралы» шешімінің күші жойылды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орындалуына бақылау жасау аудан әкімінің  орынбасары Рәмзи Сабырұлы Беспаевқа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 Б. Қожамбетов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Көкпекті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Ш. Құнанбаев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Көкпекті аудандық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 бастығы                      М. Садықов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№ 2 Көкпекті аудандық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бірлестігініңбас дәрігері                  Қ. Толықбаев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