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2382" w14:textId="62d2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Мүгедектергі жұмыспен қамту үшін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ауданының әкімдігінің 2008 жылғы 5 ақпандағы N 507 қаулысы. Шығыс Қазақстан облысы Әділет департаментінің Күршім аудандық Әділет басқармасында 2008 жылғы 14 ақпанда N 5-14-61 тіркелді. Қолдану мерзімінің бітуіне байланысты күші жойылды - Күршім ауданы әкімдігінің 2010 жылғы 29 маусымдағы № 1691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Қолдану мерзімінің бітуіне байланысты күші жойылды - Күршім ауданы әкімдігінің 2010.06.29 № 1691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«Халықты жұмыспен қамту туралы» 2001 жылғы 23 қаңтардағы № 149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тармақшасының, «Қазақстан Республикасында мүгедектерді әлеуметтік қорғау туралу» 2005 жылғы 13 сәуірдегі № 39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«Қазақстан Республикасындағы жергілікті мемлекеттік басқару туралы» 2001 жылғы 23 қаңтардағы № 148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 негізінде Күршім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Мүгедектерді жұмыспен қамту үшін аудандағы жұмыс берушілерге олардағы жұмыс орнының жалпы санының 3 пайызы мөлшерінде мүгедектерді жұмысқа қабылдау квотасы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Күршім ауданы әкімдігінің «Мүгедектерді жұмыспен қамту үшін квота белгілеу туралы» 2007 жылғы 23 шілдедегі № 167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Қаулының орындалуына бақылау жасау аудан әкімінің орынбасары Д. Әлхановқа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Қаулы ресми жарияланғаннан күннен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</w:t>
      </w:r>
      <w:r>
        <w:rPr>
          <w:rFonts w:ascii="Times New Roman"/>
          <w:b w:val="false"/>
          <w:i/>
          <w:color w:val="000000"/>
          <w:sz w:val="28"/>
        </w:rPr>
        <w:t>ү</w:t>
      </w:r>
      <w:r>
        <w:rPr>
          <w:rFonts w:ascii="Times New Roman"/>
          <w:b w:val="false"/>
          <w:i/>
          <w:color w:val="000000"/>
          <w:sz w:val="28"/>
        </w:rPr>
        <w:t>ршім ауданының әкімі            А. Сеитов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