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40d3" w14:textId="9544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әлеуметтік жұмыс орындарын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Катон-Қарағай аудандық әкімдігінің 2008 жылғы 25 желтоқсандағы N 3738 қаулысы. Шығыс Қазақстан облысы Әділет департаментінің Катон-Қарағай аудандық Әділет басқармасында 2009 жылғы 14 қаңтарда N 5-13-53 тіркелді. Қаулының қабылдау мерзімінің өтуіне байланысты қолдану тоқтатылды - Катонқарағай ауданы әкімінің 2010 жылғы 12 қаңтардағы N 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Қаулының қабылдау мерзімінің өтуіне байланысты қолдану тоқтатылды - Катонқарағай ауданы әкімінің 2010.01.12 N 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Еңбекке орналасуда қиыншылықтарды бастан кешіріп жүрген аудан көлеміндегі тұрғындарың мақсатты топтарына әлеуметтік қорғаудың қосымша шараларын қолдану мақсатында, Қазақстан Республикасының 2001 жылғы 23 қаңтардағы "Қазақстан Республикасындағы жергілікті мемлекеттік басқару туралы" № 148-II Заңының 31 бабы, 1 тармағы,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№ 149-II Заңының 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"Қазақстан Республикасының 2001 жылғы 23 қаңтардағы "Халықты жұмыспен қамту туралы" Заңын жүзеге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№ 836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№ 1 қосымшаға сәйкес әлеуметтік жұмыс орындары құрылатын шағын және орта бизнес нысандарының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"Катонқарағай ауданының жұмыспен қамту және әлеуметтік бағдарламалар бөлімі" мемлекеттік мекемесі (Д.Чукубаева) мақсатты топтарды әлеуметтік жұмыс орындарына жұмысқа орналастыру үшін аудандық жұмыспен қамту және әлеуметтік бағдарламалар бөлімінде тіркелген жұмыссыздарды іріктейтін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Катонқараға ауданы әкімдігінің осы қаулысы мерзімді баспасөз беттерінде ресми жарияланған күнінен кейін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2008 жылғы 14 қаңтардағы "2008 жылғы әлеуметтік жұмыс орындарын құру туралы" Катонқарағай ауданы әкімдігінің № 3177 қаулысының куші жойлсын.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К.К.Сәдуовке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</w:t>
      </w:r>
      <w:r>
        <w:rPr>
          <w:rFonts w:ascii="Times New Roman"/>
          <w:b/>
          <w:i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 С.Зайнулдин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