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a4c3" w14:textId="33fa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2008 жылғы 23 желтоқсандағы N 10-1 шешімі. Шығыс Қазақстан облысы Әділет департаментінің Зайсан аудандық әділет басқармасында 2008 жылғы 31 желтоқсанда N 5-11-87 тіркелді. Қабылданған мерзімінің бітуіне байланысты күші жойылды - Зайсан аудандық мәслихатының 2010 жылғы 06 қаңтардағы № 4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(Зайсан аудандық мәслихатының 2010.01.06 № 4 хаты).</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туралы»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2008 жылғы 19 желтоқсандағы «2009 жылға арналған облыстық бюджет туралы» </w:t>
      </w:r>
      <w:r>
        <w:rPr>
          <w:rFonts w:ascii="Times New Roman"/>
          <w:b w:val="false"/>
          <w:i w:val="false"/>
          <w:color w:val="000000"/>
          <w:sz w:val="28"/>
        </w:rPr>
        <w:t>№ 10/129-IV</w:t>
      </w:r>
      <w:r>
        <w:rPr>
          <w:rFonts w:ascii="Times New Roman"/>
          <w:b w:val="false"/>
          <w:i w:val="false"/>
          <w:color w:val="000000"/>
          <w:sz w:val="28"/>
        </w:rPr>
        <w:t xml:space="preserve">, «2008-2010 жылдарға арналған облыстық және облыстың қалалары мен аудандары арасындағы жалпы сипаттағы трансферттер көлемі туралы» 2007 жылғы 14 желтоқсандағы № 3/29-IV шешімдеріне сәйкес, Зайсан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2131305,5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327913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8400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13687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1781305,5 мың теңге,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 338328,5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 – 212329 мың теңге;</w:t>
      </w:r>
      <w:r>
        <w:br/>
      </w:r>
      <w:r>
        <w:rPr>
          <w:rFonts w:ascii="Times New Roman"/>
          <w:b w:val="false"/>
          <w:i w:val="false"/>
          <w:color w:val="000000"/>
          <w:sz w:val="28"/>
        </w:rPr>
        <w:t>
</w:t>
      </w:r>
      <w:r>
        <w:rPr>
          <w:rFonts w:ascii="Times New Roman"/>
          <w:b w:val="false"/>
          <w:i w:val="false"/>
          <w:color w:val="000000"/>
          <w:sz w:val="28"/>
        </w:rPr>
        <w:t>
      субвенция – 1230648 мың теңге;</w:t>
      </w:r>
      <w:r>
        <w:br/>
      </w:r>
      <w:r>
        <w:rPr>
          <w:rFonts w:ascii="Times New Roman"/>
          <w:b w:val="false"/>
          <w:i w:val="false"/>
          <w:color w:val="000000"/>
          <w:sz w:val="28"/>
        </w:rPr>
        <w:t>
</w:t>
      </w:r>
      <w:r>
        <w:rPr>
          <w:rFonts w:ascii="Times New Roman"/>
          <w:b w:val="false"/>
          <w:i w:val="false"/>
          <w:color w:val="000000"/>
          <w:sz w:val="28"/>
        </w:rPr>
        <w:t>
      2) шығындар – 2094530,4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40518 мың теңге;</w:t>
      </w:r>
      <w:r>
        <w:br/>
      </w:r>
      <w:r>
        <w:rPr>
          <w:rFonts w:ascii="Times New Roman"/>
          <w:b w:val="false"/>
          <w:i w:val="false"/>
          <w:color w:val="000000"/>
          <w:sz w:val="28"/>
        </w:rPr>
        <w:t>
</w:t>
      </w:r>
      <w:r>
        <w:rPr>
          <w:rFonts w:ascii="Times New Roman"/>
          <w:b w:val="false"/>
          <w:i w:val="false"/>
          <w:color w:val="000000"/>
          <w:sz w:val="28"/>
        </w:rPr>
        <w:t>
      5) бюджет тапшылығы – -3742,9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3742,9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Зайсан аудандық мәслихатының 2009.11.24 </w:t>
      </w:r>
      <w:r>
        <w:rPr>
          <w:rFonts w:ascii="Times New Roman"/>
          <w:b w:val="false"/>
          <w:i w:val="false"/>
          <w:color w:val="000000"/>
          <w:sz w:val="28"/>
        </w:rPr>
        <w:t>№ 16-1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Аудан бюджеті үшін әлеуметтік салық бойынша аударулар,төлем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салығының нормативтік бөлу мөлшері 95,5 % болып белгіленгені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Зайсан аудандық мәслихатының 2009.10.23 </w:t>
      </w:r>
      <w:r>
        <w:rPr>
          <w:rFonts w:ascii="Times New Roman"/>
          <w:b w:val="false"/>
          <w:i w:val="false"/>
          <w:color w:val="000000"/>
          <w:sz w:val="28"/>
        </w:rPr>
        <w:t>№ 15-4/4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Аудан бюджеті үшін бір реттік талондар бойынша жүзеге асыратын жеке тұлғаларға салынатын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салығының нормативтік мөлшері 100 % белгіленгені ескерілсін.</w:t>
      </w:r>
      <w:r>
        <w:br/>
      </w:r>
      <w:r>
        <w:rPr>
          <w:rFonts w:ascii="Times New Roman"/>
          <w:b w:val="false"/>
          <w:i w:val="false"/>
          <w:color w:val="000000"/>
          <w:sz w:val="28"/>
        </w:rPr>
        <w:t>
</w:t>
      </w:r>
      <w:r>
        <w:rPr>
          <w:rFonts w:ascii="Times New Roman"/>
          <w:b w:val="false"/>
          <w:i w:val="false"/>
          <w:color w:val="000000"/>
          <w:sz w:val="28"/>
        </w:rPr>
        <w:t>
      4. Аудандық қазынашылық бөлімі белгіленген нормативтер бойынша тиісті бюджеттерге 2009 жылдағы 1 қаңтардан бастап кірістер сомасын есепке алуды жүргізу ұсынылсын.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облыстық бюджеттен берілетін субвенция 1230648 мың теңге көлемінде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жерде жұмыс істейтін әлеуметтік қамсыздандыру, білім беру, мәдениет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лауазымдық жалақылары мен тарифтік ставкалары 25 пайызға көбейтіліп төленсін.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білім беру, әлеуметтік қамсыздандыру, мәдениет салалары мамандары лауазымдарының тізбесін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7. 2009 жылдың 1 қаңтарынан ауылдық жерлерде тұратын білім беру, әлеуметтік қамсыздандыру, мәдениет салалары мамандарына отын алуға біржолғы ақшалай төлем түрінде қаражат белгіленсін.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2009 жылға арналған резерві 3472 мың теңге сомасында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
      төтенше резерв - 1352 мың теңге;</w:t>
      </w:r>
      <w:r>
        <w:br/>
      </w:r>
      <w:r>
        <w:rPr>
          <w:rFonts w:ascii="Times New Roman"/>
          <w:b w:val="false"/>
          <w:i w:val="false"/>
          <w:color w:val="000000"/>
          <w:sz w:val="28"/>
        </w:rPr>
        <w:t>
</w:t>
      </w:r>
      <w:r>
        <w:rPr>
          <w:rFonts w:ascii="Times New Roman"/>
          <w:b w:val="false"/>
          <w:i w:val="false"/>
          <w:color w:val="000000"/>
          <w:sz w:val="28"/>
        </w:rPr>
        <w:t>
      шұғыл шығындарға арналған резерв- 2120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Зайсан аудандық мәслихатының 2009.02.12 </w:t>
      </w:r>
      <w:r>
        <w:rPr>
          <w:rFonts w:ascii="Times New Roman"/>
          <w:b w:val="false"/>
          <w:i w:val="false"/>
          <w:color w:val="000000"/>
          <w:sz w:val="28"/>
        </w:rPr>
        <w:t>№ 12-1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13-тармақтан</w:t>
      </w:r>
      <w:r>
        <w:rPr>
          <w:rFonts w:ascii="Times New Roman"/>
          <w:b w:val="false"/>
          <w:i w:val="false"/>
          <w:color w:val="ff0000"/>
          <w:sz w:val="28"/>
        </w:rPr>
        <w:t xml:space="preserve"> қараңыз); 2009.10.23 </w:t>
      </w:r>
      <w:r>
        <w:rPr>
          <w:rFonts w:ascii="Times New Roman"/>
          <w:b w:val="false"/>
          <w:i w:val="false"/>
          <w:color w:val="000000"/>
          <w:sz w:val="28"/>
        </w:rPr>
        <w:t>№ 15-4/4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2 қосымшаға</w:t>
      </w:r>
      <w:r>
        <w:rPr>
          <w:rFonts w:ascii="Times New Roman"/>
          <w:b w:val="false"/>
          <w:i w:val="false"/>
          <w:color w:val="000000"/>
          <w:sz w:val="28"/>
        </w:rPr>
        <w:t xml:space="preserve"> сәйкес 2009 жылға арналған аудандық бюджеттің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3 қосымшаға</w:t>
      </w:r>
      <w:r>
        <w:rPr>
          <w:rFonts w:ascii="Times New Roman"/>
          <w:b w:val="false"/>
          <w:i w:val="false"/>
          <w:color w:val="000000"/>
          <w:sz w:val="28"/>
        </w:rPr>
        <w:t xml:space="preserve"> сәйкес 2009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4 қосымшаға</w:t>
      </w:r>
      <w:r>
        <w:rPr>
          <w:rFonts w:ascii="Times New Roman"/>
          <w:b w:val="false"/>
          <w:i w:val="false"/>
          <w:color w:val="000000"/>
          <w:sz w:val="28"/>
        </w:rPr>
        <w:t xml:space="preserve"> сәйкес қалалық және ауылдық әкімдері аппаратының қызметін қамтамасыз етуге арналған шығындар тізбесі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бюджетте облыстық бюджеттен түсетін 111309,4 мың теңге ағымдағы нысаналы трансферттер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жергілікті өкілетті органдардың шешімдері бойынша мұқтаж азаматтардың жекелеген санаттарына әлеуметтік көмекке - 31907 мың теңге, оның ішінде:</w:t>
      </w:r>
      <w:r>
        <w:br/>
      </w:r>
      <w:r>
        <w:rPr>
          <w:rFonts w:ascii="Times New Roman"/>
          <w:b w:val="false"/>
          <w:i w:val="false"/>
          <w:color w:val="000000"/>
          <w:sz w:val="28"/>
        </w:rPr>
        <w:t>
</w:t>
      </w:r>
      <w:r>
        <w:rPr>
          <w:rFonts w:ascii="Times New Roman"/>
          <w:b w:val="false"/>
          <w:i w:val="false"/>
          <w:color w:val="000000"/>
          <w:sz w:val="28"/>
        </w:rPr>
        <w:t>
      Зайсан қаласында 135 оқушыға арналған мектеп жанындағы интернат ұйымдастыру үшін ғимарат сатып алуға - 79399 мың теңге;</w:t>
      </w:r>
      <w:r>
        <w:br/>
      </w:r>
      <w:r>
        <w:rPr>
          <w:rFonts w:ascii="Times New Roman"/>
          <w:b w:val="false"/>
          <w:i w:val="false"/>
          <w:color w:val="000000"/>
          <w:sz w:val="28"/>
        </w:rPr>
        <w:t>
</w:t>
      </w:r>
      <w:r>
        <w:rPr>
          <w:rFonts w:ascii="Times New Roman"/>
          <w:b w:val="false"/>
          <w:i w:val="false"/>
          <w:color w:val="000000"/>
          <w:sz w:val="28"/>
        </w:rPr>
        <w:t>
      азаматтардың кейбір топтарына (Ұлы Отан соғысына қатысушылар, Ұлы Отан соғысының мүгедектері және оларға теңестірілген адамдарға, жесірлеріне) материалдық көмек көрсетуге- 8675 мың теңге;</w:t>
      </w:r>
      <w:r>
        <w:br/>
      </w:r>
      <w:r>
        <w:rPr>
          <w:rFonts w:ascii="Times New Roman"/>
          <w:b w:val="false"/>
          <w:i w:val="false"/>
          <w:color w:val="000000"/>
          <w:sz w:val="28"/>
        </w:rPr>
        <w:t>
</w:t>
      </w:r>
      <w:r>
        <w:rPr>
          <w:rFonts w:ascii="Times New Roman"/>
          <w:b w:val="false"/>
          <w:i w:val="false"/>
          <w:color w:val="000000"/>
          <w:sz w:val="28"/>
        </w:rPr>
        <w:t>
      Ауғанстанда қаза болған жауынгерлердің отбасына материалдық көмек көрсетуге;</w:t>
      </w:r>
      <w:r>
        <w:br/>
      </w:r>
      <w:r>
        <w:rPr>
          <w:rFonts w:ascii="Times New Roman"/>
          <w:b w:val="false"/>
          <w:i w:val="false"/>
          <w:color w:val="000000"/>
          <w:sz w:val="28"/>
        </w:rPr>
        <w:t>
</w:t>
      </w:r>
      <w:r>
        <w:rPr>
          <w:rFonts w:ascii="Times New Roman"/>
          <w:b w:val="false"/>
          <w:i w:val="false"/>
          <w:color w:val="000000"/>
          <w:sz w:val="28"/>
        </w:rPr>
        <w:t>
      Қазақстан Республикасына еңбегі сіңген зейнеткерлерге материалдық көмек көрсетуге 48 мың теңге;</w:t>
      </w:r>
      <w:r>
        <w:br/>
      </w:r>
      <w:r>
        <w:rPr>
          <w:rFonts w:ascii="Times New Roman"/>
          <w:b w:val="false"/>
          <w:i w:val="false"/>
          <w:color w:val="000000"/>
          <w:sz w:val="28"/>
        </w:rPr>
        <w:t>
</w:t>
      </w:r>
      <w:r>
        <w:rPr>
          <w:rFonts w:ascii="Times New Roman"/>
          <w:b w:val="false"/>
          <w:i w:val="false"/>
          <w:color w:val="000000"/>
          <w:sz w:val="28"/>
        </w:rPr>
        <w:t>
      облысқа еңбегі сіңген зейнеткерлерге материалдық көмек көрсетуге 420 мың теңге;</w:t>
      </w:r>
      <w:r>
        <w:br/>
      </w:r>
      <w:r>
        <w:rPr>
          <w:rFonts w:ascii="Times New Roman"/>
          <w:b w:val="false"/>
          <w:i w:val="false"/>
          <w:color w:val="000000"/>
          <w:sz w:val="28"/>
        </w:rPr>
        <w:t>
</w:t>
      </w:r>
      <w:r>
        <w:rPr>
          <w:rFonts w:ascii="Times New Roman"/>
          <w:b w:val="false"/>
          <w:i w:val="false"/>
          <w:color w:val="000000"/>
          <w:sz w:val="28"/>
        </w:rPr>
        <w:t>
      аз қамтылған отбасыларынан шыққан балаларды жоғары оқу орындарында оқыту үшін (оқудың құны, стипендия, жатаханада тұру) 12374 мың теңге;</w:t>
      </w:r>
      <w:r>
        <w:br/>
      </w:r>
      <w:r>
        <w:rPr>
          <w:rFonts w:ascii="Times New Roman"/>
          <w:b w:val="false"/>
          <w:i w:val="false"/>
          <w:color w:val="000000"/>
          <w:sz w:val="28"/>
        </w:rPr>
        <w:t>
</w:t>
      </w:r>
      <w:r>
        <w:rPr>
          <w:rFonts w:ascii="Times New Roman"/>
          <w:b w:val="false"/>
          <w:i w:val="false"/>
          <w:color w:val="000000"/>
          <w:sz w:val="28"/>
        </w:rPr>
        <w:t>
      «Алтын алқа», «Күміс алқа» алқаларымен марапатталған немесе «Батыр-ана» атағын алған және 1, 2 дәрежелі «Ана даңқы» ордендерімен марапатталған, көп балалы аналарға бір жолғы материалдық көмек көрсетуге 5280 мың теңге;</w:t>
      </w:r>
      <w:r>
        <w:br/>
      </w:r>
      <w:r>
        <w:rPr>
          <w:rFonts w:ascii="Times New Roman"/>
          <w:b w:val="false"/>
          <w:i w:val="false"/>
          <w:color w:val="000000"/>
          <w:sz w:val="28"/>
        </w:rPr>
        <w:t>
</w:t>
      </w:r>
      <w:r>
        <w:rPr>
          <w:rFonts w:ascii="Times New Roman"/>
          <w:b w:val="false"/>
          <w:i w:val="false"/>
          <w:color w:val="000000"/>
          <w:sz w:val="28"/>
        </w:rPr>
        <w:t>
      төрт және одан көп өзімен бірге тұратын кәмелетке толмаған балалары бар, көп балалы аналарға біржолғы материалдық көмек көрсетуге 5110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Зайсан аудандық мәслихатының 2009.02.12 </w:t>
      </w:r>
      <w:r>
        <w:rPr>
          <w:rFonts w:ascii="Times New Roman"/>
          <w:b w:val="false"/>
          <w:i w:val="false"/>
          <w:color w:val="000000"/>
          <w:sz w:val="28"/>
        </w:rPr>
        <w:t>№ 12-1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13-тармақтан</w:t>
      </w:r>
      <w:r>
        <w:rPr>
          <w:rFonts w:ascii="Times New Roman"/>
          <w:b w:val="false"/>
          <w:i w:val="false"/>
          <w:color w:val="ff0000"/>
          <w:sz w:val="28"/>
        </w:rPr>
        <w:t xml:space="preserve"> қараңыз); 2009.04.23 </w:t>
      </w:r>
      <w:r>
        <w:rPr>
          <w:rFonts w:ascii="Times New Roman"/>
          <w:b w:val="false"/>
          <w:i w:val="false"/>
          <w:color w:val="000000"/>
          <w:sz w:val="28"/>
        </w:rPr>
        <w:t>№ 13-3/1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2009.07.20 </w:t>
      </w:r>
      <w:r>
        <w:rPr>
          <w:rFonts w:ascii="Times New Roman"/>
          <w:b w:val="false"/>
          <w:i w:val="false"/>
          <w:color w:val="000000"/>
          <w:sz w:val="28"/>
        </w:rPr>
        <w:t>№ 14-4/1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2009.10.23 </w:t>
      </w:r>
      <w:r>
        <w:rPr>
          <w:rFonts w:ascii="Times New Roman"/>
          <w:b w:val="false"/>
          <w:i w:val="false"/>
          <w:color w:val="000000"/>
          <w:sz w:val="28"/>
        </w:rPr>
        <w:t>№ 15-4/4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12-1. Аудандық бюджетте республикалық бюджеттен түсетін 212329 мың теңге нысаналы даму трансферттері берілгені ескерілсін: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(немесе)сатып алу -195288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 - 17041 мың теңге.</w:t>
      </w:r>
      <w:r>
        <w:br/>
      </w:r>
      <w:r>
        <w:rPr>
          <w:rFonts w:ascii="Times New Roman"/>
          <w:b w:val="false"/>
          <w:i w:val="false"/>
          <w:color w:val="000000"/>
          <w:sz w:val="28"/>
        </w:rPr>
        <w:t>
</w:t>
      </w:r>
      <w:r>
        <w:rPr>
          <w:rFonts w:ascii="Times New Roman"/>
          <w:b w:val="false"/>
          <w:i w:val="false"/>
          <w:color w:val="ff0000"/>
          <w:sz w:val="28"/>
        </w:rPr>
        <w:t xml:space="preserve">      Ескерту. 12-1 тармаққа өзгерістер енгізілді - Зайсан аудандық мәслихатының 2009.04.23 </w:t>
      </w:r>
      <w:r>
        <w:rPr>
          <w:rFonts w:ascii="Times New Roman"/>
          <w:b w:val="false"/>
          <w:i w:val="false"/>
          <w:color w:val="000000"/>
          <w:sz w:val="28"/>
        </w:rPr>
        <w:t>№ 13-3/1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12-2. Аудандық бюджетте республикалық бюджеттен түсетін 19394,5 мың теңге ағымдағы нысаналы трансферттері берілгені ескерілсін: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ең төменгі күнкөріс деңгейінің өсуіне байланысты мемлекеттік атаулы әлеуметтік көмек төлеуге – 4397 мың теңге;</w:t>
      </w:r>
      <w:r>
        <w:br/>
      </w:r>
      <w:r>
        <w:rPr>
          <w:rFonts w:ascii="Times New Roman"/>
          <w:b w:val="false"/>
          <w:i w:val="false"/>
          <w:color w:val="000000"/>
          <w:sz w:val="28"/>
        </w:rPr>
        <w:t>
</w:t>
      </w:r>
      <w:r>
        <w:rPr>
          <w:rFonts w:ascii="Times New Roman"/>
          <w:b w:val="false"/>
          <w:i w:val="false"/>
          <w:color w:val="000000"/>
          <w:sz w:val="28"/>
        </w:rPr>
        <w:t>
      аз қамтылған отбасылардың 18 жасқа дейінгі балаларына мемлекеттік жәрдемақы төлеуге – 6832 мың теңге;</w:t>
      </w:r>
      <w:r>
        <w:br/>
      </w:r>
      <w:r>
        <w:rPr>
          <w:rFonts w:ascii="Times New Roman"/>
          <w:b w:val="false"/>
          <w:i w:val="false"/>
          <w:color w:val="000000"/>
          <w:sz w:val="28"/>
        </w:rPr>
        <w:t>
</w:t>
      </w:r>
      <w:r>
        <w:rPr>
          <w:rFonts w:ascii="Times New Roman"/>
          <w:b w:val="false"/>
          <w:i w:val="false"/>
          <w:color w:val="000000"/>
          <w:sz w:val="28"/>
        </w:rPr>
        <w:t xml:space="preserve">
      2005-2010 жылдарға арналған Қазақстан Республикасындағы білім беруді дамытудың мемлекеттік бағдарламасын жүзеге асыру мақсатында бастауыш, негізгі орта және жалпы орта білім беретін мемлекеттік мекемелерін физика, химия, биология кабинеттерін оқу жабдығымен </w:t>
      </w:r>
      <w:r>
        <w:br/>
      </w:r>
      <w:r>
        <w:rPr>
          <w:rFonts w:ascii="Times New Roman"/>
          <w:b w:val="false"/>
          <w:i w:val="false"/>
          <w:color w:val="000000"/>
          <w:sz w:val="28"/>
        </w:rPr>
        <w:t>
жарақтандыруға - 7620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- 545,5 мың теңге, оның ішінде:</w:t>
      </w:r>
      <w:r>
        <w:br/>
      </w:r>
      <w:r>
        <w:rPr>
          <w:rFonts w:ascii="Times New Roman"/>
          <w:b w:val="false"/>
          <w:i w:val="false"/>
          <w:color w:val="000000"/>
          <w:sz w:val="28"/>
        </w:rPr>
        <w:t>
</w:t>
      </w:r>
      <w:r>
        <w:rPr>
          <w:rFonts w:ascii="Times New Roman"/>
          <w:b w:val="false"/>
          <w:i w:val="false"/>
          <w:color w:val="000000"/>
          <w:sz w:val="28"/>
        </w:rPr>
        <w:t>
      денсаулық сақтау саласының мамандарына - 181,4 мың теңге</w:t>
      </w:r>
      <w:r>
        <w:br/>
      </w:r>
      <w:r>
        <w:rPr>
          <w:rFonts w:ascii="Times New Roman"/>
          <w:b w:val="false"/>
          <w:i w:val="false"/>
          <w:color w:val="000000"/>
          <w:sz w:val="28"/>
        </w:rPr>
        <w:t>
</w:t>
      </w:r>
      <w:r>
        <w:rPr>
          <w:rFonts w:ascii="Times New Roman"/>
          <w:b w:val="false"/>
          <w:i w:val="false"/>
          <w:color w:val="000000"/>
          <w:sz w:val="28"/>
        </w:rPr>
        <w:t>
      білім беру мамандарына - 364,1 мың теңге.</w:t>
      </w:r>
      <w:r>
        <w:br/>
      </w:r>
      <w:r>
        <w:rPr>
          <w:rFonts w:ascii="Times New Roman"/>
          <w:b w:val="false"/>
          <w:i w:val="false"/>
          <w:color w:val="000000"/>
          <w:sz w:val="28"/>
        </w:rPr>
        <w:t>
</w:t>
      </w:r>
      <w:r>
        <w:rPr>
          <w:rFonts w:ascii="Times New Roman"/>
          <w:b w:val="false"/>
          <w:i w:val="false"/>
          <w:color w:val="ff0000"/>
          <w:sz w:val="28"/>
        </w:rPr>
        <w:t xml:space="preserve">      Ескерту. 12-2 тармаққа өзгерістер енгізілді - Зайсан аудандық мәслихатының 2009.04.23 </w:t>
      </w:r>
      <w:r>
        <w:rPr>
          <w:rFonts w:ascii="Times New Roman"/>
          <w:b w:val="false"/>
          <w:i w:val="false"/>
          <w:color w:val="000000"/>
          <w:sz w:val="28"/>
        </w:rPr>
        <w:t>№ 13-3/1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2009.10.23 </w:t>
      </w:r>
      <w:r>
        <w:rPr>
          <w:rFonts w:ascii="Times New Roman"/>
          <w:b w:val="false"/>
          <w:i w:val="false"/>
          <w:color w:val="000000"/>
          <w:sz w:val="28"/>
        </w:rPr>
        <w:t>№ 15-4/4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2009.11.24 </w:t>
      </w:r>
      <w:r>
        <w:rPr>
          <w:rFonts w:ascii="Times New Roman"/>
          <w:b w:val="false"/>
          <w:i w:val="false"/>
          <w:color w:val="000000"/>
          <w:sz w:val="28"/>
        </w:rPr>
        <w:t>№ 16-1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12-3. Жылдың басынан қалған 3114,9 мың теңге көлемінде бюджет қаржысының бос қалдығы № 4 қосымшаға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12-1 - 12-3 тармақтармен толықтырылды - Зайсан аудандық мәслихатының 2009.02.12 </w:t>
      </w:r>
      <w:r>
        <w:rPr>
          <w:rFonts w:ascii="Times New Roman"/>
          <w:b w:val="false"/>
          <w:i w:val="false"/>
          <w:color w:val="000000"/>
          <w:sz w:val="28"/>
        </w:rPr>
        <w:t>№ 12-1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12-4. 2009 жылға арналған аудандық бюджетте әлеуметтік жұмыс орындар және жастар тәжірибесі бағдарламаларын кеңейтуге 7667 мың теңге сомасында республикалық бюджеттен бөлінген ағымдағы нысаналы трансферттер берілгені ескерілсін, оның ішінде:</w:t>
      </w:r>
      <w:r>
        <w:br/>
      </w:r>
      <w:r>
        <w:rPr>
          <w:rFonts w:ascii="Times New Roman"/>
          <w:b w:val="false"/>
          <w:i w:val="false"/>
          <w:color w:val="000000"/>
          <w:sz w:val="28"/>
        </w:rPr>
        <w:t>
</w:t>
      </w:r>
      <w:r>
        <w:rPr>
          <w:rFonts w:ascii="Times New Roman"/>
          <w:b w:val="false"/>
          <w:i w:val="false"/>
          <w:color w:val="000000"/>
          <w:sz w:val="28"/>
        </w:rPr>
        <w:t>
      жастар тәжірибесі бағдарламасын ұлғайтуға 2100 мың теңге, әлеуметтік жұмыс орнын құруға 5567 мың теңге.</w:t>
      </w:r>
      <w:r>
        <w:br/>
      </w:r>
      <w:r>
        <w:rPr>
          <w:rFonts w:ascii="Times New Roman"/>
          <w:b w:val="false"/>
          <w:i w:val="false"/>
          <w:color w:val="000000"/>
          <w:sz w:val="28"/>
        </w:rPr>
        <w:t>
</w:t>
      </w:r>
      <w:r>
        <w:rPr>
          <w:rFonts w:ascii="Times New Roman"/>
          <w:b w:val="false"/>
          <w:i w:val="false"/>
          <w:color w:val="ff0000"/>
          <w:sz w:val="28"/>
        </w:rPr>
        <w:t xml:space="preserve">      Ескерту. 12-4 тармаққа өзгерістер енгізілді - Зайсан аудандық мәслихатының 2009.07.20 </w:t>
      </w:r>
      <w:r>
        <w:rPr>
          <w:rFonts w:ascii="Times New Roman"/>
          <w:b w:val="false"/>
          <w:i w:val="false"/>
          <w:color w:val="000000"/>
          <w:sz w:val="28"/>
        </w:rPr>
        <w:t>№ 14-4/1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12-5. 2009 жылға арналған аудандық бюджетте өңірлік жұмыспен қамту және кадрларды қайта даярлау стратегиясын іске асыру аясында жұмыспен қамтамасыз ету үшін республикалық бюджеттен берілетін трансферттер есебінен мынадай іс-шараларды қаржыландыру үшін 199961 мың теңге сомасында ағымдағы нысаналы трансферттері берілгені ескерілсін:</w:t>
      </w:r>
      <w:r>
        <w:br/>
      </w:r>
      <w:r>
        <w:rPr>
          <w:rFonts w:ascii="Times New Roman"/>
          <w:b w:val="false"/>
          <w:i w:val="false"/>
          <w:color w:val="000000"/>
          <w:sz w:val="28"/>
        </w:rPr>
        <w:t>
</w:t>
      </w:r>
      <w:r>
        <w:rPr>
          <w:rFonts w:ascii="Times New Roman"/>
          <w:b w:val="false"/>
          <w:i w:val="false"/>
          <w:color w:val="000000"/>
          <w:sz w:val="28"/>
        </w:rPr>
        <w:t>
      инженерлік коммуникациялық инфрақұрылымды жөндеуге және елді-мекендерді көркейтуге- 12718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аясында мектептерді және басқа да әлеуметтік объектілерді күрделі және ағымды жөндеуге – 52922 мың теңге, соның ішінде:</w:t>
      </w:r>
      <w:r>
        <w:br/>
      </w:r>
      <w:r>
        <w:rPr>
          <w:rFonts w:ascii="Times New Roman"/>
          <w:b w:val="false"/>
          <w:i w:val="false"/>
          <w:color w:val="000000"/>
          <w:sz w:val="28"/>
        </w:rPr>
        <w:t>
</w:t>
      </w:r>
      <w:r>
        <w:rPr>
          <w:rFonts w:ascii="Times New Roman"/>
          <w:b w:val="false"/>
          <w:i w:val="false"/>
          <w:color w:val="000000"/>
          <w:sz w:val="28"/>
        </w:rPr>
        <w:t>
      мәдениет объектілерін күрделі, ағымды жөндеу - 9140 мың теңге;</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ағымдағы жөндеу - 43782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аясында аудандық маңызы бар автомобиль жолдары, қала және елді-мекендер көшелерін жөндеуге және ұстауға- 69439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аясында кенттерде, ауылдарда (селоларда), ауылдық (селолық) округтерде әлеуметтік жобаларды қаржыландыруға- 64882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12-4 - 12-5 тармақтармен толықтырылды - Зайсан аудандық мәслихатының 2009.04.23 </w:t>
      </w:r>
      <w:r>
        <w:rPr>
          <w:rFonts w:ascii="Times New Roman"/>
          <w:b w:val="false"/>
          <w:i w:val="false"/>
          <w:color w:val="000000"/>
          <w:sz w:val="28"/>
        </w:rPr>
        <w:t>№ 13-3/1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Қ.М. Аңқабаев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Н.Қ. Бейсенов</w:t>
      </w:r>
    </w:p>
    <w:bookmarkStart w:name="z6" w:id="1"/>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"Зайсан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1 қосымша</w:t>
      </w:r>
    </w:p>
    <w:bookmarkEnd w:id="1"/>
    <w:bookmarkStart w:name="z67" w:id="2"/>
    <w:p>
      <w:pPr>
        <w:spacing w:after="0"/>
        <w:ind w:left="0"/>
        <w:jc w:val="left"/>
      </w:pPr>
      <w:r>
        <w:rPr>
          <w:rFonts w:ascii="Times New Roman"/>
          <w:b/>
          <w:i w:val="false"/>
          <w:color w:val="000000"/>
        </w:rPr>
        <w:t xml:space="preserve"> 
2009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Зайсан аудандық мәслихатының 2009.11.24 </w:t>
      </w:r>
      <w:r>
        <w:rPr>
          <w:rFonts w:ascii="Times New Roman"/>
          <w:b w:val="false"/>
          <w:i w:val="false"/>
          <w:color w:val="ff0000"/>
          <w:sz w:val="28"/>
        </w:rPr>
        <w:t>№ 16-1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1"/>
        <w:gridCol w:w="566"/>
        <w:gridCol w:w="576"/>
        <w:gridCol w:w="8807"/>
        <w:gridCol w:w="2046"/>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2131305,5</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327913</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90725</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8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1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органдардың немесе лауазымды адамдардың</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актілерінің атқару</w:t>
            </w:r>
            <w:r>
              <w:br/>
            </w:r>
            <w:r>
              <w:rPr>
                <w:rFonts w:ascii="Times New Roman"/>
                <w:b w:val="false"/>
                <w:i w:val="false"/>
                <w:color w:val="000000"/>
                <w:sz w:val="20"/>
              </w:rPr>
              <w:t>
парағының және өзге де құжаттардың көшірмелерін</w:t>
            </w:r>
            <w:r>
              <w:br/>
            </w:r>
            <w:r>
              <w:rPr>
                <w:rFonts w:ascii="Times New Roman"/>
                <w:b w:val="false"/>
                <w:i w:val="false"/>
                <w:color w:val="000000"/>
                <w:sz w:val="20"/>
              </w:rPr>
              <w:t>
қайта беру туралы шағымдардан алынады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4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 және</w:t>
            </w:r>
            <w:r>
              <w:br/>
            </w:r>
            <w:r>
              <w:rPr>
                <w:rFonts w:ascii="Times New Roman"/>
                <w:b w:val="false"/>
                <w:i w:val="false"/>
                <w:color w:val="000000"/>
                <w:sz w:val="20"/>
              </w:rPr>
              <w:t>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w:t>
            </w:r>
            <w:r>
              <w:br/>
            </w:r>
            <w:r>
              <w:rPr>
                <w:rFonts w:ascii="Times New Roman"/>
                <w:b w:val="false"/>
                <w:i w:val="false"/>
                <w:color w:val="000000"/>
                <w:sz w:val="20"/>
              </w:rPr>
              <w:t>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3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 белгі</w:t>
            </w:r>
            <w:r>
              <w:br/>
            </w:r>
            <w:r>
              <w:rPr>
                <w:rFonts w:ascii="Times New Roman"/>
                <w:b w:val="false"/>
                <w:i w:val="false"/>
                <w:color w:val="000000"/>
                <w:sz w:val="20"/>
              </w:rPr>
              <w:t>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 құрылғыларды,</w:t>
            </w:r>
            <w:r>
              <w:br/>
            </w:r>
            <w:r>
              <w:rPr>
                <w:rFonts w:ascii="Times New Roman"/>
                <w:b w:val="false"/>
                <w:i w:val="false"/>
                <w:color w:val="000000"/>
                <w:sz w:val="20"/>
              </w:rPr>
              <w:t>
үрлемелі қуаты 7,5 Дж-дан аспайтын</w:t>
            </w:r>
            <w:r>
              <w:br/>
            </w:r>
            <w:r>
              <w:rPr>
                <w:rFonts w:ascii="Times New Roman"/>
                <w:b w:val="false"/>
                <w:i w:val="false"/>
                <w:color w:val="000000"/>
                <w:sz w:val="20"/>
              </w:rPr>
              <w:t>
пневматикалық қаруды қоспағанда және калибрі</w:t>
            </w:r>
            <w:r>
              <w:br/>
            </w:r>
            <w:r>
              <w:rPr>
                <w:rFonts w:ascii="Times New Roman"/>
                <w:b w:val="false"/>
                <w:i w:val="false"/>
                <w:color w:val="000000"/>
                <w:sz w:val="20"/>
              </w:rPr>
              <w:t>
4,5 мм-ге дейінгілерін қоспағанда) әрбір</w:t>
            </w:r>
            <w:r>
              <w:br/>
            </w:r>
            <w:r>
              <w:rPr>
                <w:rFonts w:ascii="Times New Roman"/>
                <w:b w:val="false"/>
                <w:i w:val="false"/>
                <w:color w:val="000000"/>
                <w:sz w:val="20"/>
              </w:rPr>
              <w:t>
бірлігін тіркегені және қайта тіркегені үшін</w:t>
            </w:r>
            <w:r>
              <w:br/>
            </w:r>
            <w:r>
              <w:rPr>
                <w:rFonts w:ascii="Times New Roman"/>
                <w:b w:val="false"/>
                <w:i w:val="false"/>
                <w:color w:val="000000"/>
                <w:sz w:val="20"/>
              </w:rPr>
              <w:t>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1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1781305,5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1781305,5</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1781305,5</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338328,5</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70"/>
        <w:gridCol w:w="804"/>
        <w:gridCol w:w="767"/>
        <w:gridCol w:w="750"/>
        <w:gridCol w:w="7718"/>
        <w:gridCol w:w="2035"/>
      </w:tblGrid>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2094530,4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124854</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w:t>
            </w:r>
            <w:r>
              <w:rPr>
                <w:rFonts w:ascii="Times New Roman"/>
                <w:b/>
                <w:i w:val="false"/>
                <w:color w:val="000000"/>
                <w:sz w:val="20"/>
              </w:rPr>
              <w:t>функцияларын орындайтын өкiлдi,</w:t>
            </w:r>
            <w:r>
              <w:br/>
            </w:r>
            <w:r>
              <w:rPr>
                <w:rFonts w:ascii="Times New Roman"/>
                <w:b w:val="false"/>
                <w:i w:val="false"/>
                <w:color w:val="000000"/>
                <w:sz w:val="20"/>
              </w:rPr>
              <w:t>
</w:t>
            </w:r>
            <w:r>
              <w:rPr>
                <w:rFonts w:ascii="Times New Roman"/>
                <w:b/>
                <w:i w:val="false"/>
                <w:color w:val="000000"/>
                <w:sz w:val="20"/>
              </w:rPr>
              <w:t>атқарушы және басқа органдар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109475</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w:t>
            </w:r>
            <w:r>
              <w:rPr>
                <w:rFonts w:ascii="Times New Roman"/>
                <w:b/>
                <w:i w:val="false"/>
                <w:color w:val="000000"/>
                <w:sz w:val="20"/>
              </w:rPr>
              <w:t>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xml:space="preserve">
арттыру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w:t>
            </w:r>
            <w:r>
              <w:rPr>
                <w:rFonts w:ascii="Times New Roman"/>
                <w:b/>
                <w:i w:val="false"/>
                <w:color w:val="000000"/>
                <w:sz w:val="20"/>
              </w:rPr>
              <w:t>әкiмінің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xml:space="preserve">
арттыру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8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w:t>
            </w:r>
          </w:p>
        </w:tc>
      </w:tr>
      <w:tr>
        <w:trPr>
          <w:trHeight w:val="8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i w:val="false"/>
                <w:color w:val="000000"/>
                <w:sz w:val="20"/>
              </w:rPr>
              <w:t>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w:t>
            </w:r>
            <w:r>
              <w:br/>
            </w:r>
            <w:r>
              <w:rPr>
                <w:rFonts w:ascii="Times New Roman"/>
                <w:b w:val="false"/>
                <w:i w:val="false"/>
                <w:color w:val="000000"/>
                <w:sz w:val="20"/>
              </w:rPr>
              <w:t>
</w:t>
            </w:r>
            <w:r>
              <w:rPr>
                <w:rFonts w:ascii="Times New Roman"/>
                <w:b/>
                <w:i w:val="false"/>
                <w:color w:val="000000"/>
                <w:sz w:val="20"/>
              </w:rPr>
              <w:t>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 атқару</w:t>
            </w:r>
            <w:r>
              <w:br/>
            </w:r>
            <w:r>
              <w:rPr>
                <w:rFonts w:ascii="Times New Roman"/>
                <w:b w:val="false"/>
                <w:i w:val="false"/>
                <w:color w:val="000000"/>
                <w:sz w:val="20"/>
              </w:rPr>
              <w:t>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w:t>
            </w:r>
            <w:r>
              <w:br/>
            </w:r>
            <w:r>
              <w:rPr>
                <w:rFonts w:ascii="Times New Roman"/>
                <w:b w:val="false"/>
                <w:i w:val="false"/>
                <w:color w:val="000000"/>
                <w:sz w:val="20"/>
              </w:rPr>
              <w:t>
</w:t>
            </w:r>
            <w:r>
              <w:rPr>
                <w:rFonts w:ascii="Times New Roman"/>
                <w:b/>
                <w:i w:val="false"/>
                <w:color w:val="000000"/>
                <w:sz w:val="20"/>
              </w:rPr>
              <w:t>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1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w:t>
            </w:r>
            <w:r>
              <w:br/>
            </w:r>
            <w:r>
              <w:rPr>
                <w:rFonts w:ascii="Times New Roman"/>
                <w:b w:val="false"/>
                <w:i w:val="false"/>
                <w:color w:val="000000"/>
                <w:sz w:val="20"/>
              </w:rPr>
              <w:t>
</w:t>
            </w:r>
            <w:r>
              <w:rPr>
                <w:rFonts w:ascii="Times New Roman"/>
                <w:b/>
                <w:i w:val="false"/>
                <w:color w:val="000000"/>
                <w:sz w:val="20"/>
              </w:rPr>
              <w:t>сот, қылмыстық-атқару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1114780,9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i w:val="false"/>
                <w:color w:val="000000"/>
                <w:sz w:val="20"/>
              </w:rPr>
              <w:t>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1010152,9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1010152,9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988675,9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118701</w:t>
            </w:r>
          </w:p>
        </w:tc>
      </w:tr>
      <w:tr>
        <w:trPr>
          <w:trHeight w:val="8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869974,9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78384</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8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43782</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әлеуметтік</w:t>
            </w:r>
            <w:r>
              <w:br/>
            </w:r>
            <w:r>
              <w:rPr>
                <w:rFonts w:ascii="Times New Roman"/>
                <w:b w:val="false"/>
                <w:i w:val="false"/>
                <w:color w:val="000000"/>
                <w:sz w:val="20"/>
              </w:rPr>
              <w:t>
</w:t>
            </w:r>
            <w:r>
              <w:rPr>
                <w:rFonts w:ascii="Times New Roman"/>
                <w:b/>
                <w:i w:val="false"/>
                <w:color w:val="000000"/>
                <w:sz w:val="20"/>
              </w:rPr>
              <w:t>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жұмыспен қамту және әлеуметтік</w:t>
            </w:r>
            <w:r>
              <w:br/>
            </w:r>
            <w:r>
              <w:rPr>
                <w:rFonts w:ascii="Times New Roman"/>
                <w:b w:val="false"/>
                <w:i w:val="false"/>
                <w:color w:val="000000"/>
                <w:sz w:val="20"/>
              </w:rPr>
              <w:t>
</w:t>
            </w:r>
            <w:r>
              <w:rPr>
                <w:rFonts w:ascii="Times New Roman"/>
                <w:b/>
                <w:i w:val="false"/>
                <w:color w:val="000000"/>
                <w:sz w:val="20"/>
              </w:rPr>
              <w:t>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14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35043</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w:t>
            </w:r>
          </w:p>
        </w:tc>
      </w:tr>
      <w:tr>
        <w:trPr>
          <w:trHeight w:val="11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w:t>
            </w:r>
            <w:r>
              <w:rPr>
                <w:rFonts w:ascii="Times New Roman"/>
                <w:b/>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жұмыспен қамту және әлеуметтік</w:t>
            </w:r>
            <w:r>
              <w:br/>
            </w:r>
            <w:r>
              <w:rPr>
                <w:rFonts w:ascii="Times New Roman"/>
                <w:b w:val="false"/>
                <w:i w:val="false"/>
                <w:color w:val="000000"/>
                <w:sz w:val="20"/>
              </w:rPr>
              <w:t>
</w:t>
            </w:r>
            <w:r>
              <w:rPr>
                <w:rFonts w:ascii="Times New Roman"/>
                <w:b/>
                <w:i w:val="false"/>
                <w:color w:val="000000"/>
                <w:sz w:val="20"/>
              </w:rPr>
              <w:t>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213729</w:t>
            </w:r>
          </w:p>
        </w:tc>
      </w:tr>
      <w:tr>
        <w:trPr>
          <w:trHeight w:val="7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w:t>
            </w:r>
            <w:r>
              <w:br/>
            </w:r>
            <w:r>
              <w:rPr>
                <w:rFonts w:ascii="Times New Roman"/>
                <w:b w:val="false"/>
                <w:i w:val="false"/>
                <w:color w:val="000000"/>
                <w:sz w:val="20"/>
              </w:rPr>
              <w:t>
</w:t>
            </w:r>
            <w:r>
              <w:rPr>
                <w:rFonts w:ascii="Times New Roman"/>
                <w:b/>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i w:val="false"/>
                <w:color w:val="000000"/>
                <w:sz w:val="20"/>
              </w:rPr>
              <w:t>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w:t>
            </w:r>
            <w:r>
              <w:br/>
            </w:r>
            <w:r>
              <w:rPr>
                <w:rFonts w:ascii="Times New Roman"/>
                <w:b w:val="false"/>
                <w:i w:val="false"/>
                <w:color w:val="000000"/>
                <w:sz w:val="20"/>
              </w:rPr>
              <w:t>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w:t>
            </w:r>
            <w:r>
              <w:br/>
            </w:r>
            <w:r>
              <w:rPr>
                <w:rFonts w:ascii="Times New Roman"/>
                <w:b w:val="false"/>
                <w:i w:val="false"/>
                <w:color w:val="000000"/>
                <w:sz w:val="20"/>
              </w:rPr>
              <w:t>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70574</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11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10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36635</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83288</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11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арқылы мемлекеттік ақпараттық</w:t>
            </w:r>
            <w:r>
              <w:br/>
            </w:r>
            <w:r>
              <w:rPr>
                <w:rFonts w:ascii="Times New Roman"/>
                <w:b w:val="false"/>
                <w:i w:val="false"/>
                <w:color w:val="000000"/>
                <w:sz w:val="20"/>
              </w:rPr>
              <w:t>
саясат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кеңістік ұйымдастыру</w:t>
            </w:r>
            <w:r>
              <w:br/>
            </w:r>
            <w:r>
              <w:rPr>
                <w:rFonts w:ascii="Times New Roman"/>
                <w:b w:val="false"/>
                <w:i w:val="false"/>
                <w:color w:val="000000"/>
                <w:sz w:val="20"/>
              </w:rPr>
              <w:t>
</w:t>
            </w:r>
            <w:r>
              <w:rPr>
                <w:rFonts w:ascii="Times New Roman"/>
                <w:b/>
                <w:i w:val="false"/>
                <w:color w:val="000000"/>
                <w:sz w:val="20"/>
              </w:rPr>
              <w:t>жөніндегі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 күрделі,</w:t>
            </w:r>
            <w:r>
              <w:br/>
            </w:r>
            <w:r>
              <w:rPr>
                <w:rFonts w:ascii="Times New Roman"/>
                <w:b w:val="false"/>
                <w:i w:val="false"/>
                <w:color w:val="000000"/>
                <w:sz w:val="20"/>
              </w:rPr>
              <w:t>
ағымды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w:t>
            </w:r>
            <w:r>
              <w:rPr>
                <w:rFonts w:ascii="Times New Roman"/>
                <w:b/>
                <w:i w:val="false"/>
                <w:color w:val="000000"/>
                <w:sz w:val="20"/>
              </w:rPr>
              <w:t>ерекше қорғалатын табиғи аумақтар,</w:t>
            </w:r>
            <w:r>
              <w:br/>
            </w:r>
            <w:r>
              <w:rPr>
                <w:rFonts w:ascii="Times New Roman"/>
                <w:b w:val="false"/>
                <w:i w:val="false"/>
                <w:color w:val="000000"/>
                <w:sz w:val="20"/>
              </w:rPr>
              <w:t>
</w:t>
            </w:r>
            <w:r>
              <w:rPr>
                <w:rFonts w:ascii="Times New Roman"/>
                <w:b/>
                <w:i w:val="false"/>
                <w:color w:val="000000"/>
                <w:sz w:val="20"/>
              </w:rPr>
              <w:t>қоршаған ортаны және жануарлар</w:t>
            </w:r>
            <w:r>
              <w:br/>
            </w:r>
            <w:r>
              <w:rPr>
                <w:rFonts w:ascii="Times New Roman"/>
                <w:b w:val="false"/>
                <w:i w:val="false"/>
                <w:color w:val="000000"/>
                <w:sz w:val="20"/>
              </w:rPr>
              <w:t>
</w:t>
            </w:r>
            <w:r>
              <w:rPr>
                <w:rFonts w:ascii="Times New Roman"/>
                <w:b/>
                <w:i w:val="false"/>
                <w:color w:val="000000"/>
                <w:sz w:val="20"/>
              </w:rPr>
              <w:t>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10048,5</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ауыл шаруашылық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8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i w:val="false"/>
                <w:color w:val="000000"/>
                <w:sz w:val="20"/>
              </w:rPr>
              <w:t>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12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w:t>
            </w:r>
            <w:r>
              <w:br/>
            </w:r>
            <w:r>
              <w:rPr>
                <w:rFonts w:ascii="Times New Roman"/>
                <w:b w:val="false"/>
                <w:i w:val="false"/>
                <w:color w:val="000000"/>
                <w:sz w:val="20"/>
              </w:rPr>
              <w:t>
екiншiсiне ауыстыру жөнiндегi жұмыстар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w:t>
            </w:r>
            <w:r>
              <w:rPr>
                <w:rFonts w:ascii="Times New Roman"/>
                <w:b/>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i w:val="false"/>
                <w:color w:val="000000"/>
                <w:sz w:val="20"/>
              </w:rPr>
              <w:t>қатынастары саласындағы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11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64882</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w:t>
            </w:r>
            <w:r>
              <w:br/>
            </w:r>
            <w:r>
              <w:rPr>
                <w:rFonts w:ascii="Times New Roman"/>
                <w:b w:val="false"/>
                <w:i w:val="false"/>
                <w:color w:val="000000"/>
                <w:sz w:val="20"/>
              </w:rPr>
              <w:t>
</w:t>
            </w:r>
            <w:r>
              <w:rPr>
                <w:rFonts w:ascii="Times New Roman"/>
                <w:b/>
                <w:i w:val="false"/>
                <w:color w:val="000000"/>
                <w:sz w:val="20"/>
              </w:rPr>
              <w:t>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w:t>
            </w:r>
            <w:r>
              <w:br/>
            </w:r>
            <w:r>
              <w:rPr>
                <w:rFonts w:ascii="Times New Roman"/>
                <w:b w:val="false"/>
                <w:i w:val="false"/>
                <w:color w:val="000000"/>
                <w:sz w:val="20"/>
              </w:rPr>
              <w:t>
</w:t>
            </w:r>
            <w:r>
              <w:rPr>
                <w:rFonts w:ascii="Times New Roman"/>
                <w:b/>
                <w:i w:val="false"/>
                <w:color w:val="000000"/>
                <w:sz w:val="20"/>
              </w:rPr>
              <w:t>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сәулет және қала құрылысы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w:t>
            </w:r>
            <w:r>
              <w:br/>
            </w:r>
            <w:r>
              <w:rPr>
                <w:rFonts w:ascii="Times New Roman"/>
                <w:b w:val="false"/>
                <w:i w:val="false"/>
                <w:color w:val="000000"/>
                <w:sz w:val="20"/>
              </w:rPr>
              <w:t>
</w:t>
            </w:r>
            <w:r>
              <w:rPr>
                <w:rFonts w:ascii="Times New Roman"/>
                <w:b/>
                <w:i w:val="false"/>
                <w:color w:val="000000"/>
                <w:sz w:val="20"/>
              </w:rPr>
              <w:t>қала, кент, ауыл (село), ауылдық</w:t>
            </w:r>
            <w:r>
              <w:br/>
            </w:r>
            <w:r>
              <w:rPr>
                <w:rFonts w:ascii="Times New Roman"/>
                <w:b w:val="false"/>
                <w:i w:val="false"/>
                <w:color w:val="000000"/>
                <w:sz w:val="20"/>
              </w:rPr>
              <w:t>
</w:t>
            </w:r>
            <w:r>
              <w:rPr>
                <w:rFonts w:ascii="Times New Roman"/>
                <w:b/>
                <w:i w:val="false"/>
                <w:color w:val="000000"/>
                <w:sz w:val="20"/>
              </w:rPr>
              <w:t>(селолық)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8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5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w:t>
            </w:r>
            <w:r>
              <w:br/>
            </w:r>
            <w:r>
              <w:rPr>
                <w:rFonts w:ascii="Times New Roman"/>
                <w:b w:val="false"/>
                <w:i w:val="false"/>
                <w:color w:val="000000"/>
                <w:sz w:val="20"/>
              </w:rPr>
              <w:t>
</w:t>
            </w:r>
            <w:r>
              <w:rPr>
                <w:rFonts w:ascii="Times New Roman"/>
                <w:b/>
                <w:i w:val="false"/>
                <w:color w:val="000000"/>
                <w:sz w:val="20"/>
              </w:rPr>
              <w:t>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103092</w:t>
            </w:r>
          </w:p>
        </w:tc>
      </w:tr>
      <w:tr>
        <w:trPr>
          <w:trHeight w:val="11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103092</w:t>
            </w:r>
          </w:p>
        </w:tc>
      </w:tr>
      <w:tr>
        <w:trPr>
          <w:trHeight w:val="11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98092</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69439</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28653</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w:t>
            </w:r>
            <w:r>
              <w:br/>
            </w:r>
            <w:r>
              <w:rPr>
                <w:rFonts w:ascii="Times New Roman"/>
                <w:b w:val="false"/>
                <w:i w:val="false"/>
                <w:color w:val="000000"/>
                <w:sz w:val="20"/>
              </w:rPr>
              <w:t>
қоғамдық жолаушылар тасымалдарын</w:t>
            </w:r>
            <w:r>
              <w:br/>
            </w:r>
            <w:r>
              <w:rPr>
                <w:rFonts w:ascii="Times New Roman"/>
                <w:b w:val="false"/>
                <w:i w:val="false"/>
                <w:color w:val="000000"/>
                <w:sz w:val="20"/>
              </w:rPr>
              <w:t>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w:t>
            </w:r>
            <w:r>
              <w:br/>
            </w:r>
            <w:r>
              <w:rPr>
                <w:rFonts w:ascii="Times New Roman"/>
                <w:b w:val="false"/>
                <w:i w:val="false"/>
                <w:color w:val="000000"/>
                <w:sz w:val="20"/>
              </w:rPr>
              <w:t>
</w:t>
            </w:r>
            <w:r>
              <w:rPr>
                <w:rFonts w:ascii="Times New Roman"/>
                <w:b/>
                <w:i w:val="false"/>
                <w:color w:val="000000"/>
                <w:sz w:val="20"/>
              </w:rPr>
              <w:t>бәсекелестікті қорғау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кәсіпкерлік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14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8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1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тұрғын 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7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несиелендіру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w:t>
            </w:r>
            <w:r>
              <w:br/>
            </w:r>
            <w:r>
              <w:rPr>
                <w:rFonts w:ascii="Times New Roman"/>
                <w:b w:val="false"/>
                <w:i w:val="false"/>
                <w:color w:val="000000"/>
                <w:sz w:val="20"/>
              </w:rPr>
              <w:t>
</w:t>
            </w:r>
            <w:r>
              <w:rPr>
                <w:rFonts w:ascii="Times New Roman"/>
                <w:b/>
                <w:i w:val="false"/>
                <w:color w:val="000000"/>
                <w:sz w:val="20"/>
              </w:rPr>
              <w:t>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i w:val="false"/>
                <w:color w:val="000000"/>
                <w:sz w:val="20"/>
              </w:rPr>
              <w:t>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w:t>
            </w:r>
            <w:r>
              <w:rPr>
                <w:rFonts w:ascii="Times New Roman"/>
                <w:b/>
                <w:i w:val="false"/>
                <w:color w:val="000000"/>
                <w:sz w:val="20"/>
              </w:rPr>
              <w:t>қаржыландыру(профицитті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жылының басындағы бюджет</w:t>
            </w:r>
            <w:r>
              <w:br/>
            </w:r>
            <w:r>
              <w:rPr>
                <w:rFonts w:ascii="Times New Roman"/>
                <w:b w:val="false"/>
                <w:i w:val="false"/>
                <w:color w:val="000000"/>
                <w:sz w:val="20"/>
              </w:rPr>
              <w:t>
</w:t>
            </w:r>
            <w:r>
              <w:rPr>
                <w:rFonts w:ascii="Times New Roman"/>
                <w:b/>
                <w:i w:val="false"/>
                <w:color w:val="000000"/>
                <w:sz w:val="20"/>
              </w:rPr>
              <w:t>қаражаттарының бос қалдықтарын</w:t>
            </w:r>
            <w:r>
              <w:br/>
            </w:r>
            <w:r>
              <w:rPr>
                <w:rFonts w:ascii="Times New Roman"/>
                <w:b w:val="false"/>
                <w:i w:val="false"/>
                <w:color w:val="000000"/>
                <w:sz w:val="20"/>
              </w:rPr>
              <w:t>
</w:t>
            </w:r>
            <w:r>
              <w:rPr>
                <w:rFonts w:ascii="Times New Roman"/>
                <w:b/>
                <w:i w:val="false"/>
                <w:color w:val="000000"/>
                <w:sz w:val="20"/>
              </w:rPr>
              <w:t>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bl>
    <w:bookmarkStart w:name="z7"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"Зайсан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2 қосымша</w:t>
      </w:r>
    </w:p>
    <w:bookmarkEnd w:id="3"/>
    <w:bookmarkStart w:name="z68" w:id="4"/>
    <w:p>
      <w:pPr>
        <w:spacing w:after="0"/>
        <w:ind w:left="0"/>
        <w:jc w:val="left"/>
      </w:pPr>
      <w:r>
        <w:rPr>
          <w:rFonts w:ascii="Times New Roman"/>
          <w:b/>
          <w:i w:val="false"/>
          <w:color w:val="000000"/>
        </w:rPr>
        <w:t xml:space="preserve"> 
Аудан бюджетінің 2009 жылға арналған бюджеттік даму</w:t>
      </w:r>
      <w:r>
        <w:br/>
      </w:r>
      <w:r>
        <w:rPr>
          <w:rFonts w:ascii="Times New Roman"/>
          <w:b/>
          <w:i w:val="false"/>
          <w:color w:val="000000"/>
        </w:rPr>
        <w:t>
бағдарламалар тізбесі</w:t>
      </w:r>
    </w:p>
    <w:bookmarkEnd w:id="4"/>
    <w:p>
      <w:pPr>
        <w:spacing w:after="0"/>
        <w:ind w:left="0"/>
        <w:jc w:val="both"/>
      </w:pPr>
      <w:r>
        <w:rPr>
          <w:rFonts w:ascii="Times New Roman"/>
          <w:b w:val="false"/>
          <w:i w:val="false"/>
          <w:color w:val="ff0000"/>
          <w:sz w:val="28"/>
        </w:rPr>
        <w:t xml:space="preserve">      Ескерту. 2-қосымша жаңа редакцияда - Зайсан аудандық мәслихатының 2009.04.23 </w:t>
      </w:r>
      <w:r>
        <w:rPr>
          <w:rFonts w:ascii="Times New Roman"/>
          <w:b w:val="false"/>
          <w:i w:val="false"/>
          <w:color w:val="ff0000"/>
          <w:sz w:val="28"/>
        </w:rPr>
        <w:t>№ 13-3/1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87"/>
        <w:gridCol w:w="897"/>
        <w:gridCol w:w="497"/>
        <w:gridCol w:w="1092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i w:val="false"/>
                <w:color w:val="000000"/>
                <w:sz w:val="20"/>
              </w:rPr>
              <w:t>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i w:val="false"/>
                <w:color w:val="000000"/>
                <w:sz w:val="20"/>
              </w:rPr>
              <w:t>бөлімі</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 және (немесе) сатып алу</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i w:val="false"/>
                <w:color w:val="000000"/>
                <w:sz w:val="20"/>
              </w:rPr>
              <w:t>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i w:val="false"/>
                <w:color w:val="000000"/>
                <w:sz w:val="20"/>
              </w:rPr>
              <w:t>кеңістік</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i w:val="false"/>
                <w:color w:val="000000"/>
                <w:sz w:val="20"/>
              </w:rPr>
              <w:t>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w:t>
            </w:r>
            <w:r>
              <w:br/>
            </w:r>
            <w:r>
              <w:rPr>
                <w:rFonts w:ascii="Times New Roman"/>
                <w:b w:val="false"/>
                <w:i w:val="false"/>
                <w:color w:val="000000"/>
                <w:sz w:val="20"/>
              </w:rPr>
              <w:t>
</w:t>
            </w:r>
            <w:r>
              <w:rPr>
                <w:rFonts w:ascii="Times New Roman"/>
                <w:b/>
                <w:i w:val="false"/>
                <w:color w:val="000000"/>
                <w:sz w:val="20"/>
              </w:rPr>
              <w:t>бөлімі</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bookmarkStart w:name="z20" w:id="5"/>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"Зайсан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3 қосымша</w:t>
      </w:r>
    </w:p>
    <w:bookmarkEnd w:id="5"/>
    <w:bookmarkStart w:name="z69" w:id="6"/>
    <w:p>
      <w:pPr>
        <w:spacing w:after="0"/>
        <w:ind w:left="0"/>
        <w:jc w:val="left"/>
      </w:pPr>
      <w:r>
        <w:rPr>
          <w:rFonts w:ascii="Times New Roman"/>
          <w:b/>
          <w:i w:val="false"/>
          <w:color w:val="000000"/>
        </w:rPr>
        <w:t xml:space="preserve"> 
2009 жылға арналған аудан бюджетінің атқарылу барысында</w:t>
      </w:r>
      <w:r>
        <w:br/>
      </w:r>
      <w:r>
        <w:rPr>
          <w:rFonts w:ascii="Times New Roman"/>
          <w:b/>
          <w:i w:val="false"/>
          <w:color w:val="000000"/>
        </w:rPr>
        <w:t>
секвестрлеуге жатпайтын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744"/>
        <w:gridCol w:w="1126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9" w:id="7"/>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"Зайсан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4 қосымша</w:t>
      </w:r>
    </w:p>
    <w:bookmarkEnd w:id="7"/>
    <w:bookmarkStart w:name="z70" w:id="8"/>
    <w:p>
      <w:pPr>
        <w:spacing w:after="0"/>
        <w:ind w:left="0"/>
        <w:jc w:val="left"/>
      </w:pPr>
      <w:r>
        <w:rPr>
          <w:rFonts w:ascii="Times New Roman"/>
          <w:b/>
          <w:i w:val="false"/>
          <w:color w:val="000000"/>
        </w:rPr>
        <w:t xml:space="preserve"> 
Аудандық маңызы бар қала, ауылдық округтің бюджеттік</w:t>
      </w:r>
      <w:r>
        <w:br/>
      </w:r>
      <w:r>
        <w:rPr>
          <w:rFonts w:ascii="Times New Roman"/>
          <w:b/>
          <w:i w:val="false"/>
          <w:color w:val="000000"/>
        </w:rPr>
        <w:t>
бағдарламалары</w:t>
      </w:r>
    </w:p>
    <w:bookmarkEnd w:id="8"/>
    <w:p>
      <w:pPr>
        <w:spacing w:after="0"/>
        <w:ind w:left="0"/>
        <w:jc w:val="both"/>
      </w:pPr>
      <w:r>
        <w:rPr>
          <w:rFonts w:ascii="Times New Roman"/>
          <w:b w:val="false"/>
          <w:i w:val="false"/>
          <w:color w:val="ff0000"/>
          <w:sz w:val="28"/>
        </w:rPr>
        <w:t xml:space="preserve">      Ескерту. 4-қосымша жаңа редакцияда - Зайсан аудандық мәслихатының 2009.10.23 </w:t>
      </w:r>
      <w:r>
        <w:rPr>
          <w:rFonts w:ascii="Times New Roman"/>
          <w:b w:val="false"/>
          <w:i w:val="false"/>
          <w:color w:val="ff0000"/>
          <w:sz w:val="28"/>
        </w:rPr>
        <w:t>№ 15-4/4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208"/>
        <w:gridCol w:w="2294"/>
        <w:gridCol w:w="2273"/>
        <w:gridCol w:w="2358"/>
        <w:gridCol w:w="2231"/>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ауыл</w:t>
            </w:r>
            <w:r>
              <w:br/>
            </w:r>
            <w:r>
              <w:rPr>
                <w:rFonts w:ascii="Times New Roman"/>
                <w:b/>
                <w:i w:val="false"/>
                <w:color w:val="000000"/>
                <w:sz w:val="20"/>
              </w:rPr>
              <w:t>
округ</w:t>
            </w:r>
            <w:r>
              <w:br/>
            </w:r>
            <w:r>
              <w:rPr>
                <w:rFonts w:ascii="Times New Roman"/>
                <w:b/>
                <w:i w:val="false"/>
                <w:color w:val="000000"/>
                <w:sz w:val="20"/>
              </w:rPr>
              <w:t>
әкімдері-</w:t>
            </w:r>
            <w:r>
              <w:br/>
            </w:r>
            <w:r>
              <w:rPr>
                <w:rFonts w:ascii="Times New Roman"/>
                <w:b/>
                <w:i w:val="false"/>
                <w:color w:val="000000"/>
                <w:sz w:val="20"/>
              </w:rPr>
              <w:t>
нің атауы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w:t>
            </w:r>
            <w:r>
              <w:br/>
            </w:r>
            <w:r>
              <w:rPr>
                <w:rFonts w:ascii="Times New Roman"/>
                <w:b/>
                <w:i w:val="false"/>
                <w:color w:val="000000"/>
                <w:sz w:val="20"/>
              </w:rPr>
              <w:t>
ті</w:t>
            </w:r>
            <w:r>
              <w:br/>
            </w:r>
            <w:r>
              <w:rPr>
                <w:rFonts w:ascii="Times New Roman"/>
                <w:b/>
                <w:i w:val="false"/>
                <w:color w:val="000000"/>
                <w:sz w:val="20"/>
              </w:rPr>
              <w:t>
органдар-</w:t>
            </w:r>
            <w:r>
              <w:br/>
            </w:r>
            <w:r>
              <w:rPr>
                <w:rFonts w:ascii="Times New Roman"/>
                <w:b/>
                <w:i w:val="false"/>
                <w:color w:val="000000"/>
                <w:sz w:val="20"/>
              </w:rPr>
              <w:t>
дың</w:t>
            </w:r>
            <w:r>
              <w:br/>
            </w:r>
            <w:r>
              <w:rPr>
                <w:rFonts w:ascii="Times New Roman"/>
                <w:b/>
                <w:i w:val="false"/>
                <w:color w:val="000000"/>
                <w:sz w:val="20"/>
              </w:rPr>
              <w:t>
аппарат-</w:t>
            </w:r>
            <w:r>
              <w:br/>
            </w:r>
            <w:r>
              <w:rPr>
                <w:rFonts w:ascii="Times New Roman"/>
                <w:b/>
                <w:i w:val="false"/>
                <w:color w:val="000000"/>
                <w:sz w:val="20"/>
              </w:rPr>
              <w:t>
тары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w:t>
            </w:r>
            <w:r>
              <w:br/>
            </w:r>
            <w:r>
              <w:rPr>
                <w:rFonts w:ascii="Times New Roman"/>
                <w:b/>
                <w:i w:val="false"/>
                <w:color w:val="000000"/>
                <w:sz w:val="20"/>
              </w:rPr>
              <w:t>
тік</w:t>
            </w:r>
            <w:r>
              <w:br/>
            </w:r>
            <w:r>
              <w:rPr>
                <w:rFonts w:ascii="Times New Roman"/>
                <w:b/>
                <w:i w:val="false"/>
                <w:color w:val="000000"/>
                <w:sz w:val="20"/>
              </w:rPr>
              <w:t>
қызметші-</w:t>
            </w:r>
            <w:r>
              <w:br/>
            </w:r>
            <w:r>
              <w:rPr>
                <w:rFonts w:ascii="Times New Roman"/>
                <w:b/>
                <w:i w:val="false"/>
                <w:color w:val="000000"/>
                <w:sz w:val="20"/>
              </w:rPr>
              <w:t>
лердің</w:t>
            </w:r>
            <w:r>
              <w:br/>
            </w:r>
            <w:r>
              <w:rPr>
                <w:rFonts w:ascii="Times New Roman"/>
                <w:b/>
                <w:i w:val="false"/>
                <w:color w:val="000000"/>
                <w:sz w:val="20"/>
              </w:rPr>
              <w:t>
білікті-</w:t>
            </w:r>
            <w:r>
              <w:br/>
            </w:r>
            <w:r>
              <w:rPr>
                <w:rFonts w:ascii="Times New Roman"/>
                <w:b/>
                <w:i w:val="false"/>
                <w:color w:val="000000"/>
                <w:sz w:val="20"/>
              </w:rPr>
              <w:t>
лігін</w:t>
            </w:r>
            <w:r>
              <w:br/>
            </w:r>
            <w:r>
              <w:rPr>
                <w:rFonts w:ascii="Times New Roman"/>
                <w:b/>
                <w:i w:val="false"/>
                <w:color w:val="000000"/>
                <w:sz w:val="20"/>
              </w:rPr>
              <w:t>
арттыру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w:t>
            </w:r>
            <w:r>
              <w:br/>
            </w:r>
            <w:r>
              <w:rPr>
                <w:rFonts w:ascii="Times New Roman"/>
                <w:b/>
                <w:i w:val="false"/>
                <w:color w:val="000000"/>
                <w:sz w:val="20"/>
              </w:rPr>
              <w:t>
тік</w:t>
            </w:r>
            <w:r>
              <w:br/>
            </w:r>
            <w:r>
              <w:rPr>
                <w:rFonts w:ascii="Times New Roman"/>
                <w:b/>
                <w:i w:val="false"/>
                <w:color w:val="000000"/>
                <w:sz w:val="20"/>
              </w:rPr>
              <w:t>
органдар-</w:t>
            </w:r>
            <w:r>
              <w:br/>
            </w:r>
            <w:r>
              <w:rPr>
                <w:rFonts w:ascii="Times New Roman"/>
                <w:b/>
                <w:i w:val="false"/>
                <w:color w:val="000000"/>
                <w:sz w:val="20"/>
              </w:rPr>
              <w:t>
ды</w:t>
            </w:r>
            <w:r>
              <w:br/>
            </w:r>
            <w:r>
              <w:rPr>
                <w:rFonts w:ascii="Times New Roman"/>
                <w:b/>
                <w:i w:val="false"/>
                <w:color w:val="000000"/>
                <w:sz w:val="20"/>
              </w:rPr>
              <w:t>
материал-</w:t>
            </w:r>
            <w:r>
              <w:br/>
            </w:r>
            <w:r>
              <w:rPr>
                <w:rFonts w:ascii="Times New Roman"/>
                <w:b/>
                <w:i w:val="false"/>
                <w:color w:val="000000"/>
                <w:sz w:val="20"/>
              </w:rPr>
              <w:t>
дық-тех-</w:t>
            </w:r>
            <w:r>
              <w:br/>
            </w:r>
            <w:r>
              <w:rPr>
                <w:rFonts w:ascii="Times New Roman"/>
                <w:b/>
                <w:i w:val="false"/>
                <w:color w:val="000000"/>
                <w:sz w:val="20"/>
              </w:rPr>
              <w:t>
никалық</w:t>
            </w:r>
            <w:r>
              <w:br/>
            </w:r>
            <w:r>
              <w:rPr>
                <w:rFonts w:ascii="Times New Roman"/>
                <w:b/>
                <w:i w:val="false"/>
                <w:color w:val="000000"/>
                <w:sz w:val="20"/>
              </w:rPr>
              <w:t>
жарақтан-</w:t>
            </w:r>
            <w:r>
              <w:br/>
            </w:r>
            <w:r>
              <w:rPr>
                <w:rFonts w:ascii="Times New Roman"/>
                <w:b/>
                <w:i w:val="false"/>
                <w:color w:val="000000"/>
                <w:sz w:val="20"/>
              </w:rPr>
              <w:t>
дыру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Мұқтаж</w:t>
            </w:r>
            <w:r>
              <w:br/>
            </w:r>
            <w:r>
              <w:rPr>
                <w:rFonts w:ascii="Times New Roman"/>
                <w:b/>
                <w:i w:val="false"/>
                <w:color w:val="000000"/>
                <w:sz w:val="20"/>
              </w:rPr>
              <w:t>
азамат-</w:t>
            </w:r>
            <w:r>
              <w:br/>
            </w:r>
            <w:r>
              <w:rPr>
                <w:rFonts w:ascii="Times New Roman"/>
                <w:b/>
                <w:i w:val="false"/>
                <w:color w:val="000000"/>
                <w:sz w:val="20"/>
              </w:rPr>
              <w:t>
тарға</w:t>
            </w:r>
            <w:r>
              <w:br/>
            </w:r>
            <w:r>
              <w:rPr>
                <w:rFonts w:ascii="Times New Roman"/>
                <w:b/>
                <w:i w:val="false"/>
                <w:color w:val="000000"/>
                <w:sz w:val="20"/>
              </w:rPr>
              <w:t>
үйінде</w:t>
            </w:r>
            <w:r>
              <w:br/>
            </w:r>
            <w:r>
              <w:rPr>
                <w:rFonts w:ascii="Times New Roman"/>
                <w:b/>
                <w:i w:val="false"/>
                <w:color w:val="000000"/>
                <w:sz w:val="20"/>
              </w:rPr>
              <w:t>
әлеумет-</w:t>
            </w:r>
            <w:r>
              <w:br/>
            </w:r>
            <w:r>
              <w:rPr>
                <w:rFonts w:ascii="Times New Roman"/>
                <w:b/>
                <w:i w:val="false"/>
                <w:color w:val="000000"/>
                <w:sz w:val="20"/>
              </w:rPr>
              <w:t>
тік көмек</w:t>
            </w:r>
            <w:r>
              <w:br/>
            </w:r>
            <w:r>
              <w:rPr>
                <w:rFonts w:ascii="Times New Roman"/>
                <w:b/>
                <w:i w:val="false"/>
                <w:color w:val="000000"/>
                <w:sz w:val="20"/>
              </w:rPr>
              <w:t>
көрсету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w:t>
            </w:r>
            <w:r>
              <w:br/>
            </w:r>
            <w:r>
              <w:rPr>
                <w:rFonts w:ascii="Times New Roman"/>
                <w:b/>
                <w:i w:val="false"/>
                <w:color w:val="000000"/>
                <w:sz w:val="20"/>
              </w:rPr>
              <w:t>
де</w:t>
            </w:r>
            <w:r>
              <w:br/>
            </w:r>
            <w:r>
              <w:rPr>
                <w:rFonts w:ascii="Times New Roman"/>
                <w:b/>
                <w:i w:val="false"/>
                <w:color w:val="000000"/>
                <w:sz w:val="20"/>
              </w:rPr>
              <w:t>
көшелерді</w:t>
            </w:r>
            <w:r>
              <w:br/>
            </w:r>
            <w:r>
              <w:rPr>
                <w:rFonts w:ascii="Times New Roman"/>
                <w:b/>
                <w:i w:val="false"/>
                <w:color w:val="000000"/>
                <w:sz w:val="20"/>
              </w:rPr>
              <w:t>
жарықтан-</w:t>
            </w:r>
            <w:r>
              <w:br/>
            </w:r>
            <w:r>
              <w:rPr>
                <w:rFonts w:ascii="Times New Roman"/>
                <w:b/>
                <w:i w:val="false"/>
                <w:color w:val="000000"/>
                <w:sz w:val="20"/>
              </w:rPr>
              <w:t>
дыру
</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001 009</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60280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1028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13309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15591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208"/>
        <w:gridCol w:w="2315"/>
        <w:gridCol w:w="2017"/>
        <w:gridCol w:w="1932"/>
        <w:gridCol w:w="2892"/>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ауыл</w:t>
            </w:r>
            <w:r>
              <w:br/>
            </w:r>
            <w:r>
              <w:rPr>
                <w:rFonts w:ascii="Times New Roman"/>
                <w:b/>
                <w:i w:val="false"/>
                <w:color w:val="000000"/>
                <w:sz w:val="20"/>
              </w:rPr>
              <w:t>
округ</w:t>
            </w:r>
            <w:r>
              <w:br/>
            </w:r>
            <w:r>
              <w:rPr>
                <w:rFonts w:ascii="Times New Roman"/>
                <w:b/>
                <w:i w:val="false"/>
                <w:color w:val="000000"/>
                <w:sz w:val="20"/>
              </w:rPr>
              <w:t>
әкімдері-</w:t>
            </w:r>
            <w:r>
              <w:br/>
            </w:r>
            <w:r>
              <w:rPr>
                <w:rFonts w:ascii="Times New Roman"/>
                <w:b/>
                <w:i w:val="false"/>
                <w:color w:val="000000"/>
                <w:sz w:val="20"/>
              </w:rPr>
              <w:t>
нің атауы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w:t>
            </w:r>
            <w:r>
              <w:br/>
            </w:r>
            <w:r>
              <w:rPr>
                <w:rFonts w:ascii="Times New Roman"/>
                <w:b/>
                <w:i w:val="false"/>
                <w:color w:val="000000"/>
                <w:sz w:val="20"/>
              </w:rPr>
              <w:t>
ті</w:t>
            </w:r>
            <w:r>
              <w:br/>
            </w:r>
            <w:r>
              <w:rPr>
                <w:rFonts w:ascii="Times New Roman"/>
                <w:b/>
                <w:i w:val="false"/>
                <w:color w:val="000000"/>
                <w:sz w:val="20"/>
              </w:rPr>
              <w:t>
органдар-</w:t>
            </w:r>
            <w:r>
              <w:br/>
            </w:r>
            <w:r>
              <w:rPr>
                <w:rFonts w:ascii="Times New Roman"/>
                <w:b/>
                <w:i w:val="false"/>
                <w:color w:val="000000"/>
                <w:sz w:val="20"/>
              </w:rPr>
              <w:t>
дың</w:t>
            </w:r>
            <w:r>
              <w:br/>
            </w:r>
            <w:r>
              <w:rPr>
                <w:rFonts w:ascii="Times New Roman"/>
                <w:b/>
                <w:i w:val="false"/>
                <w:color w:val="000000"/>
                <w:sz w:val="20"/>
              </w:rPr>
              <w:t>
аппарат-</w:t>
            </w:r>
            <w:r>
              <w:br/>
            </w:r>
            <w:r>
              <w:rPr>
                <w:rFonts w:ascii="Times New Roman"/>
                <w:b/>
                <w:i w:val="false"/>
                <w:color w:val="000000"/>
                <w:sz w:val="20"/>
              </w:rPr>
              <w:t>
тары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w:t>
            </w:r>
            <w:r>
              <w:br/>
            </w:r>
            <w:r>
              <w:rPr>
                <w:rFonts w:ascii="Times New Roman"/>
                <w:b/>
                <w:i w:val="false"/>
                <w:color w:val="000000"/>
                <w:sz w:val="20"/>
              </w:rPr>
              <w:t>
дің</w:t>
            </w:r>
            <w:r>
              <w:br/>
            </w:r>
            <w:r>
              <w:rPr>
                <w:rFonts w:ascii="Times New Roman"/>
                <w:b/>
                <w:i w:val="false"/>
                <w:color w:val="000000"/>
                <w:sz w:val="20"/>
              </w:rPr>
              <w:t>
санита-</w:t>
            </w:r>
            <w:r>
              <w:br/>
            </w:r>
            <w:r>
              <w:rPr>
                <w:rFonts w:ascii="Times New Roman"/>
                <w:b/>
                <w:i w:val="false"/>
                <w:color w:val="000000"/>
                <w:sz w:val="20"/>
              </w:rPr>
              <w:t>
риясын</w:t>
            </w:r>
            <w:r>
              <w:br/>
            </w:r>
            <w:r>
              <w:rPr>
                <w:rFonts w:ascii="Times New Roman"/>
                <w:b/>
                <w:i w:val="false"/>
                <w:color w:val="000000"/>
                <w:sz w:val="20"/>
              </w:rPr>
              <w:t>
қамтама-</w:t>
            </w:r>
            <w:r>
              <w:br/>
            </w:r>
            <w:r>
              <w:rPr>
                <w:rFonts w:ascii="Times New Roman"/>
                <w:b/>
                <w:i w:val="false"/>
                <w:color w:val="000000"/>
                <w:sz w:val="20"/>
              </w:rPr>
              <w:t>
сыз ету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w:t>
            </w:r>
            <w:r>
              <w:br/>
            </w:r>
            <w:r>
              <w:rPr>
                <w:rFonts w:ascii="Times New Roman"/>
                <w:b/>
                <w:i w:val="false"/>
                <w:color w:val="000000"/>
                <w:sz w:val="20"/>
              </w:rPr>
              <w:t>
орында-</w:t>
            </w:r>
            <w:r>
              <w:br/>
            </w:r>
            <w:r>
              <w:rPr>
                <w:rFonts w:ascii="Times New Roman"/>
                <w:b/>
                <w:i w:val="false"/>
                <w:color w:val="000000"/>
                <w:sz w:val="20"/>
              </w:rPr>
              <w:t>
рын</w:t>
            </w:r>
            <w:r>
              <w:br/>
            </w:r>
            <w:r>
              <w:rPr>
                <w:rFonts w:ascii="Times New Roman"/>
                <w:b/>
                <w:i w:val="false"/>
                <w:color w:val="000000"/>
                <w:sz w:val="20"/>
              </w:rPr>
              <w:t>
күтіп</w:t>
            </w:r>
            <w:r>
              <w:br/>
            </w:r>
            <w:r>
              <w:rPr>
                <w:rFonts w:ascii="Times New Roman"/>
                <w:b/>
                <w:i w:val="false"/>
                <w:color w:val="000000"/>
                <w:sz w:val="20"/>
              </w:rPr>
              <w:t>
ұстау</w:t>
            </w:r>
            <w:r>
              <w:br/>
            </w:r>
            <w:r>
              <w:rPr>
                <w:rFonts w:ascii="Times New Roman"/>
                <w:b/>
                <w:i w:val="false"/>
                <w:color w:val="000000"/>
                <w:sz w:val="20"/>
              </w:rPr>
              <w:t>
және</w:t>
            </w:r>
            <w:r>
              <w:br/>
            </w:r>
            <w:r>
              <w:rPr>
                <w:rFonts w:ascii="Times New Roman"/>
                <w:b/>
                <w:i w:val="false"/>
                <w:color w:val="000000"/>
                <w:sz w:val="20"/>
              </w:rPr>
              <w:t>
туысы</w:t>
            </w:r>
            <w:r>
              <w:br/>
            </w:r>
            <w:r>
              <w:rPr>
                <w:rFonts w:ascii="Times New Roman"/>
                <w:b/>
                <w:i w:val="false"/>
                <w:color w:val="000000"/>
                <w:sz w:val="20"/>
              </w:rPr>
              <w:t>
жоқ</w:t>
            </w:r>
            <w:r>
              <w:br/>
            </w:r>
            <w:r>
              <w:rPr>
                <w:rFonts w:ascii="Times New Roman"/>
                <w:b/>
                <w:i w:val="false"/>
                <w:color w:val="000000"/>
                <w:sz w:val="20"/>
              </w:rPr>
              <w:t>
адамдар-</w:t>
            </w:r>
            <w:r>
              <w:br/>
            </w:r>
            <w:r>
              <w:rPr>
                <w:rFonts w:ascii="Times New Roman"/>
                <w:b/>
                <w:i w:val="false"/>
                <w:color w:val="000000"/>
                <w:sz w:val="20"/>
              </w:rPr>
              <w:t>
ды</w:t>
            </w:r>
            <w:r>
              <w:br/>
            </w:r>
            <w:r>
              <w:rPr>
                <w:rFonts w:ascii="Times New Roman"/>
                <w:b/>
                <w:i w:val="false"/>
                <w:color w:val="000000"/>
                <w:sz w:val="20"/>
              </w:rPr>
              <w:t>
жерлеу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w:t>
            </w:r>
            <w:r>
              <w:br/>
            </w:r>
            <w:r>
              <w:rPr>
                <w:rFonts w:ascii="Times New Roman"/>
                <w:b/>
                <w:i w:val="false"/>
                <w:color w:val="000000"/>
                <w:sz w:val="20"/>
              </w:rPr>
              <w:t>
дерді</w:t>
            </w:r>
            <w:r>
              <w:br/>
            </w:r>
            <w:r>
              <w:rPr>
                <w:rFonts w:ascii="Times New Roman"/>
                <w:b/>
                <w:i w:val="false"/>
                <w:color w:val="000000"/>
                <w:sz w:val="20"/>
              </w:rPr>
              <w:t>
абат-</w:t>
            </w:r>
            <w:r>
              <w:br/>
            </w:r>
            <w:r>
              <w:rPr>
                <w:rFonts w:ascii="Times New Roman"/>
                <w:b/>
                <w:i w:val="false"/>
                <w:color w:val="000000"/>
                <w:sz w:val="20"/>
              </w:rPr>
              <w:t>
тандыру</w:t>
            </w:r>
            <w:r>
              <w:br/>
            </w:r>
            <w:r>
              <w:rPr>
                <w:rFonts w:ascii="Times New Roman"/>
                <w:b/>
                <w:i w:val="false"/>
                <w:color w:val="000000"/>
                <w:sz w:val="20"/>
              </w:rPr>
              <w:t>
мен</w:t>
            </w:r>
            <w:r>
              <w:br/>
            </w:r>
            <w:r>
              <w:rPr>
                <w:rFonts w:ascii="Times New Roman"/>
                <w:b/>
                <w:i w:val="false"/>
                <w:color w:val="000000"/>
                <w:sz w:val="20"/>
              </w:rPr>
              <w:t>
көгал-</w:t>
            </w:r>
            <w:r>
              <w:br/>
            </w:r>
            <w:r>
              <w:rPr>
                <w:rFonts w:ascii="Times New Roman"/>
                <w:b/>
                <w:i w:val="false"/>
                <w:color w:val="000000"/>
                <w:sz w:val="20"/>
              </w:rPr>
              <w:t>
дандыру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w:t>
            </w:r>
            <w:r>
              <w:br/>
            </w:r>
            <w:r>
              <w:rPr>
                <w:rFonts w:ascii="Times New Roman"/>
                <w:b/>
                <w:i w:val="false"/>
                <w:color w:val="000000"/>
                <w:sz w:val="20"/>
              </w:rPr>
              <w:t>
маңызы бар</w:t>
            </w:r>
            <w:r>
              <w:br/>
            </w:r>
            <w:r>
              <w:rPr>
                <w:rFonts w:ascii="Times New Roman"/>
                <w:b/>
                <w:i w:val="false"/>
                <w:color w:val="000000"/>
                <w:sz w:val="20"/>
              </w:rPr>
              <w:t>
қалаларда,</w:t>
            </w:r>
            <w:r>
              <w:br/>
            </w:r>
            <w:r>
              <w:rPr>
                <w:rFonts w:ascii="Times New Roman"/>
                <w:b/>
                <w:i w:val="false"/>
                <w:color w:val="000000"/>
                <w:sz w:val="20"/>
              </w:rPr>
              <w:t>
кенттерде,</w:t>
            </w:r>
            <w:r>
              <w:br/>
            </w:r>
            <w:r>
              <w:rPr>
                <w:rFonts w:ascii="Times New Roman"/>
                <w:b/>
                <w:i w:val="false"/>
                <w:color w:val="000000"/>
                <w:sz w:val="20"/>
              </w:rPr>
              <w:t>
ауылдарда</w:t>
            </w:r>
            <w:r>
              <w:br/>
            </w:r>
            <w:r>
              <w:rPr>
                <w:rFonts w:ascii="Times New Roman"/>
                <w:b/>
                <w:i w:val="false"/>
                <w:color w:val="000000"/>
                <w:sz w:val="20"/>
              </w:rPr>
              <w:t>
(селоларда),</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округтерде</w:t>
            </w:r>
            <w:r>
              <w:br/>
            </w:r>
            <w:r>
              <w:rPr>
                <w:rFonts w:ascii="Times New Roman"/>
                <w:b/>
                <w:i w:val="false"/>
                <w:color w:val="000000"/>
                <w:sz w:val="20"/>
              </w:rPr>
              <w:t>
автомобиль</w:t>
            </w:r>
            <w:r>
              <w:br/>
            </w:r>
            <w:r>
              <w:rPr>
                <w:rFonts w:ascii="Times New Roman"/>
                <w:b/>
                <w:i w:val="false"/>
                <w:color w:val="000000"/>
                <w:sz w:val="20"/>
              </w:rPr>
              <w:t>
жолдарының</w:t>
            </w:r>
            <w:r>
              <w:br/>
            </w:r>
            <w:r>
              <w:rPr>
                <w:rFonts w:ascii="Times New Roman"/>
                <w:b/>
                <w:i w:val="false"/>
                <w:color w:val="000000"/>
                <w:sz w:val="20"/>
              </w:rPr>
              <w:t>
жұмыс</w:t>
            </w:r>
            <w:r>
              <w:br/>
            </w:r>
            <w:r>
              <w:rPr>
                <w:rFonts w:ascii="Times New Roman"/>
                <w:b/>
                <w:i w:val="false"/>
                <w:color w:val="000000"/>
                <w:sz w:val="20"/>
              </w:rPr>
              <w:t>
істеуін</w:t>
            </w:r>
            <w:r>
              <w:br/>
            </w:r>
            <w:r>
              <w:rPr>
                <w:rFonts w:ascii="Times New Roman"/>
                <w:b/>
                <w:i w:val="false"/>
                <w:color w:val="000000"/>
                <w:sz w:val="20"/>
              </w:rPr>
              <w:t>
қамтамасыз</w:t>
            </w:r>
            <w:r>
              <w:br/>
            </w:r>
            <w:r>
              <w:rPr>
                <w:rFonts w:ascii="Times New Roman"/>
                <w:b/>
                <w:i w:val="false"/>
                <w:color w:val="000000"/>
                <w:sz w:val="20"/>
              </w:rPr>
              <w:t>
ету
</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013 015</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w:t>
            </w:r>
            <w:r>
              <w:br/>
            </w:r>
            <w:r>
              <w:rPr>
                <w:rFonts w:ascii="Times New Roman"/>
                <w:b w:val="false"/>
                <w:i w:val="false"/>
                <w:color w:val="000000"/>
                <w:sz w:val="20"/>
              </w:rPr>
              <w:t>
әкімі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60280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4821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65271
</w:t>
            </w:r>
          </w:p>
        </w:tc>
      </w:tr>
    </w:tbl>
    <w:bookmarkStart w:name="z8" w:id="9"/>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"Зайсан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10-1 шешіміне 5 қосымша</w:t>
      </w:r>
    </w:p>
    <w:bookmarkEnd w:id="9"/>
    <w:bookmarkStart w:name="z71" w:id="10"/>
    <w:p>
      <w:pPr>
        <w:spacing w:after="0"/>
        <w:ind w:left="0"/>
        <w:jc w:val="left"/>
      </w:pPr>
      <w:r>
        <w:rPr>
          <w:rFonts w:ascii="Times New Roman"/>
          <w:b/>
          <w:i w:val="false"/>
          <w:color w:val="000000"/>
        </w:rPr>
        <w:t xml:space="preserve"> 
Қаржы жылының басындағы бюджет қаражатының</w:t>
      </w:r>
      <w:r>
        <w:br/>
      </w:r>
      <w:r>
        <w:rPr>
          <w:rFonts w:ascii="Times New Roman"/>
          <w:b/>
          <w:i w:val="false"/>
          <w:color w:val="000000"/>
        </w:rPr>
        <w:t>
бос қалдықтарын бөлу</w:t>
      </w:r>
    </w:p>
    <w:bookmarkEnd w:id="10"/>
    <w:p>
      <w:pPr>
        <w:spacing w:after="0"/>
        <w:ind w:left="0"/>
        <w:jc w:val="both"/>
      </w:pPr>
      <w:r>
        <w:rPr>
          <w:rFonts w:ascii="Times New Roman"/>
          <w:b w:val="false"/>
          <w:i w:val="false"/>
          <w:color w:val="ff0000"/>
          <w:sz w:val="28"/>
        </w:rPr>
        <w:t xml:space="preserve">      Ескерту. Шешім 5-қосымшамен толықтырылды - Зайсан аудандық мәслихатының 2009.02.12 </w:t>
      </w:r>
      <w:r>
        <w:rPr>
          <w:rFonts w:ascii="Times New Roman"/>
          <w:b w:val="false"/>
          <w:i w:val="false"/>
          <w:color w:val="ff0000"/>
          <w:sz w:val="28"/>
        </w:rPr>
        <w:t>№ 12-1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734"/>
        <w:gridCol w:w="712"/>
        <w:gridCol w:w="734"/>
        <w:gridCol w:w="7871"/>
        <w:gridCol w:w="1607"/>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3114,9</w:t>
            </w:r>
          </w:p>
        </w:tc>
      </w:tr>
    </w:tbl>
    <w:p>
      <w:pPr>
        <w:spacing w:after="0"/>
        <w:ind w:left="0"/>
        <w:jc w:val="both"/>
      </w:pPr>
      <w:r>
        <w:rPr>
          <w:rFonts w:ascii="Times New Roman"/>
          <w:b w:val="false"/>
          <w:i/>
          <w:color w:val="000000"/>
          <w:sz w:val="28"/>
        </w:rPr>
        <w:t>      Аудандық мәслихат хатшысы                 Н.Қ. Бейсенов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