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eadd" w14:textId="a13e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Жазалау түрінде қоғамдық жұмыстарға тартылатын сотталғандар еңбегін қолдану үшін объектілер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аудандық әкімдігінің 2008 жылғы 28 қаңтардағы  N 37 қаулысы. Шығыс Қазақстан облысы Әділет департаментінің Жарма аудандық Әділет басқармасында 2008 жылғы 7 ақпанда N 5-10-56 тіркелді. Күші жойылды - ШҚО Жарма ауданы әкімдігінің 2010 жылғы 16 сәуірдегі N 147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ШҚО Жарма ауданы әкімдігінің 2010.04.16  N 147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«Қазақстан Республикасындағы жергілікті мемлекеттік басқару туралы»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Қылмыстық атқару кодексінің 30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Жарма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жазалау түрінде қоғамдық жұмыстарға сотталғандар еңбегін қолдану үшін объектілердің тізімі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бакылау жасау аудан әкімінің орынбасары С.М. Брынзовқа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қолданысқа ресми жарияланғаннан кейін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 Д. Мусин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Жарма ауданы әкімдігінің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қаңтар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 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Жазалау түрінде қоғамдық жұмыстарға тартылытын </w:t>
      </w:r>
      <w:r>
        <w:br/>
      </w:r>
      <w:r>
        <w:rPr>
          <w:rFonts w:ascii="Times New Roman"/>
          <w:b/>
          <w:i w:val="false"/>
          <w:color w:val="000000"/>
        </w:rPr>
        <w:t>
сотталғандар еңбегін қолдау үшін объектілер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3739"/>
        <w:gridCol w:w="3582"/>
        <w:gridCol w:w="4934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аталуы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 жайы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түрі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«Ақжал ауылдық  округі әкімінің  аппараты»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Ақжал ауылдық  әкімшілігі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 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«Әуезов кенттік  округі әкімінің  аппараты»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кентінің  әкімшілігі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ауылдық  округі әкімінің  аппараты»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ауылдық  әкімшілігі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«Божығұр ауылдық  округі әкімінің  аппараты»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Божығұр ауылдық  әкімшілігі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«Бірлік ауылдық  округі әкімінің  аппараты»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  әкімшілігі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«Белтерек ауылдық  округі әкімінің  аппараты»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Белтерек ауылдық  әкімшілігі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«Бірлікшіл ауылдық  округі әкімінің  аппараты»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Бірлікшіл ауылдық әкімшілігі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«Георгиевка  ауылдық округі  әкімінің аппараты» 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Қалбатау ауылдық  әкімшілігі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«Делбегетей  ауылдық округі  әкімінің аппараты» 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Делбегетей  ауылдық  әкімшілігі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«Жәйма ауылдық  округі әкімінің  аппараты»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Жәйма ауылдык  әкімшілігі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«Жарық ауылдық  округі әкімінің  аппараты»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ауылдык  әкімшілігі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«Жарма кенттік  округі әкімінің  аппараты»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кентінің  әкімшілігі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«Жаңғызтөбе  кенттік округі  әкімінің аппараты» 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Жаңғызтөбе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әкімшілігі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«Қарасу ауылдық  округі әкімінің  аппараты»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  әкімшілігі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«Қаратөбе ауылдық  округі әкімінің  аппараты»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  әкімшілігі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«Қапанбұлақ  ауылдық округі  әкімінің аппараты» 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Қапанбұлақ  ауылдык  әкімшілігі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«Қызылағаш ауылдык  округі әкімінің  аппараты»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Қызылағаш ауылдык  әкімшілігі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«Суықбұлақ кенттік  округі әкімінің  аппараты»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Суықбұлак  кентінің  әкімшілігі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«Терістанбалы  ауылдық округі  әкімінің аппараты» 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Терістанбалы  ауылдык  әкімшілігі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«Үшбиік ауылдық  округі әкімінің  аппараты»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Үшбиік ауылдық  әкімшілігі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«Шалабай ауылдық  округі әкімінің  аппараты»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Шалабай ауылдық  әкімшілігі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«Шар қалалық  округі әкімінің  аппараты»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 қалалық  әкімшілігі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«Ақжал орта  мектебі»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Ақжал ауылы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«Бақыршық орта  мектебі»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кенті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орта  мектебі»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ауылы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«В. Маяковский  атындағы негізгі  мектебі»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Салқынтөбе ауылы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«Ш.Уалиханов  атындағы орта  мектебі»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Сұлусары ауылы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«Бірлік орта  мектебі»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ауылы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«Қажыгелді  атындағы орта  мектебі»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Белтерек ауылы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«Абай атындағы көп  салалы гимназия  мектебі»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Қалбатау ауылы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«Қонырбиік орта  мектебі»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Қонырбиік ауылы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«Арқалық орта  мектебі»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Жайма ауылы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атындағы  орта мектебі»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ауылы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«Жаңғызтөбе орта  мектебі»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Жаңғызтөбе кенті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«Қарасу орта  мектебі»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ауылы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«Д. Қалматаев  атындағы орта  мектебі»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ауылы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 Хасенұлы  атындағы орта  мектебі»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Қапанбұлақ ауылы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«Қызылағаш орта  мектебі»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Қызылағаш ауылы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«Суықбұлақ орта  мектебі»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Суықбулақ кенті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«Терістанбалы  негізгі мектебі» 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Терістанбалы  ауылы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«Ақтайлақ би  атындағы орта  мектебі»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Үшбиік ауылы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«Н. Крупская  атындағы орта  мектебі»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Шалабай ауылы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 Көбдіков  атындағы орта  мектебі»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 қаласы Е. Боранбаев  атындагы көшесі № 20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«П. Теряев  атындағы орта  мектебі»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кенті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«Абай атындағы  орта мектебі»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 қаласы Варепа   атындағы көшесі № 160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«Әлімбетов  атындағы орта  мектебі»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Егінбұлақ ауылы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«Балықтыкөл  негізгі мектебі» 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марта ауылы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«Верный путь  атындағы негізгі  мектебі»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Үкілі ауылы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«Георгиевка орта  мектебі»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Қалбатау ауылы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«Карелина  атындағы орта  мектебі»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 қаласы  Қабанбай атындағы  көшесі № 119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«Кезенсу орта  мектебі»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Кезенсу ауылы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«Көшек орта  мектебі»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Көшек ауылы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«Лекеров атындағы   негізгі мектебі» 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ауылы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«Малай атындағы  негізгі мектебі» 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Малай ауылы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«Маяковский  атындағы орта  мектебі»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Қалбатау ауылы  Ахтамберды жырау  атындағы көшесі № 29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«Тұрсынов  атындағы орта  мектебі»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 қаласы Абая  атындағы көшесі № 56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«Шакенов атындағы   орта мектебі»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Жанаөзен ауылы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«Шарипов атындағы   негізгі мектебі» 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Былқылдақ ауылы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«Шевченко атындағы  негізгі мектебі» 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ауылы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236 орта  мектебі» ММ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Солнечный ауылы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тазалау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Жарма аудан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аппаратының басшысы                     М. Каримов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