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f7a24" w14:textId="daf7a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арналған ақы төленетін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әкімдігінің 2008 жылғы 23 желтоқсандағы N 128 қаулысы. Шығыс Қазақстан облысы Әділет департаментінің Бородулиха ауданындағы Әділет басқармасында 2009 жылғы 6 қаңтардағы N 5-8-73 тіркелді. Шешімнің қабылдау мерзімінің өтуіне байланысты қолдану тоқтатылды - Шығыс Қазақстан облысы Бородулиха аудандық әкімдігінің 2010 жылғы 10 қаңтардағы N 15 хатымен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Шешімнің қабылдау мерзімінің өтуіне байланысты қолдану тоқтатылды - Шығыс Қазақстан облысы Бородулиха аудандық әкімдігінің 2010.01.10 N 15 хатымен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мемлекеттік жергілікті басқару туралы" Заңының 31-бабы, 1 тармағы, </w:t>
      </w:r>
      <w:r>
        <w:rPr>
          <w:rFonts w:ascii="Times New Roman"/>
          <w:b w:val="false"/>
          <w:i w:val="false"/>
          <w:color w:val="000000"/>
          <w:sz w:val="28"/>
        </w:rPr>
        <w:t>13)-тармақшасы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149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20-бабтары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жылғы 19 маусымдағы № 836 "Халықты жұмыспен қамту туралы" ҚР 2001 жылғы 23 қаңтардағы Заңын іске асыру жөніндегі шаралар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және қаржыландыру Ережесі негізінде, жұмысқа орналасу кезінде қиыншылықтарға кездесетін, халықтың әртүрлі топтарын қолдау үшін және мемлекеттік кепілдендіру жүйесін кеңейту мақсатында, Бородулиха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1.Қоғамдық жұмыстар өткізілетін ұйымдар тізбесі, жұмыс көлемі бекітілсін (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2.Нысаналы топқа жататын тұлғалардың тізбесі бекітілсін (</w:t>
      </w:r>
      <w:r>
        <w:rPr>
          <w:rFonts w:ascii="Times New Roman"/>
          <w:b w:val="false"/>
          <w:i w:val="false"/>
          <w:color w:val="000000"/>
          <w:sz w:val="28"/>
        </w:rPr>
        <w:t>2 қосымша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3.Ақылы қоғамдық жұмыстар түрлерінің тізбесі бекітілсін (</w:t>
      </w:r>
      <w:r>
        <w:rPr>
          <w:rFonts w:ascii="Times New Roman"/>
          <w:b w:val="false"/>
          <w:i w:val="false"/>
          <w:color w:val="000000"/>
          <w:sz w:val="28"/>
        </w:rPr>
        <w:t>3 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4.Қоғамдық жұмыстарда жұмыс істейтін жұмыссыздардың жалақысы, жергілікті бюджет қаражаты есебінен 2009 жылға арналып бекітілген ең төменгі жалақы мөлшерінен кем емес мөлшерде жүргізілсін;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5."Шығыс Қазақстан облысы Борордулиха аудандық жұмыстылық және әлеуметтік бағдарламалар бөлімі" мемлекеттік мекемесі(Ф. Бектембаев), заңнамалық талаптарға сәйкес ұйымдар мен мекемелерде, кәсіпорындарда ақылы қоғамдық жұмыстарды өткізуді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6.Осы қаулының орындалуына бақылау жасау аудан әкімінің орынбасары А.А. Нургожинға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7.Осы қаулы Әділет басқармасында мемлекеттік тіркеуден өткен күннен бастап өз күшіне енеді және ресми жарияланған күнінен бастап 10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7 - тармаққа өзгерту енгізілді - Шығыс Қазақстан облысы Бородулиха ауданының әкімдігінің 2009.04.20 N 250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   Т.Қасымов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Бородулиха ауданы әкімдігінің                             2008 жылғы 23 желтоқсандағы № 128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«2009 жылға арналған ақы төленетін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қоғамдық жұмыстарды ұйымдастыру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туралы»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1-ші қосымша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Ұйымдар тізбесі, жұмыс көлемі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1 - қосымша жаңа редакцияда - Шығыс Қазақстан облысы Бородулиха ауданының әкімдігінің 2009.04.20 N 250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5194"/>
        <w:gridCol w:w="5477"/>
        <w:gridCol w:w="1811"/>
      </w:tblGrid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атауы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көлемі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орнының барлығы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 әкімінің аппараты, селолық және кенттік округінің әкімдерінің аппаратары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аралау - 10214 аула, шаруашылық кітаптарын толтыру, 26 көшелерді тазалау – 26 км парктерді, шағын тақтарды тазалау – 448 ш.м. малдарды ветеринарлық залалсыздандыру – 5571 бас, пошта тасу – айына 3736 газет, журналдар, ғимараттарды жөндеу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беру бөлімі, аудан мектептері, № 23 кәсіптік лицейі, басқа да білім беретін мекемелер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жағатын ошақтарды, 6 мектеп ғимараттарын жөндеу, күнделікті Боровое селосынан 15 балаларды тасымалдау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ШҚО Бородулиха аудандық жұмыстылық және әлеуметтік бағдарламалар бөлімі 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 ақшалай жәрдемақы төлеу бойынша құжаттарды ресімдеуге көмек көрсету – жылына 4915 іс қағаздарының үлгісі.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«Мәдениет үйі» ККМК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ауылдық мәдениет үйлерін жөндеу, мәдени іс шаралар өткізу, Наурыз мерекесін, Жеңіс күнін мерекелеу көмек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ауданының прокуратурасы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ш.м.ғимаратқа от жағу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ауданының мемлекеттік мұрағаты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ресімдеуге көмек көрсету – айына 150 іс.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ауданының ішкі істер бөлімі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көшелерге кезекшілік ету, құқық бұзушылықты және объектілерді күзету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«ШҚО бойынша жылжымайтын мүлік жөніндегі Орталығы» РМК Бородулиха филиалы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ресімдеуге көмек көрсету – 500 іс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ауданының Әділет басқармасы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ресімдеуге көмек көрсету – айына 815.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ауылдық Қарбай атындағы мешіті, басқа діни ұйымдар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ш.м. - ғимаратқа от жағу, үй-жайларды жөндеу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АШМ АК МИК Бородулиха ауданының аумақтық инспекциясы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ресімдеуге көмек көрсету – айына 771 бірлік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 почта байланысы торабы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ресімдеуге көмек көрсету – айына 1200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«Рассвет» ПИК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ш.м. - от жағатын ошақтарды, жөндеу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ШҚО Бородулиха ауданының жер қатынастары бөлімі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ресімдеуге көмек көрсету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 мәслихат аппараты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ш.м. - үй-жайларды жөндеу.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мекемелері,ұйымдары("Бородулиха ауданының МБ" КМҚК)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ш.м. – ғимаратқа от жағу, үй-жайларды жөндеу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 соты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ресімдеуге көмек көрсету – айына 500 іс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қылмыстық атқару инспекциясы ҚАЖКБ 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ресімдеуге көмек көрсету - айына 80 іс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еңбек инспекторы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көмек көрсету – айына 50 іс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аумақтық сот орындаушылар учаскесі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ш.м. - үй-жайларды жинау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балалар – жасөспірімдер спорт мектебі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 жөндеу, 648 ш.м. - аумақты көркейту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АШМ Жетісу аймақтық шаруашылық дақылдарының сортын сынау инспектурасы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мерзімдік ауыл шаруашылық жұмыстары – 20 га.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ауданының психологиялық - педагогикалық түзеу кабинеті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ш.м. – үй-жайларды жөндеу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 бойынша салық басқармасы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ресімдеуге көмек көрсету – 700 іс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 бақшасы» КМКК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ш.м. - үй-жайларды жөндеу, аумақтарды жинау.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зейнетақы төлеу жөніндегі орталығының Бородулиха аудандық бөлімшесі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көмек көрсету – айына 1400 іс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«Новая Шульба облыстық балалар үйі» ММ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ш.м. – үй-жайды жөндеу, 2 га - аумақты көркейту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«Өскемен қаласы № 3 Халыққа қызмет көрсету орталығы» ММ Бородулиха аудандық филиалы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ресімдеуге көмек көрсету – 1500 құжат.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ШҚО Бородулиха ауданының орталықтандырылған кітапхана жүйесі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ш.м. – үй-жайды жөндеу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Қоғамдық жұмыстардың нақты шарты: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Жұмыс аптасының ұзақтығы бес күнді құрайды, екі демалыс күн беріледі, сегіз сағаттық жұмыс күні, түскі үзіліс бір сағат.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Жұмыс уақытын есептеу табелінде көрсетілген дәлелді жұмыс істеген уақыты арқылы жұмыссыздың жеке шотына аудару жолымен жүзеге асырылады.Еңбекті қорғау және қауіпсіздік техникасы бойынша нұсқаулық,арнайы киіммен, құрал - жабдықтармен қамтамасыз ету, әлеуметтік ақша аударулар, уақытша жұмысқа жарамсыздық бойынша әлеуметтiк жәрдемақы толеу, денсаулыққа мертігу немесе зақымдану салдарынан келтірілген зияндардың орнын толтыру Қазақстан Республикасының заңнамаларына сәйкес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Ұйымдар өз қаражаты есебінен қоғамдық жұмыстарды қаржыландыра алады.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Бородулиха ауданының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2008 жылғы 23 желтоқсандағы № 128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«2009 жылға арналған ақы төленетін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қоғамдық жұмыстарды ұйымдастыру туралы»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қаулысына 2–ші қосымша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Мақсатты топтардың тізбесі.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Жағдайы нашар отбасылары;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21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балалар үйінің тәрбиеленушілері, балалар және ата – аналарының қарауынсыз қалған 23 жасқа дейінгі жетім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кәмелетке жасы толмаған балаларды тәрбиелеуші көп балалы, жалғыз басты ата - 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заңымен бекітілген тәртіпте, үнемі күтуді, көмекті немесе бақылауды қажет ететін адамдарды ұстап отырған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зейнетке шығу алдындағы адамдар (жасы бойынша зейнетке шығуға екі жылға дейінгі);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50 жастан жоғары жастағы әйел адамдар, 55 жастан жоғары жастағы ер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7 - тармаққа өзгерту енгізілді - Шығыс Қазақстан облысы Бородулиха ауданының әкімдігінің 2009.06.05 </w:t>
      </w:r>
      <w:r>
        <w:rPr>
          <w:rFonts w:ascii="Times New Roman"/>
          <w:b w:val="false"/>
          <w:i w:val="false"/>
          <w:color w:val="000000"/>
          <w:sz w:val="28"/>
        </w:rPr>
        <w:t>N 309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Қазақстан Республикасының қарулы күштері қатарынан босаған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бас бостандығынан айрылған немесе күштеп емдеу орындарынан босатылған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бас бостандығынан айрмай жазалау шараларына кесілгендер;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оралмандар;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мектеп, кәсіптік, бастауыш, орта және жоғары білім  беру орындарының түлектері;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13-тармаққа өзгерту енгізілді - Шығыс Қазақстан облысы Бородулиха ауданының әкімдігінің 2009.06.05 </w:t>
      </w:r>
      <w:r>
        <w:rPr>
          <w:rFonts w:ascii="Times New Roman"/>
          <w:b w:val="false"/>
          <w:i w:val="false"/>
          <w:color w:val="000000"/>
          <w:sz w:val="28"/>
        </w:rPr>
        <w:t>N 309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нашақорға тәуелді тұлғалар, ВИЧ ауруын жұқтырған азаматтар, туберкулез ауыруынан емделгендер;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ұзақ уақыт жұмыс істемеген тұлғалар(1 жылдан артық);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отбасында бір де бір жұмысшы жоқ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бұрын жұмыс істемеген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ұйымдардың санының немесе штаттың қысқартылуына байланысты босатылғандар.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2-қосымша 18 тармақпен толықтырылды - Шығыс Қазақстан облысы Бородулиха ауданының әкімдігінің 2009.04.20 N 250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19. Өндірісті ұйымдастырудағы өзгерістерге, соның ішінде қайта құруға және (немесе) жұмыс көлемін қысқартуға байланысты толық емес жұмыс күнінде жұмыс істейтіндер»;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Ақысы төленбейтін демалыстарға жіберілген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Жазғы демалыстағы студенттер мен мектеп оқушылары.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2-қосымша 19, 20, 21 тармақтармен толықтырылды - Шығыс Қазақстан облысы Бородулиха ауданының әкімдігінің 2009.06.05 </w:t>
      </w:r>
      <w:r>
        <w:rPr>
          <w:rFonts w:ascii="Times New Roman"/>
          <w:b w:val="false"/>
          <w:i w:val="false"/>
          <w:color w:val="000000"/>
          <w:sz w:val="28"/>
        </w:rPr>
        <w:t>N 309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</w:t>
      </w:r>
    </w:p>
    <w:bookmarkEnd w:id="6"/>
    <w:bookmarkStart w:name="z3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Бородулиха ауданының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23 желтоқсандағы № 128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«2009 жылға арналған ақы төленетін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қоғамдық жұмыстарды ұйымдастыру туралы»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3–ші қосымша</w:t>
      </w:r>
    </w:p>
    <w:bookmarkEnd w:id="7"/>
    <w:bookmarkStart w:name="z3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Төлемді қоғамдық жұмыс түрлерінің тізбесі</w:t>
      </w:r>
    </w:p>
    <w:bookmarkEnd w:id="8"/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Елді мекендердің, өндіріс кәсіпорындарының аумағын жинауда тұрғын үй коммуналдық шаруашылығы ұйымдарына көмек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Жолдарды салу және жөндеу, су құбырларын, газ құбырларын, құбыр коммуникацияларын салу.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Суландыру жұмыстарын жүргізу.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Әлеуметтік-мәдени діни бағыттығы нысандарды, тұрғын үйлерді, әкімшілік ғимараттарды жөндеу, қайта жөндеу құрылыстарына қатысу.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Тарихи – сәулеттік ескерткіштерді, кешендерді, қорық орындарын қалпына келтіру.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Аймақтарды экологиялық сауықтыру (көгалдандыру және көріктендіру)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Мәдени тұрғыдағы ауқымды іс – шараларды ұйымдастыруға көмек беру (спорт жарыстары, фестивальдар, мейрамдар шығармашылығы көріністері және т.б.)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Республикалық және аймақтық қоғамдық науқанды (халықты қайта есептеу, әлеуметтік сұрастыру, шаруашылық кітаптарын түгендеу, қорғаныс істері жөніндегі бөліміне, салық органдарына көмек) өткізуге көмек.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Малдың жем-шөбін дайындау, құстарды өсіру, көкөністер мен дәнді дақылдарды өсіру бойынша қысқа мерзімдік алаңдар, маусымдық және ауыл шаруашылығын зиянкестерімен күрес.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Басқа да жұмыс түрлері: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құжаттарды рәсімдеуге көмек,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баспасөзге жазылу жұмыстарына және хат-хабар жеткізуге көмек көрсету,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балалардың және жасөспірімдердің жазғы бос уақыттарын ұйымдастыру,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ветеринарлық санитарлық – профилактикалық іс-шараларға қатысу,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ауру және қарт адамдарды күту, үйге келіп көмек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құқық бұзушылықты және нысандарды күзету, оның ішінде саяжайларды,су арықтарын және т.б.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мерзімді – жылыту жұмыстары,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үй-жайларды жинау,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су басудың алдын алуға бағытталған жұмыстар (жиылып қалған суды шығару, көпірлерді тазалау және т.б.)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мүмкіншілігі шектелген балалардың демалысын ұйымдастыруға көмек, балалармен тәрбиелеу жұмыстарын өткізу,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балаларды тасымалдау,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аз қамтамасыз етілген азаматтарға әлеуметтік көмек көрсету,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көркем-ресімдеу жұмысы.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10 тармаққа өзгерту енгізілді - Шығыс Қазақстан облысы Бородулиха ауданының әкімдігінің 2009.04.20 N 250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 аппаратының башысы                   Р. Атаева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