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02b0" w14:textId="7ce0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балаларға материалдық қамсыздандыруды тағайындау мен төлеудің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2008 жылғы 3 наурыздағы N 371 қаулысы. Шығыс Қазақстан облысы Әділет департаментінің Абай ауданындағы Әділет басқармасында 2008 жылғы 9 сәуірде N 5-5-75 тіркелді. Күші жойылды - Шығыс Қазақстан облысы Абай ауданы әкімдігінің 2009 жылғы 31 наурыздағы N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 әкімдігінің 2009.03.31 N 10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2001 жылғы 23 қаңтардағы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мүгедектердің әлеуметтік қорғалуы туралы" Қазақстан Республикасының 2005 жылғы 13 сәуірдегі № 39-ІІІ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"Кемтар балаларды әлеуметтік және медициналық-педагогикалық түзеу аркылы қолдау туралы" Қазақстан Республикасының 2002 жылғы 11 шілдедегі № 343-ІІ Заңының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мүгедек балалары бар ата-аналарға оларды тәрбиелеуге және оқытуда көмек көрсету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Коса беріліп отырған үйде тәрбиеленетін және оқытылатын мүгедек балаларға материалдық камсыздандыруды тағайындау мен төлеудің </w:t>
      </w:r>
      <w:r>
        <w:rPr>
          <w:rFonts w:ascii="Times New Roman"/>
          <w:b w:val="false"/>
          <w:i w:val="false"/>
          <w:color w:val="000000"/>
          <w:sz w:val="28"/>
        </w:rPr>
        <w:t>Нұсқаулығы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2008 жылғы 1 қаңтардан бастап материалдық қамсыздандырудың мөлшері айына 8112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Жұмыспен қамту және әлеуметтік бағдарламалар бөлімі үйде тәрбиеленетін және оқытылатын мүгедек балаларға материалдық қамсыздандыруды тағайындау мен төлеуді бекітілген нұсқаулыққа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қабылдауына байланысты аудан әкімдігінің 2006 жылғы 26 сәуір № 976 санды "Үйде тәрбиеленетін және оқытылатын мүгедек балаларға материалдық камсыздандыруды тағайындау мен төлеудің қағидасын бекіту туралы" (мемлекеттік тіркеу 01.06.2006 ж., № 5-5-28, "Абай елі" газетінің 2006 жылғы 15-30 қыркүйектегі № 2(002)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жасау аудан әкімінің орынбасары Е. 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ресми жарияланған күннен бастап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тәрбиеленетін және оқытылатын мүгедек балаларға</w:t>
      </w:r>
      <w:r>
        <w:br/>
      </w:r>
      <w:r>
        <w:rPr>
          <w:rFonts w:ascii="Times New Roman"/>
          <w:b/>
          <w:i w:val="false"/>
          <w:color w:val="000000"/>
        </w:rPr>
        <w:t>материалдық қамсыздандыруды тағайындау мен төлеудің</w:t>
      </w:r>
      <w:r>
        <w:br/>
      </w:r>
      <w:r>
        <w:rPr>
          <w:rFonts w:ascii="Times New Roman"/>
          <w:b/>
          <w:i w:val="false"/>
          <w:color w:val="000000"/>
        </w:rPr>
        <w:t>НҰСҚАУЛЫҚТАРЫ</w:t>
      </w:r>
      <w:r>
        <w:br/>
      </w:r>
      <w:r>
        <w:rPr>
          <w:rFonts w:ascii="Times New Roman"/>
          <w:b/>
          <w:i w:val="false"/>
          <w:color w:val="000000"/>
        </w:rPr>
        <w:t>І.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2001 жылғы 23 қаңтардағы № 148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мүгедектерді әлеуметтік қорғау туралы" Қазақстан Республикасының 2005 жылғы 13 сәуірдегі № 39-ІІІ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"Кемтар балаларды әлеуметтік және медициналық - педагогикалық түзеу арқылы қолдау туралы" Қазақстан республикасының 2002 жылғы 11 шілдедегі № 343-II Заңының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Тағайындау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Үйде тәрбиеленетін және оқытылатын мүгедек балаларға материалдық қамсыздандырудың тағайындалуы мүгедек баланың тұрғылықты жерінде ата-анасының біреуінің немесе оны алмастырушы (қорғаншы) тұлғаның өтініші бойынша уәкілетті органмен (аудандық жүмыспен қамту және әлеуметтік бағдарламалар бөлімімен)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Өтінішке Ведомствоаралық психологиялық-медициналық педагогикалық комиссия беретін, мүгедек бала үйде тәрбиелеу және оқытудың қажеттілігі туралы анықтама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Үйде тәрбиеленетін және оқытылатын мүгедек балаларға материалдық көмек осы көмекті тағайындау жөніндегі өтініш берілген айдан бастап және Ведомствоаралық психологиялық-медициналық-педагогикалық комиссия анықтамасымен белгіленген мерзімге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Материалдық көмектің тағайындау мен төлемнің тоқтатылуына немесе қайта жаңартылуына әкеліп соғатын жағдайлар туындаған кезде (бала өлімі, интернат-үйіне жіберу, түрғылықты жерді ауыстыру және т.б.), көмек тағайындалуы және төлемі тиісті жағдайлар туындаған кезден кейінгі айдан бастап тоқтатылады немесе қайта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Материалдық көмек алушылар, көмек алу құқығына әсерін тигізе барлық өзгерістер жөнінде тиісті уәкілетті органға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Болған өзгерістер туралы мәліметтер бермеген жағдайда, алынған сомалар заңнамада белгіленген тәртіппен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Тиісті уәкілетті орган, түскен күннен бастап материалдық көмек тағайындау жөніндегі барлық қажетті құжаттармен бірге өтінішті,10 күн мерзімінде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Тиісті уәкілетті орган, материалдық көмек тағайындалмайтын жағдайда,қабылданбаған себептері мен шағымдану тәртібі көрсетілген шешім шығарылғаннан кейін, өтініш берушіге барлық құжаттарын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органның шешімі қолданыстағы заңнамаға сәйкес шағымдалуы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Материалдық көмек тағайындау жөніндегі өтініш,сондай-ақ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З. Қаржыландыру және төлеу тәртібі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жүмыспен қамту және әлеуметтік бағдарламалар бөлімі ағымдағы айдың 20 жұлдызына дейін төлеу үшін, ведомость-тізімдердің негізінде қаржы бөліміне қажеттілік - өтінімін үсынады.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Қаржыландыру уәкілетті органның бюджеттік есебіне түскеннен кейін, өтінімдерге сәйкес және Агенттік келісімі негізінде, "Казпошта" акционерлік қоғамының Шығыс Қазақстан облыстық филиалы аудандық байланысы торабына, ақшалай қаражаттарды аудару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"Казпошта" акционерлік қоғамының Шығыс Қазақстан облыстык филиалы аудандық және қалалық байланыс тораптары, аудандық жұмыспен қамту және әлеуметтік бағдарламалар бөлімі ұсынған, бірінші басшы қол қойған, ведомость - тізімдердің негізінде төлем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Материалдық көмектің төлемі өткен айға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Тәтиева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