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7aa31" w14:textId="5a7aa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Риддер қаласының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XIII сессиясының 2008 жылғы 29 желтоқсандағы N 13/2-IV шешімі. Шығыс Қазақстан облысы Әділет департаментінің Риддер қалалық әділет басқармасында 2009 жылғы 08 қаңтарда N 5-4-102 тіркелді. Шешімнің қабылдау мерзімінің өтуіне байланысты күші жойылды - Риддер қаласы мәслихатының аппараты 2010 жылғы 05 қаңтардағы N 2/04-10 хаты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Ескерту. Шешімнің қабылдау мерзімінің өтуіне байланысты күші жойылды - (Риддер қаласы мәслихатының аппараты 2010.01.05 N 2/04-10 хаты).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Кіріспе жаңа редакцияда - Риддер қалалық мәслихатының 2009.04.24. </w:t>
      </w:r>
      <w:r>
        <w:rPr>
          <w:rFonts w:ascii="Times New Roman"/>
          <w:b w:val="false"/>
          <w:i w:val="false"/>
          <w:color w:val="000000"/>
          <w:sz w:val="28"/>
        </w:rPr>
        <w:t>N 16/5-IV</w:t>
      </w:r>
      <w:r>
        <w:rPr>
          <w:rFonts w:ascii="Times New Roman"/>
          <w:b w:val="false"/>
          <w:i/>
          <w:color w:val="800000"/>
          <w:sz w:val="28"/>
        </w:rPr>
        <w:t xml:space="preserve"> (қолданысқа енгізілу тәртібін </w:t>
      </w:r>
      <w:r>
        <w:rPr>
          <w:rFonts w:ascii="Times New Roman"/>
          <w:b w:val="false"/>
          <w:i w:val="false"/>
          <w:color w:val="000000"/>
          <w:sz w:val="28"/>
        </w:rPr>
        <w:t>9-тармақтан</w:t>
      </w:r>
      <w:r>
        <w:rPr>
          <w:rFonts w:ascii="Times New Roman"/>
          <w:b w:val="false"/>
          <w:i/>
          <w:color w:val="800000"/>
          <w:sz w:val="28"/>
        </w:rPr>
        <w:t xml:space="preserve"> қараңыз) шешімімен.</w:t>
      </w:r>
      <w:r>
        <w:br/>
      </w: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Республикасының "Қазақстан Республикасында жергілікті мемлекеттік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Шығыс Қазақстан облыстық мәслихатының 2008 жылғы 19 желтоқсандағы № 10/129-IV "2009 жылға арналған облыстық бюджет туралы" (нормативтік құқықтық актілерінің мемлекеттік тіркеу Тізілімінде 2008 жылғы 30 желтоқсандағы 2491 нөмірімен тіркелген) </w:t>
      </w:r>
      <w:r>
        <w:rPr>
          <w:rFonts w:ascii="Times New Roman"/>
          <w:b w:val="false"/>
          <w:i w:val="false"/>
          <w:color w:val="000000"/>
          <w:sz w:val="28"/>
        </w:rPr>
        <w:t>шешімімен</w:t>
      </w:r>
      <w:r>
        <w:rPr>
          <w:rFonts w:ascii="Times New Roman"/>
          <w:b w:val="false"/>
          <w:i w:val="false"/>
          <w:color w:val="000000"/>
          <w:sz w:val="28"/>
        </w:rPr>
        <w:t xml:space="preserve">, Риддер қалалық мәслихаты шешім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1 қосымшаға</w:t>
      </w:r>
      <w:r>
        <w:rPr>
          <w:rFonts w:ascii="Times New Roman"/>
          <w:b w:val="false"/>
          <w:i w:val="false"/>
          <w:color w:val="000000"/>
          <w:sz w:val="28"/>
        </w:rPr>
        <w:t xml:space="preserve"> сәйкес 2009 жылға арналған қала бюджеті келесі көлемде бекітілсін:</w:t>
      </w:r>
      <w:r>
        <w:br/>
      </w:r>
      <w:r>
        <w:rPr>
          <w:rFonts w:ascii="Times New Roman"/>
          <w:b w:val="false"/>
          <w:i w:val="false"/>
          <w:color w:val="000000"/>
          <w:sz w:val="28"/>
        </w:rPr>
        <w:t>
      1) кірістер – 2097356,7 мың теңге, соның ішінде:</w:t>
      </w:r>
      <w:r>
        <w:br/>
      </w:r>
      <w:r>
        <w:rPr>
          <w:rFonts w:ascii="Times New Roman"/>
          <w:b w:val="false"/>
          <w:i w:val="false"/>
          <w:color w:val="000000"/>
          <w:sz w:val="28"/>
        </w:rPr>
        <w:t>
      салық түсімдері - 1458396 мың теңге;</w:t>
      </w:r>
      <w:r>
        <w:br/>
      </w:r>
      <w:r>
        <w:rPr>
          <w:rFonts w:ascii="Times New Roman"/>
          <w:b w:val="false"/>
          <w:i w:val="false"/>
          <w:color w:val="000000"/>
          <w:sz w:val="28"/>
        </w:rPr>
        <w:t>
      салықтық емес түсімдер – 12763 мың теңге;</w:t>
      </w:r>
      <w:r>
        <w:br/>
      </w:r>
      <w:r>
        <w:rPr>
          <w:rFonts w:ascii="Times New Roman"/>
          <w:b w:val="false"/>
          <w:i w:val="false"/>
          <w:color w:val="000000"/>
          <w:sz w:val="28"/>
        </w:rPr>
        <w:t>
      негізгі капиталды сатудан түскен түсімдер – 15153 мың теңге;</w:t>
      </w:r>
      <w:r>
        <w:br/>
      </w:r>
      <w:r>
        <w:rPr>
          <w:rFonts w:ascii="Times New Roman"/>
          <w:b w:val="false"/>
          <w:i w:val="false"/>
          <w:color w:val="000000"/>
          <w:sz w:val="28"/>
        </w:rPr>
        <w:t>
      трансферттер түсімдері - 611044,7 мың теңге;</w:t>
      </w:r>
      <w:r>
        <w:br/>
      </w:r>
      <w:r>
        <w:rPr>
          <w:rFonts w:ascii="Times New Roman"/>
          <w:b w:val="false"/>
          <w:i w:val="false"/>
          <w:color w:val="000000"/>
          <w:sz w:val="28"/>
        </w:rPr>
        <w:t>
      2) шығындар – 2206380,5 мың теңге;</w:t>
      </w:r>
      <w:r>
        <w:br/>
      </w:r>
      <w:r>
        <w:rPr>
          <w:rFonts w:ascii="Times New Roman"/>
          <w:b w:val="false"/>
          <w:i w:val="false"/>
          <w:color w:val="000000"/>
          <w:sz w:val="28"/>
        </w:rPr>
        <w:t>
      3) таза бюджеттік кредит беру – 0;</w:t>
      </w:r>
      <w:r>
        <w:br/>
      </w:r>
      <w:r>
        <w:rPr>
          <w:rFonts w:ascii="Times New Roman"/>
          <w:b w:val="false"/>
          <w:i w:val="false"/>
          <w:color w:val="000000"/>
          <w:sz w:val="28"/>
        </w:rPr>
        <w:t>
      4) қаржы активтерімен жасалатын операциялар бойынша сальдо – 0;</w:t>
      </w:r>
      <w:r>
        <w:br/>
      </w:r>
      <w:r>
        <w:rPr>
          <w:rFonts w:ascii="Times New Roman"/>
          <w:b w:val="false"/>
          <w:i w:val="false"/>
          <w:color w:val="000000"/>
          <w:sz w:val="28"/>
        </w:rPr>
        <w:t>
      5) бюджет тапшылығы – - 109023,8 мың теңге;</w:t>
      </w:r>
      <w:r>
        <w:br/>
      </w:r>
      <w:r>
        <w:rPr>
          <w:rFonts w:ascii="Times New Roman"/>
          <w:b w:val="false"/>
          <w:i w:val="false"/>
          <w:color w:val="000000"/>
          <w:sz w:val="28"/>
        </w:rPr>
        <w:t>
      6) бюджет тапшылығын қаржыландыру – 109023,8 мың теңге.</w:t>
      </w:r>
      <w:r>
        <w:br/>
      </w:r>
      <w:r>
        <w:rPr>
          <w:rFonts w:ascii="Times New Roman"/>
          <w:b w:val="false"/>
          <w:i w:val="false"/>
          <w:color w:val="000000"/>
          <w:sz w:val="28"/>
        </w:rPr>
        <w:t>
</w:t>
      </w:r>
      <w:r>
        <w:rPr>
          <w:rFonts w:ascii="Times New Roman"/>
          <w:b w:val="false"/>
          <w:i/>
          <w:color w:val="800000"/>
          <w:sz w:val="28"/>
        </w:rPr>
        <w:t xml:space="preserve">      Ескерту. 1-тармақ жаңа редакцияда - Риддер қалалық мәслихатының  2009.11.24 </w:t>
      </w:r>
      <w:r>
        <w:rPr>
          <w:rFonts w:ascii="Times New Roman"/>
          <w:b w:val="false"/>
          <w:i w:val="false"/>
          <w:color w:val="000000"/>
          <w:sz w:val="28"/>
        </w:rPr>
        <w:t>№ 20/2-IV</w:t>
      </w:r>
      <w:r>
        <w:rPr>
          <w:rFonts w:ascii="Times New Roman"/>
          <w:b w:val="false"/>
          <w:i/>
          <w:color w:val="800000"/>
          <w:sz w:val="28"/>
        </w:rPr>
        <w:t xml:space="preserve"> (қолданысқа енгізілу тәртібін </w:t>
      </w:r>
      <w:r>
        <w:rPr>
          <w:rFonts w:ascii="Times New Roman"/>
          <w:b w:val="false"/>
          <w:i w:val="false"/>
          <w:color w:val="000000"/>
          <w:sz w:val="28"/>
        </w:rPr>
        <w:t>6-тармақтан</w:t>
      </w:r>
      <w:r>
        <w:rPr>
          <w:rFonts w:ascii="Times New Roman"/>
          <w:b w:val="false"/>
          <w:i/>
          <w:color w:val="80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2. Әлеуметтік салық, төлем көзінен ұсталатын жеке табыс салығы, төлем көзінен ұсталатын шетел азаматтарының жеке табыс салығы бойынша қала бюджетіне түсетін түсімдер, 2009 жылдың 16 қазандағы № 15/202-IV облыстық мәслихат шешімімен белгіленген, аударулар нормативтерінің мөлшері 85,9 пайыз белгіленсін.</w:t>
      </w:r>
      <w:r>
        <w:br/>
      </w:r>
      <w:r>
        <w:rPr>
          <w:rFonts w:ascii="Times New Roman"/>
          <w:b w:val="false"/>
          <w:i w:val="false"/>
          <w:color w:val="000000"/>
          <w:sz w:val="28"/>
        </w:rPr>
        <w:t>
</w:t>
      </w:r>
      <w:r>
        <w:rPr>
          <w:rFonts w:ascii="Times New Roman"/>
          <w:b w:val="false"/>
          <w:i/>
          <w:color w:val="800000"/>
          <w:sz w:val="28"/>
        </w:rPr>
        <w:t xml:space="preserve">      Ескерту. 2-тармақ жаңа редакцияда - Риддер қалалық мәслихатының  2009.11.24 </w:t>
      </w:r>
      <w:r>
        <w:rPr>
          <w:rFonts w:ascii="Times New Roman"/>
          <w:b w:val="false"/>
          <w:i w:val="false"/>
          <w:color w:val="000000"/>
          <w:sz w:val="28"/>
        </w:rPr>
        <w:t>№ 20/2-IV</w:t>
      </w:r>
      <w:r>
        <w:rPr>
          <w:rFonts w:ascii="Times New Roman"/>
          <w:b w:val="false"/>
          <w:i/>
          <w:color w:val="800000"/>
          <w:sz w:val="28"/>
        </w:rPr>
        <w:t xml:space="preserve"> (қолданысқа енгізілу тәртібін </w:t>
      </w:r>
      <w:r>
        <w:rPr>
          <w:rFonts w:ascii="Times New Roman"/>
          <w:b w:val="false"/>
          <w:i w:val="false"/>
          <w:color w:val="000000"/>
          <w:sz w:val="28"/>
        </w:rPr>
        <w:t>6-тармақтан</w:t>
      </w:r>
      <w:r>
        <w:rPr>
          <w:rFonts w:ascii="Times New Roman"/>
          <w:b w:val="false"/>
          <w:i/>
          <w:color w:val="80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Қала бюджетіне түсетін түсімдер бір реттік талондар бойынша</w:t>
      </w:r>
      <w:r>
        <w:rPr>
          <w:rFonts w:ascii="Times New Roman"/>
          <w:b w:val="false"/>
          <w:i w:val="false"/>
          <w:color w:val="000000"/>
          <w:sz w:val="28"/>
        </w:rPr>
        <w:t xml:space="preserve"> жүзеге асыратын жеке тұлғаларға салынатын жеке табыс салығынан, төлем көзінен ұсталмайтын жеке табыс салығынан, және төлем көзінен ұсталмайтын шетел азаматтарының табысынан ұсталатын жеке табыс салығынан, 2008 жылдың 19 желтоқсандағы облыстық мәслихат шешімімен белгіленген, аударулар нормативтерінің мөлшері 100 пайыз көлемінде белгіленсін.</w:t>
      </w:r>
      <w:r>
        <w:br/>
      </w:r>
      <w:r>
        <w:rPr>
          <w:rFonts w:ascii="Times New Roman"/>
          <w:b w:val="false"/>
          <w:i w:val="false"/>
          <w:color w:val="000000"/>
          <w:sz w:val="28"/>
        </w:rPr>
        <w:t>
</w:t>
      </w:r>
      <w:r>
        <w:rPr>
          <w:rFonts w:ascii="Times New Roman"/>
          <w:b w:val="false"/>
          <w:i w:val="false"/>
          <w:color w:val="000000"/>
          <w:sz w:val="28"/>
        </w:rPr>
        <w:t>
4. Қалалық бюджетте облыстық бюджеттен берілетін бюджеттік субвенциялар 48699 мың теңге көлемінде ескерілсін.</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2 қосымшаға</w:t>
      </w:r>
      <w:r>
        <w:rPr>
          <w:rFonts w:ascii="Times New Roman"/>
          <w:b w:val="false"/>
          <w:i w:val="false"/>
          <w:color w:val="000000"/>
          <w:sz w:val="28"/>
        </w:rPr>
        <w:t xml:space="preserve"> сәйкес қалалық бюджетте азаматтардың жекелеген топтарына әлеуметтік көмек көрсетуге облыстық бюджеттен келіп түскен мақсатты ағымдағы трансферттер 31646 мың теңге көлемінде, ескерілсін, соның ішінде:</w:t>
      </w:r>
      <w:r>
        <w:br/>
      </w:r>
      <w:r>
        <w:rPr>
          <w:rFonts w:ascii="Times New Roman"/>
          <w:b w:val="false"/>
          <w:i w:val="false"/>
          <w:color w:val="000000"/>
          <w:sz w:val="28"/>
        </w:rPr>
        <w:t>
      28535 мың теңге - азаматтардың кейбір санаттарына (Ұлы Отан соғысына қатысқандарға және Ұлы Отан соғысы мүгедектеріне және Ұлы Отан соғысы мүгедектеріне теңестірілген тұлғаларға, қаза тапқан әскери қызметшілердің отбасыларына материалдық көмек көрсетуге;</w:t>
      </w:r>
      <w:r>
        <w:br/>
      </w:r>
      <w:r>
        <w:rPr>
          <w:rFonts w:ascii="Times New Roman"/>
          <w:b w:val="false"/>
          <w:i w:val="false"/>
          <w:color w:val="000000"/>
          <w:sz w:val="28"/>
        </w:rPr>
        <w:t>
      240 мың теңге – Ауғанстанда қаза тапқандардың отбасына материалдық көмек көрсетуге;</w:t>
      </w:r>
      <w:r>
        <w:br/>
      </w:r>
      <w:r>
        <w:rPr>
          <w:rFonts w:ascii="Times New Roman"/>
          <w:b w:val="false"/>
          <w:i w:val="false"/>
          <w:color w:val="000000"/>
          <w:sz w:val="28"/>
        </w:rPr>
        <w:t>
      202 мың теңге – Қазақстан Республикасы алдында еңбек сіңірген зейнеткерлерге материалдық көмек көрсетуге;</w:t>
      </w:r>
      <w:r>
        <w:br/>
      </w:r>
      <w:r>
        <w:rPr>
          <w:rFonts w:ascii="Times New Roman"/>
          <w:b w:val="false"/>
          <w:i w:val="false"/>
          <w:color w:val="000000"/>
          <w:sz w:val="28"/>
        </w:rPr>
        <w:t>
      432 мың теңге – Облыс алдында еңбек сіңірген зейнеткерлерге материалдық көмек көрсетуге;</w:t>
      </w:r>
      <w:r>
        <w:br/>
      </w:r>
      <w:r>
        <w:rPr>
          <w:rFonts w:ascii="Times New Roman"/>
          <w:b w:val="false"/>
          <w:i w:val="false"/>
          <w:color w:val="000000"/>
          <w:sz w:val="28"/>
        </w:rPr>
        <w:t>
      1197 мың теңге – аз қамтылған отбасыларының балаларын жоғары оқу орындарында оқыту үшін (оқыту құны, стипендия, жатақханада тұруы);</w:t>
      </w:r>
      <w:r>
        <w:br/>
      </w:r>
      <w:r>
        <w:rPr>
          <w:rFonts w:ascii="Times New Roman"/>
          <w:b w:val="false"/>
          <w:i w:val="false"/>
          <w:color w:val="000000"/>
          <w:sz w:val="28"/>
        </w:rPr>
        <w:t xml:space="preserve">
      500 мың теңге - </w:t>
      </w:r>
      <w:r>
        <w:rPr>
          <w:rFonts w:ascii="Times New Roman"/>
          <w:b w:val="false"/>
          <w:i w:val="false"/>
          <w:color w:val="000000"/>
          <w:sz w:val="28"/>
        </w:rPr>
        <w:t>"Алтын алқа", "Күміс алқа" белгілерімен марапатталған немесе бұрын "Батыр ана" атағын алған және 1,2 дәрежелі "Ана даңқы" орденімен марапатталған көп балалы аналарға бір реттік материалдық көмек көрсетуге;</w:t>
      </w:r>
      <w:r>
        <w:br/>
      </w:r>
      <w:r>
        <w:rPr>
          <w:rFonts w:ascii="Times New Roman"/>
          <w:b w:val="false"/>
          <w:i w:val="false"/>
          <w:color w:val="000000"/>
          <w:sz w:val="28"/>
        </w:rPr>
        <w:t>
</w:t>
      </w:r>
      <w:r>
        <w:rPr>
          <w:rFonts w:ascii="Times New Roman"/>
          <w:b w:val="false"/>
          <w:i w:val="false"/>
          <w:color w:val="000000"/>
          <w:sz w:val="28"/>
        </w:rPr>
        <w:t>      540 мың теңге – төрт немесе одан да көп бірге тұратын кәмелетке толмаған балалары бар көп балалы аналарға бір реттік материалдық көмек көрсетуге.</w:t>
      </w:r>
      <w:r>
        <w:br/>
      </w:r>
      <w:r>
        <w:rPr>
          <w:rFonts w:ascii="Times New Roman"/>
          <w:b w:val="false"/>
          <w:i w:val="false"/>
          <w:color w:val="000000"/>
          <w:sz w:val="28"/>
        </w:rPr>
        <w:t>
</w:t>
      </w:r>
      <w:r>
        <w:rPr>
          <w:rFonts w:ascii="Times New Roman"/>
          <w:b w:val="false"/>
          <w:i/>
          <w:color w:val="800000"/>
          <w:sz w:val="28"/>
        </w:rPr>
        <w:t xml:space="preserve">      Ескерту. 5-тармаққа өзгерістер енгізілді - Риддер қалалық мәслихатының 2009.04.24. </w:t>
      </w:r>
      <w:r>
        <w:rPr>
          <w:rFonts w:ascii="Times New Roman"/>
          <w:b w:val="false"/>
          <w:i w:val="false"/>
          <w:color w:val="000000"/>
          <w:sz w:val="28"/>
        </w:rPr>
        <w:t>N 16/5-IV</w:t>
      </w:r>
      <w:r>
        <w:rPr>
          <w:rFonts w:ascii="Times New Roman"/>
          <w:b w:val="false"/>
          <w:i/>
          <w:color w:val="800000"/>
          <w:sz w:val="28"/>
        </w:rPr>
        <w:t xml:space="preserve"> (қолданысқа енгізілу тәртібін  </w:t>
      </w:r>
      <w:r>
        <w:rPr>
          <w:rFonts w:ascii="Times New Roman"/>
          <w:b w:val="false"/>
          <w:i w:val="false"/>
          <w:color w:val="000000"/>
          <w:sz w:val="28"/>
        </w:rPr>
        <w:t>9-тармақтан</w:t>
      </w:r>
      <w:r>
        <w:rPr>
          <w:rFonts w:ascii="Times New Roman"/>
          <w:b w:val="false"/>
          <w:i/>
          <w:color w:val="800000"/>
          <w:sz w:val="28"/>
        </w:rPr>
        <w:t xml:space="preserve"> қараңыз); 2009.07.24 </w:t>
      </w:r>
      <w:r>
        <w:rPr>
          <w:rFonts w:ascii="Times New Roman"/>
          <w:b w:val="false"/>
          <w:i w:val="false"/>
          <w:color w:val="000000"/>
          <w:sz w:val="28"/>
        </w:rPr>
        <w:t>№ 18/6-IV</w:t>
      </w:r>
      <w:r>
        <w:rPr>
          <w:rFonts w:ascii="Times New Roman"/>
          <w:b w:val="false"/>
          <w:i/>
          <w:color w:val="800000"/>
          <w:sz w:val="28"/>
        </w:rPr>
        <w:t xml:space="preserve"> (қолданысқа енгізілу тәртібін </w:t>
      </w:r>
      <w:r>
        <w:rPr>
          <w:rFonts w:ascii="Times New Roman"/>
          <w:b w:val="false"/>
          <w:i w:val="false"/>
          <w:color w:val="000000"/>
          <w:sz w:val="28"/>
        </w:rPr>
        <w:t>7-тармақтан</w:t>
      </w:r>
      <w:r>
        <w:rPr>
          <w:rFonts w:ascii="Times New Roman"/>
          <w:b w:val="false"/>
          <w:i/>
          <w:color w:val="800000"/>
          <w:sz w:val="28"/>
        </w:rPr>
        <w:t xml:space="preserve"> қараңыз); 2009.10.23 </w:t>
      </w:r>
      <w:r>
        <w:rPr>
          <w:rFonts w:ascii="Times New Roman"/>
          <w:b w:val="false"/>
          <w:i w:val="false"/>
          <w:color w:val="000000"/>
          <w:sz w:val="28"/>
        </w:rPr>
        <w:t>№ 19/5-IV</w:t>
      </w:r>
      <w:r>
        <w:rPr>
          <w:rFonts w:ascii="Times New Roman"/>
          <w:b w:val="false"/>
          <w:i/>
          <w:color w:val="800000"/>
          <w:sz w:val="28"/>
        </w:rPr>
        <w:t xml:space="preserve"> (қолданысқа енгізілу тәртібін </w:t>
      </w:r>
      <w:r>
        <w:rPr>
          <w:rFonts w:ascii="Times New Roman"/>
          <w:b w:val="false"/>
          <w:i w:val="false"/>
          <w:color w:val="000000"/>
          <w:sz w:val="28"/>
        </w:rPr>
        <w:t>7-тармақтан</w:t>
      </w:r>
      <w:r>
        <w:rPr>
          <w:rFonts w:ascii="Times New Roman"/>
          <w:b w:val="false"/>
          <w:i/>
          <w:color w:val="800000"/>
          <w:sz w:val="28"/>
        </w:rPr>
        <w:t xml:space="preserve"> қараңыз) шешімдерімен.</w:t>
      </w:r>
      <w:r>
        <w:br/>
      </w:r>
      <w:r>
        <w:rPr>
          <w:rFonts w:ascii="Times New Roman"/>
          <w:b w:val="false"/>
          <w:i w:val="false"/>
          <w:color w:val="000000"/>
          <w:sz w:val="28"/>
        </w:rPr>
        <w:t xml:space="preserve">
      5-1. Қалалық бюджетте республикалық бюджеттен бөлінген ағымдағы нысаналы трансферттер 2205,7 мың теңге көлемінде, </w:t>
      </w:r>
      <w:r>
        <w:rPr>
          <w:rFonts w:ascii="Times New Roman"/>
          <w:b w:val="false"/>
          <w:i w:val="false"/>
          <w:color w:val="000000"/>
          <w:sz w:val="28"/>
        </w:rPr>
        <w:t>№ 3 қосымшаға</w:t>
      </w:r>
      <w:r>
        <w:rPr>
          <w:rFonts w:ascii="Times New Roman"/>
          <w:b w:val="false"/>
          <w:i w:val="false"/>
          <w:color w:val="000000"/>
          <w:sz w:val="28"/>
        </w:rPr>
        <w:t xml:space="preserve"> сәйкес, қарастырылсын, соның ішінде:</w:t>
      </w:r>
      <w:r>
        <w:br/>
      </w:r>
      <w:r>
        <w:rPr>
          <w:rFonts w:ascii="Times New Roman"/>
          <w:b w:val="false"/>
          <w:i w:val="false"/>
          <w:color w:val="000000"/>
          <w:sz w:val="28"/>
        </w:rPr>
        <w:t>
      1261 мың теңге – мемлекеттік атаулы әлеуметтік көмек төлеміне;</w:t>
      </w:r>
      <w:r>
        <w:br/>
      </w:r>
      <w:r>
        <w:rPr>
          <w:rFonts w:ascii="Times New Roman"/>
          <w:b w:val="false"/>
          <w:i w:val="false"/>
          <w:color w:val="000000"/>
          <w:sz w:val="28"/>
        </w:rPr>
        <w:t>
      854 мың теңге – аз қамтылған отбасылардың 18 жасқа дейінгі балаларға мемлекеттік жәрдемақылар төлеміне;</w:t>
      </w:r>
      <w:r>
        <w:br/>
      </w:r>
      <w:r>
        <w:rPr>
          <w:rFonts w:ascii="Times New Roman"/>
          <w:b w:val="false"/>
          <w:i w:val="false"/>
          <w:color w:val="000000"/>
          <w:sz w:val="28"/>
        </w:rPr>
        <w:t>
      90,7 мың теңге - ауылдық елді мекендер саласының мамандарын әлеуметтік қолдау шараларын іске асыруға.</w:t>
      </w:r>
      <w:r>
        <w:br/>
      </w:r>
      <w:r>
        <w:rPr>
          <w:rFonts w:ascii="Times New Roman"/>
          <w:b w:val="false"/>
          <w:i w:val="false"/>
          <w:color w:val="000000"/>
          <w:sz w:val="28"/>
        </w:rPr>
        <w:t>
</w:t>
      </w:r>
      <w:r>
        <w:rPr>
          <w:rFonts w:ascii="Times New Roman"/>
          <w:b w:val="false"/>
          <w:i/>
          <w:color w:val="800000"/>
          <w:sz w:val="28"/>
        </w:rPr>
        <w:t xml:space="preserve">      Ескерту. Шешім 5-1-тармақпен толықтырылды - Риддер қалалық мәслихатының 2009.02.19. </w:t>
      </w:r>
      <w:r>
        <w:rPr>
          <w:rFonts w:ascii="Times New Roman"/>
          <w:b w:val="false"/>
          <w:i w:val="false"/>
          <w:color w:val="000000"/>
          <w:sz w:val="28"/>
        </w:rPr>
        <w:t>N 15/4-IV</w:t>
      </w:r>
      <w:r>
        <w:rPr>
          <w:rFonts w:ascii="Times New Roman"/>
          <w:b w:val="false"/>
          <w:i/>
          <w:color w:val="800000"/>
          <w:sz w:val="28"/>
        </w:rPr>
        <w:t xml:space="preserve"> (қолданысқа енгізілу тәртібін  </w:t>
      </w:r>
      <w:r>
        <w:rPr>
          <w:rFonts w:ascii="Times New Roman"/>
          <w:b w:val="false"/>
          <w:i w:val="false"/>
          <w:color w:val="000000"/>
          <w:sz w:val="28"/>
        </w:rPr>
        <w:t>6-тармақтан</w:t>
      </w:r>
      <w:r>
        <w:rPr>
          <w:rFonts w:ascii="Times New Roman"/>
          <w:b w:val="false"/>
          <w:i/>
          <w:color w:val="800000"/>
          <w:sz w:val="28"/>
        </w:rPr>
        <w:t xml:space="preserve"> қараңыз); өзгерістер енгізілді 2009.04.24. </w:t>
      </w:r>
      <w:r>
        <w:rPr>
          <w:rFonts w:ascii="Times New Roman"/>
          <w:b w:val="false"/>
          <w:i w:val="false"/>
          <w:color w:val="000000"/>
          <w:sz w:val="28"/>
        </w:rPr>
        <w:t xml:space="preserve">N 16/5-IV </w:t>
      </w:r>
      <w:r>
        <w:rPr>
          <w:rFonts w:ascii="Times New Roman"/>
          <w:b w:val="false"/>
          <w:i/>
          <w:color w:val="800000"/>
          <w:sz w:val="28"/>
        </w:rPr>
        <w:t xml:space="preserve">(қолданысқа енгізілу тәртібін </w:t>
      </w:r>
      <w:r>
        <w:rPr>
          <w:rFonts w:ascii="Times New Roman"/>
          <w:b w:val="false"/>
          <w:i w:val="false"/>
          <w:color w:val="000000"/>
          <w:sz w:val="28"/>
        </w:rPr>
        <w:t>9-тармақтан</w:t>
      </w:r>
      <w:r>
        <w:rPr>
          <w:rFonts w:ascii="Times New Roman"/>
          <w:b w:val="false"/>
          <w:i/>
          <w:color w:val="800000"/>
          <w:sz w:val="28"/>
        </w:rPr>
        <w:t xml:space="preserve"> қараңыз); 2009.11.24  </w:t>
      </w:r>
      <w:r>
        <w:rPr>
          <w:rFonts w:ascii="Times New Roman"/>
          <w:b w:val="false"/>
          <w:i w:val="false"/>
          <w:color w:val="000000"/>
          <w:sz w:val="28"/>
        </w:rPr>
        <w:t>№ 20/2-IV</w:t>
      </w:r>
      <w:r>
        <w:rPr>
          <w:rFonts w:ascii="Times New Roman"/>
          <w:b w:val="false"/>
          <w:i/>
          <w:color w:val="800000"/>
          <w:sz w:val="28"/>
        </w:rPr>
        <w:t xml:space="preserve">(қолданысқа енгізілу тәртібін </w:t>
      </w:r>
      <w:r>
        <w:rPr>
          <w:rFonts w:ascii="Times New Roman"/>
          <w:b w:val="false"/>
          <w:i w:val="false"/>
          <w:color w:val="000000"/>
          <w:sz w:val="28"/>
        </w:rPr>
        <w:t>6-тармақтан</w:t>
      </w:r>
      <w:r>
        <w:rPr>
          <w:rFonts w:ascii="Times New Roman"/>
          <w:b w:val="false"/>
          <w:i/>
          <w:color w:val="800000"/>
          <w:sz w:val="28"/>
        </w:rPr>
        <w:t xml:space="preserve"> қараңыз) шешімдерімен.</w:t>
      </w:r>
      <w:r>
        <w:br/>
      </w:r>
      <w:r>
        <w:rPr>
          <w:rFonts w:ascii="Times New Roman"/>
          <w:b w:val="false"/>
          <w:i w:val="false"/>
          <w:color w:val="000000"/>
          <w:sz w:val="28"/>
        </w:rPr>
        <w:t>
</w:t>
      </w:r>
      <w:r>
        <w:rPr>
          <w:rFonts w:ascii="Times New Roman"/>
          <w:b w:val="false"/>
          <w:i w:val="false"/>
          <w:color w:val="000000"/>
          <w:sz w:val="28"/>
        </w:rPr>
        <w:t xml:space="preserve">
      5-2. Қалалық бюджетте 2005-2010 жылдары Қазақстан Республикасында білім беруді дамыту </w:t>
      </w:r>
      <w:r>
        <w:rPr>
          <w:rFonts w:ascii="Times New Roman"/>
          <w:b w:val="false"/>
          <w:i w:val="false"/>
          <w:color w:val="000000"/>
          <w:sz w:val="28"/>
        </w:rPr>
        <w:t xml:space="preserve">Мемлекеттік бағдарламасын </w:t>
      </w:r>
      <w:r>
        <w:rPr>
          <w:rFonts w:ascii="Times New Roman"/>
          <w:b w:val="false"/>
          <w:i w:val="false"/>
          <w:color w:val="000000"/>
          <w:sz w:val="28"/>
        </w:rPr>
        <w:t xml:space="preserve">іске асыруға республикалық бюджеттен бөлінген ағымдағы нысаналы трансферттер 28046 мың теңге көлемінде, </w:t>
      </w:r>
      <w:r>
        <w:rPr>
          <w:rFonts w:ascii="Times New Roman"/>
          <w:b w:val="false"/>
          <w:i w:val="false"/>
          <w:color w:val="000000"/>
          <w:sz w:val="28"/>
        </w:rPr>
        <w:t>№ 4 қосымшаға</w:t>
      </w:r>
      <w:r>
        <w:rPr>
          <w:rFonts w:ascii="Times New Roman"/>
          <w:b w:val="false"/>
          <w:i w:val="false"/>
          <w:color w:val="000000"/>
          <w:sz w:val="28"/>
        </w:rPr>
        <w:t xml:space="preserve"> сәйкес, қарастырылсын, соның ішінде:</w:t>
      </w:r>
      <w:r>
        <w:br/>
      </w:r>
      <w:r>
        <w:rPr>
          <w:rFonts w:ascii="Times New Roman"/>
          <w:b w:val="false"/>
          <w:i w:val="false"/>
          <w:color w:val="000000"/>
          <w:sz w:val="28"/>
        </w:rPr>
        <w:t>
      бастауыш, негізгі орта және жалпы орта білім беру мемлекеттік мекемелерінде физика,химия,биология кабинеттерін оқу құралдарымен жабдықтандыруға – 3810 мың теңге;</w:t>
      </w:r>
      <w:r>
        <w:br/>
      </w:r>
      <w:r>
        <w:rPr>
          <w:rFonts w:ascii="Times New Roman"/>
          <w:b w:val="false"/>
          <w:i w:val="false"/>
          <w:color w:val="000000"/>
          <w:sz w:val="28"/>
        </w:rPr>
        <w:t>
      республикалық бюджеттен берілетін нысаналы трансферттердің есебінен білім берудің мемлекеттік жүйесіне оқытудың жаңа технологияларын енгізуге – 24236 мың теңге.</w:t>
      </w:r>
      <w:r>
        <w:br/>
      </w:r>
      <w:r>
        <w:rPr>
          <w:rFonts w:ascii="Times New Roman"/>
          <w:b w:val="false"/>
          <w:i w:val="false"/>
          <w:color w:val="000000"/>
          <w:sz w:val="28"/>
        </w:rPr>
        <w:t>
</w:t>
      </w:r>
      <w:r>
        <w:rPr>
          <w:rFonts w:ascii="Times New Roman"/>
          <w:b w:val="false"/>
          <w:i/>
          <w:color w:val="800000"/>
          <w:sz w:val="28"/>
        </w:rPr>
        <w:t xml:space="preserve">      Ескерту. Шешім 5-2-тармақпен толықтырылды - Риддер қалалық мәслихатының 2009.02.19. </w:t>
      </w:r>
      <w:r>
        <w:rPr>
          <w:rFonts w:ascii="Times New Roman"/>
          <w:b w:val="false"/>
          <w:i w:val="false"/>
          <w:color w:val="000000"/>
          <w:sz w:val="28"/>
        </w:rPr>
        <w:t>N 15/4-IV</w:t>
      </w:r>
      <w:r>
        <w:rPr>
          <w:rFonts w:ascii="Times New Roman"/>
          <w:b w:val="false"/>
          <w:i/>
          <w:color w:val="800000"/>
          <w:sz w:val="28"/>
        </w:rPr>
        <w:t xml:space="preserve"> (қолданысқа енгізілу тәртібін  </w:t>
      </w:r>
      <w:r>
        <w:rPr>
          <w:rFonts w:ascii="Times New Roman"/>
          <w:b w:val="false"/>
          <w:i w:val="false"/>
          <w:color w:val="000000"/>
          <w:sz w:val="28"/>
        </w:rPr>
        <w:t>6-тармақтан</w:t>
      </w:r>
      <w:r>
        <w:rPr>
          <w:rFonts w:ascii="Times New Roman"/>
          <w:b w:val="false"/>
          <w:i/>
          <w:color w:val="800000"/>
          <w:sz w:val="28"/>
        </w:rPr>
        <w:t xml:space="preserve"> қараңыз); өзгерістер енгізілді 2009.11.24 </w:t>
      </w:r>
      <w:r>
        <w:rPr>
          <w:rFonts w:ascii="Times New Roman"/>
          <w:b w:val="false"/>
          <w:i w:val="false"/>
          <w:color w:val="000000"/>
          <w:sz w:val="28"/>
        </w:rPr>
        <w:t>№ 20/2-IV</w:t>
      </w:r>
      <w:r>
        <w:rPr>
          <w:rFonts w:ascii="Times New Roman"/>
          <w:b w:val="false"/>
          <w:i/>
          <w:color w:val="800000"/>
          <w:sz w:val="28"/>
        </w:rPr>
        <w:t xml:space="preserve"> (қолданысқа енгізілу тәртібін </w:t>
      </w:r>
      <w:r>
        <w:rPr>
          <w:rFonts w:ascii="Times New Roman"/>
          <w:b w:val="false"/>
          <w:i w:val="false"/>
          <w:color w:val="000000"/>
          <w:sz w:val="28"/>
        </w:rPr>
        <w:t>6-тармақтан</w:t>
      </w:r>
      <w:r>
        <w:rPr>
          <w:rFonts w:ascii="Times New Roman"/>
          <w:b w:val="false"/>
          <w:i/>
          <w:color w:val="800000"/>
          <w:sz w:val="28"/>
        </w:rPr>
        <w:t xml:space="preserve"> қараңыз) шешімдерімен.</w:t>
      </w:r>
      <w:r>
        <w:br/>
      </w:r>
      <w:r>
        <w:rPr>
          <w:rFonts w:ascii="Times New Roman"/>
          <w:b w:val="false"/>
          <w:i w:val="false"/>
          <w:color w:val="000000"/>
          <w:sz w:val="28"/>
        </w:rPr>
        <w:t>
</w:t>
      </w:r>
      <w:r>
        <w:rPr>
          <w:rFonts w:ascii="Times New Roman"/>
          <w:b w:val="false"/>
          <w:i w:val="false"/>
          <w:color w:val="000000"/>
          <w:sz w:val="28"/>
        </w:rPr>
        <w:t xml:space="preserve">
      5-3. Қалалық бюджетте республикалық бюджеттен бөлінген мақсатты даму трансферттері 73916 мың теңге көлемінде, </w:t>
      </w:r>
      <w:r>
        <w:rPr>
          <w:rFonts w:ascii="Times New Roman"/>
          <w:b w:val="false"/>
          <w:i w:val="false"/>
          <w:color w:val="000000"/>
          <w:sz w:val="28"/>
        </w:rPr>
        <w:t>№ 5 қосымшаға</w:t>
      </w:r>
      <w:r>
        <w:rPr>
          <w:rFonts w:ascii="Times New Roman"/>
          <w:b w:val="false"/>
          <w:i w:val="false"/>
          <w:color w:val="000000"/>
          <w:sz w:val="28"/>
        </w:rPr>
        <w:t xml:space="preserve"> сәйкес, қарастырылсын:</w:t>
      </w:r>
      <w:r>
        <w:br/>
      </w:r>
      <w:r>
        <w:rPr>
          <w:rFonts w:ascii="Times New Roman"/>
          <w:b w:val="false"/>
          <w:i w:val="false"/>
          <w:color w:val="000000"/>
          <w:sz w:val="28"/>
        </w:rPr>
        <w:t>
      Шығыс Қазақстан облысы Риддер қаласының ұзындығы 5,6 км су құбыры-кәріз желілерін қайта құруға 73916 мың теңге.</w:t>
      </w:r>
      <w:r>
        <w:br/>
      </w:r>
      <w:r>
        <w:rPr>
          <w:rFonts w:ascii="Times New Roman"/>
          <w:b w:val="false"/>
          <w:i w:val="false"/>
          <w:color w:val="000000"/>
          <w:sz w:val="28"/>
        </w:rPr>
        <w:t>
</w:t>
      </w:r>
      <w:r>
        <w:rPr>
          <w:rFonts w:ascii="Times New Roman"/>
          <w:b w:val="false"/>
          <w:i/>
          <w:color w:val="800000"/>
          <w:sz w:val="28"/>
        </w:rPr>
        <w:t xml:space="preserve">      Ескерту. Шешім 5-3-тармақпен толықтырылды - Риддер қалалық мәслихатының 2009.02.19. </w:t>
      </w:r>
      <w:r>
        <w:rPr>
          <w:rFonts w:ascii="Times New Roman"/>
          <w:b w:val="false"/>
          <w:i w:val="false"/>
          <w:color w:val="000000"/>
          <w:sz w:val="28"/>
        </w:rPr>
        <w:t>N 15/4-IV</w:t>
      </w:r>
      <w:r>
        <w:rPr>
          <w:rFonts w:ascii="Times New Roman"/>
          <w:b w:val="false"/>
          <w:i/>
          <w:color w:val="800000"/>
          <w:sz w:val="28"/>
        </w:rPr>
        <w:t xml:space="preserve"> (қолданысқа енгізілу тәртібін  </w:t>
      </w:r>
      <w:r>
        <w:rPr>
          <w:rFonts w:ascii="Times New Roman"/>
          <w:b w:val="false"/>
          <w:i w:val="false"/>
          <w:color w:val="000000"/>
          <w:sz w:val="28"/>
        </w:rPr>
        <w:t>6-тармақтан</w:t>
      </w:r>
      <w:r>
        <w:rPr>
          <w:rFonts w:ascii="Times New Roman"/>
          <w:b w:val="false"/>
          <w:i/>
          <w:color w:val="800000"/>
          <w:sz w:val="28"/>
        </w:rPr>
        <w:t xml:space="preserve"> қараңыз) шешімімен.</w:t>
      </w:r>
      <w:r>
        <w:br/>
      </w:r>
      <w:r>
        <w:rPr>
          <w:rFonts w:ascii="Times New Roman"/>
          <w:b w:val="false"/>
          <w:i w:val="false"/>
          <w:color w:val="000000"/>
          <w:sz w:val="28"/>
        </w:rPr>
        <w:t xml:space="preserve">
      5-4. Қалалық бюджетте 11309 мың теңге көлемінде әлеуметтік жұмыс орындар және жастар тәжірибесі бағдарламасын кеңейтуге республикалық бюджеттен бөлінген ағымдағы нысаналы трансферттер, </w:t>
      </w:r>
      <w:r>
        <w:rPr>
          <w:rFonts w:ascii="Times New Roman"/>
          <w:b w:val="false"/>
          <w:i w:val="false"/>
          <w:color w:val="000000"/>
          <w:sz w:val="28"/>
        </w:rPr>
        <w:t>№ 9 қосымшаға</w:t>
      </w:r>
      <w:r>
        <w:rPr>
          <w:rFonts w:ascii="Times New Roman"/>
          <w:b w:val="false"/>
          <w:i w:val="false"/>
          <w:color w:val="000000"/>
          <w:sz w:val="28"/>
        </w:rPr>
        <w:t xml:space="preserve"> сәйкес қарастырылсын, соның ішінде:</w:t>
      </w:r>
      <w:r>
        <w:br/>
      </w:r>
      <w:r>
        <w:rPr>
          <w:rFonts w:ascii="Times New Roman"/>
          <w:b w:val="false"/>
          <w:i w:val="false"/>
          <w:color w:val="000000"/>
          <w:sz w:val="28"/>
        </w:rPr>
        <w:t>
      5024 мың теңге – жастар тәжірибесі бағдарламасын кеңейтуге;</w:t>
      </w:r>
      <w:r>
        <w:br/>
      </w:r>
      <w:r>
        <w:rPr>
          <w:rFonts w:ascii="Times New Roman"/>
          <w:b w:val="false"/>
          <w:i w:val="false"/>
          <w:color w:val="000000"/>
          <w:sz w:val="28"/>
        </w:rPr>
        <w:t>
      6285 мың теңге – әлеуметтік жұмыс орындарын құруға.</w:t>
      </w:r>
      <w:r>
        <w:br/>
      </w:r>
      <w:r>
        <w:rPr>
          <w:rFonts w:ascii="Times New Roman"/>
          <w:b w:val="false"/>
          <w:i w:val="false"/>
          <w:color w:val="000000"/>
          <w:sz w:val="28"/>
        </w:rPr>
        <w:t>
</w:t>
      </w:r>
      <w:r>
        <w:rPr>
          <w:rFonts w:ascii="Times New Roman"/>
          <w:b w:val="false"/>
          <w:i/>
          <w:color w:val="800000"/>
          <w:sz w:val="28"/>
        </w:rPr>
        <w:t xml:space="preserve">      Ескерту. Шешім 5-4-тармақпен толықтырылды - Риддер қалалық мәслихатының 2009.04.24 </w:t>
      </w:r>
      <w:r>
        <w:rPr>
          <w:rFonts w:ascii="Times New Roman"/>
          <w:b w:val="false"/>
          <w:i w:val="false"/>
          <w:color w:val="000000"/>
          <w:sz w:val="28"/>
        </w:rPr>
        <w:t>N 16/5-IV</w:t>
      </w:r>
      <w:r>
        <w:rPr>
          <w:rFonts w:ascii="Times New Roman"/>
          <w:b w:val="false"/>
          <w:i/>
          <w:color w:val="800000"/>
          <w:sz w:val="28"/>
        </w:rPr>
        <w:t xml:space="preserve"> (қолданысқа енгізілу тәртібін </w:t>
      </w:r>
      <w:r>
        <w:rPr>
          <w:rFonts w:ascii="Times New Roman"/>
          <w:b w:val="false"/>
          <w:i w:val="false"/>
          <w:color w:val="000000"/>
          <w:sz w:val="28"/>
        </w:rPr>
        <w:t>9-тармақтан</w:t>
      </w:r>
      <w:r>
        <w:rPr>
          <w:rFonts w:ascii="Times New Roman"/>
          <w:b w:val="false"/>
          <w:i/>
          <w:color w:val="800000"/>
          <w:sz w:val="28"/>
        </w:rPr>
        <w:t xml:space="preserve"> қараңыз); өзгерістер енгізілді 2009.10.23 </w:t>
      </w:r>
      <w:r>
        <w:rPr>
          <w:rFonts w:ascii="Times New Roman"/>
          <w:b w:val="false"/>
          <w:i w:val="false"/>
          <w:color w:val="000000"/>
          <w:sz w:val="28"/>
        </w:rPr>
        <w:t>№ 19/5-IV</w:t>
      </w:r>
      <w:r>
        <w:rPr>
          <w:rFonts w:ascii="Times New Roman"/>
          <w:b w:val="false"/>
          <w:i/>
          <w:color w:val="800000"/>
          <w:sz w:val="28"/>
        </w:rPr>
        <w:t xml:space="preserve"> (қолданысқа енгізілу тәртібін </w:t>
      </w:r>
      <w:r>
        <w:rPr>
          <w:rFonts w:ascii="Times New Roman"/>
          <w:b w:val="false"/>
          <w:i w:val="false"/>
          <w:color w:val="000000"/>
          <w:sz w:val="28"/>
        </w:rPr>
        <w:t>7-тармақтан</w:t>
      </w:r>
      <w:r>
        <w:rPr>
          <w:rFonts w:ascii="Times New Roman"/>
          <w:b w:val="false"/>
          <w:i/>
          <w:color w:val="800000"/>
          <w:sz w:val="28"/>
        </w:rPr>
        <w:t xml:space="preserve"> қараңыз) шешімдерімен.</w:t>
      </w:r>
      <w:r>
        <w:br/>
      </w:r>
      <w:r>
        <w:rPr>
          <w:rFonts w:ascii="Times New Roman"/>
          <w:b w:val="false"/>
          <w:i w:val="false"/>
          <w:color w:val="000000"/>
          <w:sz w:val="28"/>
        </w:rPr>
        <w:t xml:space="preserve">
      5-5. Қалалық бюджетте 415223 мың теңге көлемінде өңірлік жұмыспен қамту және кадрларды қайта даярлау стратегиясын іске асыру шеңберінде республикалық бюджеттен бөлінген ағымдағы нысаналы трансферттер, </w:t>
      </w:r>
      <w:r>
        <w:rPr>
          <w:rFonts w:ascii="Times New Roman"/>
          <w:b w:val="false"/>
          <w:i w:val="false"/>
          <w:color w:val="000000"/>
          <w:sz w:val="28"/>
        </w:rPr>
        <w:t>№ 10 қосымшаға</w:t>
      </w:r>
      <w:r>
        <w:rPr>
          <w:rFonts w:ascii="Times New Roman"/>
          <w:b w:val="false"/>
          <w:i w:val="false"/>
          <w:color w:val="000000"/>
          <w:sz w:val="28"/>
        </w:rPr>
        <w:t xml:space="preserve"> сәйкес қарастырылсын, соның ішінде:</w:t>
      </w:r>
      <w:r>
        <w:br/>
      </w:r>
      <w:r>
        <w:rPr>
          <w:rFonts w:ascii="Times New Roman"/>
          <w:b w:val="false"/>
          <w:i w:val="false"/>
          <w:color w:val="000000"/>
          <w:sz w:val="28"/>
        </w:rPr>
        <w:t>
      236573 мың теңге - инженерлік коммуникациялық инфрақұрылымды жөндеу және елді-мекендерді көркейтуге;</w:t>
      </w:r>
      <w:r>
        <w:br/>
      </w:r>
      <w:r>
        <w:rPr>
          <w:rFonts w:ascii="Times New Roman"/>
          <w:b w:val="false"/>
          <w:i w:val="false"/>
          <w:color w:val="000000"/>
          <w:sz w:val="28"/>
        </w:rPr>
        <w:t>
      35671 мың теңге – аудандық маңызы бар автомобиль жолдарын, қала және елді-мекендер көшелерін жөндеу және ұстауға;</w:t>
      </w:r>
      <w:r>
        <w:br/>
      </w:r>
      <w:r>
        <w:rPr>
          <w:rFonts w:ascii="Times New Roman"/>
          <w:b w:val="false"/>
          <w:i w:val="false"/>
          <w:color w:val="000000"/>
          <w:sz w:val="28"/>
        </w:rPr>
        <w:t>
      115746 мың теңге – мектептерді және басқа да әлеуметтік объектілерді күрделі, ағымды жөндеуге, соның ішінде:</w:t>
      </w:r>
      <w:r>
        <w:br/>
      </w:r>
      <w:r>
        <w:rPr>
          <w:rFonts w:ascii="Times New Roman"/>
          <w:b w:val="false"/>
          <w:i w:val="false"/>
          <w:color w:val="000000"/>
          <w:sz w:val="28"/>
        </w:rPr>
        <w:t>
      20380 мың теңге – мәдениет объектілерін күрделі, ағымды жөндеу;</w:t>
      </w:r>
      <w:r>
        <w:br/>
      </w:r>
      <w:r>
        <w:rPr>
          <w:rFonts w:ascii="Times New Roman"/>
          <w:b w:val="false"/>
          <w:i w:val="false"/>
          <w:color w:val="000000"/>
          <w:sz w:val="28"/>
        </w:rPr>
        <w:t>
      122599 мың теңге - білім беру объектілерін күрделі, ағымды жөндеу.</w:t>
      </w:r>
      <w:r>
        <w:br/>
      </w:r>
      <w:r>
        <w:rPr>
          <w:rFonts w:ascii="Times New Roman"/>
          <w:b w:val="false"/>
          <w:i w:val="false"/>
          <w:color w:val="000000"/>
          <w:sz w:val="28"/>
        </w:rPr>
        <w:t>
</w:t>
      </w:r>
      <w:r>
        <w:rPr>
          <w:rFonts w:ascii="Times New Roman"/>
          <w:b w:val="false"/>
          <w:i/>
          <w:color w:val="800000"/>
          <w:sz w:val="28"/>
        </w:rPr>
        <w:t xml:space="preserve">      Ескерту. Шешім 5-5-тармақпен толықтырылды - Риддер қалалық мәслихатының 2009.04.24. </w:t>
      </w:r>
      <w:r>
        <w:rPr>
          <w:rFonts w:ascii="Times New Roman"/>
          <w:b w:val="false"/>
          <w:i w:val="false"/>
          <w:color w:val="000000"/>
          <w:sz w:val="28"/>
        </w:rPr>
        <w:t>N 16/5-IV</w:t>
      </w:r>
      <w:r>
        <w:rPr>
          <w:rFonts w:ascii="Times New Roman"/>
          <w:b w:val="false"/>
          <w:i/>
          <w:color w:val="800000"/>
          <w:sz w:val="28"/>
        </w:rPr>
        <w:t xml:space="preserve"> (қолданысқа енгізілу тәртібін </w:t>
      </w:r>
      <w:r>
        <w:rPr>
          <w:rFonts w:ascii="Times New Roman"/>
          <w:b w:val="false"/>
          <w:i w:val="false"/>
          <w:color w:val="000000"/>
          <w:sz w:val="28"/>
        </w:rPr>
        <w:t>9-тармақтан</w:t>
      </w:r>
      <w:r>
        <w:rPr>
          <w:rFonts w:ascii="Times New Roman"/>
          <w:b w:val="false"/>
          <w:i/>
          <w:color w:val="800000"/>
          <w:sz w:val="28"/>
        </w:rPr>
        <w:t xml:space="preserve"> қараңыз); өзгерістер енгізілді 2009.07.24 </w:t>
      </w:r>
      <w:r>
        <w:rPr>
          <w:rFonts w:ascii="Times New Roman"/>
          <w:b w:val="false"/>
          <w:i w:val="false"/>
          <w:color w:val="000000"/>
          <w:sz w:val="28"/>
        </w:rPr>
        <w:t>№ 18/6-IV</w:t>
      </w:r>
      <w:r>
        <w:rPr>
          <w:rFonts w:ascii="Times New Roman"/>
          <w:b w:val="false"/>
          <w:i/>
          <w:color w:val="800000"/>
          <w:sz w:val="28"/>
        </w:rPr>
        <w:t xml:space="preserve"> (қолданысқа енгізілу тәртібін </w:t>
      </w:r>
      <w:r>
        <w:rPr>
          <w:rFonts w:ascii="Times New Roman"/>
          <w:b w:val="false"/>
          <w:i w:val="false"/>
          <w:color w:val="000000"/>
          <w:sz w:val="28"/>
        </w:rPr>
        <w:t>7-тармақтан</w:t>
      </w:r>
      <w:r>
        <w:rPr>
          <w:rFonts w:ascii="Times New Roman"/>
          <w:b w:val="false"/>
          <w:i/>
          <w:color w:val="800000"/>
          <w:sz w:val="28"/>
        </w:rPr>
        <w:t xml:space="preserve"> қараңыз) шешімдерімен.</w:t>
      </w:r>
      <w:r>
        <w:br/>
      </w:r>
      <w:r>
        <w:rPr>
          <w:rFonts w:ascii="Times New Roman"/>
          <w:b w:val="false"/>
          <w:i w:val="false"/>
          <w:color w:val="000000"/>
          <w:sz w:val="28"/>
        </w:rPr>
        <w:t>
</w:t>
      </w:r>
      <w:r>
        <w:rPr>
          <w:rFonts w:ascii="Times New Roman"/>
          <w:b w:val="false"/>
          <w:i w:val="false"/>
          <w:color w:val="000000"/>
          <w:sz w:val="28"/>
        </w:rPr>
        <w:t>
      6. Қаланың жергілікті атқару органының резерві 17078 мың теңге көлемінде бекітілсін.</w:t>
      </w:r>
      <w:r>
        <w:br/>
      </w:r>
      <w:r>
        <w:rPr>
          <w:rFonts w:ascii="Times New Roman"/>
          <w:b w:val="false"/>
          <w:i w:val="false"/>
          <w:color w:val="000000"/>
          <w:sz w:val="28"/>
        </w:rPr>
        <w:t>
</w:t>
      </w:r>
      <w:r>
        <w:rPr>
          <w:rFonts w:ascii="Times New Roman"/>
          <w:b w:val="false"/>
          <w:i/>
          <w:color w:val="800000"/>
          <w:sz w:val="28"/>
        </w:rPr>
        <w:t xml:space="preserve">      Ескерту. 6-тармаққа өзгертулер енгізілді- Риддер қалалық мәслихатының 2009.04.24. </w:t>
      </w:r>
      <w:r>
        <w:rPr>
          <w:rFonts w:ascii="Times New Roman"/>
          <w:b w:val="false"/>
          <w:i w:val="false"/>
          <w:color w:val="000000"/>
          <w:sz w:val="28"/>
        </w:rPr>
        <w:t>N 16/5-IV</w:t>
      </w:r>
      <w:r>
        <w:rPr>
          <w:rFonts w:ascii="Times New Roman"/>
          <w:b w:val="false"/>
          <w:i/>
          <w:color w:val="800000"/>
          <w:sz w:val="28"/>
        </w:rPr>
        <w:t xml:space="preserve"> (қолданысқа енгізілу тәртібін </w:t>
      </w:r>
      <w:r>
        <w:rPr>
          <w:rFonts w:ascii="Times New Roman"/>
          <w:b w:val="false"/>
          <w:i w:val="false"/>
          <w:color w:val="000000"/>
          <w:sz w:val="28"/>
        </w:rPr>
        <w:t>9-тармақтан</w:t>
      </w:r>
      <w:r>
        <w:rPr>
          <w:rFonts w:ascii="Times New Roman"/>
          <w:b w:val="false"/>
          <w:i/>
          <w:color w:val="800000"/>
          <w:sz w:val="28"/>
        </w:rPr>
        <w:t xml:space="preserve"> қараңыз); 2009.07.24 </w:t>
      </w:r>
      <w:r>
        <w:rPr>
          <w:rFonts w:ascii="Times New Roman"/>
          <w:b w:val="false"/>
          <w:i w:val="false"/>
          <w:color w:val="000000"/>
          <w:sz w:val="28"/>
        </w:rPr>
        <w:t>№ 18/6-IV</w:t>
      </w:r>
      <w:r>
        <w:rPr>
          <w:rFonts w:ascii="Times New Roman"/>
          <w:b w:val="false"/>
          <w:i/>
          <w:color w:val="800000"/>
          <w:sz w:val="28"/>
        </w:rPr>
        <w:t xml:space="preserve"> (қолданысқа енгізілу тәртібін </w:t>
      </w:r>
      <w:r>
        <w:rPr>
          <w:rFonts w:ascii="Times New Roman"/>
          <w:b w:val="false"/>
          <w:i w:val="false"/>
          <w:color w:val="000000"/>
          <w:sz w:val="28"/>
        </w:rPr>
        <w:t>7-тармақтан</w:t>
      </w:r>
      <w:r>
        <w:rPr>
          <w:rFonts w:ascii="Times New Roman"/>
          <w:b w:val="false"/>
          <w:i/>
          <w:color w:val="800000"/>
          <w:sz w:val="28"/>
        </w:rPr>
        <w:t xml:space="preserve"> қараңыз); </w:t>
      </w:r>
      <w:r>
        <w:rPr>
          <w:rFonts w:ascii="Times New Roman"/>
          <w:b w:val="false"/>
          <w:i/>
          <w:color w:val="800000"/>
          <w:sz w:val="28"/>
        </w:rPr>
        <w:t xml:space="preserve">2009.10.23 </w:t>
      </w:r>
      <w:r>
        <w:rPr>
          <w:rFonts w:ascii="Times New Roman"/>
          <w:b w:val="false"/>
          <w:i w:val="false"/>
          <w:color w:val="000000"/>
          <w:sz w:val="28"/>
        </w:rPr>
        <w:t>№ 19/5-IV</w:t>
      </w:r>
      <w:r>
        <w:rPr>
          <w:rFonts w:ascii="Times New Roman"/>
          <w:b w:val="false"/>
          <w:i/>
          <w:color w:val="800000"/>
          <w:sz w:val="28"/>
        </w:rPr>
        <w:t xml:space="preserve"> (қолданысқа енгізілу тәртібін </w:t>
      </w:r>
      <w:r>
        <w:rPr>
          <w:rFonts w:ascii="Times New Roman"/>
          <w:b w:val="false"/>
          <w:i w:val="false"/>
          <w:color w:val="000000"/>
          <w:sz w:val="28"/>
        </w:rPr>
        <w:t>7-тармақтан</w:t>
      </w:r>
      <w:r>
        <w:rPr>
          <w:rFonts w:ascii="Times New Roman"/>
          <w:b w:val="false"/>
          <w:i/>
          <w:color w:val="800000"/>
          <w:sz w:val="28"/>
        </w:rPr>
        <w:t xml:space="preserve"> қараңыз) шешімдерімен.</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 3 қосымшаға</w:t>
      </w:r>
      <w:r>
        <w:rPr>
          <w:rFonts w:ascii="Times New Roman"/>
          <w:b w:val="false"/>
          <w:i w:val="false"/>
          <w:color w:val="000000"/>
          <w:sz w:val="28"/>
        </w:rPr>
        <w:t xml:space="preserve"> сәйкес қалалық бюджеттің 2009 жылға арналған атқарылу барысында секвестрлеуге жатпайтын бюджеттік бағдарламалары бекітілсін.</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rPr>
        <w:t>№ 4 қосымшаға</w:t>
      </w:r>
      <w:r>
        <w:rPr>
          <w:rFonts w:ascii="Times New Roman"/>
          <w:b w:val="false"/>
          <w:i w:val="false"/>
          <w:color w:val="000000"/>
          <w:sz w:val="28"/>
        </w:rPr>
        <w:t xml:space="preserve"> сәйкес 2009 жылға арналған Пригородный ауылдық және Үлбі кенттік округтар бойынша бюджеттік бағдарламалар тізімі бекітілсін.</w:t>
      </w:r>
      <w:r>
        <w:br/>
      </w:r>
      <w:r>
        <w:rPr>
          <w:rFonts w:ascii="Times New Roman"/>
          <w:b w:val="false"/>
          <w:i w:val="false"/>
          <w:color w:val="000000"/>
          <w:sz w:val="28"/>
        </w:rPr>
        <w:t>
</w:t>
      </w:r>
      <w:r>
        <w:rPr>
          <w:rFonts w:ascii="Times New Roman"/>
          <w:b w:val="false"/>
          <w:i w:val="false"/>
          <w:color w:val="000000"/>
          <w:sz w:val="28"/>
        </w:rPr>
        <w:t>
      9. Осы шешім 2009 жылдың 1 қаңтарынан бастап қызметіне енеді.</w:t>
      </w:r>
    </w:p>
    <w:p>
      <w:pPr>
        <w:spacing w:after="0"/>
        <w:ind w:left="0"/>
        <w:jc w:val="both"/>
      </w:pPr>
      <w:r>
        <w:rPr>
          <w:rFonts w:ascii="Times New Roman"/>
          <w:b w:val="false"/>
          <w:i w:val="false"/>
          <w:color w:val="000000"/>
          <w:sz w:val="28"/>
        </w:rPr>
        <w:t>      </w:t>
      </w:r>
      <w:r>
        <w:rPr>
          <w:rFonts w:ascii="Times New Roman"/>
          <w:b w:val="false"/>
          <w:i/>
          <w:color w:val="000000"/>
          <w:sz w:val="28"/>
        </w:rPr>
        <w:t>Кезекті сессияның төрағасы             В. Дарий</w:t>
      </w:r>
    </w:p>
    <w:p>
      <w:pPr>
        <w:spacing w:after="0"/>
        <w:ind w:left="0"/>
        <w:jc w:val="both"/>
      </w:pPr>
      <w:r>
        <w:rPr>
          <w:rFonts w:ascii="Times New Roman"/>
          <w:b w:val="false"/>
          <w:i/>
          <w:color w:val="000000"/>
          <w:sz w:val="28"/>
        </w:rPr>
        <w:t>      Қалалық мәслихат хатшысы               А. Ермаков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2008 жылғы 29 желтоқсандағы № 13/2-IV</w:t>
      </w:r>
      <w:r>
        <w:br/>
      </w:r>
      <w:r>
        <w:rPr>
          <w:rFonts w:ascii="Times New Roman"/>
          <w:b w:val="false"/>
          <w:i w:val="false"/>
          <w:color w:val="000000"/>
          <w:sz w:val="28"/>
        </w:rPr>
        <w:t>
</w:t>
      </w:r>
      <w:r>
        <w:rPr>
          <w:rFonts w:ascii="Times New Roman"/>
          <w:b w:val="false"/>
          <w:i w:val="false"/>
          <w:color w:val="000000"/>
          <w:sz w:val="28"/>
        </w:rPr>
        <w:t>Риддер қалалық мәслихаттың XIII</w:t>
      </w:r>
      <w:r>
        <w:br/>
      </w:r>
      <w:r>
        <w:rPr>
          <w:rFonts w:ascii="Times New Roman"/>
          <w:b w:val="false"/>
          <w:i w:val="false"/>
          <w:color w:val="000000"/>
          <w:sz w:val="28"/>
        </w:rPr>
        <w:t>
</w:t>
      </w:r>
      <w:r>
        <w:rPr>
          <w:rFonts w:ascii="Times New Roman"/>
          <w:b w:val="false"/>
          <w:i w:val="false"/>
          <w:color w:val="000000"/>
          <w:sz w:val="28"/>
        </w:rPr>
        <w:t>сессияcының шешіміне № 1 қосымша</w:t>
      </w:r>
    </w:p>
    <w:p>
      <w:pPr>
        <w:spacing w:after="0"/>
        <w:ind w:left="0"/>
        <w:jc w:val="both"/>
      </w:pPr>
      <w:r>
        <w:rPr>
          <w:rFonts w:ascii="Times New Roman"/>
          <w:b w:val="false"/>
          <w:i/>
          <w:color w:val="800000"/>
          <w:sz w:val="28"/>
        </w:rPr>
        <w:t xml:space="preserve">      Ескерту. 1-қосымша жаңа редакцияда - Риддер қалалық мәслихатының 2009.11.24 </w:t>
      </w:r>
      <w:r>
        <w:rPr>
          <w:rFonts w:ascii="Times New Roman"/>
          <w:b w:val="false"/>
          <w:i w:val="false"/>
          <w:color w:val="000000"/>
          <w:sz w:val="28"/>
        </w:rPr>
        <w:t>№ 20/2-IV</w:t>
      </w:r>
      <w:r>
        <w:rPr>
          <w:rFonts w:ascii="Times New Roman"/>
          <w:b w:val="false"/>
          <w:i/>
          <w:color w:val="800000"/>
          <w:sz w:val="28"/>
        </w:rPr>
        <w:t xml:space="preserve"> (қолданысқа енгізілу тәртібін </w:t>
      </w:r>
      <w:r>
        <w:rPr>
          <w:rFonts w:ascii="Times New Roman"/>
          <w:b w:val="false"/>
          <w:i w:val="false"/>
          <w:color w:val="000000"/>
          <w:sz w:val="28"/>
        </w:rPr>
        <w:t>6-тармақтан</w:t>
      </w:r>
      <w:r>
        <w:rPr>
          <w:rFonts w:ascii="Times New Roman"/>
          <w:b w:val="false"/>
          <w:i/>
          <w:color w:val="800000"/>
          <w:sz w:val="28"/>
        </w:rPr>
        <w:t xml:space="preserve"> қараңыз) шешімімен.</w:t>
      </w:r>
    </w:p>
    <w:p>
      <w:pPr>
        <w:spacing w:after="0"/>
        <w:ind w:left="0"/>
        <w:jc w:val="both"/>
      </w:pPr>
      <w:r>
        <w:rPr>
          <w:rFonts w:ascii="Times New Roman"/>
          <w:b/>
          <w:i w:val="false"/>
          <w:color w:val="000080"/>
          <w:sz w:val="28"/>
        </w:rPr>
        <w:t>2009 жылға арналған Риддер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
        <w:gridCol w:w="465"/>
        <w:gridCol w:w="550"/>
        <w:gridCol w:w="653"/>
        <w:gridCol w:w="8994"/>
        <w:gridCol w:w="2001"/>
      </w:tblGrid>
      <w:tr>
        <w:trPr>
          <w:trHeight w:val="5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Санаты</w:t>
            </w:r>
          </w:p>
        </w:tc>
        <w:tc>
          <w:tcPr>
            <w:tcW w:w="2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w:t>
            </w:r>
            <w:r>
              <w:br/>
            </w:r>
            <w:r>
              <w:rPr>
                <w:rFonts w:ascii="Times New Roman"/>
                <w:b w:val="false"/>
                <w:i w:val="false"/>
                <w:color w:val="000000"/>
                <w:sz w:val="20"/>
              </w:rPr>
              <w:t>
</w:t>
            </w:r>
            <w:r>
              <w:rPr>
                <w:rFonts w:ascii="Times New Roman"/>
                <w:b/>
                <w:i w:val="false"/>
                <w:color w:val="000000"/>
                <w:sz w:val="20"/>
              </w:rPr>
              <w:t>теңге</w:t>
            </w:r>
          </w:p>
        </w:tc>
      </w:tr>
      <w:tr>
        <w:trPr>
          <w:trHeight w:val="6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52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6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64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I.Кірістер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2097356,7</w:t>
            </w:r>
          </w:p>
        </w:tc>
      </w:tr>
      <w:tr>
        <w:trPr>
          <w:trHeight w:val="21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түсімдер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1458396</w:t>
            </w:r>
          </w:p>
        </w:tc>
      </w:tr>
      <w:tr>
        <w:trPr>
          <w:trHeight w:val="21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Табыс салығы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500147</w:t>
            </w:r>
          </w:p>
        </w:tc>
      </w:tr>
      <w:tr>
        <w:trPr>
          <w:trHeight w:val="21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табыс салығы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500147</w:t>
            </w:r>
          </w:p>
        </w:tc>
      </w:tr>
      <w:tr>
        <w:trPr>
          <w:trHeight w:val="21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Төлем көзінен салық салынатын табыстардан</w:t>
            </w:r>
            <w:r>
              <w:br/>
            </w:r>
            <w:r>
              <w:rPr>
                <w:rFonts w:ascii="Times New Roman"/>
                <w:b w:val="false"/>
                <w:i w:val="false"/>
                <w:color w:val="000000"/>
                <w:sz w:val="20"/>
              </w:rPr>
              <w:t>
</w:t>
            </w:r>
            <w:r>
              <w:rPr>
                <w:rFonts w:ascii="Times New Roman"/>
                <w:b w:val="false"/>
                <w:i w:val="false"/>
                <w:color w:val="000000"/>
                <w:sz w:val="20"/>
              </w:rPr>
              <w:t>ұсталатын жеке табыс салығы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309405</w:t>
            </w:r>
          </w:p>
        </w:tc>
      </w:tr>
      <w:tr>
        <w:trPr>
          <w:trHeight w:val="21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Төлем көзінен салық салынбайтын табыстардан</w:t>
            </w:r>
            <w:r>
              <w:br/>
            </w:r>
            <w:r>
              <w:rPr>
                <w:rFonts w:ascii="Times New Roman"/>
                <w:b w:val="false"/>
                <w:i w:val="false"/>
                <w:color w:val="000000"/>
                <w:sz w:val="20"/>
              </w:rPr>
              <w:t>
</w:t>
            </w:r>
            <w:r>
              <w:rPr>
                <w:rFonts w:ascii="Times New Roman"/>
                <w:b w:val="false"/>
                <w:i w:val="false"/>
                <w:color w:val="000000"/>
                <w:sz w:val="20"/>
              </w:rPr>
              <w:t>ұсталатын жеке табыс салығы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86000</w:t>
            </w:r>
          </w:p>
        </w:tc>
      </w:tr>
      <w:tr>
        <w:trPr>
          <w:trHeight w:val="42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Қызметін біржолғы талон бойынша жүзеге асыратын</w:t>
            </w:r>
            <w:r>
              <w:br/>
            </w:r>
            <w:r>
              <w:rPr>
                <w:rFonts w:ascii="Times New Roman"/>
                <w:b w:val="false"/>
                <w:i w:val="false"/>
                <w:color w:val="000000"/>
                <w:sz w:val="20"/>
              </w:rPr>
              <w:t>
</w:t>
            </w:r>
            <w:r>
              <w:rPr>
                <w:rFonts w:ascii="Times New Roman"/>
                <w:b w:val="false"/>
                <w:i w:val="false"/>
                <w:color w:val="000000"/>
                <w:sz w:val="20"/>
              </w:rPr>
              <w:t>жеке тұлғалардан алынатын жеке табыс салығы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5900</w:t>
            </w:r>
          </w:p>
        </w:tc>
      </w:tr>
      <w:tr>
        <w:trPr>
          <w:trHeight w:val="42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Төлем көзінен салық салынатын шетелдік</w:t>
            </w:r>
            <w:r>
              <w:br/>
            </w:r>
            <w:r>
              <w:rPr>
                <w:rFonts w:ascii="Times New Roman"/>
                <w:b w:val="false"/>
                <w:i w:val="false"/>
                <w:color w:val="000000"/>
                <w:sz w:val="20"/>
              </w:rPr>
              <w:t>
</w:t>
            </w:r>
            <w:r>
              <w:rPr>
                <w:rFonts w:ascii="Times New Roman"/>
                <w:b w:val="false"/>
                <w:i w:val="false"/>
                <w:color w:val="000000"/>
                <w:sz w:val="20"/>
              </w:rPr>
              <w:t>азаматтар табыстарынан ұсталатын жеке табыс</w:t>
            </w:r>
            <w:r>
              <w:br/>
            </w:r>
            <w:r>
              <w:rPr>
                <w:rFonts w:ascii="Times New Roman"/>
                <w:b w:val="false"/>
                <w:i w:val="false"/>
                <w:color w:val="000000"/>
                <w:sz w:val="20"/>
              </w:rPr>
              <w:t>
</w:t>
            </w:r>
            <w:r>
              <w:rPr>
                <w:rFonts w:ascii="Times New Roman"/>
                <w:b w:val="false"/>
                <w:i w:val="false"/>
                <w:color w:val="000000"/>
                <w:sz w:val="20"/>
              </w:rPr>
              <w:t>салығы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5154</w:t>
            </w:r>
          </w:p>
        </w:tc>
      </w:tr>
      <w:tr>
        <w:trPr>
          <w:trHeight w:val="42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Төлем көзінен салық салынбайтын шетелдік</w:t>
            </w:r>
            <w:r>
              <w:br/>
            </w:r>
            <w:r>
              <w:rPr>
                <w:rFonts w:ascii="Times New Roman"/>
                <w:b w:val="false"/>
                <w:i w:val="false"/>
                <w:color w:val="000000"/>
                <w:sz w:val="20"/>
              </w:rPr>
              <w:t>
</w:t>
            </w:r>
            <w:r>
              <w:rPr>
                <w:rFonts w:ascii="Times New Roman"/>
                <w:b w:val="false"/>
                <w:i w:val="false"/>
                <w:color w:val="000000"/>
                <w:sz w:val="20"/>
              </w:rPr>
              <w:t>азаматтар табыстарынан ұсталатын жеке табыс</w:t>
            </w:r>
            <w:r>
              <w:br/>
            </w:r>
            <w:r>
              <w:rPr>
                <w:rFonts w:ascii="Times New Roman"/>
                <w:b w:val="false"/>
                <w:i w:val="false"/>
                <w:color w:val="000000"/>
                <w:sz w:val="20"/>
              </w:rPr>
              <w:t>
</w:t>
            </w:r>
            <w:r>
              <w:rPr>
                <w:rFonts w:ascii="Times New Roman"/>
                <w:b w:val="false"/>
                <w:i w:val="false"/>
                <w:color w:val="000000"/>
                <w:sz w:val="20"/>
              </w:rPr>
              <w:t>салығы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93688</w:t>
            </w:r>
          </w:p>
        </w:tc>
      </w:tr>
      <w:tr>
        <w:trPr>
          <w:trHeight w:val="21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салық</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349530</w:t>
            </w:r>
          </w:p>
        </w:tc>
      </w:tr>
      <w:tr>
        <w:trPr>
          <w:trHeight w:val="21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349530</w:t>
            </w:r>
          </w:p>
        </w:tc>
      </w:tr>
      <w:tr>
        <w:trPr>
          <w:trHeight w:val="21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349530</w:t>
            </w:r>
          </w:p>
        </w:tc>
      </w:tr>
      <w:tr>
        <w:trPr>
          <w:trHeight w:val="21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Меншiкке салынатын салықтар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543532</w:t>
            </w:r>
          </w:p>
        </w:tc>
      </w:tr>
      <w:tr>
        <w:trPr>
          <w:trHeight w:val="21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Мүлiкке салынатын салықтар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251602</w:t>
            </w:r>
          </w:p>
        </w:tc>
      </w:tr>
      <w:tr>
        <w:trPr>
          <w:trHeight w:val="21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және жеке кәсіпкерлердің</w:t>
            </w:r>
            <w:r>
              <w:br/>
            </w:r>
            <w:r>
              <w:rPr>
                <w:rFonts w:ascii="Times New Roman"/>
                <w:b w:val="false"/>
                <w:i w:val="false"/>
                <w:color w:val="000000"/>
                <w:sz w:val="20"/>
              </w:rPr>
              <w:t>
</w:t>
            </w:r>
            <w:r>
              <w:rPr>
                <w:rFonts w:ascii="Times New Roman"/>
                <w:b w:val="false"/>
                <w:i w:val="false"/>
                <w:color w:val="000000"/>
                <w:sz w:val="20"/>
              </w:rPr>
              <w:t>мүлкіне салынатын салық</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245002</w:t>
            </w:r>
          </w:p>
        </w:tc>
      </w:tr>
      <w:tr>
        <w:trPr>
          <w:trHeight w:val="21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тұлғалардың мүлкiне салынатын салық</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6600</w:t>
            </w:r>
          </w:p>
        </w:tc>
      </w:tr>
      <w:tr>
        <w:trPr>
          <w:trHeight w:val="21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салығы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229272</w:t>
            </w:r>
          </w:p>
        </w:tc>
      </w:tr>
      <w:tr>
        <w:trPr>
          <w:trHeight w:val="21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мақсатындағы жерлерге жеке</w:t>
            </w:r>
            <w:r>
              <w:br/>
            </w:r>
            <w:r>
              <w:rPr>
                <w:rFonts w:ascii="Times New Roman"/>
                <w:b w:val="false"/>
                <w:i w:val="false"/>
                <w:color w:val="000000"/>
                <w:sz w:val="20"/>
              </w:rPr>
              <w:t>
</w:t>
            </w:r>
            <w:r>
              <w:rPr>
                <w:rFonts w:ascii="Times New Roman"/>
                <w:b w:val="false"/>
                <w:i w:val="false"/>
                <w:color w:val="000000"/>
                <w:sz w:val="20"/>
              </w:rPr>
              <w:t>тұлғалардан алынатын жер салығы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720</w:t>
            </w:r>
          </w:p>
        </w:tc>
      </w:tr>
      <w:tr>
        <w:trPr>
          <w:trHeight w:val="21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 жерлерiне жеке тұлғалардан</w:t>
            </w:r>
            <w:r>
              <w:br/>
            </w:r>
            <w:r>
              <w:rPr>
                <w:rFonts w:ascii="Times New Roman"/>
                <w:b w:val="false"/>
                <w:i w:val="false"/>
                <w:color w:val="000000"/>
                <w:sz w:val="20"/>
              </w:rPr>
              <w:t>
</w:t>
            </w:r>
            <w:r>
              <w:rPr>
                <w:rFonts w:ascii="Times New Roman"/>
                <w:b w:val="false"/>
                <w:i w:val="false"/>
                <w:color w:val="000000"/>
                <w:sz w:val="20"/>
              </w:rPr>
              <w:t>алынатын жер салығы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4994</w:t>
            </w:r>
          </w:p>
        </w:tc>
      </w:tr>
      <w:tr>
        <w:trPr>
          <w:trHeight w:val="42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көлік, байланыс, қорғаныс жеріне</w:t>
            </w:r>
            <w:r>
              <w:br/>
            </w:r>
            <w:r>
              <w:rPr>
                <w:rFonts w:ascii="Times New Roman"/>
                <w:b w:val="false"/>
                <w:i w:val="false"/>
                <w:color w:val="000000"/>
                <w:sz w:val="20"/>
              </w:rPr>
              <w:t>
</w:t>
            </w:r>
            <w:r>
              <w:rPr>
                <w:rFonts w:ascii="Times New Roman"/>
                <w:b w:val="false"/>
                <w:i w:val="false"/>
                <w:color w:val="000000"/>
                <w:sz w:val="20"/>
              </w:rPr>
              <w:t>және ауыл шаруашылығына арналмаған өзге де</w:t>
            </w:r>
            <w:r>
              <w:br/>
            </w:r>
            <w:r>
              <w:rPr>
                <w:rFonts w:ascii="Times New Roman"/>
                <w:b w:val="false"/>
                <w:i w:val="false"/>
                <w:color w:val="000000"/>
                <w:sz w:val="20"/>
              </w:rPr>
              <w:t>
</w:t>
            </w:r>
            <w:r>
              <w:rPr>
                <w:rFonts w:ascii="Times New Roman"/>
                <w:b w:val="false"/>
                <w:i w:val="false"/>
                <w:color w:val="000000"/>
                <w:sz w:val="20"/>
              </w:rPr>
              <w:t>жерге салынатын жер салығы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201000</w:t>
            </w:r>
          </w:p>
        </w:tc>
      </w:tr>
      <w:tr>
        <w:trPr>
          <w:trHeight w:val="21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Орман қорының жерлерiне салынатын жер салығы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158</w:t>
            </w:r>
          </w:p>
        </w:tc>
      </w:tr>
      <w:tr>
        <w:trPr>
          <w:trHeight w:val="42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 жерлеріне заңды тұлғалардан, жеке</w:t>
            </w:r>
            <w:r>
              <w:br/>
            </w:r>
            <w:r>
              <w:rPr>
                <w:rFonts w:ascii="Times New Roman"/>
                <w:b w:val="false"/>
                <w:i w:val="false"/>
                <w:color w:val="000000"/>
                <w:sz w:val="20"/>
              </w:rPr>
              <w:t>
</w:t>
            </w:r>
            <w:r>
              <w:rPr>
                <w:rFonts w:ascii="Times New Roman"/>
                <w:b w:val="false"/>
                <w:i w:val="false"/>
                <w:color w:val="000000"/>
                <w:sz w:val="20"/>
              </w:rPr>
              <w:t>кәсіпкерлерден, жеке нотариустар мен</w:t>
            </w:r>
            <w:r>
              <w:br/>
            </w:r>
            <w:r>
              <w:rPr>
                <w:rFonts w:ascii="Times New Roman"/>
                <w:b w:val="false"/>
                <w:i w:val="false"/>
                <w:color w:val="000000"/>
                <w:sz w:val="20"/>
              </w:rPr>
              <w:t>
</w:t>
            </w:r>
            <w:r>
              <w:rPr>
                <w:rFonts w:ascii="Times New Roman"/>
                <w:b w:val="false"/>
                <w:i w:val="false"/>
                <w:color w:val="000000"/>
                <w:sz w:val="20"/>
              </w:rPr>
              <w:t>адвокаттардан алынатын жер салығы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22400</w:t>
            </w:r>
          </w:p>
        </w:tc>
      </w:tr>
      <w:tr>
        <w:trPr>
          <w:trHeight w:val="21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62478</w:t>
            </w:r>
          </w:p>
        </w:tc>
      </w:tr>
      <w:tr>
        <w:trPr>
          <w:trHeight w:val="21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тұлғалардан көлiк құралдарына салынатын</w:t>
            </w:r>
            <w:r>
              <w:br/>
            </w:r>
            <w:r>
              <w:rPr>
                <w:rFonts w:ascii="Times New Roman"/>
                <w:b w:val="false"/>
                <w:i w:val="false"/>
                <w:color w:val="000000"/>
                <w:sz w:val="20"/>
              </w:rPr>
              <w:t>
</w:t>
            </w:r>
            <w:r>
              <w:rPr>
                <w:rFonts w:ascii="Times New Roman"/>
                <w:b w:val="false"/>
                <w:i w:val="false"/>
                <w:color w:val="000000"/>
                <w:sz w:val="20"/>
              </w:rPr>
              <w:t>салық</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8078</w:t>
            </w:r>
          </w:p>
        </w:tc>
      </w:tr>
      <w:tr>
        <w:trPr>
          <w:trHeight w:val="21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тұлғалардан көлiк құралдарына салынатын</w:t>
            </w:r>
            <w:r>
              <w:br/>
            </w:r>
            <w:r>
              <w:rPr>
                <w:rFonts w:ascii="Times New Roman"/>
                <w:b w:val="false"/>
                <w:i w:val="false"/>
                <w:color w:val="000000"/>
                <w:sz w:val="20"/>
              </w:rPr>
              <w:t>
</w:t>
            </w:r>
            <w:r>
              <w:rPr>
                <w:rFonts w:ascii="Times New Roman"/>
                <w:b w:val="false"/>
                <w:i w:val="false"/>
                <w:color w:val="000000"/>
                <w:sz w:val="20"/>
              </w:rPr>
              <w:t>салық</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54400</w:t>
            </w:r>
          </w:p>
        </w:tc>
      </w:tr>
      <w:tr>
        <w:trPr>
          <w:trHeight w:val="21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180</w:t>
            </w:r>
          </w:p>
        </w:tc>
      </w:tr>
      <w:tr>
        <w:trPr>
          <w:trHeight w:val="21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180</w:t>
            </w:r>
          </w:p>
        </w:tc>
      </w:tr>
      <w:tr>
        <w:trPr>
          <w:trHeight w:val="21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w:t>
            </w:r>
            <w:r>
              <w:rPr>
                <w:rFonts w:ascii="Times New Roman"/>
                <w:b w:val="false"/>
                <w:i w:val="false"/>
                <w:color w:val="000000"/>
                <w:sz w:val="20"/>
              </w:rPr>
              <w:t>салынатын iшкi салықтар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52029</w:t>
            </w:r>
          </w:p>
        </w:tc>
      </w:tr>
      <w:tr>
        <w:trPr>
          <w:trHeight w:val="21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Акциздер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5470</w:t>
            </w:r>
          </w:p>
        </w:tc>
      </w:tr>
      <w:tr>
        <w:trPr>
          <w:trHeight w:val="21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Республикасының аумағында өндірілген</w:t>
            </w:r>
            <w:r>
              <w:br/>
            </w:r>
            <w:r>
              <w:rPr>
                <w:rFonts w:ascii="Times New Roman"/>
                <w:b w:val="false"/>
                <w:i w:val="false"/>
                <w:color w:val="000000"/>
                <w:sz w:val="20"/>
              </w:rPr>
              <w:t>
</w:t>
            </w:r>
            <w:r>
              <w:rPr>
                <w:rFonts w:ascii="Times New Roman"/>
                <w:b w:val="false"/>
                <w:i w:val="false"/>
                <w:color w:val="000000"/>
                <w:sz w:val="20"/>
              </w:rPr>
              <w:t>сыра</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900</w:t>
            </w:r>
          </w:p>
        </w:tc>
      </w:tr>
      <w:tr>
        <w:trPr>
          <w:trHeight w:val="42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96</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және жеке тұлғалар бөлшек саудада</w:t>
            </w:r>
            <w:r>
              <w:br/>
            </w:r>
            <w:r>
              <w:rPr>
                <w:rFonts w:ascii="Times New Roman"/>
                <w:b w:val="false"/>
                <w:i w:val="false"/>
                <w:color w:val="000000"/>
                <w:sz w:val="20"/>
              </w:rPr>
              <w:t>
</w:t>
            </w:r>
            <w:r>
              <w:rPr>
                <w:rFonts w:ascii="Times New Roman"/>
                <w:b w:val="false"/>
                <w:i w:val="false"/>
                <w:color w:val="000000"/>
                <w:sz w:val="20"/>
              </w:rPr>
              <w:t>өткізетін, сондай-ақ өзінің өндірістік</w:t>
            </w:r>
            <w:r>
              <w:br/>
            </w:r>
            <w:r>
              <w:rPr>
                <w:rFonts w:ascii="Times New Roman"/>
                <w:b w:val="false"/>
                <w:i w:val="false"/>
                <w:color w:val="000000"/>
                <w:sz w:val="20"/>
              </w:rPr>
              <w:t>
</w:t>
            </w:r>
            <w:r>
              <w:rPr>
                <w:rFonts w:ascii="Times New Roman"/>
                <w:b w:val="false"/>
                <w:i w:val="false"/>
                <w:color w:val="000000"/>
                <w:sz w:val="20"/>
              </w:rPr>
              <w:t>мұқтаждарына пайдаланылатын бензин</w:t>
            </w:r>
            <w:r>
              <w:br/>
            </w:r>
            <w:r>
              <w:rPr>
                <w:rFonts w:ascii="Times New Roman"/>
                <w:b w:val="false"/>
                <w:i w:val="false"/>
                <w:color w:val="000000"/>
                <w:sz w:val="20"/>
              </w:rPr>
              <w:t>
</w:t>
            </w:r>
            <w:r>
              <w:rPr>
                <w:rFonts w:ascii="Times New Roman"/>
                <w:b w:val="false"/>
                <w:i w:val="false"/>
                <w:color w:val="000000"/>
                <w:sz w:val="20"/>
              </w:rPr>
              <w:t>(авиациялықты қоспағанда)</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4100</w:t>
            </w:r>
          </w:p>
        </w:tc>
      </w:tr>
      <w:tr>
        <w:trPr>
          <w:trHeight w:val="42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және жеке тұлғаларға бөлшек саудада</w:t>
            </w:r>
            <w:r>
              <w:br/>
            </w:r>
            <w:r>
              <w:rPr>
                <w:rFonts w:ascii="Times New Roman"/>
                <w:b w:val="false"/>
                <w:i w:val="false"/>
                <w:color w:val="000000"/>
                <w:sz w:val="20"/>
              </w:rPr>
              <w:t>
</w:t>
            </w:r>
            <w:r>
              <w:rPr>
                <w:rFonts w:ascii="Times New Roman"/>
                <w:b w:val="false"/>
                <w:i w:val="false"/>
                <w:color w:val="000000"/>
                <w:sz w:val="20"/>
              </w:rPr>
              <w:t>өткізетін, сондай-ақ өз өндірістік мұқтаждарына</w:t>
            </w:r>
            <w:r>
              <w:br/>
            </w:r>
            <w:r>
              <w:rPr>
                <w:rFonts w:ascii="Times New Roman"/>
                <w:b w:val="false"/>
                <w:i w:val="false"/>
                <w:color w:val="000000"/>
                <w:sz w:val="20"/>
              </w:rPr>
              <w:t>
</w:t>
            </w:r>
            <w:r>
              <w:rPr>
                <w:rFonts w:ascii="Times New Roman"/>
                <w:b w:val="false"/>
                <w:i w:val="false"/>
                <w:color w:val="000000"/>
                <w:sz w:val="20"/>
              </w:rPr>
              <w:t>пайдаланылатын дизель отыны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470</w:t>
            </w:r>
          </w:p>
        </w:tc>
      </w:tr>
      <w:tr>
        <w:trPr>
          <w:trHeight w:val="21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w:t>
            </w:r>
            <w:r>
              <w:br/>
            </w:r>
            <w:r>
              <w:rPr>
                <w:rFonts w:ascii="Times New Roman"/>
                <w:b w:val="false"/>
                <w:i w:val="false"/>
                <w:color w:val="000000"/>
                <w:sz w:val="20"/>
              </w:rPr>
              <w:t>
</w:t>
            </w:r>
            <w:r>
              <w:rPr>
                <w:rFonts w:ascii="Times New Roman"/>
                <w:b w:val="false"/>
                <w:i w:val="false"/>
                <w:color w:val="000000"/>
                <w:sz w:val="20"/>
              </w:rPr>
              <w:t>үшiн түсетiн түсiмдер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36400</w:t>
            </w:r>
          </w:p>
        </w:tc>
      </w:tr>
      <w:tr>
        <w:trPr>
          <w:trHeight w:val="21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учаскелерін пайдаланғаны үшін төлем</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36400</w:t>
            </w:r>
          </w:p>
        </w:tc>
      </w:tr>
      <w:tr>
        <w:trPr>
          <w:trHeight w:val="21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және кәсiби қызметтi жүргiзгенi</w:t>
            </w:r>
            <w:r>
              <w:br/>
            </w:r>
            <w:r>
              <w:rPr>
                <w:rFonts w:ascii="Times New Roman"/>
                <w:b w:val="false"/>
                <w:i w:val="false"/>
                <w:color w:val="000000"/>
                <w:sz w:val="20"/>
              </w:rPr>
              <w:t>
</w:t>
            </w:r>
            <w:r>
              <w:rPr>
                <w:rFonts w:ascii="Times New Roman"/>
                <w:b w:val="false"/>
                <w:i w:val="false"/>
                <w:color w:val="000000"/>
                <w:sz w:val="20"/>
              </w:rPr>
              <w:t>үшiн алынатын алымдар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9459</w:t>
            </w:r>
          </w:p>
        </w:tc>
      </w:tr>
      <w:tr>
        <w:trPr>
          <w:trHeight w:val="21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кәсіпкерлерді мемлекеттік тіркегені үшін</w:t>
            </w:r>
            <w:r>
              <w:br/>
            </w:r>
            <w:r>
              <w:rPr>
                <w:rFonts w:ascii="Times New Roman"/>
                <w:b w:val="false"/>
                <w:i w:val="false"/>
                <w:color w:val="000000"/>
                <w:sz w:val="20"/>
              </w:rPr>
              <w:t>
</w:t>
            </w:r>
            <w:r>
              <w:rPr>
                <w:rFonts w:ascii="Times New Roman"/>
                <w:b w:val="false"/>
                <w:i w:val="false"/>
                <w:color w:val="000000"/>
                <w:sz w:val="20"/>
              </w:rPr>
              <w:t>алынатын алым</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1500</w:t>
            </w:r>
          </w:p>
        </w:tc>
      </w:tr>
      <w:tr>
        <w:trPr>
          <w:trHeight w:val="21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Жекелеген қызмет түрлерiмен айналысу құқығы</w:t>
            </w:r>
            <w:r>
              <w:br/>
            </w:r>
            <w:r>
              <w:rPr>
                <w:rFonts w:ascii="Times New Roman"/>
                <w:b w:val="false"/>
                <w:i w:val="false"/>
                <w:color w:val="000000"/>
                <w:sz w:val="20"/>
              </w:rPr>
              <w:t>
</w:t>
            </w:r>
            <w:r>
              <w:rPr>
                <w:rFonts w:ascii="Times New Roman"/>
                <w:b w:val="false"/>
                <w:i w:val="false"/>
                <w:color w:val="000000"/>
                <w:sz w:val="20"/>
              </w:rPr>
              <w:t>үшiн алынатын лицензиялық алым</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1714</w:t>
            </w:r>
          </w:p>
        </w:tc>
      </w:tr>
      <w:tr>
        <w:trPr>
          <w:trHeight w:val="42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 мемлекеттiк тiркегенi және</w:t>
            </w:r>
            <w:r>
              <w:br/>
            </w:r>
            <w:r>
              <w:rPr>
                <w:rFonts w:ascii="Times New Roman"/>
                <w:b w:val="false"/>
                <w:i w:val="false"/>
                <w:color w:val="000000"/>
                <w:sz w:val="20"/>
              </w:rPr>
              <w:t>
</w:t>
            </w:r>
            <w:r>
              <w:rPr>
                <w:rFonts w:ascii="Times New Roman"/>
                <w:b w:val="false"/>
                <w:i w:val="false"/>
                <w:color w:val="000000"/>
                <w:sz w:val="20"/>
              </w:rPr>
              <w:t>филиалдар мен өкiлдiктердi есептiк тiркегенi</w:t>
            </w:r>
            <w:r>
              <w:br/>
            </w:r>
            <w:r>
              <w:rPr>
                <w:rFonts w:ascii="Times New Roman"/>
                <w:b w:val="false"/>
                <w:i w:val="false"/>
                <w:color w:val="000000"/>
                <w:sz w:val="20"/>
              </w:rPr>
              <w:t>
</w:t>
            </w:r>
            <w:r>
              <w:rPr>
                <w:rFonts w:ascii="Times New Roman"/>
                <w:b w:val="false"/>
                <w:i w:val="false"/>
                <w:color w:val="000000"/>
                <w:sz w:val="20"/>
              </w:rPr>
              <w:t>үшiн алынатын алым</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w:t>
            </w:r>
          </w:p>
        </w:tc>
      </w:tr>
      <w:tr>
        <w:trPr>
          <w:trHeight w:val="21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Аукциондардан алынатын алым</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42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w:t>
            </w:r>
            <w:r>
              <w:br/>
            </w:r>
            <w:r>
              <w:rPr>
                <w:rFonts w:ascii="Times New Roman"/>
                <w:b w:val="false"/>
                <w:i w:val="false"/>
                <w:color w:val="000000"/>
                <w:sz w:val="20"/>
              </w:rPr>
              <w:t>
</w:t>
            </w:r>
            <w:r>
              <w:rPr>
                <w:rFonts w:ascii="Times New Roman"/>
                <w:b w:val="false"/>
                <w:i w:val="false"/>
                <w:color w:val="000000"/>
                <w:sz w:val="20"/>
              </w:rPr>
              <w:t>тіркегені және кеменiң немесе жасалып жатқан</w:t>
            </w:r>
            <w:r>
              <w:br/>
            </w:r>
            <w:r>
              <w:rPr>
                <w:rFonts w:ascii="Times New Roman"/>
                <w:b w:val="false"/>
                <w:i w:val="false"/>
                <w:color w:val="000000"/>
                <w:sz w:val="20"/>
              </w:rPr>
              <w:t>
</w:t>
            </w:r>
            <w:r>
              <w:rPr>
                <w:rFonts w:ascii="Times New Roman"/>
                <w:b w:val="false"/>
                <w:i w:val="false"/>
                <w:color w:val="000000"/>
                <w:sz w:val="20"/>
              </w:rPr>
              <w:t>кеменiң ипотекасы үшін алынатын алым</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w:t>
            </w:r>
          </w:p>
        </w:tc>
      </w:tr>
      <w:tr>
        <w:trPr>
          <w:trHeight w:val="21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құралдарын мемлекеттік тіркегені,</w:t>
            </w:r>
            <w:r>
              <w:br/>
            </w:r>
            <w:r>
              <w:rPr>
                <w:rFonts w:ascii="Times New Roman"/>
                <w:b w:val="false"/>
                <w:i w:val="false"/>
                <w:color w:val="000000"/>
                <w:sz w:val="20"/>
              </w:rPr>
              <w:t>
</w:t>
            </w:r>
            <w:r>
              <w:rPr>
                <w:rFonts w:ascii="Times New Roman"/>
                <w:b w:val="false"/>
                <w:i w:val="false"/>
                <w:color w:val="000000"/>
                <w:sz w:val="20"/>
              </w:rPr>
              <w:t>сондай-ақ оларды қайта тіркегені үшін алым</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459</w:t>
            </w:r>
          </w:p>
        </w:tc>
      </w:tr>
      <w:tr>
        <w:trPr>
          <w:trHeight w:val="42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w:t>
            </w:r>
            <w:r>
              <w:br/>
            </w:r>
            <w:r>
              <w:rPr>
                <w:rFonts w:ascii="Times New Roman"/>
                <w:b w:val="false"/>
                <w:i w:val="false"/>
                <w:color w:val="000000"/>
                <w:sz w:val="20"/>
              </w:rPr>
              <w:t>
</w:t>
            </w:r>
            <w:r>
              <w:rPr>
                <w:rFonts w:ascii="Times New Roman"/>
                <w:b w:val="false"/>
                <w:i w:val="false"/>
                <w:color w:val="000000"/>
                <w:sz w:val="20"/>
              </w:rPr>
              <w:t>құқығын мемлекеттік тіркегені үшін алынатын</w:t>
            </w:r>
            <w:r>
              <w:br/>
            </w:r>
            <w:r>
              <w:rPr>
                <w:rFonts w:ascii="Times New Roman"/>
                <w:b w:val="false"/>
                <w:i w:val="false"/>
                <w:color w:val="000000"/>
                <w:sz w:val="20"/>
              </w:rPr>
              <w:t>
</w:t>
            </w:r>
            <w:r>
              <w:rPr>
                <w:rFonts w:ascii="Times New Roman"/>
                <w:b w:val="false"/>
                <w:i w:val="false"/>
                <w:color w:val="000000"/>
                <w:sz w:val="20"/>
              </w:rPr>
              <w:t>алым</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3380</w:t>
            </w:r>
          </w:p>
        </w:tc>
      </w:tr>
      <w:tr>
        <w:trPr>
          <w:trHeight w:val="6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маңызы бар және елді мекендердегі</w:t>
            </w:r>
            <w:r>
              <w:br/>
            </w:r>
            <w:r>
              <w:rPr>
                <w:rFonts w:ascii="Times New Roman"/>
                <w:b w:val="false"/>
                <w:i w:val="false"/>
                <w:color w:val="000000"/>
                <w:sz w:val="20"/>
              </w:rPr>
              <w:t>
</w:t>
            </w:r>
            <w:r>
              <w:rPr>
                <w:rFonts w:ascii="Times New Roman"/>
                <w:b w:val="false"/>
                <w:i w:val="false"/>
                <w:color w:val="000000"/>
                <w:sz w:val="20"/>
              </w:rPr>
              <w:t>жалпы пайдаланудағы автомобиль жолдарының бөлу</w:t>
            </w:r>
            <w:r>
              <w:br/>
            </w:r>
            <w:r>
              <w:rPr>
                <w:rFonts w:ascii="Times New Roman"/>
                <w:b w:val="false"/>
                <w:i w:val="false"/>
                <w:color w:val="000000"/>
                <w:sz w:val="20"/>
              </w:rPr>
              <w:t>
</w:t>
            </w:r>
            <w:r>
              <w:rPr>
                <w:rFonts w:ascii="Times New Roman"/>
                <w:b w:val="false"/>
                <w:i w:val="false"/>
                <w:color w:val="000000"/>
                <w:sz w:val="20"/>
              </w:rPr>
              <w:t>жолағында сыртқы (көрнекі) жарнамаларды</w:t>
            </w:r>
            <w:r>
              <w:br/>
            </w:r>
            <w:r>
              <w:rPr>
                <w:rFonts w:ascii="Times New Roman"/>
                <w:b w:val="false"/>
                <w:i w:val="false"/>
                <w:color w:val="000000"/>
                <w:sz w:val="20"/>
              </w:rPr>
              <w:t>
</w:t>
            </w:r>
            <w:r>
              <w:rPr>
                <w:rFonts w:ascii="Times New Roman"/>
                <w:b w:val="false"/>
                <w:i w:val="false"/>
                <w:color w:val="000000"/>
                <w:sz w:val="20"/>
              </w:rPr>
              <w:t>орналастырғаны үшін алынатын төлем</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2136</w:t>
            </w:r>
          </w:p>
        </w:tc>
      </w:tr>
      <w:tr>
        <w:trPr>
          <w:trHeight w:val="21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Құмар ойын бизнеске салық</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w:t>
            </w:r>
          </w:p>
        </w:tc>
      </w:tr>
      <w:tr>
        <w:trPr>
          <w:trHeight w:val="21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Тіркелген салық</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w:t>
            </w:r>
          </w:p>
        </w:tc>
      </w:tr>
      <w:tr>
        <w:trPr>
          <w:trHeight w:val="6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w:t>
            </w:r>
            <w:r>
              <w:rPr>
                <w:rFonts w:ascii="Times New Roman"/>
                <w:b w:val="false"/>
                <w:i w:val="false"/>
                <w:color w:val="000000"/>
                <w:sz w:val="20"/>
              </w:rPr>
              <w:t>(немесе) оған уәкілеттігі бар мемлекеттік</w:t>
            </w:r>
            <w:r>
              <w:br/>
            </w:r>
            <w:r>
              <w:rPr>
                <w:rFonts w:ascii="Times New Roman"/>
                <w:b w:val="false"/>
                <w:i w:val="false"/>
                <w:color w:val="000000"/>
                <w:sz w:val="20"/>
              </w:rPr>
              <w:t>
</w:t>
            </w:r>
            <w:r>
              <w:rPr>
                <w:rFonts w:ascii="Times New Roman"/>
                <w:b w:val="false"/>
                <w:i w:val="false"/>
                <w:color w:val="000000"/>
                <w:sz w:val="20"/>
              </w:rPr>
              <w:t>органдар немесе лауазымды адамдар құжаттар</w:t>
            </w:r>
            <w:r>
              <w:br/>
            </w:r>
            <w:r>
              <w:rPr>
                <w:rFonts w:ascii="Times New Roman"/>
                <w:b w:val="false"/>
                <w:i w:val="false"/>
                <w:color w:val="000000"/>
                <w:sz w:val="20"/>
              </w:rPr>
              <w:t>
</w:t>
            </w:r>
            <w:r>
              <w:rPr>
                <w:rFonts w:ascii="Times New Roman"/>
                <w:b w:val="false"/>
                <w:i w:val="false"/>
                <w:color w:val="000000"/>
                <w:sz w:val="20"/>
              </w:rPr>
              <w:t>бергені үшін алынатын міндетті төлемдер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13158</w:t>
            </w:r>
          </w:p>
        </w:tc>
      </w:tr>
      <w:tr>
        <w:trPr>
          <w:trHeight w:val="21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баж</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13158</w:t>
            </w:r>
          </w:p>
        </w:tc>
      </w:tr>
      <w:tr>
        <w:trPr>
          <w:trHeight w:val="178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w:t>
            </w:r>
            <w:r>
              <w:br/>
            </w:r>
            <w:r>
              <w:rPr>
                <w:rFonts w:ascii="Times New Roman"/>
                <w:b w:val="false"/>
                <w:i w:val="false"/>
                <w:color w:val="000000"/>
                <w:sz w:val="20"/>
              </w:rPr>
              <w:t>
</w:t>
            </w:r>
            <w:r>
              <w:rPr>
                <w:rFonts w:ascii="Times New Roman"/>
                <w:b w:val="false"/>
                <w:i w:val="false"/>
                <w:color w:val="000000"/>
                <w:sz w:val="20"/>
              </w:rPr>
              <w:t>арыздарынан алынатын мемлекеттік бажды</w:t>
            </w:r>
            <w:r>
              <w:br/>
            </w:r>
            <w:r>
              <w:rPr>
                <w:rFonts w:ascii="Times New Roman"/>
                <w:b w:val="false"/>
                <w:i w:val="false"/>
                <w:color w:val="000000"/>
                <w:sz w:val="20"/>
              </w:rPr>
              <w:t>
</w:t>
            </w:r>
            <w:r>
              <w:rPr>
                <w:rFonts w:ascii="Times New Roman"/>
                <w:b w:val="false"/>
                <w:i w:val="false"/>
                <w:color w:val="000000"/>
                <w:sz w:val="20"/>
              </w:rPr>
              <w:t>қоспағанда, мемлекеттік баж сотқа берілетін</w:t>
            </w:r>
            <w:r>
              <w:br/>
            </w:r>
            <w:r>
              <w:rPr>
                <w:rFonts w:ascii="Times New Roman"/>
                <w:b w:val="false"/>
                <w:i w:val="false"/>
                <w:color w:val="000000"/>
                <w:sz w:val="20"/>
              </w:rPr>
              <w:t>
</w:t>
            </w:r>
            <w:r>
              <w:rPr>
                <w:rFonts w:ascii="Times New Roman"/>
                <w:b w:val="false"/>
                <w:i w:val="false"/>
                <w:color w:val="000000"/>
                <w:sz w:val="20"/>
              </w:rPr>
              <w:t>талап арыздардан, ерекше талап ету істері</w:t>
            </w:r>
            <w:r>
              <w:br/>
            </w:r>
            <w:r>
              <w:rPr>
                <w:rFonts w:ascii="Times New Roman"/>
                <w:b w:val="false"/>
                <w:i w:val="false"/>
                <w:color w:val="000000"/>
                <w:sz w:val="20"/>
              </w:rPr>
              <w:t>
</w:t>
            </w:r>
            <w:r>
              <w:rPr>
                <w:rFonts w:ascii="Times New Roman"/>
                <w:b w:val="false"/>
                <w:i w:val="false"/>
                <w:color w:val="000000"/>
                <w:sz w:val="20"/>
              </w:rPr>
              <w:t>арыздарынан, ерекше жүргізілетін істер бойынша</w:t>
            </w:r>
            <w:r>
              <w:br/>
            </w:r>
            <w:r>
              <w:rPr>
                <w:rFonts w:ascii="Times New Roman"/>
                <w:b w:val="false"/>
                <w:i w:val="false"/>
                <w:color w:val="000000"/>
                <w:sz w:val="20"/>
              </w:rPr>
              <w:t>
</w:t>
            </w:r>
            <w:r>
              <w:rPr>
                <w:rFonts w:ascii="Times New Roman"/>
                <w:b w:val="false"/>
                <w:i w:val="false"/>
                <w:color w:val="000000"/>
                <w:sz w:val="20"/>
              </w:rPr>
              <w:t>арыздардан (шағымдардан), сот бұйрығын шығару</w:t>
            </w:r>
            <w:r>
              <w:br/>
            </w:r>
            <w:r>
              <w:rPr>
                <w:rFonts w:ascii="Times New Roman"/>
                <w:b w:val="false"/>
                <w:i w:val="false"/>
                <w:color w:val="000000"/>
                <w:sz w:val="20"/>
              </w:rPr>
              <w:t>
</w:t>
            </w:r>
            <w:r>
              <w:rPr>
                <w:rFonts w:ascii="Times New Roman"/>
                <w:b w:val="false"/>
                <w:i w:val="false"/>
                <w:color w:val="000000"/>
                <w:sz w:val="20"/>
              </w:rPr>
              <w:t>туралы өтініштерден, атқару парағының</w:t>
            </w:r>
            <w:r>
              <w:br/>
            </w:r>
            <w:r>
              <w:rPr>
                <w:rFonts w:ascii="Times New Roman"/>
                <w:b w:val="false"/>
                <w:i w:val="false"/>
                <w:color w:val="000000"/>
                <w:sz w:val="20"/>
              </w:rPr>
              <w:t>
</w:t>
            </w:r>
            <w:r>
              <w:rPr>
                <w:rFonts w:ascii="Times New Roman"/>
                <w:b w:val="false"/>
                <w:i w:val="false"/>
                <w:color w:val="000000"/>
                <w:sz w:val="20"/>
              </w:rPr>
              <w:t>дубликатын беру туралы шағымдардан, аралық</w:t>
            </w:r>
            <w:r>
              <w:br/>
            </w:r>
            <w:r>
              <w:rPr>
                <w:rFonts w:ascii="Times New Roman"/>
                <w:b w:val="false"/>
                <w:i w:val="false"/>
                <w:color w:val="000000"/>
                <w:sz w:val="20"/>
              </w:rPr>
              <w:t>
</w:t>
            </w:r>
            <w:r>
              <w:rPr>
                <w:rFonts w:ascii="Times New Roman"/>
                <w:b w:val="false"/>
                <w:i w:val="false"/>
                <w:color w:val="000000"/>
                <w:sz w:val="20"/>
              </w:rPr>
              <w:t>(төрелік) соттардың және шетелдік соттардың</w:t>
            </w:r>
            <w:r>
              <w:br/>
            </w:r>
            <w:r>
              <w:rPr>
                <w:rFonts w:ascii="Times New Roman"/>
                <w:b w:val="false"/>
                <w:i w:val="false"/>
                <w:color w:val="000000"/>
                <w:sz w:val="20"/>
              </w:rPr>
              <w:t>
</w:t>
            </w:r>
            <w:r>
              <w:rPr>
                <w:rFonts w:ascii="Times New Roman"/>
                <w:b w:val="false"/>
                <w:i w:val="false"/>
                <w:color w:val="000000"/>
                <w:sz w:val="20"/>
              </w:rPr>
              <w:t>шешімдерін мәжбүрлеп орындауға атқару парағын</w:t>
            </w:r>
            <w:r>
              <w:br/>
            </w:r>
            <w:r>
              <w:rPr>
                <w:rFonts w:ascii="Times New Roman"/>
                <w:b w:val="false"/>
                <w:i w:val="false"/>
                <w:color w:val="000000"/>
                <w:sz w:val="20"/>
              </w:rPr>
              <w:t>
</w:t>
            </w:r>
            <w:r>
              <w:rPr>
                <w:rFonts w:ascii="Times New Roman"/>
                <w:b w:val="false"/>
                <w:i w:val="false"/>
                <w:color w:val="000000"/>
                <w:sz w:val="20"/>
              </w:rPr>
              <w:t>беру туралы шағымдардың, сот актілерінің атқару</w:t>
            </w:r>
            <w:r>
              <w:br/>
            </w:r>
            <w:r>
              <w:rPr>
                <w:rFonts w:ascii="Times New Roman"/>
                <w:b w:val="false"/>
                <w:i w:val="false"/>
                <w:color w:val="000000"/>
                <w:sz w:val="20"/>
              </w:rPr>
              <w:t>
</w:t>
            </w:r>
            <w:r>
              <w:rPr>
                <w:rFonts w:ascii="Times New Roman"/>
                <w:b w:val="false"/>
                <w:i w:val="false"/>
                <w:color w:val="000000"/>
                <w:sz w:val="20"/>
              </w:rPr>
              <w:t>парағының және өзге де құжаттардың көшірмелерін</w:t>
            </w:r>
            <w:r>
              <w:br/>
            </w:r>
            <w:r>
              <w:rPr>
                <w:rFonts w:ascii="Times New Roman"/>
                <w:b w:val="false"/>
                <w:i w:val="false"/>
                <w:color w:val="000000"/>
                <w:sz w:val="20"/>
              </w:rPr>
              <w:t>
</w:t>
            </w:r>
            <w:r>
              <w:rPr>
                <w:rFonts w:ascii="Times New Roman"/>
                <w:b w:val="false"/>
                <w:i w:val="false"/>
                <w:color w:val="000000"/>
                <w:sz w:val="20"/>
              </w:rPr>
              <w:t>қайта беру туралы шағымдардан алынады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w:t>
            </w:r>
          </w:p>
        </w:tc>
      </w:tr>
      <w:tr>
        <w:trPr>
          <w:trHeight w:val="112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Азаматтық хал актілерін тіркегені үшін,</w:t>
            </w:r>
            <w:r>
              <w:br/>
            </w:r>
            <w:r>
              <w:rPr>
                <w:rFonts w:ascii="Times New Roman"/>
                <w:b w:val="false"/>
                <w:i w:val="false"/>
                <w:color w:val="000000"/>
                <w:sz w:val="20"/>
              </w:rPr>
              <w:t>
</w:t>
            </w:r>
            <w:r>
              <w:rPr>
                <w:rFonts w:ascii="Times New Roman"/>
                <w:b w:val="false"/>
                <w:i w:val="false"/>
                <w:color w:val="000000"/>
                <w:sz w:val="20"/>
              </w:rPr>
              <w:t>сондай-ақ азаматтарға азаматтық хал актілерін</w:t>
            </w:r>
            <w:r>
              <w:br/>
            </w:r>
            <w:r>
              <w:rPr>
                <w:rFonts w:ascii="Times New Roman"/>
                <w:b w:val="false"/>
                <w:i w:val="false"/>
                <w:color w:val="000000"/>
                <w:sz w:val="20"/>
              </w:rPr>
              <w:t>
</w:t>
            </w:r>
            <w:r>
              <w:rPr>
                <w:rFonts w:ascii="Times New Roman"/>
                <w:b w:val="false"/>
                <w:i w:val="false"/>
                <w:color w:val="000000"/>
                <w:sz w:val="20"/>
              </w:rPr>
              <w:t>тіркеу туралы куәліктерді және азаматтық хал</w:t>
            </w:r>
            <w:r>
              <w:br/>
            </w:r>
            <w:r>
              <w:rPr>
                <w:rFonts w:ascii="Times New Roman"/>
                <w:b w:val="false"/>
                <w:i w:val="false"/>
                <w:color w:val="000000"/>
                <w:sz w:val="20"/>
              </w:rPr>
              <w:t>
</w:t>
            </w:r>
            <w:r>
              <w:rPr>
                <w:rFonts w:ascii="Times New Roman"/>
                <w:b w:val="false"/>
                <w:i w:val="false"/>
                <w:color w:val="000000"/>
                <w:sz w:val="20"/>
              </w:rPr>
              <w:t>актілері жазбаларын өзгертуге, толықтыруға және</w:t>
            </w:r>
            <w:r>
              <w:br/>
            </w:r>
            <w:r>
              <w:rPr>
                <w:rFonts w:ascii="Times New Roman"/>
                <w:b w:val="false"/>
                <w:i w:val="false"/>
                <w:color w:val="000000"/>
                <w:sz w:val="20"/>
              </w:rPr>
              <w:t>
</w:t>
            </w:r>
            <w:r>
              <w:rPr>
                <w:rFonts w:ascii="Times New Roman"/>
                <w:b w:val="false"/>
                <w:i w:val="false"/>
                <w:color w:val="000000"/>
                <w:sz w:val="20"/>
              </w:rPr>
              <w:t>қалпына келтіруге байланысты куәліктерді</w:t>
            </w:r>
            <w:r>
              <w:br/>
            </w:r>
            <w:r>
              <w:rPr>
                <w:rFonts w:ascii="Times New Roman"/>
                <w:b w:val="false"/>
                <w:i w:val="false"/>
                <w:color w:val="000000"/>
                <w:sz w:val="20"/>
              </w:rPr>
              <w:t>
</w:t>
            </w:r>
            <w:r>
              <w:rPr>
                <w:rFonts w:ascii="Times New Roman"/>
                <w:b w:val="false"/>
                <w:i w:val="false"/>
                <w:color w:val="000000"/>
                <w:sz w:val="20"/>
              </w:rPr>
              <w:t>қайтадан бергені үшін мемлекеттік баж, түзету</w:t>
            </w:r>
            <w:r>
              <w:br/>
            </w:r>
            <w:r>
              <w:rPr>
                <w:rFonts w:ascii="Times New Roman"/>
                <w:b w:val="false"/>
                <w:i w:val="false"/>
                <w:color w:val="000000"/>
                <w:sz w:val="20"/>
              </w:rPr>
              <w:t>
</w:t>
            </w:r>
            <w:r>
              <w:rPr>
                <w:rFonts w:ascii="Times New Roman"/>
                <w:b w:val="false"/>
                <w:i w:val="false"/>
                <w:color w:val="000000"/>
                <w:sz w:val="20"/>
              </w:rPr>
              <w:t>мен қалпына келтіруге байланысты куәліктерді</w:t>
            </w:r>
            <w:r>
              <w:br/>
            </w:r>
            <w:r>
              <w:rPr>
                <w:rFonts w:ascii="Times New Roman"/>
                <w:b w:val="false"/>
                <w:i w:val="false"/>
                <w:color w:val="000000"/>
                <w:sz w:val="20"/>
              </w:rPr>
              <w:t>
</w:t>
            </w:r>
            <w:r>
              <w:rPr>
                <w:rFonts w:ascii="Times New Roman"/>
                <w:b w:val="false"/>
                <w:i w:val="false"/>
                <w:color w:val="000000"/>
                <w:sz w:val="20"/>
              </w:rPr>
              <w:t>бергені үшін алынатын мемлекеттік баж</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1900</w:t>
            </w:r>
          </w:p>
        </w:tc>
      </w:tr>
      <w:tr>
        <w:trPr>
          <w:trHeight w:val="72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Шет елге баруға және Қазақстан Республикасына</w:t>
            </w:r>
            <w:r>
              <w:br/>
            </w:r>
            <w:r>
              <w:rPr>
                <w:rFonts w:ascii="Times New Roman"/>
                <w:b w:val="false"/>
                <w:i w:val="false"/>
                <w:color w:val="000000"/>
                <w:sz w:val="20"/>
              </w:rPr>
              <w:t>
</w:t>
            </w:r>
            <w:r>
              <w:rPr>
                <w:rFonts w:ascii="Times New Roman"/>
                <w:b w:val="false"/>
                <w:i w:val="false"/>
                <w:color w:val="000000"/>
                <w:sz w:val="20"/>
              </w:rPr>
              <w:t>басқа мемлекеттерден адамдарды шақыруға құқық</w:t>
            </w:r>
            <w:r>
              <w:br/>
            </w:r>
            <w:r>
              <w:rPr>
                <w:rFonts w:ascii="Times New Roman"/>
                <w:b w:val="false"/>
                <w:i w:val="false"/>
                <w:color w:val="000000"/>
                <w:sz w:val="20"/>
              </w:rPr>
              <w:t>
</w:t>
            </w:r>
            <w:r>
              <w:rPr>
                <w:rFonts w:ascii="Times New Roman"/>
                <w:b w:val="false"/>
                <w:i w:val="false"/>
                <w:color w:val="000000"/>
                <w:sz w:val="20"/>
              </w:rPr>
              <w:t>беретін құжаттарды ресімдегені үшін, сондай-ақ</w:t>
            </w:r>
            <w:r>
              <w:br/>
            </w:r>
            <w:r>
              <w:rPr>
                <w:rFonts w:ascii="Times New Roman"/>
                <w:b w:val="false"/>
                <w:i w:val="false"/>
                <w:color w:val="000000"/>
                <w:sz w:val="20"/>
              </w:rPr>
              <w:t>
</w:t>
            </w:r>
            <w:r>
              <w:rPr>
                <w:rFonts w:ascii="Times New Roman"/>
                <w:b w:val="false"/>
                <w:i w:val="false"/>
                <w:color w:val="000000"/>
                <w:sz w:val="20"/>
              </w:rPr>
              <w:t>осы құжаттарға өзгерістер енгізгені үшін</w:t>
            </w:r>
            <w:r>
              <w:br/>
            </w:r>
            <w:r>
              <w:rPr>
                <w:rFonts w:ascii="Times New Roman"/>
                <w:b w:val="false"/>
                <w:i w:val="false"/>
                <w:color w:val="000000"/>
                <w:sz w:val="20"/>
              </w:rPr>
              <w:t>
</w:t>
            </w:r>
            <w:r>
              <w:rPr>
                <w:rFonts w:ascii="Times New Roman"/>
                <w:b w:val="false"/>
                <w:i w:val="false"/>
                <w:color w:val="000000"/>
                <w:sz w:val="20"/>
              </w:rPr>
              <w:t>алынатын мемлекеттік баж</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620</w:t>
            </w:r>
          </w:p>
        </w:tc>
      </w:tr>
      <w:tr>
        <w:trPr>
          <w:trHeight w:val="6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Шетелдіктердің паспорттарына немесе оларды</w:t>
            </w:r>
            <w:r>
              <w:br/>
            </w:r>
            <w:r>
              <w:rPr>
                <w:rFonts w:ascii="Times New Roman"/>
                <w:b w:val="false"/>
                <w:i w:val="false"/>
                <w:color w:val="000000"/>
                <w:sz w:val="20"/>
              </w:rPr>
              <w:t>
</w:t>
            </w:r>
            <w:r>
              <w:rPr>
                <w:rFonts w:ascii="Times New Roman"/>
                <w:b w:val="false"/>
                <w:i w:val="false"/>
                <w:color w:val="000000"/>
                <w:sz w:val="20"/>
              </w:rPr>
              <w:t>ауыстыратын құжаттарына Қазақстан</w:t>
            </w:r>
            <w:r>
              <w:br/>
            </w:r>
            <w:r>
              <w:rPr>
                <w:rFonts w:ascii="Times New Roman"/>
                <w:b w:val="false"/>
                <w:i w:val="false"/>
                <w:color w:val="000000"/>
                <w:sz w:val="20"/>
              </w:rPr>
              <w:t>
</w:t>
            </w:r>
            <w:r>
              <w:rPr>
                <w:rFonts w:ascii="Times New Roman"/>
                <w:b w:val="false"/>
                <w:i w:val="false"/>
                <w:color w:val="000000"/>
                <w:sz w:val="20"/>
              </w:rPr>
              <w:t>Республикасынан кету және Қазақстан</w:t>
            </w:r>
            <w:r>
              <w:br/>
            </w:r>
            <w:r>
              <w:rPr>
                <w:rFonts w:ascii="Times New Roman"/>
                <w:b w:val="false"/>
                <w:i w:val="false"/>
                <w:color w:val="000000"/>
                <w:sz w:val="20"/>
              </w:rPr>
              <w:t>
</w:t>
            </w:r>
            <w:r>
              <w:rPr>
                <w:rFonts w:ascii="Times New Roman"/>
                <w:b w:val="false"/>
                <w:i w:val="false"/>
                <w:color w:val="000000"/>
                <w:sz w:val="20"/>
              </w:rPr>
              <w:t>Республикасына келу құқығына виза бергені үшін</w:t>
            </w:r>
            <w:r>
              <w:br/>
            </w:r>
            <w:r>
              <w:rPr>
                <w:rFonts w:ascii="Times New Roman"/>
                <w:b w:val="false"/>
                <w:i w:val="false"/>
                <w:color w:val="000000"/>
                <w:sz w:val="20"/>
              </w:rPr>
              <w:t>
</w:t>
            </w:r>
            <w:r>
              <w:rPr>
                <w:rFonts w:ascii="Times New Roman"/>
                <w:b w:val="false"/>
                <w:i w:val="false"/>
                <w:color w:val="000000"/>
                <w:sz w:val="20"/>
              </w:rPr>
              <w:t>алынатын мемлекеттік баж</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6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Республикасының азаматтығын алу,</w:t>
            </w:r>
            <w:r>
              <w:br/>
            </w:r>
            <w:r>
              <w:rPr>
                <w:rFonts w:ascii="Times New Roman"/>
                <w:b w:val="false"/>
                <w:i w:val="false"/>
                <w:color w:val="000000"/>
                <w:sz w:val="20"/>
              </w:rPr>
              <w:t>
</w:t>
            </w:r>
            <w:r>
              <w:rPr>
                <w:rFonts w:ascii="Times New Roman"/>
                <w:b w:val="false"/>
                <w:i w:val="false"/>
                <w:color w:val="000000"/>
                <w:sz w:val="20"/>
              </w:rPr>
              <w:t>Қазақстан Республикасының азаматтығын қалпына</w:t>
            </w:r>
            <w:r>
              <w:br/>
            </w:r>
            <w:r>
              <w:rPr>
                <w:rFonts w:ascii="Times New Roman"/>
                <w:b w:val="false"/>
                <w:i w:val="false"/>
                <w:color w:val="000000"/>
                <w:sz w:val="20"/>
              </w:rPr>
              <w:t>
</w:t>
            </w:r>
            <w:r>
              <w:rPr>
                <w:rFonts w:ascii="Times New Roman"/>
                <w:b w:val="false"/>
                <w:i w:val="false"/>
                <w:color w:val="000000"/>
                <w:sz w:val="20"/>
              </w:rPr>
              <w:t>келтіру және Қазақстан Республикасының</w:t>
            </w:r>
            <w:r>
              <w:br/>
            </w:r>
            <w:r>
              <w:rPr>
                <w:rFonts w:ascii="Times New Roman"/>
                <w:b w:val="false"/>
                <w:i w:val="false"/>
                <w:color w:val="000000"/>
                <w:sz w:val="20"/>
              </w:rPr>
              <w:t>
</w:t>
            </w:r>
            <w:r>
              <w:rPr>
                <w:rFonts w:ascii="Times New Roman"/>
                <w:b w:val="false"/>
                <w:i w:val="false"/>
                <w:color w:val="000000"/>
                <w:sz w:val="20"/>
              </w:rPr>
              <w:t>азаматтығын тоқтату туралы құжаттарды</w:t>
            </w:r>
            <w:r>
              <w:br/>
            </w:r>
            <w:r>
              <w:rPr>
                <w:rFonts w:ascii="Times New Roman"/>
                <w:b w:val="false"/>
                <w:i w:val="false"/>
                <w:color w:val="000000"/>
                <w:sz w:val="20"/>
              </w:rPr>
              <w:t>
</w:t>
            </w:r>
            <w:r>
              <w:rPr>
                <w:rFonts w:ascii="Times New Roman"/>
                <w:b w:val="false"/>
                <w:i w:val="false"/>
                <w:color w:val="000000"/>
                <w:sz w:val="20"/>
              </w:rPr>
              <w:t>ресімдегені үшін мемлекеттік баж</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w:t>
            </w:r>
          </w:p>
        </w:tc>
      </w:tr>
      <w:tr>
        <w:trPr>
          <w:trHeight w:val="21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w:t>
            </w:r>
          </w:p>
        </w:tc>
      </w:tr>
      <w:tr>
        <w:trPr>
          <w:trHeight w:val="21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Аңшы куәлігін бергені және оны жыл сайын</w:t>
            </w:r>
            <w:r>
              <w:br/>
            </w:r>
            <w:r>
              <w:rPr>
                <w:rFonts w:ascii="Times New Roman"/>
                <w:b w:val="false"/>
                <w:i w:val="false"/>
                <w:color w:val="000000"/>
                <w:sz w:val="20"/>
              </w:rPr>
              <w:t>
</w:t>
            </w:r>
            <w:r>
              <w:rPr>
                <w:rFonts w:ascii="Times New Roman"/>
                <w:b w:val="false"/>
                <w:i w:val="false"/>
                <w:color w:val="000000"/>
                <w:sz w:val="20"/>
              </w:rPr>
              <w:t>тіркегені үшін мемлекеттік баж</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w:t>
            </w:r>
          </w:p>
        </w:tc>
      </w:tr>
      <w:tr>
        <w:trPr>
          <w:trHeight w:val="136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және заңды тұлғалардың азаматтық,</w:t>
            </w:r>
            <w:r>
              <w:br/>
            </w:r>
            <w:r>
              <w:rPr>
                <w:rFonts w:ascii="Times New Roman"/>
                <w:b w:val="false"/>
                <w:i w:val="false"/>
                <w:color w:val="000000"/>
                <w:sz w:val="20"/>
              </w:rPr>
              <w:t>
</w:t>
            </w:r>
            <w:r>
              <w:rPr>
                <w:rFonts w:ascii="Times New Roman"/>
                <w:b w:val="false"/>
                <w:i w:val="false"/>
                <w:color w:val="000000"/>
                <w:sz w:val="20"/>
              </w:rPr>
              <w:t>қызметтік қаруының (аңшылық суық қаруды, белгі</w:t>
            </w:r>
            <w:r>
              <w:br/>
            </w:r>
            <w:r>
              <w:rPr>
                <w:rFonts w:ascii="Times New Roman"/>
                <w:b w:val="false"/>
                <w:i w:val="false"/>
                <w:color w:val="000000"/>
                <w:sz w:val="20"/>
              </w:rPr>
              <w:t>
</w:t>
            </w:r>
            <w:r>
              <w:rPr>
                <w:rFonts w:ascii="Times New Roman"/>
                <w:b w:val="false"/>
                <w:i w:val="false"/>
                <w:color w:val="000000"/>
                <w:sz w:val="20"/>
              </w:rPr>
              <w:t>беретін қаруды, ұңғысыз атыс қаруын,</w:t>
            </w:r>
            <w:r>
              <w:br/>
            </w:r>
            <w:r>
              <w:rPr>
                <w:rFonts w:ascii="Times New Roman"/>
                <w:b w:val="false"/>
                <w:i w:val="false"/>
                <w:color w:val="000000"/>
                <w:sz w:val="20"/>
              </w:rPr>
              <w:t>
</w:t>
            </w:r>
            <w:r>
              <w:rPr>
                <w:rFonts w:ascii="Times New Roman"/>
                <w:b w:val="false"/>
                <w:i w:val="false"/>
                <w:color w:val="000000"/>
                <w:sz w:val="20"/>
              </w:rPr>
              <w:t>механикалық шашыратқыштарды, көзден жас</w:t>
            </w:r>
            <w:r>
              <w:br/>
            </w:r>
            <w:r>
              <w:rPr>
                <w:rFonts w:ascii="Times New Roman"/>
                <w:b w:val="false"/>
                <w:i w:val="false"/>
                <w:color w:val="000000"/>
                <w:sz w:val="20"/>
              </w:rPr>
              <w:t>
</w:t>
            </w:r>
            <w:r>
              <w:rPr>
                <w:rFonts w:ascii="Times New Roman"/>
                <w:b w:val="false"/>
                <w:i w:val="false"/>
                <w:color w:val="000000"/>
                <w:sz w:val="20"/>
              </w:rPr>
              <w:t>ағызатын немесе тітіркендіретін заттар</w:t>
            </w:r>
            <w:r>
              <w:br/>
            </w:r>
            <w:r>
              <w:rPr>
                <w:rFonts w:ascii="Times New Roman"/>
                <w:b w:val="false"/>
                <w:i w:val="false"/>
                <w:color w:val="000000"/>
                <w:sz w:val="20"/>
              </w:rPr>
              <w:t>
</w:t>
            </w:r>
            <w:r>
              <w:rPr>
                <w:rFonts w:ascii="Times New Roman"/>
                <w:b w:val="false"/>
                <w:i w:val="false"/>
                <w:color w:val="000000"/>
                <w:sz w:val="20"/>
              </w:rPr>
              <w:t>толтырылған аэрозольді және басқа құрылғыларды,</w:t>
            </w:r>
            <w:r>
              <w:br/>
            </w:r>
            <w:r>
              <w:rPr>
                <w:rFonts w:ascii="Times New Roman"/>
                <w:b w:val="false"/>
                <w:i w:val="false"/>
                <w:color w:val="000000"/>
                <w:sz w:val="20"/>
              </w:rPr>
              <w:t>
</w:t>
            </w:r>
            <w:r>
              <w:rPr>
                <w:rFonts w:ascii="Times New Roman"/>
                <w:b w:val="false"/>
                <w:i w:val="false"/>
                <w:color w:val="000000"/>
                <w:sz w:val="20"/>
              </w:rPr>
              <w:t>үрлемелі қуаты 7,5 Дж-дан аспайтын</w:t>
            </w:r>
            <w:r>
              <w:br/>
            </w:r>
            <w:r>
              <w:rPr>
                <w:rFonts w:ascii="Times New Roman"/>
                <w:b w:val="false"/>
                <w:i w:val="false"/>
                <w:color w:val="000000"/>
                <w:sz w:val="20"/>
              </w:rPr>
              <w:t>
</w:t>
            </w:r>
            <w:r>
              <w:rPr>
                <w:rFonts w:ascii="Times New Roman"/>
                <w:b w:val="false"/>
                <w:i w:val="false"/>
                <w:color w:val="000000"/>
                <w:sz w:val="20"/>
              </w:rPr>
              <w:t>пневматикалық қаруды қоспағанда және калибрі</w:t>
            </w:r>
            <w:r>
              <w:br/>
            </w:r>
            <w:r>
              <w:rPr>
                <w:rFonts w:ascii="Times New Roman"/>
                <w:b w:val="false"/>
                <w:i w:val="false"/>
                <w:color w:val="000000"/>
                <w:sz w:val="20"/>
              </w:rPr>
              <w:t>
</w:t>
            </w:r>
            <w:r>
              <w:rPr>
                <w:rFonts w:ascii="Times New Roman"/>
                <w:b w:val="false"/>
                <w:i w:val="false"/>
                <w:color w:val="000000"/>
                <w:sz w:val="20"/>
              </w:rPr>
              <w:t>4,5 мм-ге дейінгілерін қоспағанда) әрбір</w:t>
            </w:r>
            <w:r>
              <w:br/>
            </w:r>
            <w:r>
              <w:rPr>
                <w:rFonts w:ascii="Times New Roman"/>
                <w:b w:val="false"/>
                <w:i w:val="false"/>
                <w:color w:val="000000"/>
                <w:sz w:val="20"/>
              </w:rPr>
              <w:t>
</w:t>
            </w:r>
            <w:r>
              <w:rPr>
                <w:rFonts w:ascii="Times New Roman"/>
                <w:b w:val="false"/>
                <w:i w:val="false"/>
                <w:color w:val="000000"/>
                <w:sz w:val="20"/>
              </w:rPr>
              <w:t>бірлігін тіркегені және қайта тіркегені үшін</w:t>
            </w:r>
            <w:r>
              <w:br/>
            </w:r>
            <w:r>
              <w:rPr>
                <w:rFonts w:ascii="Times New Roman"/>
                <w:b w:val="false"/>
                <w:i w:val="false"/>
                <w:color w:val="000000"/>
                <w:sz w:val="20"/>
              </w:rPr>
              <w:t>
</w:t>
            </w:r>
            <w:r>
              <w:rPr>
                <w:rFonts w:ascii="Times New Roman"/>
                <w:b w:val="false"/>
                <w:i w:val="false"/>
                <w:color w:val="000000"/>
                <w:sz w:val="20"/>
              </w:rPr>
              <w:t>алынатын мемлекеттік баж</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w:t>
            </w:r>
          </w:p>
        </w:tc>
      </w:tr>
      <w:tr>
        <w:trPr>
          <w:trHeight w:val="78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Қаруды және оның оқтарын сақтауға немесе сақтау</w:t>
            </w:r>
            <w:r>
              <w:br/>
            </w:r>
            <w:r>
              <w:rPr>
                <w:rFonts w:ascii="Times New Roman"/>
                <w:b w:val="false"/>
                <w:i w:val="false"/>
                <w:color w:val="000000"/>
                <w:sz w:val="20"/>
              </w:rPr>
              <w:t>
</w:t>
            </w:r>
            <w:r>
              <w:rPr>
                <w:rFonts w:ascii="Times New Roman"/>
                <w:b w:val="false"/>
                <w:i w:val="false"/>
                <w:color w:val="000000"/>
                <w:sz w:val="20"/>
              </w:rPr>
              <w:t>мен алып жүруге, тасымалдауға, Қазақстан</w:t>
            </w:r>
            <w:r>
              <w:br/>
            </w:r>
            <w:r>
              <w:rPr>
                <w:rFonts w:ascii="Times New Roman"/>
                <w:b w:val="false"/>
                <w:i w:val="false"/>
                <w:color w:val="000000"/>
                <w:sz w:val="20"/>
              </w:rPr>
              <w:t>
</w:t>
            </w:r>
            <w:r>
              <w:rPr>
                <w:rFonts w:ascii="Times New Roman"/>
                <w:b w:val="false"/>
                <w:i w:val="false"/>
                <w:color w:val="000000"/>
                <w:sz w:val="20"/>
              </w:rPr>
              <w:t>Республикасының аумағына әкелуге және Қазақстан</w:t>
            </w:r>
            <w:r>
              <w:br/>
            </w:r>
            <w:r>
              <w:rPr>
                <w:rFonts w:ascii="Times New Roman"/>
                <w:b w:val="false"/>
                <w:i w:val="false"/>
                <w:color w:val="000000"/>
                <w:sz w:val="20"/>
              </w:rPr>
              <w:t>
</w:t>
            </w:r>
            <w:r>
              <w:rPr>
                <w:rFonts w:ascii="Times New Roman"/>
                <w:b w:val="false"/>
                <w:i w:val="false"/>
                <w:color w:val="000000"/>
                <w:sz w:val="20"/>
              </w:rPr>
              <w:t>Республикасынан әкетуге рұқсат бергені үшін</w:t>
            </w:r>
            <w:r>
              <w:br/>
            </w:r>
            <w:r>
              <w:rPr>
                <w:rFonts w:ascii="Times New Roman"/>
                <w:b w:val="false"/>
                <w:i w:val="false"/>
                <w:color w:val="000000"/>
                <w:sz w:val="20"/>
              </w:rPr>
              <w:t>
</w:t>
            </w:r>
            <w:r>
              <w:rPr>
                <w:rFonts w:ascii="Times New Roman"/>
                <w:b w:val="false"/>
                <w:i w:val="false"/>
                <w:color w:val="000000"/>
                <w:sz w:val="20"/>
              </w:rPr>
              <w:t>алынатын мемлекеттік баж</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r>
      <w:tr>
        <w:trPr>
          <w:trHeight w:val="21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емес түсiмдер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12763</w:t>
            </w:r>
          </w:p>
        </w:tc>
      </w:tr>
      <w:tr>
        <w:trPr>
          <w:trHeight w:val="21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6000</w:t>
            </w:r>
          </w:p>
        </w:tc>
      </w:tr>
      <w:tr>
        <w:trPr>
          <w:trHeight w:val="21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меншігіндегі мүлікті жалға беруден</w:t>
            </w:r>
            <w:r>
              <w:br/>
            </w:r>
            <w:r>
              <w:rPr>
                <w:rFonts w:ascii="Times New Roman"/>
                <w:b w:val="false"/>
                <w:i w:val="false"/>
                <w:color w:val="000000"/>
                <w:sz w:val="20"/>
              </w:rPr>
              <w:t>
</w:t>
            </w:r>
            <w:r>
              <w:rPr>
                <w:rFonts w:ascii="Times New Roman"/>
                <w:b w:val="false"/>
                <w:i w:val="false"/>
                <w:color w:val="000000"/>
                <w:sz w:val="20"/>
              </w:rPr>
              <w:t>түсетін кірістер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6000</w:t>
            </w:r>
          </w:p>
        </w:tc>
      </w:tr>
      <w:tr>
        <w:trPr>
          <w:trHeight w:val="21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меншіктегі мүлікті жалдаудан</w:t>
            </w:r>
            <w:r>
              <w:br/>
            </w:r>
            <w:r>
              <w:rPr>
                <w:rFonts w:ascii="Times New Roman"/>
                <w:b w:val="false"/>
                <w:i w:val="false"/>
                <w:color w:val="000000"/>
                <w:sz w:val="20"/>
              </w:rPr>
              <w:t>
</w:t>
            </w:r>
            <w:r>
              <w:rPr>
                <w:rFonts w:ascii="Times New Roman"/>
                <w:b w:val="false"/>
                <w:i w:val="false"/>
                <w:color w:val="000000"/>
                <w:sz w:val="20"/>
              </w:rPr>
              <w:t>түсетін кірістер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6000</w:t>
            </w:r>
          </w:p>
        </w:tc>
      </w:tr>
      <w:tr>
        <w:trPr>
          <w:trHeight w:val="21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6763</w:t>
            </w:r>
          </w:p>
        </w:tc>
      </w:tr>
      <w:tr>
        <w:trPr>
          <w:trHeight w:val="21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6763</w:t>
            </w:r>
          </w:p>
        </w:tc>
      </w:tr>
      <w:tr>
        <w:trPr>
          <w:trHeight w:val="21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Жергіліктік бюджетке түсетін салықтық емес</w:t>
            </w:r>
            <w:r>
              <w:br/>
            </w:r>
            <w:r>
              <w:rPr>
                <w:rFonts w:ascii="Times New Roman"/>
                <w:b w:val="false"/>
                <w:i w:val="false"/>
                <w:color w:val="000000"/>
                <w:sz w:val="20"/>
              </w:rPr>
              <w:t>
</w:t>
            </w:r>
            <w:r>
              <w:rPr>
                <w:rFonts w:ascii="Times New Roman"/>
                <w:b w:val="false"/>
                <w:i w:val="false"/>
                <w:color w:val="000000"/>
                <w:sz w:val="20"/>
              </w:rPr>
              <w:t>басқа да түсімдер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6763</w:t>
            </w:r>
          </w:p>
        </w:tc>
      </w:tr>
      <w:tr>
        <w:trPr>
          <w:trHeight w:val="21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Негiзгi капиталды сатудан түскен түсімдер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15153</w:t>
            </w:r>
          </w:p>
        </w:tc>
      </w:tr>
      <w:tr>
        <w:trPr>
          <w:trHeight w:val="21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15153</w:t>
            </w:r>
          </w:p>
        </w:tc>
      </w:tr>
      <w:tr>
        <w:trPr>
          <w:trHeight w:val="21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Жердi сату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15000</w:t>
            </w:r>
          </w:p>
        </w:tc>
      </w:tr>
      <w:tr>
        <w:trPr>
          <w:trHeight w:val="21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учаскелерін сатудан түсетін түсімдер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15000</w:t>
            </w:r>
          </w:p>
        </w:tc>
      </w:tr>
      <w:tr>
        <w:trPr>
          <w:trHeight w:val="21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Материалдық емес активтерді сату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153</w:t>
            </w:r>
          </w:p>
        </w:tc>
      </w:tr>
      <w:tr>
        <w:trPr>
          <w:trHeight w:val="21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участкелерін жалдау құқығын сатқаны үшін</w:t>
            </w:r>
            <w:r>
              <w:br/>
            </w:r>
            <w:r>
              <w:rPr>
                <w:rFonts w:ascii="Times New Roman"/>
                <w:b w:val="false"/>
                <w:i w:val="false"/>
                <w:color w:val="000000"/>
                <w:sz w:val="20"/>
              </w:rPr>
              <w:t>
</w:t>
            </w:r>
            <w:r>
              <w:rPr>
                <w:rFonts w:ascii="Times New Roman"/>
                <w:b w:val="false"/>
                <w:i w:val="false"/>
                <w:color w:val="000000"/>
                <w:sz w:val="20"/>
              </w:rPr>
              <w:t>төлем</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153</w:t>
            </w:r>
          </w:p>
        </w:tc>
      </w:tr>
      <w:tr>
        <w:trPr>
          <w:trHeight w:val="21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Трансферттердің түсімдері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611044,7</w:t>
            </w:r>
          </w:p>
        </w:tc>
      </w:tr>
      <w:tr>
        <w:trPr>
          <w:trHeight w:val="21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w:t>
            </w:r>
            <w:r>
              <w:rPr>
                <w:rFonts w:ascii="Times New Roman"/>
                <w:b w:val="false"/>
                <w:i w:val="false"/>
                <w:color w:val="000000"/>
                <w:sz w:val="20"/>
              </w:rPr>
              <w:t>органдарынан түсетiн трансферттер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611044,7</w:t>
            </w:r>
          </w:p>
        </w:tc>
      </w:tr>
      <w:tr>
        <w:trPr>
          <w:trHeight w:val="21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611044,7</w:t>
            </w:r>
          </w:p>
        </w:tc>
      </w:tr>
      <w:tr>
        <w:trPr>
          <w:trHeight w:val="21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488429,7</w:t>
            </w:r>
          </w:p>
        </w:tc>
      </w:tr>
      <w:tr>
        <w:trPr>
          <w:trHeight w:val="21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даму трансферттері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73916</w:t>
            </w:r>
          </w:p>
        </w:tc>
      </w:tr>
      <w:tr>
        <w:trPr>
          <w:trHeight w:val="21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Субвенциялар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48699</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
        <w:gridCol w:w="427"/>
        <w:gridCol w:w="698"/>
        <w:gridCol w:w="642"/>
        <w:gridCol w:w="736"/>
        <w:gridCol w:w="8168"/>
        <w:gridCol w:w="1983"/>
      </w:tblGrid>
      <w:tr>
        <w:trPr>
          <w:trHeight w:val="5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Функционалдық топ</w:t>
            </w:r>
          </w:p>
        </w:tc>
        <w:tc>
          <w:tcPr>
            <w:tcW w:w="1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w:t>
            </w:r>
            <w:r>
              <w:br/>
            </w:r>
            <w:r>
              <w:rPr>
                <w:rFonts w:ascii="Times New Roman"/>
                <w:b w:val="false"/>
                <w:i w:val="false"/>
                <w:color w:val="000000"/>
                <w:sz w:val="20"/>
              </w:rPr>
              <w:t>
</w:t>
            </w:r>
            <w:r>
              <w:rPr>
                <w:rFonts w:ascii="Times New Roman"/>
                <w:b/>
                <w:i w:val="false"/>
                <w:color w:val="000000"/>
                <w:sz w:val="20"/>
              </w:rPr>
              <w:t>теңге</w:t>
            </w:r>
          </w:p>
        </w:tc>
      </w:tr>
      <w:tr>
        <w:trPr>
          <w:trHeight w:val="54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9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Бюджеттік бағдарлама әкімшілігі</w:t>
            </w:r>
          </w:p>
        </w:tc>
        <w:tc>
          <w:tcPr>
            <w:tcW w:w="0" w:type="auto"/>
            <w:vMerge/>
            <w:tcBorders>
              <w:top w:val="nil"/>
              <w:left w:val="single" w:color="cfcfcf" w:sz="5"/>
              <w:bottom w:val="single" w:color="cfcfcf" w:sz="5"/>
              <w:right w:val="single" w:color="cfcfcf" w:sz="5"/>
            </w:tcBorders>
          </w:tcPr>
          <w:p/>
        </w:tc>
      </w:tr>
      <w:tr>
        <w:trPr>
          <w:trHeight w:val="49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4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58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ІІ. Шығындар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2206380,5</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95945</w:t>
            </w:r>
          </w:p>
        </w:tc>
      </w:tr>
      <w:tr>
        <w:trPr>
          <w:trHeight w:val="42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w:t>
            </w:r>
            <w:r>
              <w:rPr>
                <w:rFonts w:ascii="Times New Roman"/>
                <w:b w:val="false"/>
                <w:i w:val="false"/>
                <w:color w:val="000000"/>
                <w:sz w:val="20"/>
              </w:rPr>
              <w:t>орындайтын өкiлдi, атқарушы және басқа</w:t>
            </w:r>
            <w:r>
              <w:br/>
            </w:r>
            <w:r>
              <w:rPr>
                <w:rFonts w:ascii="Times New Roman"/>
                <w:b w:val="false"/>
                <w:i w:val="false"/>
                <w:color w:val="000000"/>
                <w:sz w:val="20"/>
              </w:rPr>
              <w:t>
</w:t>
            </w:r>
            <w:r>
              <w:rPr>
                <w:rFonts w:ascii="Times New Roman"/>
                <w:b w:val="false"/>
                <w:i w:val="false"/>
                <w:color w:val="000000"/>
                <w:sz w:val="20"/>
              </w:rPr>
              <w:t>органдар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69215</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w:t>
            </w:r>
            <w:r>
              <w:rPr>
                <w:rFonts w:ascii="Times New Roman"/>
                <w:b w:val="false"/>
                <w:i w:val="false"/>
                <w:color w:val="000000"/>
                <w:sz w:val="20"/>
              </w:rPr>
              <w:t>мәслихатының аппараты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10263</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w:t>
            </w:r>
            <w:r>
              <w:rPr>
                <w:rFonts w:ascii="Times New Roman"/>
                <w:b w:val="false"/>
                <w:i w:val="false"/>
                <w:color w:val="000000"/>
                <w:sz w:val="20"/>
              </w:rPr>
              <w:t>мәслихатының қызметін қамтамасыз ету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10263</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9602</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w:t>
            </w:r>
            <w:r>
              <w:rPr>
                <w:rFonts w:ascii="Times New Roman"/>
                <w:b w:val="false"/>
                <w:i w:val="false"/>
                <w:color w:val="000000"/>
                <w:sz w:val="20"/>
              </w:rPr>
              <w:t>арттыру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w:t>
            </w:r>
            <w:r>
              <w:rPr>
                <w:rFonts w:ascii="Times New Roman"/>
                <w:b w:val="false"/>
                <w:i w:val="false"/>
                <w:color w:val="000000"/>
                <w:sz w:val="20"/>
              </w:rPr>
              <w:t>материалдық-техникалық жарақтандыру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395</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Депутаттық қызмет</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w:t>
            </w:r>
            <w:r>
              <w:rPr>
                <w:rFonts w:ascii="Times New Roman"/>
                <w:b w:val="false"/>
                <w:i w:val="false"/>
                <w:color w:val="000000"/>
                <w:sz w:val="20"/>
              </w:rPr>
              <w:t>аппараты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44764</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w:t>
            </w:r>
            <w:r>
              <w:rPr>
                <w:rFonts w:ascii="Times New Roman"/>
                <w:b w:val="false"/>
                <w:i w:val="false"/>
                <w:color w:val="000000"/>
                <w:sz w:val="20"/>
              </w:rPr>
              <w:t>қызметін қамтамасыз ету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44764</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43262</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w:t>
            </w:r>
            <w:r>
              <w:rPr>
                <w:rFonts w:ascii="Times New Roman"/>
                <w:b w:val="false"/>
                <w:i w:val="false"/>
                <w:color w:val="000000"/>
                <w:sz w:val="20"/>
              </w:rPr>
              <w:t>арттыру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1502</w:t>
            </w:r>
          </w:p>
        </w:tc>
      </w:tr>
      <w:tr>
        <w:trPr>
          <w:trHeight w:val="42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w:t>
            </w:r>
            <w:r>
              <w:rPr>
                <w:rFonts w:ascii="Times New Roman"/>
                <w:b w:val="false"/>
                <w:i w:val="false"/>
                <w:color w:val="000000"/>
                <w:sz w:val="20"/>
              </w:rPr>
              <w:t>кент, ауыл (село), ауылдық (селолық) округ</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14188</w:t>
            </w:r>
          </w:p>
        </w:tc>
      </w:tr>
      <w:tr>
        <w:trPr>
          <w:trHeight w:val="42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w:t>
            </w:r>
            <w:r>
              <w:br/>
            </w:r>
            <w:r>
              <w:rPr>
                <w:rFonts w:ascii="Times New Roman"/>
                <w:b w:val="false"/>
                <w:i w:val="false"/>
                <w:color w:val="000000"/>
                <w:sz w:val="20"/>
              </w:rPr>
              <w:t>
</w:t>
            </w:r>
            <w:r>
              <w:rPr>
                <w:rFonts w:ascii="Times New Roman"/>
                <w:b w:val="false"/>
                <w:i w:val="false"/>
                <w:color w:val="000000"/>
                <w:sz w:val="20"/>
              </w:rPr>
              <w:t>қаланың, кенттің, ауылдың (селоның),</w:t>
            </w:r>
            <w:r>
              <w:br/>
            </w:r>
            <w:r>
              <w:rPr>
                <w:rFonts w:ascii="Times New Roman"/>
                <w:b w:val="false"/>
                <w:i w:val="false"/>
                <w:color w:val="000000"/>
                <w:sz w:val="20"/>
              </w:rPr>
              <w:t>
</w:t>
            </w:r>
            <w:r>
              <w:rPr>
                <w:rFonts w:ascii="Times New Roman"/>
                <w:b w:val="false"/>
                <w:i w:val="false"/>
                <w:color w:val="000000"/>
                <w:sz w:val="20"/>
              </w:rPr>
              <w:t>ауылдық (селолық) округтің әкімі</w:t>
            </w:r>
            <w:r>
              <w:br/>
            </w:r>
            <w:r>
              <w:rPr>
                <w:rFonts w:ascii="Times New Roman"/>
                <w:b w:val="false"/>
                <w:i w:val="false"/>
                <w:color w:val="000000"/>
                <w:sz w:val="20"/>
              </w:rPr>
              <w:t>
</w:t>
            </w:r>
            <w:r>
              <w:rPr>
                <w:rFonts w:ascii="Times New Roman"/>
                <w:b w:val="false"/>
                <w:i w:val="false"/>
                <w:color w:val="000000"/>
                <w:sz w:val="20"/>
              </w:rPr>
              <w:t>аппаратының қызметін қамтамасыз ету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14188</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13850</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w:t>
            </w:r>
            <w:r>
              <w:rPr>
                <w:rFonts w:ascii="Times New Roman"/>
                <w:b w:val="false"/>
                <w:i w:val="false"/>
                <w:color w:val="000000"/>
                <w:sz w:val="20"/>
              </w:rPr>
              <w:t>арттыру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338</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қызмет</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14857</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val="false"/>
                <w:i w:val="false"/>
                <w:color w:val="000000"/>
                <w:sz w:val="20"/>
              </w:rPr>
              <w:t>қаржы 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14857</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14278</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14058</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w:t>
            </w:r>
            <w:r>
              <w:rPr>
                <w:rFonts w:ascii="Times New Roman"/>
                <w:b w:val="false"/>
                <w:i w:val="false"/>
                <w:color w:val="000000"/>
                <w:sz w:val="20"/>
              </w:rPr>
              <w:t>арттыру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220</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 салу мақсатында мүлікті бағалауды</w:t>
            </w:r>
            <w:r>
              <w:br/>
            </w:r>
            <w:r>
              <w:rPr>
                <w:rFonts w:ascii="Times New Roman"/>
                <w:b w:val="false"/>
                <w:i w:val="false"/>
                <w:color w:val="000000"/>
                <w:sz w:val="20"/>
              </w:rPr>
              <w:t>
</w:t>
            </w:r>
            <w:r>
              <w:rPr>
                <w:rFonts w:ascii="Times New Roman"/>
                <w:b w:val="false"/>
                <w:i w:val="false"/>
                <w:color w:val="000000"/>
                <w:sz w:val="20"/>
              </w:rPr>
              <w:t>жүргізу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565</w:t>
            </w:r>
          </w:p>
        </w:tc>
      </w:tr>
      <w:tr>
        <w:trPr>
          <w:trHeight w:val="42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 жолғы талондарды беру жөніндегі жұмысты</w:t>
            </w:r>
            <w:r>
              <w:br/>
            </w:r>
            <w:r>
              <w:rPr>
                <w:rFonts w:ascii="Times New Roman"/>
                <w:b w:val="false"/>
                <w:i w:val="false"/>
                <w:color w:val="000000"/>
                <w:sz w:val="20"/>
              </w:rPr>
              <w:t>
</w:t>
            </w:r>
            <w:r>
              <w:rPr>
                <w:rFonts w:ascii="Times New Roman"/>
                <w:b w:val="false"/>
                <w:i w:val="false"/>
                <w:color w:val="000000"/>
                <w:sz w:val="20"/>
              </w:rPr>
              <w:t>және біржолғы талондарды іске асырудан</w:t>
            </w:r>
            <w:r>
              <w:br/>
            </w:r>
            <w:r>
              <w:rPr>
                <w:rFonts w:ascii="Times New Roman"/>
                <w:b w:val="false"/>
                <w:i w:val="false"/>
                <w:color w:val="000000"/>
                <w:sz w:val="20"/>
              </w:rPr>
              <w:t>
</w:t>
            </w:r>
            <w:r>
              <w:rPr>
                <w:rFonts w:ascii="Times New Roman"/>
                <w:b w:val="false"/>
                <w:i w:val="false"/>
                <w:color w:val="000000"/>
                <w:sz w:val="20"/>
              </w:rPr>
              <w:t>сомаларды жинаудың толтықтығын қамтамасыз</w:t>
            </w:r>
            <w:r>
              <w:br/>
            </w:r>
            <w:r>
              <w:rPr>
                <w:rFonts w:ascii="Times New Roman"/>
                <w:b w:val="false"/>
                <w:i w:val="false"/>
                <w:color w:val="000000"/>
                <w:sz w:val="20"/>
              </w:rPr>
              <w:t>
</w:t>
            </w:r>
            <w:r>
              <w:rPr>
                <w:rFonts w:ascii="Times New Roman"/>
                <w:b w:val="false"/>
                <w:i w:val="false"/>
                <w:color w:val="000000"/>
                <w:sz w:val="20"/>
              </w:rPr>
              <w:t>етуді ұйымдастыру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меншікке түскен мүлікті есепке</w:t>
            </w:r>
            <w:r>
              <w:br/>
            </w:r>
            <w:r>
              <w:rPr>
                <w:rFonts w:ascii="Times New Roman"/>
                <w:b w:val="false"/>
                <w:i w:val="false"/>
                <w:color w:val="000000"/>
                <w:sz w:val="20"/>
              </w:rPr>
              <w:t>
</w:t>
            </w:r>
            <w:r>
              <w:rPr>
                <w:rFonts w:ascii="Times New Roman"/>
                <w:b w:val="false"/>
                <w:i w:val="false"/>
                <w:color w:val="000000"/>
                <w:sz w:val="20"/>
              </w:rPr>
              <w:t>алу, бағалау, сақтау, бағалау және сату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11873</w:t>
            </w:r>
          </w:p>
        </w:tc>
      </w:tr>
      <w:tr>
        <w:trPr>
          <w:trHeight w:val="42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val="false"/>
                <w:i w:val="false"/>
                <w:color w:val="000000"/>
                <w:sz w:val="20"/>
              </w:rPr>
              <w:t>экономика және бюджеттік жоспарлау 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11873</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 және бюджеттік жоспарлау</w:t>
            </w:r>
            <w:r>
              <w:br/>
            </w:r>
            <w:r>
              <w:rPr>
                <w:rFonts w:ascii="Times New Roman"/>
                <w:b w:val="false"/>
                <w:i w:val="false"/>
                <w:color w:val="000000"/>
                <w:sz w:val="20"/>
              </w:rPr>
              <w:t>
</w:t>
            </w:r>
            <w:r>
              <w:rPr>
                <w:rFonts w:ascii="Times New Roman"/>
                <w:b w:val="false"/>
                <w:i w:val="false"/>
                <w:color w:val="000000"/>
                <w:sz w:val="20"/>
              </w:rPr>
              <w:t>бөлімінің қызметін қамтамасыз ету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11873</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11524</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w:t>
            </w:r>
            <w:r>
              <w:rPr>
                <w:rFonts w:ascii="Times New Roman"/>
                <w:b w:val="false"/>
                <w:i w:val="false"/>
                <w:color w:val="000000"/>
                <w:sz w:val="20"/>
              </w:rPr>
              <w:t>арттыру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349</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Қорғаныс</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7055</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Әскери мұқтаждар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6770</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w:t>
            </w:r>
            <w:r>
              <w:rPr>
                <w:rFonts w:ascii="Times New Roman"/>
                <w:b w:val="false"/>
                <w:i w:val="false"/>
                <w:color w:val="000000"/>
                <w:sz w:val="20"/>
              </w:rPr>
              <w:t>аппараты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6770</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w:t>
            </w:r>
            <w:r>
              <w:rPr>
                <w:rFonts w:ascii="Times New Roman"/>
                <w:b w:val="false"/>
                <w:i w:val="false"/>
                <w:color w:val="000000"/>
                <w:sz w:val="20"/>
              </w:rPr>
              <w:t>шеңберіндегі іс-шаралар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6770</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Төтенше жағдайлар жөніндегі жұмыстарды</w:t>
            </w:r>
            <w:r>
              <w:br/>
            </w:r>
            <w:r>
              <w:rPr>
                <w:rFonts w:ascii="Times New Roman"/>
                <w:b w:val="false"/>
                <w:i w:val="false"/>
                <w:color w:val="000000"/>
                <w:sz w:val="20"/>
              </w:rPr>
              <w:t>
</w:t>
            </w:r>
            <w:r>
              <w:rPr>
                <w:rFonts w:ascii="Times New Roman"/>
                <w:b w:val="false"/>
                <w:i w:val="false"/>
                <w:color w:val="000000"/>
                <w:sz w:val="20"/>
              </w:rPr>
              <w:t>ұйымдастыру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285</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w:t>
            </w:r>
            <w:r>
              <w:rPr>
                <w:rFonts w:ascii="Times New Roman"/>
                <w:b w:val="false"/>
                <w:i w:val="false"/>
                <w:color w:val="000000"/>
                <w:sz w:val="20"/>
              </w:rPr>
              <w:t>аппараты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285</w:t>
            </w:r>
          </w:p>
        </w:tc>
      </w:tr>
      <w:tr>
        <w:trPr>
          <w:trHeight w:val="42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w:t>
            </w:r>
            <w:r>
              <w:rPr>
                <w:rFonts w:ascii="Times New Roman"/>
                <w:b w:val="false"/>
                <w:i w:val="false"/>
                <w:color w:val="000000"/>
                <w:sz w:val="20"/>
              </w:rPr>
              <w:t>аукымындағы төтенше жағдайлардың алдын алу</w:t>
            </w:r>
            <w:r>
              <w:br/>
            </w:r>
            <w:r>
              <w:rPr>
                <w:rFonts w:ascii="Times New Roman"/>
                <w:b w:val="false"/>
                <w:i w:val="false"/>
                <w:color w:val="000000"/>
                <w:sz w:val="20"/>
              </w:rPr>
              <w:t>
</w:t>
            </w:r>
            <w:r>
              <w:rPr>
                <w:rFonts w:ascii="Times New Roman"/>
                <w:b w:val="false"/>
                <w:i w:val="false"/>
                <w:color w:val="000000"/>
                <w:sz w:val="20"/>
              </w:rPr>
              <w:t>және оларды жою</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285</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Төтенше жағдайлардың алдын алу және жою</w:t>
            </w:r>
            <w:r>
              <w:br/>
            </w:r>
            <w:r>
              <w:rPr>
                <w:rFonts w:ascii="Times New Roman"/>
                <w:b w:val="false"/>
                <w:i w:val="false"/>
                <w:color w:val="000000"/>
                <w:sz w:val="20"/>
              </w:rPr>
              <w:t>
</w:t>
            </w:r>
            <w:r>
              <w:rPr>
                <w:rFonts w:ascii="Times New Roman"/>
                <w:b w:val="false"/>
                <w:i w:val="false"/>
                <w:color w:val="000000"/>
                <w:sz w:val="20"/>
              </w:rPr>
              <w:t>жөніндегі іс-шаралар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285</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 тәртіп, қауіпсіздік, құқық, сот,</w:t>
            </w:r>
            <w:r>
              <w:br/>
            </w:r>
            <w:r>
              <w:rPr>
                <w:rFonts w:ascii="Times New Roman"/>
                <w:b w:val="false"/>
                <w:i w:val="false"/>
                <w:color w:val="000000"/>
                <w:sz w:val="20"/>
              </w:rPr>
              <w:t>
</w:t>
            </w:r>
            <w:r>
              <w:rPr>
                <w:rFonts w:ascii="Times New Roman"/>
                <w:b w:val="false"/>
                <w:i w:val="false"/>
                <w:color w:val="000000"/>
                <w:sz w:val="20"/>
              </w:rPr>
              <w:t>қылмыстық-атқару қызметі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3275</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Құқық қорғау қызметi</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3275</w:t>
            </w:r>
          </w:p>
        </w:tc>
      </w:tr>
      <w:tr>
        <w:trPr>
          <w:trHeight w:val="42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r>
              <w:rPr>
                <w:rFonts w:ascii="Times New Roman"/>
                <w:b w:val="false"/>
                <w:i w:val="false"/>
                <w:color w:val="000000"/>
                <w:sz w:val="20"/>
              </w:rPr>
              <w:t>жолаушылар көлігі және автомобиль жолдары</w:t>
            </w:r>
            <w:r>
              <w:br/>
            </w:r>
            <w:r>
              <w:rPr>
                <w:rFonts w:ascii="Times New Roman"/>
                <w:b w:val="false"/>
                <w:i w:val="false"/>
                <w:color w:val="000000"/>
                <w:sz w:val="20"/>
              </w:rPr>
              <w:t>
</w:t>
            </w:r>
            <w:r>
              <w:rPr>
                <w:rFonts w:ascii="Times New Roman"/>
                <w:b w:val="false"/>
                <w:i w:val="false"/>
                <w:color w:val="000000"/>
                <w:sz w:val="20"/>
              </w:rPr>
              <w:t>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3275</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мекендерде жол жүрісі қауiпсiздiгін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3275</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1157576</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148523</w:t>
            </w:r>
          </w:p>
        </w:tc>
      </w:tr>
      <w:tr>
        <w:trPr>
          <w:trHeight w:val="42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w:t>
            </w:r>
            <w:r>
              <w:rPr>
                <w:rFonts w:ascii="Times New Roman"/>
                <w:b w:val="false"/>
                <w:i w:val="false"/>
                <w:color w:val="000000"/>
                <w:sz w:val="20"/>
              </w:rPr>
              <w:t>кент, ауыл (село), ауылдық (селолық) округ</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13259</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 қолдау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13259</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val="false"/>
                <w:i w:val="false"/>
                <w:color w:val="000000"/>
                <w:sz w:val="20"/>
              </w:rPr>
              <w:t>білім беру 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135264</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w:t>
            </w:r>
            <w:r>
              <w:rPr>
                <w:rFonts w:ascii="Times New Roman"/>
                <w:b w:val="false"/>
                <w:i w:val="false"/>
                <w:color w:val="000000"/>
                <w:sz w:val="20"/>
              </w:rPr>
              <w:t>қызметін қамтамасыз ету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135264</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w:t>
            </w:r>
            <w:r>
              <w:rPr>
                <w:rFonts w:ascii="Times New Roman"/>
                <w:b w:val="false"/>
                <w:i w:val="false"/>
                <w:color w:val="000000"/>
                <w:sz w:val="20"/>
              </w:rPr>
              <w:t>білім беру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840484</w:t>
            </w:r>
          </w:p>
        </w:tc>
      </w:tr>
      <w:tr>
        <w:trPr>
          <w:trHeight w:val="42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w:t>
            </w:r>
            <w:r>
              <w:rPr>
                <w:rFonts w:ascii="Times New Roman"/>
                <w:b w:val="false"/>
                <w:i w:val="false"/>
                <w:color w:val="000000"/>
                <w:sz w:val="20"/>
              </w:rPr>
              <w:t>кент, ауыл (село), ауылдық (селолық) округ</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636</w:t>
            </w:r>
          </w:p>
        </w:tc>
      </w:tr>
      <w:tr>
        <w:trPr>
          <w:trHeight w:val="42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w:t>
            </w:r>
            <w:r>
              <w:rPr>
                <w:rFonts w:ascii="Times New Roman"/>
                <w:b w:val="false"/>
                <w:i w:val="false"/>
                <w:color w:val="000000"/>
                <w:sz w:val="20"/>
              </w:rPr>
              <w:t>мектепке дейінтегін алып баруды және кері</w:t>
            </w:r>
            <w:r>
              <w:br/>
            </w:r>
            <w:r>
              <w:rPr>
                <w:rFonts w:ascii="Times New Roman"/>
                <w:b w:val="false"/>
                <w:i w:val="false"/>
                <w:color w:val="000000"/>
                <w:sz w:val="20"/>
              </w:rPr>
              <w:t>
</w:t>
            </w:r>
            <w:r>
              <w:rPr>
                <w:rFonts w:ascii="Times New Roman"/>
                <w:b w:val="false"/>
                <w:i w:val="false"/>
                <w:color w:val="000000"/>
                <w:sz w:val="20"/>
              </w:rPr>
              <w:t>алып келуді ұйымдастыру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636</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val="false"/>
                <w:i w:val="false"/>
                <w:color w:val="000000"/>
                <w:sz w:val="20"/>
              </w:rPr>
              <w:t>білім беру 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839848</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767022</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Мектеп-интернаттар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100956</w:t>
            </w:r>
          </w:p>
        </w:tc>
      </w:tr>
      <w:tr>
        <w:trPr>
          <w:trHeight w:val="42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w:t>
            </w:r>
            <w:r>
              <w:rPr>
                <w:rFonts w:ascii="Times New Roman"/>
                <w:b w:val="false"/>
                <w:i w:val="false"/>
                <w:color w:val="000000"/>
                <w:sz w:val="20"/>
              </w:rPr>
              <w:t>білім беру мектептер, гимназиялар,</w:t>
            </w:r>
            <w:r>
              <w:br/>
            </w:r>
            <w:r>
              <w:rPr>
                <w:rFonts w:ascii="Times New Roman"/>
                <w:b w:val="false"/>
                <w:i w:val="false"/>
                <w:color w:val="000000"/>
                <w:sz w:val="20"/>
              </w:rPr>
              <w:t>
</w:t>
            </w:r>
            <w:r>
              <w:rPr>
                <w:rFonts w:ascii="Times New Roman"/>
                <w:b w:val="false"/>
                <w:i w:val="false"/>
                <w:color w:val="000000"/>
                <w:sz w:val="20"/>
              </w:rPr>
              <w:t>лицейлер, бейіндік мектептер,</w:t>
            </w:r>
            <w:r>
              <w:br/>
            </w:r>
            <w:r>
              <w:rPr>
                <w:rFonts w:ascii="Times New Roman"/>
                <w:b w:val="false"/>
                <w:i w:val="false"/>
                <w:color w:val="000000"/>
                <w:sz w:val="20"/>
              </w:rPr>
              <w:t>
</w:t>
            </w:r>
            <w:r>
              <w:rPr>
                <w:rFonts w:ascii="Times New Roman"/>
                <w:b w:val="false"/>
                <w:i w:val="false"/>
                <w:color w:val="000000"/>
                <w:sz w:val="20"/>
              </w:rPr>
              <w:t>мектеп-балабақшалар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666066</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48590</w:t>
            </w:r>
          </w:p>
        </w:tc>
      </w:tr>
      <w:tr>
        <w:trPr>
          <w:trHeight w:val="42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w:t>
            </w:r>
            <w:r>
              <w:br/>
            </w:r>
            <w:r>
              <w:rPr>
                <w:rFonts w:ascii="Times New Roman"/>
                <w:b w:val="false"/>
                <w:i w:val="false"/>
                <w:color w:val="000000"/>
                <w:sz w:val="20"/>
              </w:rPr>
              <w:t>
</w:t>
            </w:r>
            <w:r>
              <w:rPr>
                <w:rFonts w:ascii="Times New Roman"/>
                <w:b w:val="false"/>
                <w:i w:val="false"/>
                <w:color w:val="000000"/>
                <w:sz w:val="20"/>
              </w:rPr>
              <w:t>трансферттердің есебінен білім берідің</w:t>
            </w:r>
            <w:r>
              <w:br/>
            </w:r>
            <w:r>
              <w:rPr>
                <w:rFonts w:ascii="Times New Roman"/>
                <w:b w:val="false"/>
                <w:i w:val="false"/>
                <w:color w:val="000000"/>
                <w:sz w:val="20"/>
              </w:rPr>
              <w:t>
</w:t>
            </w:r>
            <w:r>
              <w:rPr>
                <w:rFonts w:ascii="Times New Roman"/>
                <w:b w:val="false"/>
                <w:i w:val="false"/>
                <w:color w:val="000000"/>
                <w:sz w:val="20"/>
              </w:rPr>
              <w:t>мемлекеттік жүйесіне оқытудың жаңа</w:t>
            </w:r>
            <w:r>
              <w:br/>
            </w:r>
            <w:r>
              <w:rPr>
                <w:rFonts w:ascii="Times New Roman"/>
                <w:b w:val="false"/>
                <w:i w:val="false"/>
                <w:color w:val="000000"/>
                <w:sz w:val="20"/>
              </w:rPr>
              <w:t>
</w:t>
            </w:r>
            <w:r>
              <w:rPr>
                <w:rFonts w:ascii="Times New Roman"/>
                <w:b w:val="false"/>
                <w:i w:val="false"/>
                <w:color w:val="000000"/>
                <w:sz w:val="20"/>
              </w:rPr>
              <w:t>технологияларын енгізу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24236</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саласындағы өзге де қызметтер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168569</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val="false"/>
                <w:i w:val="false"/>
                <w:color w:val="000000"/>
                <w:sz w:val="20"/>
              </w:rPr>
              <w:t>білім беру 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168569</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бөлімінің қызметін қамтамасыз</w:t>
            </w:r>
            <w:r>
              <w:br/>
            </w:r>
            <w:r>
              <w:rPr>
                <w:rFonts w:ascii="Times New Roman"/>
                <w:b w:val="false"/>
                <w:i w:val="false"/>
                <w:color w:val="000000"/>
                <w:sz w:val="20"/>
              </w:rPr>
              <w:t>
</w:t>
            </w:r>
            <w:r>
              <w:rPr>
                <w:rFonts w:ascii="Times New Roman"/>
                <w:b w:val="false"/>
                <w:i w:val="false"/>
                <w:color w:val="000000"/>
                <w:sz w:val="20"/>
              </w:rPr>
              <w:t>ету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3975</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3851</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кызметкерлердін біліктілігін</w:t>
            </w:r>
            <w:r>
              <w:br/>
            </w:r>
            <w:r>
              <w:rPr>
                <w:rFonts w:ascii="Times New Roman"/>
                <w:b w:val="false"/>
                <w:i w:val="false"/>
                <w:color w:val="000000"/>
                <w:sz w:val="20"/>
              </w:rPr>
              <w:t>
</w:t>
            </w:r>
            <w:r>
              <w:rPr>
                <w:rFonts w:ascii="Times New Roman"/>
                <w:b w:val="false"/>
                <w:i w:val="false"/>
                <w:color w:val="000000"/>
                <w:sz w:val="20"/>
              </w:rPr>
              <w:t>арттыру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w:t>
            </w:r>
          </w:p>
        </w:tc>
      </w:tr>
      <w:tr>
        <w:trPr>
          <w:trHeight w:val="57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val="false"/>
                <w:i w:val="false"/>
                <w:color w:val="000000"/>
                <w:sz w:val="20"/>
              </w:rPr>
              <w:t>мемлекеттік білім беру мекемелер үшін</w:t>
            </w:r>
            <w:r>
              <w:br/>
            </w:r>
            <w:r>
              <w:rPr>
                <w:rFonts w:ascii="Times New Roman"/>
                <w:b w:val="false"/>
                <w:i w:val="false"/>
                <w:color w:val="000000"/>
                <w:sz w:val="20"/>
              </w:rPr>
              <w:t>
</w:t>
            </w:r>
            <w:r>
              <w:rPr>
                <w:rFonts w:ascii="Times New Roman"/>
                <w:b w:val="false"/>
                <w:i w:val="false"/>
                <w:color w:val="000000"/>
                <w:sz w:val="20"/>
              </w:rPr>
              <w:t>оқулықтар мен оқу-әдiстемелiк кешендерді</w:t>
            </w:r>
            <w:r>
              <w:br/>
            </w:r>
            <w:r>
              <w:rPr>
                <w:rFonts w:ascii="Times New Roman"/>
                <w:b w:val="false"/>
                <w:i w:val="false"/>
                <w:color w:val="000000"/>
                <w:sz w:val="20"/>
              </w:rPr>
              <w:t>
</w:t>
            </w:r>
            <w:r>
              <w:rPr>
                <w:rFonts w:ascii="Times New Roman"/>
                <w:b w:val="false"/>
                <w:i w:val="false"/>
                <w:color w:val="000000"/>
                <w:sz w:val="20"/>
              </w:rPr>
              <w:t>сатып алу және жеткізу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15468</w:t>
            </w:r>
          </w:p>
        </w:tc>
      </w:tr>
      <w:tr>
        <w:trPr>
          <w:trHeight w:val="42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w:t>
            </w:r>
            <w:r>
              <w:rPr>
                <w:rFonts w:ascii="Times New Roman"/>
                <w:b w:val="false"/>
                <w:i w:val="false"/>
                <w:color w:val="000000"/>
                <w:sz w:val="20"/>
              </w:rPr>
              <w:t>даярлау стратегиясын іске асыру шеңберінде</w:t>
            </w:r>
            <w:r>
              <w:br/>
            </w:r>
            <w:r>
              <w:rPr>
                <w:rFonts w:ascii="Times New Roman"/>
                <w:b w:val="false"/>
                <w:i w:val="false"/>
                <w:color w:val="000000"/>
                <w:sz w:val="20"/>
              </w:rPr>
              <w:t>
</w:t>
            </w:r>
            <w:r>
              <w:rPr>
                <w:rFonts w:ascii="Times New Roman"/>
                <w:b w:val="false"/>
                <w:i w:val="false"/>
                <w:color w:val="000000"/>
                <w:sz w:val="20"/>
              </w:rPr>
              <w:t>білім беру объектілерін күрделі, ағымды</w:t>
            </w:r>
            <w:r>
              <w:br/>
            </w:r>
            <w:r>
              <w:rPr>
                <w:rFonts w:ascii="Times New Roman"/>
                <w:b w:val="false"/>
                <w:i w:val="false"/>
                <w:color w:val="000000"/>
                <w:sz w:val="20"/>
              </w:rPr>
              <w:t>
</w:t>
            </w:r>
            <w:r>
              <w:rPr>
                <w:rFonts w:ascii="Times New Roman"/>
                <w:b w:val="false"/>
                <w:i w:val="false"/>
                <w:color w:val="000000"/>
                <w:sz w:val="20"/>
              </w:rPr>
              <w:t>жөндеу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149126</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027</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w:t>
            </w:r>
            <w:r>
              <w:rPr>
                <w:rFonts w:ascii="Times New Roman"/>
                <w:b w:val="false"/>
                <w:i w:val="false"/>
                <w:color w:val="000000"/>
                <w:sz w:val="20"/>
              </w:rPr>
              <w:t>трансферттер есебінен</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122599</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029</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val="false"/>
                <w:i w:val="false"/>
                <w:color w:val="000000"/>
                <w:sz w:val="20"/>
              </w:rPr>
              <w:t>бюджет қаражаты есебінен</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26527</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w:t>
            </w:r>
            <w:r>
              <w:rPr>
                <w:rFonts w:ascii="Times New Roman"/>
                <w:b w:val="false"/>
                <w:i w:val="false"/>
                <w:color w:val="000000"/>
                <w:sz w:val="20"/>
              </w:rPr>
              <w:t>қамсыздандыру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217452</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193777</w:t>
            </w:r>
          </w:p>
        </w:tc>
      </w:tr>
      <w:tr>
        <w:trPr>
          <w:trHeight w:val="42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w:t>
            </w:r>
            <w:r>
              <w:rPr>
                <w:rFonts w:ascii="Times New Roman"/>
                <w:b w:val="false"/>
                <w:i w:val="false"/>
                <w:color w:val="000000"/>
                <w:sz w:val="20"/>
              </w:rPr>
              <w:t>кент, ауыл (село), ауылдық (селолық) округ</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633</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үйінде әлеуметтік көмек</w:t>
            </w:r>
            <w:r>
              <w:br/>
            </w:r>
            <w:r>
              <w:rPr>
                <w:rFonts w:ascii="Times New Roman"/>
                <w:b w:val="false"/>
                <w:i w:val="false"/>
                <w:color w:val="000000"/>
                <w:sz w:val="20"/>
              </w:rPr>
              <w:t>
</w:t>
            </w:r>
            <w:r>
              <w:rPr>
                <w:rFonts w:ascii="Times New Roman"/>
                <w:b w:val="false"/>
                <w:i w:val="false"/>
                <w:color w:val="000000"/>
                <w:sz w:val="20"/>
              </w:rPr>
              <w:t>көрсету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633</w:t>
            </w:r>
          </w:p>
        </w:tc>
      </w:tr>
      <w:tr>
        <w:trPr>
          <w:trHeight w:val="42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val="false"/>
                <w:i w:val="false"/>
                <w:color w:val="000000"/>
                <w:sz w:val="20"/>
              </w:rPr>
              <w:t>жұмыспен қамту және әлеуметтік</w:t>
            </w:r>
            <w:r>
              <w:br/>
            </w:r>
            <w:r>
              <w:rPr>
                <w:rFonts w:ascii="Times New Roman"/>
                <w:b w:val="false"/>
                <w:i w:val="false"/>
                <w:color w:val="000000"/>
                <w:sz w:val="20"/>
              </w:rPr>
              <w:t>
</w:t>
            </w:r>
            <w:r>
              <w:rPr>
                <w:rFonts w:ascii="Times New Roman"/>
                <w:b w:val="false"/>
                <w:i w:val="false"/>
                <w:color w:val="000000"/>
                <w:sz w:val="20"/>
              </w:rPr>
              <w:t>бағдарламалар 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187284</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 қамту бағдарламасы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68201</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 жұмыстар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49095</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Жұмыссыздарды кәсіптік даярлау және қайта</w:t>
            </w:r>
            <w:r>
              <w:br/>
            </w:r>
            <w:r>
              <w:rPr>
                <w:rFonts w:ascii="Times New Roman"/>
                <w:b w:val="false"/>
                <w:i w:val="false"/>
                <w:color w:val="000000"/>
                <w:sz w:val="20"/>
              </w:rPr>
              <w:t>
</w:t>
            </w:r>
            <w:r>
              <w:rPr>
                <w:rFonts w:ascii="Times New Roman"/>
                <w:b w:val="false"/>
                <w:i w:val="false"/>
                <w:color w:val="000000"/>
                <w:sz w:val="20"/>
              </w:rPr>
              <w:t>даярлау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3028</w:t>
            </w:r>
          </w:p>
        </w:tc>
      </w:tr>
      <w:tr>
        <w:trPr>
          <w:trHeight w:val="42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Халықты жұмыспен қамту саласында</w:t>
            </w:r>
            <w:r>
              <w:br/>
            </w:r>
            <w:r>
              <w:rPr>
                <w:rFonts w:ascii="Times New Roman"/>
                <w:b w:val="false"/>
                <w:i w:val="false"/>
                <w:color w:val="000000"/>
                <w:sz w:val="20"/>
              </w:rPr>
              <w:t>
</w:t>
            </w:r>
            <w:r>
              <w:rPr>
                <w:rFonts w:ascii="Times New Roman"/>
                <w:b w:val="false"/>
                <w:i w:val="false"/>
                <w:color w:val="000000"/>
                <w:sz w:val="20"/>
              </w:rPr>
              <w:t>азаматтарды әлеуметтік қорғау жөніндегі</w:t>
            </w:r>
            <w:r>
              <w:br/>
            </w:r>
            <w:r>
              <w:rPr>
                <w:rFonts w:ascii="Times New Roman"/>
                <w:b w:val="false"/>
                <w:i w:val="false"/>
                <w:color w:val="000000"/>
                <w:sz w:val="20"/>
              </w:rPr>
              <w:t>
</w:t>
            </w:r>
            <w:r>
              <w:rPr>
                <w:rFonts w:ascii="Times New Roman"/>
                <w:b w:val="false"/>
                <w:i w:val="false"/>
                <w:color w:val="000000"/>
                <w:sz w:val="20"/>
              </w:rPr>
              <w:t>қосымша шаралар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4769</w:t>
            </w:r>
          </w:p>
        </w:tc>
      </w:tr>
      <w:tr>
        <w:trPr>
          <w:trHeight w:val="48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103</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ағымдағы нысаналы</w:t>
            </w:r>
            <w:r>
              <w:br/>
            </w:r>
            <w:r>
              <w:rPr>
                <w:rFonts w:ascii="Times New Roman"/>
                <w:b w:val="false"/>
                <w:i w:val="false"/>
                <w:color w:val="000000"/>
                <w:sz w:val="20"/>
              </w:rPr>
              <w:t>
</w:t>
            </w:r>
            <w:r>
              <w:rPr>
                <w:rFonts w:ascii="Times New Roman"/>
                <w:b w:val="false"/>
                <w:i w:val="false"/>
                <w:color w:val="000000"/>
                <w:sz w:val="20"/>
              </w:rPr>
              <w:t>трансферттер есебінен әлеуметтік жұмыс</w:t>
            </w:r>
            <w:r>
              <w:br/>
            </w:r>
            <w:r>
              <w:rPr>
                <w:rFonts w:ascii="Times New Roman"/>
                <w:b w:val="false"/>
                <w:i w:val="false"/>
                <w:color w:val="000000"/>
                <w:sz w:val="20"/>
              </w:rPr>
              <w:t>
</w:t>
            </w:r>
            <w:r>
              <w:rPr>
                <w:rFonts w:ascii="Times New Roman"/>
                <w:b w:val="false"/>
                <w:i w:val="false"/>
                <w:color w:val="000000"/>
                <w:sz w:val="20"/>
              </w:rPr>
              <w:t>орындар және жастар тәжірибесі</w:t>
            </w:r>
            <w:r>
              <w:br/>
            </w:r>
            <w:r>
              <w:rPr>
                <w:rFonts w:ascii="Times New Roman"/>
                <w:b w:val="false"/>
                <w:i w:val="false"/>
                <w:color w:val="000000"/>
                <w:sz w:val="20"/>
              </w:rPr>
              <w:t>
</w:t>
            </w:r>
            <w:r>
              <w:rPr>
                <w:rFonts w:ascii="Times New Roman"/>
                <w:b w:val="false"/>
                <w:i w:val="false"/>
                <w:color w:val="000000"/>
                <w:sz w:val="20"/>
              </w:rPr>
              <w:t>бағдарламасын кеңейту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11309</w:t>
            </w:r>
          </w:p>
        </w:tc>
      </w:tr>
      <w:tr>
        <w:trPr>
          <w:trHeight w:val="70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жерлерде тұратын денсаулық сақтау,</w:t>
            </w:r>
            <w:r>
              <w:br/>
            </w:r>
            <w:r>
              <w:rPr>
                <w:rFonts w:ascii="Times New Roman"/>
                <w:b w:val="false"/>
                <w:i w:val="false"/>
                <w:color w:val="000000"/>
                <w:sz w:val="20"/>
              </w:rPr>
              <w:t>
</w:t>
            </w:r>
            <w:r>
              <w:rPr>
                <w:rFonts w:ascii="Times New Roman"/>
                <w:b w:val="false"/>
                <w:i w:val="false"/>
                <w:color w:val="000000"/>
                <w:sz w:val="20"/>
              </w:rPr>
              <w:t>білім беру, әлеуметтік қамтамасыз ету,</w:t>
            </w:r>
            <w:r>
              <w:br/>
            </w:r>
            <w:r>
              <w:rPr>
                <w:rFonts w:ascii="Times New Roman"/>
                <w:b w:val="false"/>
                <w:i w:val="false"/>
                <w:color w:val="000000"/>
                <w:sz w:val="20"/>
              </w:rPr>
              <w:t>
</w:t>
            </w:r>
            <w:r>
              <w:rPr>
                <w:rFonts w:ascii="Times New Roman"/>
                <w:b w:val="false"/>
                <w:i w:val="false"/>
                <w:color w:val="000000"/>
                <w:sz w:val="20"/>
              </w:rPr>
              <w:t>мәдениет және спорт мамандарына отын сатып</w:t>
            </w:r>
            <w:r>
              <w:br/>
            </w:r>
            <w:r>
              <w:rPr>
                <w:rFonts w:ascii="Times New Roman"/>
                <w:b w:val="false"/>
                <w:i w:val="false"/>
                <w:color w:val="000000"/>
                <w:sz w:val="20"/>
              </w:rPr>
              <w:t>
</w:t>
            </w:r>
            <w:r>
              <w:rPr>
                <w:rFonts w:ascii="Times New Roman"/>
                <w:b w:val="false"/>
                <w:i w:val="false"/>
                <w:color w:val="000000"/>
                <w:sz w:val="20"/>
              </w:rPr>
              <w:t>алуға Қазақстан Республикасының заңнамасына</w:t>
            </w:r>
            <w:r>
              <w:br/>
            </w:r>
            <w:r>
              <w:rPr>
                <w:rFonts w:ascii="Times New Roman"/>
                <w:b w:val="false"/>
                <w:i w:val="false"/>
                <w:color w:val="000000"/>
                <w:sz w:val="20"/>
              </w:rPr>
              <w:t>
</w:t>
            </w:r>
            <w:r>
              <w:rPr>
                <w:rFonts w:ascii="Times New Roman"/>
                <w:b w:val="false"/>
                <w:i w:val="false"/>
                <w:color w:val="000000"/>
                <w:sz w:val="20"/>
              </w:rPr>
              <w:t>сәйкес әлеуметтік көмек көрсету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6522</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w:t>
            </w:r>
            <w:r>
              <w:rPr>
                <w:rFonts w:ascii="Times New Roman"/>
                <w:b w:val="false"/>
                <w:i w:val="false"/>
                <w:color w:val="000000"/>
                <w:sz w:val="20"/>
              </w:rPr>
              <w:t>трансферттер есебiнен</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1261</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5261</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көмегі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33225</w:t>
            </w:r>
          </w:p>
        </w:tc>
      </w:tr>
      <w:tr>
        <w:trPr>
          <w:trHeight w:val="42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 органдардың шешімі</w:t>
            </w:r>
            <w:r>
              <w:br/>
            </w:r>
            <w:r>
              <w:rPr>
                <w:rFonts w:ascii="Times New Roman"/>
                <w:b w:val="false"/>
                <w:i w:val="false"/>
                <w:color w:val="000000"/>
                <w:sz w:val="20"/>
              </w:rPr>
              <w:t>
</w:t>
            </w:r>
            <w:r>
              <w:rPr>
                <w:rFonts w:ascii="Times New Roman"/>
                <w:b w:val="false"/>
                <w:i w:val="false"/>
                <w:color w:val="000000"/>
                <w:sz w:val="20"/>
              </w:rPr>
              <w:t>бойынша азаматтардың жекелеген топтарына</w:t>
            </w:r>
            <w:r>
              <w:br/>
            </w:r>
            <w:r>
              <w:rPr>
                <w:rFonts w:ascii="Times New Roman"/>
                <w:b w:val="false"/>
                <w:i w:val="false"/>
                <w:color w:val="000000"/>
                <w:sz w:val="20"/>
              </w:rPr>
              <w:t>
</w:t>
            </w:r>
            <w:r>
              <w:rPr>
                <w:rFonts w:ascii="Times New Roman"/>
                <w:b w:val="false"/>
                <w:i w:val="false"/>
                <w:color w:val="000000"/>
                <w:sz w:val="20"/>
              </w:rPr>
              <w:t>әлеуметтік көмек</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54438</w:t>
            </w:r>
          </w:p>
        </w:tc>
      </w:tr>
      <w:tr>
        <w:trPr>
          <w:trHeight w:val="34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 тәрбиеленіп оқытылатын мүгедек</w:t>
            </w:r>
            <w:r>
              <w:br/>
            </w:r>
            <w:r>
              <w:rPr>
                <w:rFonts w:ascii="Times New Roman"/>
                <w:b w:val="false"/>
                <w:i w:val="false"/>
                <w:color w:val="000000"/>
                <w:sz w:val="20"/>
              </w:rPr>
              <w:t>
</w:t>
            </w:r>
            <w:r>
              <w:rPr>
                <w:rFonts w:ascii="Times New Roman"/>
                <w:b w:val="false"/>
                <w:i w:val="false"/>
                <w:color w:val="000000"/>
                <w:sz w:val="20"/>
              </w:rPr>
              <w:t>балаларды материалдық қамтамасыз ету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3752</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үйде әлеуметтiк көмек</w:t>
            </w:r>
            <w:r>
              <w:br/>
            </w:r>
            <w:r>
              <w:rPr>
                <w:rFonts w:ascii="Times New Roman"/>
                <w:b w:val="false"/>
                <w:i w:val="false"/>
                <w:color w:val="000000"/>
                <w:sz w:val="20"/>
              </w:rPr>
              <w:t>
</w:t>
            </w:r>
            <w:r>
              <w:rPr>
                <w:rFonts w:ascii="Times New Roman"/>
                <w:b w:val="false"/>
                <w:i w:val="false"/>
                <w:color w:val="000000"/>
                <w:sz w:val="20"/>
              </w:rPr>
              <w:t>көрсету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12177</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w:t>
            </w:r>
            <w:r>
              <w:rPr>
                <w:rFonts w:ascii="Times New Roman"/>
                <w:b w:val="false"/>
                <w:i w:val="false"/>
                <w:color w:val="000000"/>
                <w:sz w:val="20"/>
              </w:rPr>
              <w:t>жәрдемақылар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2188</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w:t>
            </w:r>
            <w:r>
              <w:rPr>
                <w:rFonts w:ascii="Times New Roman"/>
                <w:b w:val="false"/>
                <w:i w:val="false"/>
                <w:color w:val="000000"/>
                <w:sz w:val="20"/>
              </w:rPr>
              <w:t>трансферттер есебiнен</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854</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1334</w:t>
            </w:r>
          </w:p>
        </w:tc>
      </w:tr>
      <w:tr>
        <w:trPr>
          <w:trHeight w:val="6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оңалту жеке бағдарламасына</w:t>
            </w:r>
            <w:r>
              <w:br/>
            </w:r>
            <w:r>
              <w:rPr>
                <w:rFonts w:ascii="Times New Roman"/>
                <w:b w:val="false"/>
                <w:i w:val="false"/>
                <w:color w:val="000000"/>
                <w:sz w:val="20"/>
              </w:rPr>
              <w:t>
</w:t>
            </w:r>
            <w:r>
              <w:rPr>
                <w:rFonts w:ascii="Times New Roman"/>
                <w:b w:val="false"/>
                <w:i w:val="false"/>
                <w:color w:val="000000"/>
                <w:sz w:val="20"/>
              </w:rPr>
              <w:t>сәйкес, мұқтаж мүгедектерді міндетті</w:t>
            </w:r>
            <w:r>
              <w:br/>
            </w:r>
            <w:r>
              <w:rPr>
                <w:rFonts w:ascii="Times New Roman"/>
                <w:b w:val="false"/>
                <w:i w:val="false"/>
                <w:color w:val="000000"/>
                <w:sz w:val="20"/>
              </w:rPr>
              <w:t>
</w:t>
            </w:r>
            <w:r>
              <w:rPr>
                <w:rFonts w:ascii="Times New Roman"/>
                <w:b w:val="false"/>
                <w:i w:val="false"/>
                <w:color w:val="000000"/>
                <w:sz w:val="20"/>
              </w:rPr>
              <w:t>гигиеналық құралдармен қамтамасыз етуге,</w:t>
            </w:r>
            <w:r>
              <w:br/>
            </w:r>
            <w:r>
              <w:rPr>
                <w:rFonts w:ascii="Times New Roman"/>
                <w:b w:val="false"/>
                <w:i w:val="false"/>
                <w:color w:val="000000"/>
                <w:sz w:val="20"/>
              </w:rPr>
              <w:t>
</w:t>
            </w:r>
            <w:r>
              <w:rPr>
                <w:rFonts w:ascii="Times New Roman"/>
                <w:b w:val="false"/>
                <w:i w:val="false"/>
                <w:color w:val="000000"/>
                <w:sz w:val="20"/>
              </w:rPr>
              <w:t>және ымдау тілі мамандарының, жеке</w:t>
            </w:r>
            <w:r>
              <w:br/>
            </w:r>
            <w:r>
              <w:rPr>
                <w:rFonts w:ascii="Times New Roman"/>
                <w:b w:val="false"/>
                <w:i w:val="false"/>
                <w:color w:val="000000"/>
                <w:sz w:val="20"/>
              </w:rPr>
              <w:t>
</w:t>
            </w:r>
            <w:r>
              <w:rPr>
                <w:rFonts w:ascii="Times New Roman"/>
                <w:b w:val="false"/>
                <w:i w:val="false"/>
                <w:color w:val="000000"/>
                <w:sz w:val="20"/>
              </w:rPr>
              <w:t>көмекшілердің қызмет көрсету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6701</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val="false"/>
                <w:i w:val="false"/>
                <w:color w:val="000000"/>
                <w:sz w:val="20"/>
              </w:rPr>
              <w:t>білім беру 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5860</w:t>
            </w:r>
          </w:p>
        </w:tc>
      </w:tr>
      <w:tr>
        <w:trPr>
          <w:trHeight w:val="42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464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ұйымдарының күндізгі оқу</w:t>
            </w:r>
            <w:r>
              <w:br/>
            </w:r>
            <w:r>
              <w:rPr>
                <w:rFonts w:ascii="Times New Roman"/>
                <w:b w:val="false"/>
                <w:i w:val="false"/>
                <w:color w:val="000000"/>
                <w:sz w:val="20"/>
              </w:rPr>
              <w:t>
</w:t>
            </w:r>
            <w:r>
              <w:rPr>
                <w:rFonts w:ascii="Times New Roman"/>
                <w:b w:val="false"/>
                <w:i w:val="false"/>
                <w:color w:val="000000"/>
                <w:sz w:val="20"/>
              </w:rPr>
              <w:t>нысанының оқушылары мен тәрбиеленушілерін</w:t>
            </w:r>
            <w:r>
              <w:br/>
            </w:r>
            <w:r>
              <w:rPr>
                <w:rFonts w:ascii="Times New Roman"/>
                <w:b w:val="false"/>
                <w:i w:val="false"/>
                <w:color w:val="000000"/>
                <w:sz w:val="20"/>
              </w:rPr>
              <w:t>
</w:t>
            </w:r>
            <w:r>
              <w:rPr>
                <w:rFonts w:ascii="Times New Roman"/>
                <w:b w:val="false"/>
                <w:i w:val="false"/>
                <w:color w:val="000000"/>
                <w:sz w:val="20"/>
              </w:rPr>
              <w:t>әлеуметтік қолдау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5860</w:t>
            </w:r>
          </w:p>
        </w:tc>
      </w:tr>
      <w:tr>
        <w:trPr>
          <w:trHeight w:val="42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 органның шешімі бойынша</w:t>
            </w:r>
            <w:r>
              <w:br/>
            </w:r>
            <w:r>
              <w:rPr>
                <w:rFonts w:ascii="Times New Roman"/>
                <w:b w:val="false"/>
                <w:i w:val="false"/>
                <w:color w:val="000000"/>
                <w:sz w:val="20"/>
              </w:rPr>
              <w:t>
</w:t>
            </w:r>
            <w:r>
              <w:rPr>
                <w:rFonts w:ascii="Times New Roman"/>
                <w:b w:val="false"/>
                <w:i w:val="false"/>
                <w:color w:val="000000"/>
                <w:sz w:val="20"/>
              </w:rPr>
              <w:t>қоғамдық көлікте (таксиден басқа)</w:t>
            </w:r>
            <w:r>
              <w:br/>
            </w:r>
            <w:r>
              <w:rPr>
                <w:rFonts w:ascii="Times New Roman"/>
                <w:b w:val="false"/>
                <w:i w:val="false"/>
                <w:color w:val="000000"/>
                <w:sz w:val="20"/>
              </w:rPr>
              <w:t>
</w:t>
            </w:r>
            <w:r>
              <w:rPr>
                <w:rFonts w:ascii="Times New Roman"/>
                <w:b w:val="false"/>
                <w:i w:val="false"/>
                <w:color w:val="000000"/>
                <w:sz w:val="20"/>
              </w:rPr>
              <w:t>жеңілдікпен жүру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5860</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қамтамасыз</w:t>
            </w:r>
            <w:r>
              <w:br/>
            </w:r>
            <w:r>
              <w:rPr>
                <w:rFonts w:ascii="Times New Roman"/>
                <w:b w:val="false"/>
                <w:i w:val="false"/>
                <w:color w:val="000000"/>
                <w:sz w:val="20"/>
              </w:rPr>
              <w:t>
</w:t>
            </w:r>
            <w:r>
              <w:rPr>
                <w:rFonts w:ascii="Times New Roman"/>
                <w:b w:val="false"/>
                <w:i w:val="false"/>
                <w:color w:val="000000"/>
                <w:sz w:val="20"/>
              </w:rPr>
              <w:t>ету салаларындағы өзге де қызметтер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23675</w:t>
            </w:r>
          </w:p>
        </w:tc>
      </w:tr>
      <w:tr>
        <w:trPr>
          <w:trHeight w:val="42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val="false"/>
                <w:i w:val="false"/>
                <w:color w:val="000000"/>
                <w:sz w:val="20"/>
              </w:rPr>
              <w:t>жұмыспен қамту және әлеуметтік</w:t>
            </w:r>
            <w:r>
              <w:br/>
            </w:r>
            <w:r>
              <w:rPr>
                <w:rFonts w:ascii="Times New Roman"/>
                <w:b w:val="false"/>
                <w:i w:val="false"/>
                <w:color w:val="000000"/>
                <w:sz w:val="20"/>
              </w:rPr>
              <w:t>
</w:t>
            </w:r>
            <w:r>
              <w:rPr>
                <w:rFonts w:ascii="Times New Roman"/>
                <w:b w:val="false"/>
                <w:i w:val="false"/>
                <w:color w:val="000000"/>
                <w:sz w:val="20"/>
              </w:rPr>
              <w:t>бағдарламалар 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23675</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Жұмыспен қамту және әлеуметтік</w:t>
            </w:r>
            <w:r>
              <w:br/>
            </w:r>
            <w:r>
              <w:rPr>
                <w:rFonts w:ascii="Times New Roman"/>
                <w:b w:val="false"/>
                <w:i w:val="false"/>
                <w:color w:val="000000"/>
                <w:sz w:val="20"/>
              </w:rPr>
              <w:t>
</w:t>
            </w:r>
            <w:r>
              <w:rPr>
                <w:rFonts w:ascii="Times New Roman"/>
                <w:b w:val="false"/>
                <w:i w:val="false"/>
                <w:color w:val="000000"/>
                <w:sz w:val="20"/>
              </w:rPr>
              <w:t>бағдарламалар бөлімінің қызметін қамтамасыз</w:t>
            </w:r>
            <w:r>
              <w:br/>
            </w:r>
            <w:r>
              <w:rPr>
                <w:rFonts w:ascii="Times New Roman"/>
                <w:b w:val="false"/>
                <w:i w:val="false"/>
                <w:color w:val="000000"/>
                <w:sz w:val="20"/>
              </w:rPr>
              <w:t>
</w:t>
            </w:r>
            <w:r>
              <w:rPr>
                <w:rFonts w:ascii="Times New Roman"/>
                <w:b w:val="false"/>
                <w:i w:val="false"/>
                <w:color w:val="000000"/>
                <w:sz w:val="20"/>
              </w:rPr>
              <w:t>ету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22729</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22051</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w:t>
            </w:r>
            <w:r>
              <w:rPr>
                <w:rFonts w:ascii="Times New Roman"/>
                <w:b w:val="false"/>
                <w:i w:val="false"/>
                <w:color w:val="000000"/>
                <w:sz w:val="20"/>
              </w:rPr>
              <w:t>арттыру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549</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w:t>
            </w:r>
            <w:r>
              <w:rPr>
                <w:rFonts w:ascii="Times New Roman"/>
                <w:b w:val="false"/>
                <w:i w:val="false"/>
                <w:color w:val="000000"/>
                <w:sz w:val="20"/>
              </w:rPr>
              <w:t>материалдық-техникалық жарақтандыру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w:t>
            </w:r>
          </w:p>
        </w:tc>
      </w:tr>
      <w:tr>
        <w:trPr>
          <w:trHeight w:val="42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Жәрдемақыларды және басқа да әлуметтік</w:t>
            </w:r>
            <w:r>
              <w:br/>
            </w:r>
            <w:r>
              <w:rPr>
                <w:rFonts w:ascii="Times New Roman"/>
                <w:b w:val="false"/>
                <w:i w:val="false"/>
                <w:color w:val="000000"/>
                <w:sz w:val="20"/>
              </w:rPr>
              <w:t>
</w:t>
            </w:r>
            <w:r>
              <w:rPr>
                <w:rFonts w:ascii="Times New Roman"/>
                <w:b w:val="false"/>
                <w:i w:val="false"/>
                <w:color w:val="000000"/>
                <w:sz w:val="20"/>
              </w:rPr>
              <w:t>төлемдерді есептеу, төлеу мен жеткізу</w:t>
            </w:r>
            <w:r>
              <w:br/>
            </w:r>
            <w:r>
              <w:rPr>
                <w:rFonts w:ascii="Times New Roman"/>
                <w:b w:val="false"/>
                <w:i w:val="false"/>
                <w:color w:val="000000"/>
                <w:sz w:val="20"/>
              </w:rPr>
              <w:t>
</w:t>
            </w:r>
            <w:r>
              <w:rPr>
                <w:rFonts w:ascii="Times New Roman"/>
                <w:b w:val="false"/>
                <w:i w:val="false"/>
                <w:color w:val="000000"/>
                <w:sz w:val="20"/>
              </w:rPr>
              <w:t>бойынша қызметтерге ақы төлеу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946</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427559,9</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шаруашылығы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42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r>
              <w:rPr>
                <w:rFonts w:ascii="Times New Roman"/>
                <w:b w:val="false"/>
                <w:i w:val="false"/>
                <w:color w:val="000000"/>
                <w:sz w:val="20"/>
              </w:rPr>
              <w:t>жолаушылар көлігі және автомобиль жолдары</w:t>
            </w:r>
            <w:r>
              <w:br/>
            </w:r>
            <w:r>
              <w:rPr>
                <w:rFonts w:ascii="Times New Roman"/>
                <w:b w:val="false"/>
                <w:i w:val="false"/>
                <w:color w:val="000000"/>
                <w:sz w:val="20"/>
              </w:rPr>
              <w:t>
</w:t>
            </w:r>
            <w:r>
              <w:rPr>
                <w:rFonts w:ascii="Times New Roman"/>
                <w:b w:val="false"/>
                <w:i w:val="false"/>
                <w:color w:val="000000"/>
                <w:sz w:val="20"/>
              </w:rPr>
              <w:t>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тұрғын үй қорының сақталуын</w:t>
            </w:r>
            <w:r>
              <w:br/>
            </w:r>
            <w:r>
              <w:rPr>
                <w:rFonts w:ascii="Times New Roman"/>
                <w:b w:val="false"/>
                <w:i w:val="false"/>
                <w:color w:val="000000"/>
                <w:sz w:val="20"/>
              </w:rPr>
              <w:t>
</w:t>
            </w:r>
            <w:r>
              <w:rPr>
                <w:rFonts w:ascii="Times New Roman"/>
                <w:b w:val="false"/>
                <w:i w:val="false"/>
                <w:color w:val="000000"/>
                <w:sz w:val="20"/>
              </w:rPr>
              <w:t>ұйымдастыру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391758,9</w:t>
            </w:r>
          </w:p>
        </w:tc>
      </w:tr>
      <w:tr>
        <w:trPr>
          <w:trHeight w:val="42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r>
              <w:rPr>
                <w:rFonts w:ascii="Times New Roman"/>
                <w:b w:val="false"/>
                <w:i w:val="false"/>
                <w:color w:val="000000"/>
                <w:sz w:val="20"/>
              </w:rPr>
              <w:t>жолаушылар көлігі және автомобиль жолдары</w:t>
            </w:r>
            <w:r>
              <w:br/>
            </w:r>
            <w:r>
              <w:rPr>
                <w:rFonts w:ascii="Times New Roman"/>
                <w:b w:val="false"/>
                <w:i w:val="false"/>
                <w:color w:val="000000"/>
                <w:sz w:val="20"/>
              </w:rPr>
              <w:t>
</w:t>
            </w:r>
            <w:r>
              <w:rPr>
                <w:rFonts w:ascii="Times New Roman"/>
                <w:b w:val="false"/>
                <w:i w:val="false"/>
                <w:color w:val="000000"/>
                <w:sz w:val="20"/>
              </w:rPr>
              <w:t>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281067</w:t>
            </w:r>
          </w:p>
        </w:tc>
      </w:tr>
      <w:tr>
        <w:trPr>
          <w:trHeight w:val="42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val="false"/>
                <w:i w:val="false"/>
                <w:color w:val="000000"/>
                <w:sz w:val="20"/>
              </w:rPr>
              <w:t>коммуналдық меншігіндегі газ жүйелерін</w:t>
            </w:r>
            <w:r>
              <w:br/>
            </w:r>
            <w:r>
              <w:rPr>
                <w:rFonts w:ascii="Times New Roman"/>
                <w:b w:val="false"/>
                <w:i w:val="false"/>
                <w:color w:val="000000"/>
                <w:sz w:val="20"/>
              </w:rPr>
              <w:t>
</w:t>
            </w:r>
            <w:r>
              <w:rPr>
                <w:rFonts w:ascii="Times New Roman"/>
                <w:b w:val="false"/>
                <w:i w:val="false"/>
                <w:color w:val="000000"/>
                <w:sz w:val="20"/>
              </w:rPr>
              <w:t>қолдануды ұйымдастыру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3795</w:t>
            </w:r>
          </w:p>
        </w:tc>
      </w:tr>
      <w:tr>
        <w:trPr>
          <w:trHeight w:val="6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w:t>
            </w:r>
            <w:r>
              <w:rPr>
                <w:rFonts w:ascii="Times New Roman"/>
                <w:b w:val="false"/>
                <w:i w:val="false"/>
                <w:color w:val="000000"/>
                <w:sz w:val="20"/>
              </w:rPr>
              <w:t>даярлау стратегиясын іске асыру шеңберінде</w:t>
            </w:r>
            <w:r>
              <w:br/>
            </w:r>
            <w:r>
              <w:rPr>
                <w:rFonts w:ascii="Times New Roman"/>
                <w:b w:val="false"/>
                <w:i w:val="false"/>
                <w:color w:val="000000"/>
                <w:sz w:val="20"/>
              </w:rPr>
              <w:t>
</w:t>
            </w:r>
            <w:r>
              <w:rPr>
                <w:rFonts w:ascii="Times New Roman"/>
                <w:b w:val="false"/>
                <w:i w:val="false"/>
                <w:color w:val="000000"/>
                <w:sz w:val="20"/>
              </w:rPr>
              <w:t>инженерлік коммуникациялық инфрақұрылымды</w:t>
            </w:r>
            <w:r>
              <w:br/>
            </w:r>
            <w:r>
              <w:rPr>
                <w:rFonts w:ascii="Times New Roman"/>
                <w:b w:val="false"/>
                <w:i w:val="false"/>
                <w:color w:val="000000"/>
                <w:sz w:val="20"/>
              </w:rPr>
              <w:t>
</w:t>
            </w:r>
            <w:r>
              <w:rPr>
                <w:rFonts w:ascii="Times New Roman"/>
                <w:b w:val="false"/>
                <w:i w:val="false"/>
                <w:color w:val="000000"/>
                <w:sz w:val="20"/>
              </w:rPr>
              <w:t>жөндеу және елді-мекендерді көркейту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277272</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027</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w:t>
            </w:r>
            <w:r>
              <w:rPr>
                <w:rFonts w:ascii="Times New Roman"/>
                <w:b w:val="false"/>
                <w:i w:val="false"/>
                <w:color w:val="000000"/>
                <w:sz w:val="20"/>
              </w:rPr>
              <w:t>трансферттер есебінен</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236573</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029</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val="false"/>
                <w:i w:val="false"/>
                <w:color w:val="000000"/>
                <w:sz w:val="20"/>
              </w:rPr>
              <w:t>бюджет қаражаты есебінен</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40699</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val="false"/>
                <w:i w:val="false"/>
                <w:color w:val="000000"/>
                <w:sz w:val="20"/>
              </w:rPr>
              <w:t>құрылыс 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110691,9</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110691,9</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w:t>
            </w:r>
            <w:r>
              <w:rPr>
                <w:rFonts w:ascii="Times New Roman"/>
                <w:b w:val="false"/>
                <w:i w:val="false"/>
                <w:color w:val="000000"/>
                <w:sz w:val="20"/>
              </w:rPr>
              <w:t>трансферттер есебiнен</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73916</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36775,9</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35801</w:t>
            </w:r>
          </w:p>
        </w:tc>
      </w:tr>
      <w:tr>
        <w:trPr>
          <w:trHeight w:val="42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w:t>
            </w:r>
            <w:r>
              <w:rPr>
                <w:rFonts w:ascii="Times New Roman"/>
                <w:b w:val="false"/>
                <w:i w:val="false"/>
                <w:color w:val="000000"/>
                <w:sz w:val="20"/>
              </w:rPr>
              <w:t>кент, ауыл (село), ауылдық (селолық) округ</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2719</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мекендерде көшелердi жарықтандыру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1816</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мекендердiң санитариясын қамтамасыз</w:t>
            </w:r>
            <w:r>
              <w:br/>
            </w:r>
            <w:r>
              <w:rPr>
                <w:rFonts w:ascii="Times New Roman"/>
                <w:b w:val="false"/>
                <w:i w:val="false"/>
                <w:color w:val="000000"/>
                <w:sz w:val="20"/>
              </w:rPr>
              <w:t>
</w:t>
            </w:r>
            <w:r>
              <w:rPr>
                <w:rFonts w:ascii="Times New Roman"/>
                <w:b w:val="false"/>
                <w:i w:val="false"/>
                <w:color w:val="000000"/>
                <w:sz w:val="20"/>
              </w:rPr>
              <w:t>ету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419</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күтiп-ұстау және туысы жоқ</w:t>
            </w:r>
            <w:r>
              <w:br/>
            </w:r>
            <w:r>
              <w:rPr>
                <w:rFonts w:ascii="Times New Roman"/>
                <w:b w:val="false"/>
                <w:i w:val="false"/>
                <w:color w:val="000000"/>
                <w:sz w:val="20"/>
              </w:rPr>
              <w:t>
</w:t>
            </w:r>
            <w:r>
              <w:rPr>
                <w:rFonts w:ascii="Times New Roman"/>
                <w:b w:val="false"/>
                <w:i w:val="false"/>
                <w:color w:val="000000"/>
                <w:sz w:val="20"/>
              </w:rPr>
              <w:t>адамдарды жерлеу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484</w:t>
            </w:r>
          </w:p>
        </w:tc>
      </w:tr>
      <w:tr>
        <w:trPr>
          <w:trHeight w:val="42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r>
              <w:rPr>
                <w:rFonts w:ascii="Times New Roman"/>
                <w:b w:val="false"/>
                <w:i w:val="false"/>
                <w:color w:val="000000"/>
                <w:sz w:val="20"/>
              </w:rPr>
              <w:t>жолаушылар көлігі және автомобиль жолдары</w:t>
            </w:r>
            <w:r>
              <w:br/>
            </w:r>
            <w:r>
              <w:rPr>
                <w:rFonts w:ascii="Times New Roman"/>
                <w:b w:val="false"/>
                <w:i w:val="false"/>
                <w:color w:val="000000"/>
                <w:sz w:val="20"/>
              </w:rPr>
              <w:t>
</w:t>
            </w:r>
            <w:r>
              <w:rPr>
                <w:rFonts w:ascii="Times New Roman"/>
                <w:b w:val="false"/>
                <w:i w:val="false"/>
                <w:color w:val="000000"/>
                <w:sz w:val="20"/>
              </w:rPr>
              <w:t>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33082</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мекендердегі көшелердi жарықтандыру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13945</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мекендердiң санитариясын қамтамасыз</w:t>
            </w:r>
            <w:r>
              <w:br/>
            </w:r>
            <w:r>
              <w:rPr>
                <w:rFonts w:ascii="Times New Roman"/>
                <w:b w:val="false"/>
                <w:i w:val="false"/>
                <w:color w:val="000000"/>
                <w:sz w:val="20"/>
              </w:rPr>
              <w:t>
</w:t>
            </w:r>
            <w:r>
              <w:rPr>
                <w:rFonts w:ascii="Times New Roman"/>
                <w:b w:val="false"/>
                <w:i w:val="false"/>
                <w:color w:val="000000"/>
                <w:sz w:val="20"/>
              </w:rPr>
              <w:t>ету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8533</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күтiп-ұстау және туысы</w:t>
            </w:r>
            <w:r>
              <w:br/>
            </w:r>
            <w:r>
              <w:rPr>
                <w:rFonts w:ascii="Times New Roman"/>
                <w:b w:val="false"/>
                <w:i w:val="false"/>
                <w:color w:val="000000"/>
                <w:sz w:val="20"/>
              </w:rPr>
              <w:t>
</w:t>
            </w:r>
            <w:r>
              <w:rPr>
                <w:rFonts w:ascii="Times New Roman"/>
                <w:b w:val="false"/>
                <w:i w:val="false"/>
                <w:color w:val="000000"/>
                <w:sz w:val="20"/>
              </w:rPr>
              <w:t>жоқтарды жерлеу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719</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w:t>
            </w:r>
            <w:r>
              <w:rPr>
                <w:rFonts w:ascii="Times New Roman"/>
                <w:b w:val="false"/>
                <w:i w:val="false"/>
                <w:color w:val="000000"/>
                <w:sz w:val="20"/>
              </w:rPr>
              <w:t>көгалдандыру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9885</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w:t>
            </w:r>
            <w:r>
              <w:rPr>
                <w:rFonts w:ascii="Times New Roman"/>
                <w:b w:val="false"/>
                <w:i w:val="false"/>
                <w:color w:val="000000"/>
                <w:sz w:val="20"/>
              </w:rPr>
              <w:t>кеңістiк</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126113</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37976</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val="false"/>
                <w:i w:val="false"/>
                <w:color w:val="000000"/>
                <w:sz w:val="20"/>
              </w:rPr>
              <w:t>мәдениет және тілдерді дамыту 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37976</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37976</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6671</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Дене</w:t>
            </w:r>
            <w:r>
              <w:br/>
            </w:r>
            <w:r>
              <w:rPr>
                <w:rFonts w:ascii="Times New Roman"/>
                <w:b w:val="false"/>
                <w:i w:val="false"/>
                <w:color w:val="000000"/>
                <w:sz w:val="20"/>
              </w:rPr>
              <w:t>
</w:t>
            </w:r>
            <w:r>
              <w:rPr>
                <w:rFonts w:ascii="Times New Roman"/>
                <w:b w:val="false"/>
                <w:i w:val="false"/>
                <w:color w:val="000000"/>
                <w:sz w:val="20"/>
              </w:rPr>
              <w:t>шынықтыру және спорт 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6671</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қалалық)</w:t>
            </w:r>
            <w:r>
              <w:br/>
            </w:r>
            <w:r>
              <w:rPr>
                <w:rFonts w:ascii="Times New Roman"/>
                <w:b w:val="false"/>
                <w:i w:val="false"/>
                <w:color w:val="000000"/>
                <w:sz w:val="20"/>
              </w:rPr>
              <w:t>
</w:t>
            </w:r>
            <w:r>
              <w:rPr>
                <w:rFonts w:ascii="Times New Roman"/>
                <w:b w:val="false"/>
                <w:i w:val="false"/>
                <w:color w:val="000000"/>
                <w:sz w:val="20"/>
              </w:rPr>
              <w:t>деңгейде спорттық жарыстар өткiзу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1582</w:t>
            </w:r>
          </w:p>
        </w:tc>
      </w:tr>
      <w:tr>
        <w:trPr>
          <w:trHeight w:val="6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w:t>
            </w:r>
            <w:r>
              <w:rPr>
                <w:rFonts w:ascii="Times New Roman"/>
                <w:b w:val="false"/>
                <w:i w:val="false"/>
                <w:color w:val="000000"/>
                <w:sz w:val="20"/>
              </w:rPr>
              <w:t>(облыстық маңызы бар қала) құрама</w:t>
            </w:r>
            <w:r>
              <w:br/>
            </w:r>
            <w:r>
              <w:rPr>
                <w:rFonts w:ascii="Times New Roman"/>
                <w:b w:val="false"/>
                <w:i w:val="false"/>
                <w:color w:val="000000"/>
                <w:sz w:val="20"/>
              </w:rPr>
              <w:t>
</w:t>
            </w:r>
            <w:r>
              <w:rPr>
                <w:rFonts w:ascii="Times New Roman"/>
                <w:b w:val="false"/>
                <w:i w:val="false"/>
                <w:color w:val="000000"/>
                <w:sz w:val="20"/>
              </w:rPr>
              <w:t>командаларының мүшелерiн дайындау және</w:t>
            </w:r>
            <w:r>
              <w:br/>
            </w:r>
            <w:r>
              <w:rPr>
                <w:rFonts w:ascii="Times New Roman"/>
                <w:b w:val="false"/>
                <w:i w:val="false"/>
                <w:color w:val="000000"/>
                <w:sz w:val="20"/>
              </w:rPr>
              <w:t>
</w:t>
            </w:r>
            <w:r>
              <w:rPr>
                <w:rFonts w:ascii="Times New Roman"/>
                <w:b w:val="false"/>
                <w:i w:val="false"/>
                <w:color w:val="000000"/>
                <w:sz w:val="20"/>
              </w:rPr>
              <w:t>олардың облыстық спорт жарыстарына қатысуы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5089</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кеңiстiк</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41086</w:t>
            </w:r>
          </w:p>
        </w:tc>
      </w:tr>
      <w:tr>
        <w:trPr>
          <w:trHeight w:val="25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val="false"/>
                <w:i w:val="false"/>
                <w:color w:val="000000"/>
                <w:sz w:val="20"/>
              </w:rPr>
              <w:t>мәдениет және тілдерді дамыту 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33379</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кiтапханалардың жұмыс</w:t>
            </w:r>
            <w:r>
              <w:br/>
            </w:r>
            <w:r>
              <w:rPr>
                <w:rFonts w:ascii="Times New Roman"/>
                <w:b w:val="false"/>
                <w:i w:val="false"/>
                <w:color w:val="000000"/>
                <w:sz w:val="20"/>
              </w:rPr>
              <w:t>
</w:t>
            </w:r>
            <w:r>
              <w:rPr>
                <w:rFonts w:ascii="Times New Roman"/>
                <w:b w:val="false"/>
                <w:i w:val="false"/>
                <w:color w:val="000000"/>
                <w:sz w:val="20"/>
              </w:rPr>
              <w:t>iстеуi</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30086</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w:t>
            </w:r>
            <w:r>
              <w:rPr>
                <w:rFonts w:ascii="Times New Roman"/>
                <w:b w:val="false"/>
                <w:i w:val="false"/>
                <w:color w:val="000000"/>
                <w:sz w:val="20"/>
              </w:rPr>
              <w:t>халықтарының басқа да тілдерін дамыту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3293</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w:t>
            </w:r>
            <w:r>
              <w:br/>
            </w:r>
            <w:r>
              <w:rPr>
                <w:rFonts w:ascii="Times New Roman"/>
                <w:b w:val="false"/>
                <w:i w:val="false"/>
                <w:color w:val="000000"/>
                <w:sz w:val="20"/>
              </w:rPr>
              <w:t>
</w:t>
            </w:r>
            <w:r>
              <w:rPr>
                <w:rFonts w:ascii="Times New Roman"/>
                <w:b w:val="false"/>
                <w:i w:val="false"/>
                <w:color w:val="000000"/>
                <w:sz w:val="20"/>
              </w:rPr>
              <w:t>саясат 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7707</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Бұқаралық ақпарат құралдары арқылы</w:t>
            </w:r>
            <w:r>
              <w:br/>
            </w:r>
            <w:r>
              <w:rPr>
                <w:rFonts w:ascii="Times New Roman"/>
                <w:b w:val="false"/>
                <w:i w:val="false"/>
                <w:color w:val="000000"/>
                <w:sz w:val="20"/>
              </w:rPr>
              <w:t>
</w:t>
            </w:r>
            <w:r>
              <w:rPr>
                <w:rFonts w:ascii="Times New Roman"/>
                <w:b w:val="false"/>
                <w:i w:val="false"/>
                <w:color w:val="000000"/>
                <w:sz w:val="20"/>
              </w:rPr>
              <w:t>мемлекеттiк ақпарат саясат жүргізу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7707</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Газеттер мен журналдар арқылы мемлекеттік</w:t>
            </w:r>
            <w:r>
              <w:br/>
            </w:r>
            <w:r>
              <w:rPr>
                <w:rFonts w:ascii="Times New Roman"/>
                <w:b w:val="false"/>
                <w:i w:val="false"/>
                <w:color w:val="000000"/>
                <w:sz w:val="20"/>
              </w:rPr>
              <w:t>
</w:t>
            </w:r>
            <w:r>
              <w:rPr>
                <w:rFonts w:ascii="Times New Roman"/>
                <w:b w:val="false"/>
                <w:i w:val="false"/>
                <w:color w:val="000000"/>
                <w:sz w:val="20"/>
              </w:rPr>
              <w:t>ақпараттық саясатын жүргізу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5622</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Телерадиохабарлар арқылы мемлекеттік</w:t>
            </w:r>
            <w:r>
              <w:br/>
            </w:r>
            <w:r>
              <w:rPr>
                <w:rFonts w:ascii="Times New Roman"/>
                <w:b w:val="false"/>
                <w:i w:val="false"/>
                <w:color w:val="000000"/>
                <w:sz w:val="20"/>
              </w:rPr>
              <w:t>
</w:t>
            </w:r>
            <w:r>
              <w:rPr>
                <w:rFonts w:ascii="Times New Roman"/>
                <w:b w:val="false"/>
                <w:i w:val="false"/>
                <w:color w:val="000000"/>
                <w:sz w:val="20"/>
              </w:rPr>
              <w:t>ақпараттық саясат жүргізу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2085</w:t>
            </w:r>
          </w:p>
        </w:tc>
      </w:tr>
      <w:tr>
        <w:trPr>
          <w:trHeight w:val="42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w:t>
            </w:r>
            <w:r>
              <w:rPr>
                <w:rFonts w:ascii="Times New Roman"/>
                <w:b w:val="false"/>
                <w:i w:val="false"/>
                <w:color w:val="000000"/>
                <w:sz w:val="20"/>
              </w:rPr>
              <w:t>кеңiстiктi ұйымдастыру жөнiндегi өзге де</w:t>
            </w:r>
            <w:r>
              <w:br/>
            </w:r>
            <w:r>
              <w:rPr>
                <w:rFonts w:ascii="Times New Roman"/>
                <w:b w:val="false"/>
                <w:i w:val="false"/>
                <w:color w:val="000000"/>
                <w:sz w:val="20"/>
              </w:rPr>
              <w:t>
</w:t>
            </w:r>
            <w:r>
              <w:rPr>
                <w:rFonts w:ascii="Times New Roman"/>
                <w:b w:val="false"/>
                <w:i w:val="false"/>
                <w:color w:val="000000"/>
                <w:sz w:val="20"/>
              </w:rPr>
              <w:t>қызметтер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40380</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val="false"/>
                <w:i w:val="false"/>
                <w:color w:val="000000"/>
                <w:sz w:val="20"/>
              </w:rPr>
              <w:t>мәдениет және тілдерді дамыту 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24932</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және тілдерді дамыту бөлімінің</w:t>
            </w:r>
            <w:r>
              <w:br/>
            </w:r>
            <w:r>
              <w:rPr>
                <w:rFonts w:ascii="Times New Roman"/>
                <w:b w:val="false"/>
                <w:i w:val="false"/>
                <w:color w:val="000000"/>
                <w:sz w:val="20"/>
              </w:rPr>
              <w:t>
</w:t>
            </w:r>
            <w:r>
              <w:rPr>
                <w:rFonts w:ascii="Times New Roman"/>
                <w:b w:val="false"/>
                <w:i w:val="false"/>
                <w:color w:val="000000"/>
                <w:sz w:val="20"/>
              </w:rPr>
              <w:t>қызметін қамтамасыз ету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2636</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2607</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w:t>
            </w:r>
            <w:r>
              <w:rPr>
                <w:rFonts w:ascii="Times New Roman"/>
                <w:b w:val="false"/>
                <w:i w:val="false"/>
                <w:color w:val="000000"/>
                <w:sz w:val="20"/>
              </w:rPr>
              <w:t>арттыру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w:t>
            </w:r>
          </w:p>
        </w:tc>
      </w:tr>
      <w:tr>
        <w:trPr>
          <w:trHeight w:val="42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w:t>
            </w:r>
            <w:r>
              <w:rPr>
                <w:rFonts w:ascii="Times New Roman"/>
                <w:b w:val="false"/>
                <w:i w:val="false"/>
                <w:color w:val="000000"/>
                <w:sz w:val="20"/>
              </w:rPr>
              <w:t>даярлау стратегиясын іске асыру шеңберінде</w:t>
            </w:r>
            <w:r>
              <w:br/>
            </w:r>
            <w:r>
              <w:rPr>
                <w:rFonts w:ascii="Times New Roman"/>
                <w:b w:val="false"/>
                <w:i w:val="false"/>
                <w:color w:val="000000"/>
                <w:sz w:val="20"/>
              </w:rPr>
              <w:t>
</w:t>
            </w:r>
            <w:r>
              <w:rPr>
                <w:rFonts w:ascii="Times New Roman"/>
                <w:b w:val="false"/>
                <w:i w:val="false"/>
                <w:color w:val="000000"/>
                <w:sz w:val="20"/>
              </w:rPr>
              <w:t>мәдениет объектілерін күрделі, ағымды</w:t>
            </w:r>
            <w:r>
              <w:br/>
            </w:r>
            <w:r>
              <w:rPr>
                <w:rFonts w:ascii="Times New Roman"/>
                <w:b w:val="false"/>
                <w:i w:val="false"/>
                <w:color w:val="000000"/>
                <w:sz w:val="20"/>
              </w:rPr>
              <w:t>
</w:t>
            </w:r>
            <w:r>
              <w:rPr>
                <w:rFonts w:ascii="Times New Roman"/>
                <w:b w:val="false"/>
                <w:i w:val="false"/>
                <w:color w:val="000000"/>
                <w:sz w:val="20"/>
              </w:rPr>
              <w:t>жөндеу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22296</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027</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w:t>
            </w:r>
            <w:r>
              <w:rPr>
                <w:rFonts w:ascii="Times New Roman"/>
                <w:b w:val="false"/>
                <w:i w:val="false"/>
                <w:color w:val="000000"/>
                <w:sz w:val="20"/>
              </w:rPr>
              <w:t>трансферттер есебінен</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20380</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029</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val="false"/>
                <w:i w:val="false"/>
                <w:color w:val="000000"/>
                <w:sz w:val="20"/>
              </w:rPr>
              <w:t>бюджет қаражаты есебінен</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1916</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w:t>
            </w:r>
            <w:r>
              <w:br/>
            </w:r>
            <w:r>
              <w:rPr>
                <w:rFonts w:ascii="Times New Roman"/>
                <w:b w:val="false"/>
                <w:i w:val="false"/>
                <w:color w:val="000000"/>
                <w:sz w:val="20"/>
              </w:rPr>
              <w:t>
</w:t>
            </w:r>
            <w:r>
              <w:rPr>
                <w:rFonts w:ascii="Times New Roman"/>
                <w:b w:val="false"/>
                <w:i w:val="false"/>
                <w:color w:val="000000"/>
                <w:sz w:val="20"/>
              </w:rPr>
              <w:t>саясат 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11284</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саясат бөлімінің қызметін қамтамасыз</w:t>
            </w:r>
            <w:r>
              <w:br/>
            </w:r>
            <w:r>
              <w:rPr>
                <w:rFonts w:ascii="Times New Roman"/>
                <w:b w:val="false"/>
                <w:i w:val="false"/>
                <w:color w:val="000000"/>
                <w:sz w:val="20"/>
              </w:rPr>
              <w:t>
</w:t>
            </w:r>
            <w:r>
              <w:rPr>
                <w:rFonts w:ascii="Times New Roman"/>
                <w:b w:val="false"/>
                <w:i w:val="false"/>
                <w:color w:val="000000"/>
                <w:sz w:val="20"/>
              </w:rPr>
              <w:t>ету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7615</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7447</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w:t>
            </w:r>
            <w:r>
              <w:rPr>
                <w:rFonts w:ascii="Times New Roman"/>
                <w:b w:val="false"/>
                <w:i w:val="false"/>
                <w:color w:val="000000"/>
                <w:sz w:val="20"/>
              </w:rPr>
              <w:t>арттыру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168</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w:t>
            </w:r>
            <w:r>
              <w:rPr>
                <w:rFonts w:ascii="Times New Roman"/>
                <w:b w:val="false"/>
                <w:i w:val="false"/>
                <w:color w:val="000000"/>
                <w:sz w:val="20"/>
              </w:rPr>
              <w:t>бағдарламаларды iске асыру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3669</w:t>
            </w:r>
          </w:p>
        </w:tc>
      </w:tr>
      <w:tr>
        <w:trPr>
          <w:trHeight w:val="30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дене</w:t>
            </w:r>
            <w:r>
              <w:br/>
            </w:r>
            <w:r>
              <w:rPr>
                <w:rFonts w:ascii="Times New Roman"/>
                <w:b w:val="false"/>
                <w:i w:val="false"/>
                <w:color w:val="000000"/>
                <w:sz w:val="20"/>
              </w:rPr>
              <w:t>
</w:t>
            </w:r>
            <w:r>
              <w:rPr>
                <w:rFonts w:ascii="Times New Roman"/>
                <w:b w:val="false"/>
                <w:i w:val="false"/>
                <w:color w:val="000000"/>
                <w:sz w:val="20"/>
              </w:rPr>
              <w:t>шынықтыру және спорт 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4164</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Дене шынықтыру және спорт бөлімінің</w:t>
            </w:r>
            <w:r>
              <w:br/>
            </w:r>
            <w:r>
              <w:rPr>
                <w:rFonts w:ascii="Times New Roman"/>
                <w:b w:val="false"/>
                <w:i w:val="false"/>
                <w:color w:val="000000"/>
                <w:sz w:val="20"/>
              </w:rPr>
              <w:t>
</w:t>
            </w:r>
            <w:r>
              <w:rPr>
                <w:rFonts w:ascii="Times New Roman"/>
                <w:b w:val="false"/>
                <w:i w:val="false"/>
                <w:color w:val="000000"/>
                <w:sz w:val="20"/>
              </w:rPr>
              <w:t>қызметін қамтамасыз ету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4164</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3961</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w:t>
            </w:r>
            <w:r>
              <w:rPr>
                <w:rFonts w:ascii="Times New Roman"/>
                <w:b w:val="false"/>
                <w:i w:val="false"/>
                <w:color w:val="000000"/>
                <w:sz w:val="20"/>
              </w:rPr>
              <w:t>арттыру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w:t>
            </w:r>
          </w:p>
        </w:tc>
      </w:tr>
      <w:tr>
        <w:trPr>
          <w:trHeight w:val="19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w:t>
            </w:r>
            <w:r>
              <w:rPr>
                <w:rFonts w:ascii="Times New Roman"/>
                <w:b w:val="false"/>
                <w:i w:val="false"/>
                <w:color w:val="000000"/>
                <w:sz w:val="20"/>
              </w:rPr>
              <w:t>материалдық-техникалық жарақтандыру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w:t>
            </w:r>
          </w:p>
        </w:tc>
      </w:tr>
      <w:tr>
        <w:trPr>
          <w:trHeight w:val="42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w:t>
            </w:r>
            <w:r>
              <w:br/>
            </w:r>
            <w:r>
              <w:rPr>
                <w:rFonts w:ascii="Times New Roman"/>
                <w:b w:val="false"/>
                <w:i w:val="false"/>
                <w:color w:val="000000"/>
                <w:sz w:val="20"/>
              </w:rPr>
              <w:t>
</w:t>
            </w:r>
            <w:r>
              <w:rPr>
                <w:rFonts w:ascii="Times New Roman"/>
                <w:b w:val="false"/>
                <w:i w:val="false"/>
                <w:color w:val="000000"/>
                <w:sz w:val="20"/>
              </w:rPr>
              <w:t>қорғалатын табиғи аумақтар, қоршаған ортаны</w:t>
            </w:r>
            <w:r>
              <w:br/>
            </w:r>
            <w:r>
              <w:rPr>
                <w:rFonts w:ascii="Times New Roman"/>
                <w:b w:val="false"/>
                <w:i w:val="false"/>
                <w:color w:val="000000"/>
                <w:sz w:val="20"/>
              </w:rPr>
              <w:t>
</w:t>
            </w:r>
            <w:r>
              <w:rPr>
                <w:rFonts w:ascii="Times New Roman"/>
                <w:b w:val="false"/>
                <w:i w:val="false"/>
                <w:color w:val="000000"/>
                <w:sz w:val="20"/>
              </w:rPr>
              <w:t>және жануарлар дүниесін қорғау, жер</w:t>
            </w:r>
            <w:r>
              <w:br/>
            </w:r>
            <w:r>
              <w:rPr>
                <w:rFonts w:ascii="Times New Roman"/>
                <w:b w:val="false"/>
                <w:i w:val="false"/>
                <w:color w:val="000000"/>
                <w:sz w:val="20"/>
              </w:rPr>
              <w:t>
</w:t>
            </w:r>
            <w:r>
              <w:rPr>
                <w:rFonts w:ascii="Times New Roman"/>
                <w:b w:val="false"/>
                <w:i w:val="false"/>
                <w:color w:val="000000"/>
                <w:sz w:val="20"/>
              </w:rPr>
              <w:t>қатынастары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6183,7</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90,7</w:t>
            </w:r>
          </w:p>
        </w:tc>
      </w:tr>
      <w:tr>
        <w:trPr>
          <w:trHeight w:val="42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val="false"/>
                <w:i w:val="false"/>
                <w:color w:val="000000"/>
                <w:sz w:val="20"/>
              </w:rPr>
              <w:t>экономика және бюджеттік жоспарлау 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90,7</w:t>
            </w:r>
          </w:p>
        </w:tc>
      </w:tr>
      <w:tr>
        <w:trPr>
          <w:trHeight w:val="42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w:t>
            </w:r>
            <w:r>
              <w:br/>
            </w:r>
            <w:r>
              <w:rPr>
                <w:rFonts w:ascii="Times New Roman"/>
                <w:b w:val="false"/>
                <w:i w:val="false"/>
                <w:color w:val="000000"/>
                <w:sz w:val="20"/>
              </w:rPr>
              <w:t>
</w:t>
            </w:r>
            <w:r>
              <w:rPr>
                <w:rFonts w:ascii="Times New Roman"/>
                <w:b w:val="false"/>
                <w:i w:val="false"/>
                <w:color w:val="000000"/>
                <w:sz w:val="20"/>
              </w:rPr>
              <w:t>трансферттер есебiнен ауылдық елді мекендер</w:t>
            </w:r>
            <w:r>
              <w:br/>
            </w:r>
            <w:r>
              <w:rPr>
                <w:rFonts w:ascii="Times New Roman"/>
                <w:b w:val="false"/>
                <w:i w:val="false"/>
                <w:color w:val="000000"/>
                <w:sz w:val="20"/>
              </w:rPr>
              <w:t>
</w:t>
            </w:r>
            <w:r>
              <w:rPr>
                <w:rFonts w:ascii="Times New Roman"/>
                <w:b w:val="false"/>
                <w:i w:val="false"/>
                <w:color w:val="000000"/>
                <w:sz w:val="20"/>
              </w:rPr>
              <w:t>саласының мамандарын әлеуметтік қолдау</w:t>
            </w:r>
            <w:r>
              <w:br/>
            </w:r>
            <w:r>
              <w:rPr>
                <w:rFonts w:ascii="Times New Roman"/>
                <w:b w:val="false"/>
                <w:i w:val="false"/>
                <w:color w:val="000000"/>
                <w:sz w:val="20"/>
              </w:rPr>
              <w:t>
</w:t>
            </w:r>
            <w:r>
              <w:rPr>
                <w:rFonts w:ascii="Times New Roman"/>
                <w:b w:val="false"/>
                <w:i w:val="false"/>
                <w:color w:val="000000"/>
                <w:sz w:val="20"/>
              </w:rPr>
              <w:t>шараларын іске асыру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90,7</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6093</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w:t>
            </w:r>
            <w:r>
              <w:br/>
            </w:r>
            <w:r>
              <w:rPr>
                <w:rFonts w:ascii="Times New Roman"/>
                <w:b w:val="false"/>
                <w:i w:val="false"/>
                <w:color w:val="000000"/>
                <w:sz w:val="20"/>
              </w:rPr>
              <w:t>
</w:t>
            </w:r>
            <w:r>
              <w:rPr>
                <w:rFonts w:ascii="Times New Roman"/>
                <w:b w:val="false"/>
                <w:i w:val="false"/>
                <w:color w:val="000000"/>
                <w:sz w:val="20"/>
              </w:rPr>
              <w:t>қатынастары 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6093</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 бөлімінің қызметін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6093</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6093</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w:t>
            </w:r>
            <w:r>
              <w:rPr>
                <w:rFonts w:ascii="Times New Roman"/>
                <w:b w:val="false"/>
                <w:i w:val="false"/>
                <w:color w:val="000000"/>
                <w:sz w:val="20"/>
              </w:rPr>
              <w:t>арттыру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w:t>
            </w:r>
            <w:r>
              <w:rPr>
                <w:rFonts w:ascii="Times New Roman"/>
                <w:b w:val="false"/>
                <w:i w:val="false"/>
                <w:color w:val="000000"/>
                <w:sz w:val="20"/>
              </w:rPr>
              <w:t>құрылыс қызметі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9980</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9980</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val="false"/>
                <w:i w:val="false"/>
                <w:color w:val="000000"/>
                <w:sz w:val="20"/>
              </w:rPr>
              <w:t>құрылыс 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5372</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5372</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5129</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w:t>
            </w:r>
            <w:r>
              <w:rPr>
                <w:rFonts w:ascii="Times New Roman"/>
                <w:b w:val="false"/>
                <w:i w:val="false"/>
                <w:color w:val="000000"/>
                <w:sz w:val="20"/>
              </w:rPr>
              <w:t>арттыру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243</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val="false"/>
                <w:i w:val="false"/>
                <w:color w:val="000000"/>
                <w:sz w:val="20"/>
              </w:rPr>
              <w:t>сәулет және қала құрылысы 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4608</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 құрлысы және сәулет бөлімінің қызметін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4608</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4402</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w:t>
            </w:r>
            <w:r>
              <w:rPr>
                <w:rFonts w:ascii="Times New Roman"/>
                <w:b w:val="false"/>
                <w:i w:val="false"/>
                <w:color w:val="000000"/>
                <w:sz w:val="20"/>
              </w:rPr>
              <w:t>арттыру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206</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122115</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71356</w:t>
            </w:r>
          </w:p>
        </w:tc>
      </w:tr>
      <w:tr>
        <w:trPr>
          <w:trHeight w:val="42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w:t>
            </w:r>
            <w:r>
              <w:rPr>
                <w:rFonts w:ascii="Times New Roman"/>
                <w:b w:val="false"/>
                <w:i w:val="false"/>
                <w:color w:val="000000"/>
                <w:sz w:val="20"/>
              </w:rPr>
              <w:t>кент, ауыл (село), ауылдық (селолық) округ</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37881</w:t>
            </w:r>
          </w:p>
        </w:tc>
      </w:tr>
      <w:tr>
        <w:trPr>
          <w:trHeight w:val="42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w:t>
            </w:r>
            <w:r>
              <w:br/>
            </w:r>
            <w:r>
              <w:rPr>
                <w:rFonts w:ascii="Times New Roman"/>
                <w:b w:val="false"/>
                <w:i w:val="false"/>
                <w:color w:val="000000"/>
                <w:sz w:val="20"/>
              </w:rPr>
              <w:t>
</w:t>
            </w:r>
            <w:r>
              <w:rPr>
                <w:rFonts w:ascii="Times New Roman"/>
                <w:b w:val="false"/>
                <w:i w:val="false"/>
                <w:color w:val="000000"/>
                <w:sz w:val="20"/>
              </w:rPr>
              <w:t>ауылдарда (селоларда), ауылдық (селолық)</w:t>
            </w:r>
            <w:r>
              <w:br/>
            </w:r>
            <w:r>
              <w:rPr>
                <w:rFonts w:ascii="Times New Roman"/>
                <w:b w:val="false"/>
                <w:i w:val="false"/>
                <w:color w:val="000000"/>
                <w:sz w:val="20"/>
              </w:rPr>
              <w:t>
</w:t>
            </w:r>
            <w:r>
              <w:rPr>
                <w:rFonts w:ascii="Times New Roman"/>
                <w:b w:val="false"/>
                <w:i w:val="false"/>
                <w:color w:val="000000"/>
                <w:sz w:val="20"/>
              </w:rPr>
              <w:t>округтерде автомобиль жолдарының жұмыс</w:t>
            </w:r>
            <w:r>
              <w:br/>
            </w:r>
            <w:r>
              <w:rPr>
                <w:rFonts w:ascii="Times New Roman"/>
                <w:b w:val="false"/>
                <w:i w:val="false"/>
                <w:color w:val="000000"/>
                <w:sz w:val="20"/>
              </w:rPr>
              <w:t>
</w:t>
            </w:r>
            <w:r>
              <w:rPr>
                <w:rFonts w:ascii="Times New Roman"/>
                <w:b w:val="false"/>
                <w:i w:val="false"/>
                <w:color w:val="000000"/>
                <w:sz w:val="20"/>
              </w:rPr>
              <w:t>істеуін қамтамасыз ету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37881</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37881</w:t>
            </w:r>
          </w:p>
        </w:tc>
      </w:tr>
      <w:tr>
        <w:trPr>
          <w:trHeight w:val="42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r>
              <w:rPr>
                <w:rFonts w:ascii="Times New Roman"/>
                <w:b w:val="false"/>
                <w:i w:val="false"/>
                <w:color w:val="000000"/>
                <w:sz w:val="20"/>
              </w:rPr>
              <w:t>жолаушылар көлігі және автомобиль жолдары</w:t>
            </w:r>
            <w:r>
              <w:br/>
            </w:r>
            <w:r>
              <w:rPr>
                <w:rFonts w:ascii="Times New Roman"/>
                <w:b w:val="false"/>
                <w:i w:val="false"/>
                <w:color w:val="000000"/>
                <w:sz w:val="20"/>
              </w:rPr>
              <w:t>
</w:t>
            </w:r>
            <w:r>
              <w:rPr>
                <w:rFonts w:ascii="Times New Roman"/>
                <w:b w:val="false"/>
                <w:i w:val="false"/>
                <w:color w:val="000000"/>
                <w:sz w:val="20"/>
              </w:rPr>
              <w:t>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33475</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33475</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33475</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және коммуникациялар саласындағы өзге</w:t>
            </w:r>
            <w:r>
              <w:br/>
            </w:r>
            <w:r>
              <w:rPr>
                <w:rFonts w:ascii="Times New Roman"/>
                <w:b w:val="false"/>
                <w:i w:val="false"/>
                <w:color w:val="000000"/>
                <w:sz w:val="20"/>
              </w:rPr>
              <w:t>
</w:t>
            </w:r>
            <w:r>
              <w:rPr>
                <w:rFonts w:ascii="Times New Roman"/>
                <w:b w:val="false"/>
                <w:i w:val="false"/>
                <w:color w:val="000000"/>
                <w:sz w:val="20"/>
              </w:rPr>
              <w:t>де қызметтер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50759</w:t>
            </w:r>
          </w:p>
        </w:tc>
      </w:tr>
      <w:tr>
        <w:trPr>
          <w:trHeight w:val="42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r>
              <w:rPr>
                <w:rFonts w:ascii="Times New Roman"/>
                <w:b w:val="false"/>
                <w:i w:val="false"/>
                <w:color w:val="000000"/>
                <w:sz w:val="20"/>
              </w:rPr>
              <w:t>жолаушылар көлігі және автомобиль жолдары</w:t>
            </w:r>
            <w:r>
              <w:br/>
            </w:r>
            <w:r>
              <w:rPr>
                <w:rFonts w:ascii="Times New Roman"/>
                <w:b w:val="false"/>
                <w:i w:val="false"/>
                <w:color w:val="000000"/>
                <w:sz w:val="20"/>
              </w:rPr>
              <w:t>
</w:t>
            </w:r>
            <w:r>
              <w:rPr>
                <w:rFonts w:ascii="Times New Roman"/>
                <w:b w:val="false"/>
                <w:i w:val="false"/>
                <w:color w:val="000000"/>
                <w:sz w:val="20"/>
              </w:rPr>
              <w:t>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50759</w:t>
            </w:r>
          </w:p>
        </w:tc>
      </w:tr>
      <w:tr>
        <w:trPr>
          <w:trHeight w:val="42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Кентшілік (қалаішілік) және ауданішілік</w:t>
            </w:r>
            <w:r>
              <w:br/>
            </w:r>
            <w:r>
              <w:rPr>
                <w:rFonts w:ascii="Times New Roman"/>
                <w:b w:val="false"/>
                <w:i w:val="false"/>
                <w:color w:val="000000"/>
                <w:sz w:val="20"/>
              </w:rPr>
              <w:t>
</w:t>
            </w:r>
            <w:r>
              <w:rPr>
                <w:rFonts w:ascii="Times New Roman"/>
                <w:b w:val="false"/>
                <w:i w:val="false"/>
                <w:color w:val="000000"/>
                <w:sz w:val="20"/>
              </w:rPr>
              <w:t>қоғамдық жолаушылар тасымалдарын</w:t>
            </w:r>
            <w:r>
              <w:br/>
            </w:r>
            <w:r>
              <w:rPr>
                <w:rFonts w:ascii="Times New Roman"/>
                <w:b w:val="false"/>
                <w:i w:val="false"/>
                <w:color w:val="000000"/>
                <w:sz w:val="20"/>
              </w:rPr>
              <w:t>
</w:t>
            </w:r>
            <w:r>
              <w:rPr>
                <w:rFonts w:ascii="Times New Roman"/>
                <w:b w:val="false"/>
                <w:i w:val="false"/>
                <w:color w:val="000000"/>
                <w:sz w:val="20"/>
              </w:rPr>
              <w:t>ұйымдастыру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369</w:t>
            </w:r>
          </w:p>
        </w:tc>
      </w:tr>
      <w:tr>
        <w:trPr>
          <w:trHeight w:val="6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w:t>
            </w:r>
            <w:r>
              <w:rPr>
                <w:rFonts w:ascii="Times New Roman"/>
                <w:b w:val="false"/>
                <w:i w:val="false"/>
                <w:color w:val="000000"/>
                <w:sz w:val="20"/>
              </w:rPr>
              <w:t>даярлау стратегиясын іске асыру шеңберінде</w:t>
            </w:r>
            <w:r>
              <w:br/>
            </w:r>
            <w:r>
              <w:rPr>
                <w:rFonts w:ascii="Times New Roman"/>
                <w:b w:val="false"/>
                <w:i w:val="false"/>
                <w:color w:val="000000"/>
                <w:sz w:val="20"/>
              </w:rPr>
              <w:t>
</w:t>
            </w:r>
            <w:r>
              <w:rPr>
                <w:rFonts w:ascii="Times New Roman"/>
                <w:b w:val="false"/>
                <w:i w:val="false"/>
                <w:color w:val="000000"/>
                <w:sz w:val="20"/>
              </w:rPr>
              <w:t>аудандық маңызы бар автомобиль жолдарын,</w:t>
            </w:r>
            <w:r>
              <w:br/>
            </w:r>
            <w:r>
              <w:rPr>
                <w:rFonts w:ascii="Times New Roman"/>
                <w:b w:val="false"/>
                <w:i w:val="false"/>
                <w:color w:val="000000"/>
                <w:sz w:val="20"/>
              </w:rPr>
              <w:t>
</w:t>
            </w:r>
            <w:r>
              <w:rPr>
                <w:rFonts w:ascii="Times New Roman"/>
                <w:b w:val="false"/>
                <w:i w:val="false"/>
                <w:color w:val="000000"/>
                <w:sz w:val="20"/>
              </w:rPr>
              <w:t>қала және елді-мекендер көшелерін жөндеу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50390</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027</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w:t>
            </w:r>
            <w:r>
              <w:rPr>
                <w:rFonts w:ascii="Times New Roman"/>
                <w:b w:val="false"/>
                <w:i w:val="false"/>
                <w:color w:val="000000"/>
                <w:sz w:val="20"/>
              </w:rPr>
              <w:t>трансферттер есебінен</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35671</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029</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val="false"/>
                <w:i w:val="false"/>
                <w:color w:val="000000"/>
                <w:sz w:val="20"/>
              </w:rPr>
              <w:t>бюджет қаражаты есебінен</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14719</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32873</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w:t>
            </w:r>
            <w:r>
              <w:rPr>
                <w:rFonts w:ascii="Times New Roman"/>
                <w:b w:val="false"/>
                <w:i w:val="false"/>
                <w:color w:val="000000"/>
                <w:sz w:val="20"/>
              </w:rPr>
              <w:t>бәсекелестікті қорғау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5187</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val="false"/>
                <w:i w:val="false"/>
                <w:color w:val="000000"/>
                <w:sz w:val="20"/>
              </w:rPr>
              <w:t>кәсіпкерлік 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5187</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бөлімі қызметін қамтамасыз ету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5187</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4539</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w:t>
            </w:r>
            <w:r>
              <w:rPr>
                <w:rFonts w:ascii="Times New Roman"/>
                <w:b w:val="false"/>
                <w:i w:val="false"/>
                <w:color w:val="000000"/>
                <w:sz w:val="20"/>
              </w:rPr>
              <w:t>арттыру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198</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w:t>
            </w:r>
            <w:r>
              <w:rPr>
                <w:rFonts w:ascii="Times New Roman"/>
                <w:b w:val="false"/>
                <w:i w:val="false"/>
                <w:color w:val="000000"/>
                <w:sz w:val="20"/>
              </w:rPr>
              <w:t>материалдық-техникалық жарақтандыру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450</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27686</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val="false"/>
                <w:i w:val="false"/>
                <w:color w:val="000000"/>
                <w:sz w:val="20"/>
              </w:rPr>
              <w:t>қаржы 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17078</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val="false"/>
                <w:i w:val="false"/>
                <w:color w:val="000000"/>
                <w:sz w:val="20"/>
              </w:rPr>
              <w:t>жергілікті атқарушы органының резерві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17078</w:t>
            </w:r>
          </w:p>
        </w:tc>
      </w:tr>
      <w:tr>
        <w:trPr>
          <w:trHeight w:val="6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val="false"/>
                <w:i w:val="false"/>
                <w:color w:val="000000"/>
                <w:sz w:val="20"/>
              </w:rPr>
              <w:t>аумағындағы табиғи және техногендік</w:t>
            </w:r>
            <w:r>
              <w:br/>
            </w:r>
            <w:r>
              <w:rPr>
                <w:rFonts w:ascii="Times New Roman"/>
                <w:b w:val="false"/>
                <w:i w:val="false"/>
                <w:color w:val="000000"/>
                <w:sz w:val="20"/>
              </w:rPr>
              <w:t>
</w:t>
            </w:r>
            <w:r>
              <w:rPr>
                <w:rFonts w:ascii="Times New Roman"/>
                <w:b w:val="false"/>
                <w:i w:val="false"/>
                <w:color w:val="000000"/>
                <w:sz w:val="20"/>
              </w:rPr>
              <w:t>сипаттағы төтенше жағдайларды жоюға</w:t>
            </w:r>
            <w:r>
              <w:br/>
            </w:r>
            <w:r>
              <w:rPr>
                <w:rFonts w:ascii="Times New Roman"/>
                <w:b w:val="false"/>
                <w:i w:val="false"/>
                <w:color w:val="000000"/>
                <w:sz w:val="20"/>
              </w:rPr>
              <w:t>
</w:t>
            </w:r>
            <w:r>
              <w:rPr>
                <w:rFonts w:ascii="Times New Roman"/>
                <w:b w:val="false"/>
                <w:i w:val="false"/>
                <w:color w:val="000000"/>
                <w:sz w:val="20"/>
              </w:rPr>
              <w:t>арналған 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жергілікті атқарушы органының</w:t>
            </w:r>
            <w:r>
              <w:br/>
            </w:r>
            <w:r>
              <w:rPr>
                <w:rFonts w:ascii="Times New Roman"/>
                <w:b w:val="false"/>
                <w:i w:val="false"/>
                <w:color w:val="000000"/>
                <w:sz w:val="20"/>
              </w:rPr>
              <w:t>
</w:t>
            </w:r>
            <w:r>
              <w:rPr>
                <w:rFonts w:ascii="Times New Roman"/>
                <w:b w:val="false"/>
                <w:i w:val="false"/>
                <w:color w:val="000000"/>
                <w:sz w:val="20"/>
              </w:rPr>
              <w:t>төтенше резерві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12569</w:t>
            </w:r>
          </w:p>
        </w:tc>
      </w:tr>
      <w:tr>
        <w:trPr>
          <w:trHeight w:val="42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Шұғыл шығындарға арналған ауданның</w:t>
            </w:r>
            <w:r>
              <w:br/>
            </w:r>
            <w:r>
              <w:rPr>
                <w:rFonts w:ascii="Times New Roman"/>
                <w:b w:val="false"/>
                <w:i w:val="false"/>
                <w:color w:val="000000"/>
                <w:sz w:val="20"/>
              </w:rPr>
              <w:t>
</w:t>
            </w:r>
            <w:r>
              <w:rPr>
                <w:rFonts w:ascii="Times New Roman"/>
                <w:b w:val="false"/>
                <w:i w:val="false"/>
                <w:color w:val="000000"/>
                <w:sz w:val="20"/>
              </w:rPr>
              <w:t>(облыстық маңызы бар қаланың) жергілікті</w:t>
            </w:r>
            <w:r>
              <w:br/>
            </w:r>
            <w:r>
              <w:rPr>
                <w:rFonts w:ascii="Times New Roman"/>
                <w:b w:val="false"/>
                <w:i w:val="false"/>
                <w:color w:val="000000"/>
                <w:sz w:val="20"/>
              </w:rPr>
              <w:t>
</w:t>
            </w:r>
            <w:r>
              <w:rPr>
                <w:rFonts w:ascii="Times New Roman"/>
                <w:b w:val="false"/>
                <w:i w:val="false"/>
                <w:color w:val="000000"/>
                <w:sz w:val="20"/>
              </w:rPr>
              <w:t>атқарушы органының резерві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1832</w:t>
            </w:r>
          </w:p>
        </w:tc>
      </w:tr>
      <w:tr>
        <w:trPr>
          <w:trHeight w:val="42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Соттардын шешімдері бойынша міндеттемелерді</w:t>
            </w:r>
            <w:r>
              <w:br/>
            </w:r>
            <w:r>
              <w:rPr>
                <w:rFonts w:ascii="Times New Roman"/>
                <w:b w:val="false"/>
                <w:i w:val="false"/>
                <w:color w:val="000000"/>
                <w:sz w:val="20"/>
              </w:rPr>
              <w:t>
</w:t>
            </w:r>
            <w:r>
              <w:rPr>
                <w:rFonts w:ascii="Times New Roman"/>
                <w:b w:val="false"/>
                <w:i w:val="false"/>
                <w:color w:val="000000"/>
                <w:sz w:val="20"/>
              </w:rPr>
              <w:t>орындауға арналған ауданның (облыстық</w:t>
            </w:r>
            <w:r>
              <w:br/>
            </w:r>
            <w:r>
              <w:rPr>
                <w:rFonts w:ascii="Times New Roman"/>
                <w:b w:val="false"/>
                <w:i w:val="false"/>
                <w:color w:val="000000"/>
                <w:sz w:val="20"/>
              </w:rPr>
              <w:t>
</w:t>
            </w:r>
            <w:r>
              <w:rPr>
                <w:rFonts w:ascii="Times New Roman"/>
                <w:b w:val="false"/>
                <w:i w:val="false"/>
                <w:color w:val="000000"/>
                <w:sz w:val="20"/>
              </w:rPr>
              <w:t>маңызы бар қаланың) жергілікті атқарушы</w:t>
            </w:r>
            <w:r>
              <w:br/>
            </w:r>
            <w:r>
              <w:rPr>
                <w:rFonts w:ascii="Times New Roman"/>
                <w:b w:val="false"/>
                <w:i w:val="false"/>
                <w:color w:val="000000"/>
                <w:sz w:val="20"/>
              </w:rPr>
              <w:t>
</w:t>
            </w:r>
            <w:r>
              <w:rPr>
                <w:rFonts w:ascii="Times New Roman"/>
                <w:b w:val="false"/>
                <w:i w:val="false"/>
                <w:color w:val="000000"/>
                <w:sz w:val="20"/>
              </w:rPr>
              <w:t>органының резерві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2677</w:t>
            </w:r>
          </w:p>
        </w:tc>
      </w:tr>
      <w:tr>
        <w:trPr>
          <w:trHeight w:val="42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r>
              <w:rPr>
                <w:rFonts w:ascii="Times New Roman"/>
                <w:b w:val="false"/>
                <w:i w:val="false"/>
                <w:color w:val="000000"/>
                <w:sz w:val="20"/>
              </w:rPr>
              <w:t>жолаушылар көлігі және автомобиль жолдары</w:t>
            </w:r>
            <w:r>
              <w:br/>
            </w:r>
            <w:r>
              <w:rPr>
                <w:rFonts w:ascii="Times New Roman"/>
                <w:b w:val="false"/>
                <w:i w:val="false"/>
                <w:color w:val="000000"/>
                <w:sz w:val="20"/>
              </w:rPr>
              <w:t>
</w:t>
            </w:r>
            <w:r>
              <w:rPr>
                <w:rFonts w:ascii="Times New Roman"/>
                <w:b w:val="false"/>
                <w:i w:val="false"/>
                <w:color w:val="000000"/>
                <w:sz w:val="20"/>
              </w:rPr>
              <w:t>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10608</w:t>
            </w:r>
          </w:p>
        </w:tc>
      </w:tr>
      <w:tr>
        <w:trPr>
          <w:trHeight w:val="42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r>
              <w:rPr>
                <w:rFonts w:ascii="Times New Roman"/>
                <w:b w:val="false"/>
                <w:i w:val="false"/>
                <w:color w:val="000000"/>
                <w:sz w:val="20"/>
              </w:rPr>
              <w:t>жолаушылар көлігі және автомобиль жолдары</w:t>
            </w:r>
            <w:r>
              <w:br/>
            </w:r>
            <w:r>
              <w:rPr>
                <w:rFonts w:ascii="Times New Roman"/>
                <w:b w:val="false"/>
                <w:i w:val="false"/>
                <w:color w:val="000000"/>
                <w:sz w:val="20"/>
              </w:rPr>
              <w:t>
</w:t>
            </w:r>
            <w:r>
              <w:rPr>
                <w:rFonts w:ascii="Times New Roman"/>
                <w:b w:val="false"/>
                <w:i w:val="false"/>
                <w:color w:val="000000"/>
                <w:sz w:val="20"/>
              </w:rPr>
              <w:t>бөлімінің қызметін қамтамасыз ету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10608</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10188</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w:t>
            </w:r>
            <w:r>
              <w:rPr>
                <w:rFonts w:ascii="Times New Roman"/>
                <w:b w:val="false"/>
                <w:i w:val="false"/>
                <w:color w:val="000000"/>
                <w:sz w:val="20"/>
              </w:rPr>
              <w:t>арттыру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420</w:t>
            </w:r>
          </w:p>
        </w:tc>
      </w:tr>
      <w:tr>
        <w:trPr>
          <w:trHeight w:val="19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Борышқа қызмет көрсету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252,9</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252,9</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val="false"/>
                <w:i w:val="false"/>
                <w:color w:val="000000"/>
                <w:sz w:val="20"/>
              </w:rPr>
              <w:t>қаржы 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252,9</w:t>
            </w:r>
          </w:p>
        </w:tc>
      </w:tr>
      <w:tr>
        <w:trPr>
          <w:trHeight w:val="24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w:t>
            </w:r>
            <w:r>
              <w:rPr>
                <w:rFonts w:ascii="Times New Roman"/>
                <w:b w:val="false"/>
                <w:i w:val="false"/>
                <w:color w:val="000000"/>
                <w:sz w:val="20"/>
              </w:rPr>
              <w:t>пайдаланылмаған) трансферттерді қайтару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252,9</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Қарыздарды өтеу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III. Таза бюджеттік кредит беру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IV. Қаржы активтерімен жасалатын</w:t>
            </w:r>
            <w:r>
              <w:br/>
            </w:r>
            <w:r>
              <w:rPr>
                <w:rFonts w:ascii="Times New Roman"/>
                <w:b w:val="false"/>
                <w:i w:val="false"/>
                <w:color w:val="000000"/>
                <w:sz w:val="20"/>
              </w:rPr>
              <w:t>
</w:t>
            </w:r>
            <w:r>
              <w:rPr>
                <w:rFonts w:ascii="Times New Roman"/>
                <w:b w:val="false"/>
                <w:i w:val="false"/>
                <w:color w:val="000000"/>
                <w:sz w:val="20"/>
              </w:rPr>
              <w:t>операциялар бойынша сальдо</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 Бюджет тапшылығы (профициті)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-109023,8</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w:t>
            </w:r>
            <w:r>
              <w:rPr>
                <w:rFonts w:ascii="Times New Roman"/>
                <w:b w:val="false"/>
                <w:i w:val="false"/>
                <w:color w:val="000000"/>
                <w:sz w:val="20"/>
              </w:rPr>
              <w:t>(профицитін пайдалану)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109023,8</w:t>
            </w: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 қалдықтарын пайдалану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109023,8</w:t>
            </w:r>
          </w:p>
        </w:tc>
      </w:tr>
    </w:tbl>
    <w:p>
      <w:pPr>
        <w:spacing w:after="0"/>
        <w:ind w:left="0"/>
        <w:jc w:val="both"/>
      </w:pPr>
      <w:r>
        <w:rPr>
          <w:rFonts w:ascii="Times New Roman"/>
          <w:b w:val="false"/>
          <w:i/>
          <w:color w:val="000000"/>
          <w:sz w:val="28"/>
        </w:rPr>
        <w:t>      Қалалық</w:t>
      </w:r>
      <w:r>
        <w:rPr>
          <w:rFonts w:ascii="Times New Roman"/>
          <w:b w:val="false"/>
          <w:i/>
          <w:color w:val="000000"/>
          <w:sz w:val="28"/>
        </w:rPr>
        <w:t xml:space="preserve"> мәслихат</w:t>
      </w:r>
      <w:r>
        <w:rPr>
          <w:rFonts w:ascii="Times New Roman"/>
          <w:b w:val="false"/>
          <w:i/>
          <w:color w:val="000000"/>
          <w:sz w:val="28"/>
        </w:rPr>
        <w:t xml:space="preserve"> хатшысы</w:t>
      </w:r>
      <w:r>
        <w:rPr>
          <w:rFonts w:ascii="Times New Roman"/>
          <w:b w:val="false"/>
          <w:i/>
          <w:color w:val="000000"/>
          <w:sz w:val="28"/>
        </w:rPr>
        <w:t>                  </w:t>
      </w:r>
      <w:r>
        <w:rPr>
          <w:rFonts w:ascii="Times New Roman"/>
          <w:b w:val="false"/>
          <w:i/>
          <w:color w:val="000000"/>
          <w:sz w:val="28"/>
        </w:rPr>
        <w:t>А</w:t>
      </w:r>
      <w:r>
        <w:rPr>
          <w:rFonts w:ascii="Times New Roman"/>
          <w:b w:val="false"/>
          <w:i/>
          <w:color w:val="000000"/>
          <w:sz w:val="28"/>
        </w:rPr>
        <w:t xml:space="preserve">. </w:t>
      </w:r>
      <w:r>
        <w:rPr>
          <w:rFonts w:ascii="Times New Roman"/>
          <w:b w:val="false"/>
          <w:i/>
          <w:color w:val="000000"/>
          <w:sz w:val="28"/>
        </w:rPr>
        <w:t>Ермаков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2008 </w:t>
      </w:r>
      <w:r>
        <w:rPr>
          <w:rFonts w:ascii="Times New Roman"/>
          <w:b w:val="false"/>
          <w:i w:val="false"/>
          <w:color w:val="000000"/>
          <w:sz w:val="28"/>
        </w:rPr>
        <w:t>жылғы</w:t>
      </w:r>
      <w:r>
        <w:rPr>
          <w:rFonts w:ascii="Times New Roman"/>
          <w:b w:val="false"/>
          <w:i w:val="false"/>
          <w:color w:val="000000"/>
          <w:sz w:val="28"/>
        </w:rPr>
        <w:t xml:space="preserve"> 29 </w:t>
      </w:r>
      <w:r>
        <w:rPr>
          <w:rFonts w:ascii="Times New Roman"/>
          <w:b w:val="false"/>
          <w:i w:val="false"/>
          <w:color w:val="000000"/>
          <w:sz w:val="28"/>
        </w:rPr>
        <w:t>желтоқсандағы</w:t>
      </w:r>
      <w:r>
        <w:rPr>
          <w:rFonts w:ascii="Times New Roman"/>
          <w:b w:val="false"/>
          <w:i w:val="false"/>
          <w:color w:val="000000"/>
          <w:sz w:val="28"/>
        </w:rPr>
        <w:t xml:space="preserve"> № </w:t>
      </w:r>
      <w:r>
        <w:rPr>
          <w:rFonts w:ascii="Times New Roman"/>
          <w:b w:val="false"/>
          <w:i w:val="false"/>
          <w:color w:val="000000"/>
          <w:sz w:val="28"/>
        </w:rPr>
        <w:t>13/2-IV</w:t>
      </w:r>
      <w:r>
        <w:br/>
      </w:r>
      <w:r>
        <w:rPr>
          <w:rFonts w:ascii="Times New Roman"/>
          <w:b w:val="false"/>
          <w:i w:val="false"/>
          <w:color w:val="000000"/>
          <w:sz w:val="28"/>
        </w:rPr>
        <w:t>
</w:t>
      </w:r>
      <w:r>
        <w:rPr>
          <w:rFonts w:ascii="Times New Roman"/>
          <w:b w:val="false"/>
          <w:i w:val="false"/>
          <w:color w:val="000000"/>
          <w:sz w:val="28"/>
        </w:rPr>
        <w:t>Риддер</w:t>
      </w:r>
      <w:r>
        <w:rPr>
          <w:rFonts w:ascii="Times New Roman"/>
          <w:b w:val="false"/>
          <w:i w:val="false"/>
          <w:color w:val="000000"/>
          <w:sz w:val="28"/>
        </w:rPr>
        <w:t xml:space="preserve"> қалалық</w:t>
      </w:r>
      <w:r>
        <w:rPr>
          <w:rFonts w:ascii="Times New Roman"/>
          <w:b w:val="false"/>
          <w:i w:val="false"/>
          <w:color w:val="000000"/>
          <w:sz w:val="28"/>
        </w:rPr>
        <w:t xml:space="preserve"> мәслихаттың </w:t>
      </w:r>
      <w:r>
        <w:rPr>
          <w:rFonts w:ascii="Times New Roman"/>
          <w:b w:val="false"/>
          <w:i w:val="false"/>
          <w:color w:val="000000"/>
          <w:sz w:val="28"/>
        </w:rPr>
        <w:t>XIII</w:t>
      </w:r>
      <w:r>
        <w:br/>
      </w:r>
      <w:r>
        <w:rPr>
          <w:rFonts w:ascii="Times New Roman"/>
          <w:b w:val="false"/>
          <w:i w:val="false"/>
          <w:color w:val="000000"/>
          <w:sz w:val="28"/>
        </w:rPr>
        <w:t>
</w:t>
      </w:r>
      <w:r>
        <w:rPr>
          <w:rFonts w:ascii="Times New Roman"/>
          <w:b w:val="false"/>
          <w:i w:val="false"/>
          <w:color w:val="000000"/>
          <w:sz w:val="28"/>
        </w:rPr>
        <w:t>сессия</w:t>
      </w:r>
      <w:r>
        <w:rPr>
          <w:rFonts w:ascii="Times New Roman"/>
          <w:b w:val="false"/>
          <w:i w:val="false"/>
          <w:color w:val="000000"/>
          <w:sz w:val="28"/>
        </w:rPr>
        <w:t>c</w:t>
      </w:r>
      <w:r>
        <w:rPr>
          <w:rFonts w:ascii="Times New Roman"/>
          <w:b w:val="false"/>
          <w:i w:val="false"/>
          <w:color w:val="000000"/>
          <w:sz w:val="28"/>
        </w:rPr>
        <w:t>ының</w:t>
      </w:r>
      <w:r>
        <w:rPr>
          <w:rFonts w:ascii="Times New Roman"/>
          <w:b w:val="false"/>
          <w:i w:val="false"/>
          <w:color w:val="000000"/>
          <w:sz w:val="28"/>
        </w:rPr>
        <w:t xml:space="preserve"> шешіміне </w:t>
      </w:r>
      <w:r>
        <w:rPr>
          <w:rFonts w:ascii="Times New Roman"/>
          <w:b w:val="false"/>
          <w:i w:val="false"/>
          <w:color w:val="000000"/>
          <w:sz w:val="28"/>
        </w:rPr>
        <w:t>№ 2</w:t>
      </w:r>
      <w:r>
        <w:rPr>
          <w:rFonts w:ascii="Times New Roman"/>
          <w:b w:val="false"/>
          <w:i w:val="false"/>
          <w:color w:val="000000"/>
          <w:sz w:val="28"/>
        </w:rPr>
        <w:t xml:space="preserve"> қосымша</w:t>
      </w:r>
    </w:p>
    <w:p>
      <w:pPr>
        <w:spacing w:after="0"/>
        <w:ind w:left="0"/>
        <w:jc w:val="both"/>
      </w:pPr>
      <w:r>
        <w:rPr>
          <w:rFonts w:ascii="Times New Roman"/>
          <w:b w:val="false"/>
          <w:i/>
          <w:color w:val="800000"/>
          <w:sz w:val="28"/>
        </w:rPr>
        <w:t xml:space="preserve">      Ескерту. 2-қосымша жаңа редакцияда - Риддер қалалық мәслихатының 2009.10.23 </w:t>
      </w:r>
      <w:r>
        <w:rPr>
          <w:rFonts w:ascii="Times New Roman"/>
          <w:b w:val="false"/>
          <w:i w:val="false"/>
          <w:color w:val="000000"/>
          <w:sz w:val="28"/>
        </w:rPr>
        <w:t>№ 19/5-IV</w:t>
      </w:r>
      <w:r>
        <w:rPr>
          <w:rFonts w:ascii="Times New Roman"/>
          <w:b w:val="false"/>
          <w:i/>
          <w:color w:val="800000"/>
          <w:sz w:val="28"/>
        </w:rPr>
        <w:t xml:space="preserve"> (қолданысқа енгізілу тәртібін </w:t>
      </w:r>
      <w:r>
        <w:rPr>
          <w:rFonts w:ascii="Times New Roman"/>
          <w:b w:val="false"/>
          <w:i w:val="false"/>
          <w:color w:val="000000"/>
          <w:sz w:val="28"/>
        </w:rPr>
        <w:t>7-тармақтан</w:t>
      </w:r>
      <w:r>
        <w:rPr>
          <w:rFonts w:ascii="Times New Roman"/>
          <w:b w:val="false"/>
          <w:i/>
          <w:color w:val="800000"/>
          <w:sz w:val="28"/>
        </w:rPr>
        <w:t xml:space="preserve"> қараңыз) шешімімен.</w:t>
      </w:r>
    </w:p>
    <w:p>
      <w:pPr>
        <w:spacing w:after="0"/>
        <w:ind w:left="0"/>
        <w:jc w:val="both"/>
      </w:pPr>
      <w:r>
        <w:rPr>
          <w:rFonts w:ascii="Times New Roman"/>
          <w:b/>
          <w:i w:val="false"/>
          <w:color w:val="000080"/>
          <w:sz w:val="28"/>
        </w:rPr>
        <w:t>Азаматтардың жекелеген топтарына әлеуметтік көмек көрсетуге</w:t>
      </w:r>
      <w:r>
        <w:br/>
      </w:r>
      <w:r>
        <w:rPr>
          <w:rFonts w:ascii="Times New Roman"/>
          <w:b w:val="false"/>
          <w:i w:val="false"/>
          <w:color w:val="000000"/>
          <w:sz w:val="28"/>
        </w:rPr>
        <w:t>
</w:t>
      </w:r>
      <w:r>
        <w:rPr>
          <w:rFonts w:ascii="Times New Roman"/>
          <w:b/>
          <w:i w:val="false"/>
          <w:color w:val="000080"/>
          <w:sz w:val="28"/>
        </w:rPr>
        <w:t>облыстық бюджеттен келіп түскен трансферттерді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778"/>
        <w:gridCol w:w="879"/>
        <w:gridCol w:w="839"/>
        <w:gridCol w:w="3056"/>
        <w:gridCol w:w="2632"/>
        <w:gridCol w:w="1786"/>
        <w:gridCol w:w="1767"/>
        <w:gridCol w:w="1747"/>
      </w:tblGrid>
      <w:tr>
        <w:trPr>
          <w:trHeight w:val="42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63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Азаматтардың</w:t>
            </w:r>
            <w:r>
              <w:br/>
            </w:r>
            <w:r>
              <w:rPr>
                <w:rFonts w:ascii="Times New Roman"/>
                <w:b w:val="false"/>
                <w:i w:val="false"/>
                <w:color w:val="000000"/>
                <w:sz w:val="20"/>
              </w:rPr>
              <w:t>
кейбір</w:t>
            </w:r>
            <w:r>
              <w:br/>
            </w:r>
            <w:r>
              <w:rPr>
                <w:rFonts w:ascii="Times New Roman"/>
                <w:b w:val="false"/>
                <w:i w:val="false"/>
                <w:color w:val="000000"/>
                <w:sz w:val="20"/>
              </w:rPr>
              <w:t>
санаттарына</w:t>
            </w:r>
            <w:r>
              <w:br/>
            </w:r>
            <w:r>
              <w:rPr>
                <w:rFonts w:ascii="Times New Roman"/>
                <w:b w:val="false"/>
                <w:i w:val="false"/>
                <w:color w:val="000000"/>
                <w:sz w:val="20"/>
              </w:rPr>
              <w:t>
(ҰОС</w:t>
            </w:r>
            <w:r>
              <w:br/>
            </w:r>
            <w:r>
              <w:rPr>
                <w:rFonts w:ascii="Times New Roman"/>
                <w:b w:val="false"/>
                <w:i w:val="false"/>
                <w:color w:val="000000"/>
                <w:sz w:val="20"/>
              </w:rPr>
              <w:t>
қатысқандар</w:t>
            </w:r>
            <w:r>
              <w:br/>
            </w:r>
            <w:r>
              <w:rPr>
                <w:rFonts w:ascii="Times New Roman"/>
                <w:b w:val="false"/>
                <w:i w:val="false"/>
                <w:color w:val="000000"/>
                <w:sz w:val="20"/>
              </w:rPr>
              <w:t>
ға және ҰОС</w:t>
            </w:r>
            <w:r>
              <w:br/>
            </w:r>
            <w:r>
              <w:rPr>
                <w:rFonts w:ascii="Times New Roman"/>
                <w:b w:val="false"/>
                <w:i w:val="false"/>
                <w:color w:val="000000"/>
                <w:sz w:val="20"/>
              </w:rPr>
              <w:t>
мүгедектері</w:t>
            </w:r>
            <w:r>
              <w:br/>
            </w:r>
            <w:r>
              <w:rPr>
                <w:rFonts w:ascii="Times New Roman"/>
                <w:b w:val="false"/>
                <w:i w:val="false"/>
                <w:color w:val="000000"/>
                <w:sz w:val="20"/>
              </w:rPr>
              <w:t>
не және ҰОС</w:t>
            </w:r>
            <w:r>
              <w:br/>
            </w:r>
            <w:r>
              <w:rPr>
                <w:rFonts w:ascii="Times New Roman"/>
                <w:b w:val="false"/>
                <w:i w:val="false"/>
                <w:color w:val="000000"/>
                <w:sz w:val="20"/>
              </w:rPr>
              <w:t>
қатысқандар</w:t>
            </w:r>
            <w:r>
              <w:br/>
            </w:r>
            <w:r>
              <w:rPr>
                <w:rFonts w:ascii="Times New Roman"/>
                <w:b w:val="false"/>
                <w:i w:val="false"/>
                <w:color w:val="000000"/>
                <w:sz w:val="20"/>
              </w:rPr>
              <w:t>
ға және ҰОС</w:t>
            </w:r>
            <w:r>
              <w:br/>
            </w:r>
            <w:r>
              <w:rPr>
                <w:rFonts w:ascii="Times New Roman"/>
                <w:b w:val="false"/>
                <w:i w:val="false"/>
                <w:color w:val="000000"/>
                <w:sz w:val="20"/>
              </w:rPr>
              <w:t>
мүгедектері</w:t>
            </w:r>
            <w:r>
              <w:br/>
            </w:r>
            <w:r>
              <w:rPr>
                <w:rFonts w:ascii="Times New Roman"/>
                <w:b w:val="false"/>
                <w:i w:val="false"/>
                <w:color w:val="000000"/>
                <w:sz w:val="20"/>
              </w:rPr>
              <w:t>
не теңес</w:t>
            </w:r>
            <w:r>
              <w:br/>
            </w:r>
            <w:r>
              <w:rPr>
                <w:rFonts w:ascii="Times New Roman"/>
                <w:b w:val="false"/>
                <w:i w:val="false"/>
                <w:color w:val="000000"/>
                <w:sz w:val="20"/>
              </w:rPr>
              <w:t>
тірілген</w:t>
            </w:r>
            <w:r>
              <w:br/>
            </w:r>
            <w:r>
              <w:rPr>
                <w:rFonts w:ascii="Times New Roman"/>
                <w:b w:val="false"/>
                <w:i w:val="false"/>
                <w:color w:val="000000"/>
                <w:sz w:val="20"/>
              </w:rPr>
              <w:t>
тұлғаларға,</w:t>
            </w:r>
            <w:r>
              <w:br/>
            </w:r>
            <w:r>
              <w:rPr>
                <w:rFonts w:ascii="Times New Roman"/>
                <w:b w:val="false"/>
                <w:i w:val="false"/>
                <w:color w:val="000000"/>
                <w:sz w:val="20"/>
              </w:rPr>
              <w:t>
қаза тапқан</w:t>
            </w:r>
            <w:r>
              <w:br/>
            </w:r>
            <w:r>
              <w:rPr>
                <w:rFonts w:ascii="Times New Roman"/>
                <w:b w:val="false"/>
                <w:i w:val="false"/>
                <w:color w:val="000000"/>
                <w:sz w:val="20"/>
              </w:rPr>
              <w:t>
әскери қыз</w:t>
            </w:r>
            <w:r>
              <w:br/>
            </w:r>
            <w:r>
              <w:rPr>
                <w:rFonts w:ascii="Times New Roman"/>
                <w:b w:val="false"/>
                <w:i w:val="false"/>
                <w:color w:val="000000"/>
                <w:sz w:val="20"/>
              </w:rPr>
              <w:t>
меткерлердің отбасылары</w:t>
            </w:r>
            <w:r>
              <w:br/>
            </w:r>
            <w:r>
              <w:rPr>
                <w:rFonts w:ascii="Times New Roman"/>
                <w:b w:val="false"/>
                <w:i w:val="false"/>
                <w:color w:val="000000"/>
                <w:sz w:val="20"/>
              </w:rPr>
              <w:t>
на) мате</w:t>
            </w:r>
            <w:r>
              <w:br/>
            </w:r>
            <w:r>
              <w:rPr>
                <w:rFonts w:ascii="Times New Roman"/>
                <w:b w:val="false"/>
                <w:i w:val="false"/>
                <w:color w:val="000000"/>
                <w:sz w:val="20"/>
              </w:rPr>
              <w:t>
риалдық</w:t>
            </w:r>
            <w:r>
              <w:br/>
            </w:r>
            <w:r>
              <w:rPr>
                <w:rFonts w:ascii="Times New Roman"/>
                <w:b w:val="false"/>
                <w:i w:val="false"/>
                <w:color w:val="000000"/>
                <w:sz w:val="20"/>
              </w:rPr>
              <w:t>
көмек</w:t>
            </w:r>
            <w:r>
              <w:br/>
            </w:r>
            <w:r>
              <w:rPr>
                <w:rFonts w:ascii="Times New Roman"/>
                <w:b w:val="false"/>
                <w:i w:val="false"/>
                <w:color w:val="000000"/>
                <w:sz w:val="20"/>
              </w:rPr>
              <w:t>
көрсетуге</w:t>
            </w:r>
          </w:p>
        </w:tc>
        <w:tc>
          <w:tcPr>
            <w:tcW w:w="178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Ауғанс</w:t>
            </w:r>
            <w:r>
              <w:br/>
            </w:r>
            <w:r>
              <w:rPr>
                <w:rFonts w:ascii="Times New Roman"/>
                <w:b w:val="false"/>
                <w:i w:val="false"/>
                <w:color w:val="000000"/>
                <w:sz w:val="20"/>
              </w:rPr>
              <w:t>
танда</w:t>
            </w:r>
            <w:r>
              <w:br/>
            </w:r>
            <w:r>
              <w:rPr>
                <w:rFonts w:ascii="Times New Roman"/>
                <w:b w:val="false"/>
                <w:i w:val="false"/>
                <w:color w:val="000000"/>
                <w:sz w:val="20"/>
              </w:rPr>
              <w:t>
қаза</w:t>
            </w:r>
            <w:r>
              <w:br/>
            </w:r>
            <w:r>
              <w:rPr>
                <w:rFonts w:ascii="Times New Roman"/>
                <w:b w:val="false"/>
                <w:i w:val="false"/>
                <w:color w:val="000000"/>
                <w:sz w:val="20"/>
              </w:rPr>
              <w:t>
тапқан</w:t>
            </w:r>
            <w:r>
              <w:br/>
            </w:r>
            <w:r>
              <w:rPr>
                <w:rFonts w:ascii="Times New Roman"/>
                <w:b w:val="false"/>
                <w:i w:val="false"/>
                <w:color w:val="000000"/>
                <w:sz w:val="20"/>
              </w:rPr>
              <w:t>
дардың</w:t>
            </w:r>
            <w:r>
              <w:br/>
            </w:r>
            <w:r>
              <w:rPr>
                <w:rFonts w:ascii="Times New Roman"/>
                <w:b w:val="false"/>
                <w:i w:val="false"/>
                <w:color w:val="000000"/>
                <w:sz w:val="20"/>
              </w:rPr>
              <w:t>
отбасы</w:t>
            </w:r>
            <w:r>
              <w:br/>
            </w:r>
            <w:r>
              <w:rPr>
                <w:rFonts w:ascii="Times New Roman"/>
                <w:b w:val="false"/>
                <w:i w:val="false"/>
                <w:color w:val="000000"/>
                <w:sz w:val="20"/>
              </w:rPr>
              <w:t>
ларына</w:t>
            </w:r>
            <w:r>
              <w:br/>
            </w:r>
            <w:r>
              <w:rPr>
                <w:rFonts w:ascii="Times New Roman"/>
                <w:b w:val="false"/>
                <w:i w:val="false"/>
                <w:color w:val="000000"/>
                <w:sz w:val="20"/>
              </w:rPr>
              <w:t>
мате</w:t>
            </w:r>
            <w:r>
              <w:br/>
            </w:r>
            <w:r>
              <w:rPr>
                <w:rFonts w:ascii="Times New Roman"/>
                <w:b w:val="false"/>
                <w:i w:val="false"/>
                <w:color w:val="000000"/>
                <w:sz w:val="20"/>
              </w:rPr>
              <w:t>
риалдық</w:t>
            </w:r>
            <w:r>
              <w:br/>
            </w:r>
            <w:r>
              <w:rPr>
                <w:rFonts w:ascii="Times New Roman"/>
                <w:b w:val="false"/>
                <w:i w:val="false"/>
                <w:color w:val="000000"/>
                <w:sz w:val="20"/>
              </w:rPr>
              <w:t>
көмек</w:t>
            </w:r>
            <w:r>
              <w:br/>
            </w:r>
            <w:r>
              <w:rPr>
                <w:rFonts w:ascii="Times New Roman"/>
                <w:b w:val="false"/>
                <w:i w:val="false"/>
                <w:color w:val="000000"/>
                <w:sz w:val="20"/>
              </w:rPr>
              <w:t>
көрсе</w:t>
            </w:r>
            <w:r>
              <w:br/>
            </w:r>
            <w:r>
              <w:rPr>
                <w:rFonts w:ascii="Times New Roman"/>
                <w:b w:val="false"/>
                <w:i w:val="false"/>
                <w:color w:val="000000"/>
                <w:sz w:val="20"/>
              </w:rPr>
              <w:t>
туге</w:t>
            </w:r>
          </w:p>
        </w:tc>
        <w:tc>
          <w:tcPr>
            <w:tcW w:w="176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w:t>
            </w:r>
            <w:r>
              <w:br/>
            </w:r>
            <w:r>
              <w:rPr>
                <w:rFonts w:ascii="Times New Roman"/>
                <w:b w:val="false"/>
                <w:i w:val="false"/>
                <w:color w:val="000000"/>
                <w:sz w:val="20"/>
              </w:rPr>
              <w:t>
тан</w:t>
            </w:r>
            <w:r>
              <w:br/>
            </w:r>
            <w:r>
              <w:rPr>
                <w:rFonts w:ascii="Times New Roman"/>
                <w:b w:val="false"/>
                <w:i w:val="false"/>
                <w:color w:val="000000"/>
                <w:sz w:val="20"/>
              </w:rPr>
              <w:t>
Респуб</w:t>
            </w:r>
            <w:r>
              <w:br/>
            </w:r>
            <w:r>
              <w:rPr>
                <w:rFonts w:ascii="Times New Roman"/>
                <w:b w:val="false"/>
                <w:i w:val="false"/>
                <w:color w:val="000000"/>
                <w:sz w:val="20"/>
              </w:rPr>
              <w:t>
ликасы</w:t>
            </w:r>
            <w:r>
              <w:br/>
            </w:r>
            <w:r>
              <w:rPr>
                <w:rFonts w:ascii="Times New Roman"/>
                <w:b w:val="false"/>
                <w:i w:val="false"/>
                <w:color w:val="000000"/>
                <w:sz w:val="20"/>
              </w:rPr>
              <w:t>
алдында</w:t>
            </w:r>
            <w:r>
              <w:br/>
            </w:r>
            <w:r>
              <w:rPr>
                <w:rFonts w:ascii="Times New Roman"/>
                <w:b w:val="false"/>
                <w:i w:val="false"/>
                <w:color w:val="000000"/>
                <w:sz w:val="20"/>
              </w:rPr>
              <w:t>
еңбек</w:t>
            </w:r>
            <w:r>
              <w:br/>
            </w:r>
            <w:r>
              <w:rPr>
                <w:rFonts w:ascii="Times New Roman"/>
                <w:b w:val="false"/>
                <w:i w:val="false"/>
                <w:color w:val="000000"/>
                <w:sz w:val="20"/>
              </w:rPr>
              <w:t>
сіңір</w:t>
            </w:r>
            <w:r>
              <w:br/>
            </w:r>
            <w:r>
              <w:rPr>
                <w:rFonts w:ascii="Times New Roman"/>
                <w:b w:val="false"/>
                <w:i w:val="false"/>
                <w:color w:val="000000"/>
                <w:sz w:val="20"/>
              </w:rPr>
              <w:t>
ген</w:t>
            </w:r>
            <w:r>
              <w:br/>
            </w:r>
            <w:r>
              <w:rPr>
                <w:rFonts w:ascii="Times New Roman"/>
                <w:b w:val="false"/>
                <w:i w:val="false"/>
                <w:color w:val="000000"/>
                <w:sz w:val="20"/>
              </w:rPr>
              <w:t>
зейнет</w:t>
            </w:r>
            <w:r>
              <w:br/>
            </w:r>
            <w:r>
              <w:rPr>
                <w:rFonts w:ascii="Times New Roman"/>
                <w:b w:val="false"/>
                <w:i w:val="false"/>
                <w:color w:val="000000"/>
                <w:sz w:val="20"/>
              </w:rPr>
              <w:t>
керлер</w:t>
            </w:r>
            <w:r>
              <w:br/>
            </w:r>
            <w:r>
              <w:rPr>
                <w:rFonts w:ascii="Times New Roman"/>
                <w:b w:val="false"/>
                <w:i w:val="false"/>
                <w:color w:val="000000"/>
                <w:sz w:val="20"/>
              </w:rPr>
              <w:t>
ге</w:t>
            </w:r>
            <w:r>
              <w:br/>
            </w:r>
            <w:r>
              <w:rPr>
                <w:rFonts w:ascii="Times New Roman"/>
                <w:b w:val="false"/>
                <w:i w:val="false"/>
                <w:color w:val="000000"/>
                <w:sz w:val="20"/>
              </w:rPr>
              <w:t>
мате</w:t>
            </w:r>
            <w:r>
              <w:br/>
            </w:r>
            <w:r>
              <w:rPr>
                <w:rFonts w:ascii="Times New Roman"/>
                <w:b w:val="false"/>
                <w:i w:val="false"/>
                <w:color w:val="000000"/>
                <w:sz w:val="20"/>
              </w:rPr>
              <w:t>
риалдық</w:t>
            </w:r>
            <w:r>
              <w:br/>
            </w:r>
            <w:r>
              <w:rPr>
                <w:rFonts w:ascii="Times New Roman"/>
                <w:b w:val="false"/>
                <w:i w:val="false"/>
                <w:color w:val="000000"/>
                <w:sz w:val="20"/>
              </w:rPr>
              <w:t>
көмек</w:t>
            </w:r>
            <w:r>
              <w:br/>
            </w:r>
            <w:r>
              <w:rPr>
                <w:rFonts w:ascii="Times New Roman"/>
                <w:b w:val="false"/>
                <w:i w:val="false"/>
                <w:color w:val="000000"/>
                <w:sz w:val="20"/>
              </w:rPr>
              <w:t>
көрсе</w:t>
            </w:r>
            <w:r>
              <w:br/>
            </w:r>
            <w:r>
              <w:rPr>
                <w:rFonts w:ascii="Times New Roman"/>
                <w:b w:val="false"/>
                <w:i w:val="false"/>
                <w:color w:val="000000"/>
                <w:sz w:val="20"/>
              </w:rPr>
              <w:t>
туге</w:t>
            </w:r>
          </w:p>
        </w:tc>
        <w:tc>
          <w:tcPr>
            <w:tcW w:w="174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w:t>
            </w:r>
            <w:r>
              <w:br/>
            </w:r>
            <w:r>
              <w:rPr>
                <w:rFonts w:ascii="Times New Roman"/>
                <w:b w:val="false"/>
                <w:i w:val="false"/>
                <w:color w:val="000000"/>
                <w:sz w:val="20"/>
              </w:rPr>
              <w:t>
алдында</w:t>
            </w:r>
            <w:r>
              <w:br/>
            </w:r>
            <w:r>
              <w:rPr>
                <w:rFonts w:ascii="Times New Roman"/>
                <w:b w:val="false"/>
                <w:i w:val="false"/>
                <w:color w:val="000000"/>
                <w:sz w:val="20"/>
              </w:rPr>
              <w:t>
еңбек</w:t>
            </w:r>
            <w:r>
              <w:br/>
            </w:r>
            <w:r>
              <w:rPr>
                <w:rFonts w:ascii="Times New Roman"/>
                <w:b w:val="false"/>
                <w:i w:val="false"/>
                <w:color w:val="000000"/>
                <w:sz w:val="20"/>
              </w:rPr>
              <w:t>
сіңір</w:t>
            </w:r>
            <w:r>
              <w:br/>
            </w:r>
            <w:r>
              <w:rPr>
                <w:rFonts w:ascii="Times New Roman"/>
                <w:b w:val="false"/>
                <w:i w:val="false"/>
                <w:color w:val="000000"/>
                <w:sz w:val="20"/>
              </w:rPr>
              <w:t>
ген</w:t>
            </w:r>
            <w:r>
              <w:br/>
            </w:r>
            <w:r>
              <w:rPr>
                <w:rFonts w:ascii="Times New Roman"/>
                <w:b w:val="false"/>
                <w:i w:val="false"/>
                <w:color w:val="000000"/>
                <w:sz w:val="20"/>
              </w:rPr>
              <w:t>
зейнет</w:t>
            </w:r>
            <w:r>
              <w:br/>
            </w:r>
            <w:r>
              <w:rPr>
                <w:rFonts w:ascii="Times New Roman"/>
                <w:b w:val="false"/>
                <w:i w:val="false"/>
                <w:color w:val="000000"/>
                <w:sz w:val="20"/>
              </w:rPr>
              <w:t>
керлер</w:t>
            </w:r>
            <w:r>
              <w:br/>
            </w:r>
            <w:r>
              <w:rPr>
                <w:rFonts w:ascii="Times New Roman"/>
                <w:b w:val="false"/>
                <w:i w:val="false"/>
                <w:color w:val="000000"/>
                <w:sz w:val="20"/>
              </w:rPr>
              <w:t>
ге</w:t>
            </w:r>
            <w:r>
              <w:br/>
            </w:r>
            <w:r>
              <w:rPr>
                <w:rFonts w:ascii="Times New Roman"/>
                <w:b w:val="false"/>
                <w:i w:val="false"/>
                <w:color w:val="000000"/>
                <w:sz w:val="20"/>
              </w:rPr>
              <w:t>
мате</w:t>
            </w:r>
            <w:r>
              <w:br/>
            </w:r>
            <w:r>
              <w:rPr>
                <w:rFonts w:ascii="Times New Roman"/>
                <w:b w:val="false"/>
                <w:i w:val="false"/>
                <w:color w:val="000000"/>
                <w:sz w:val="20"/>
              </w:rPr>
              <w:t>
риалдық</w:t>
            </w:r>
            <w:r>
              <w:br/>
            </w:r>
            <w:r>
              <w:rPr>
                <w:rFonts w:ascii="Times New Roman"/>
                <w:b w:val="false"/>
                <w:i w:val="false"/>
                <w:color w:val="000000"/>
                <w:sz w:val="20"/>
              </w:rPr>
              <w:t>
көмек</w:t>
            </w:r>
            <w:r>
              <w:br/>
            </w:r>
            <w:r>
              <w:rPr>
                <w:rFonts w:ascii="Times New Roman"/>
                <w:b w:val="false"/>
                <w:i w:val="false"/>
                <w:color w:val="000000"/>
                <w:sz w:val="20"/>
              </w:rPr>
              <w:t>
көрсе</w:t>
            </w:r>
            <w:r>
              <w:br/>
            </w:r>
            <w:r>
              <w:rPr>
                <w:rFonts w:ascii="Times New Roman"/>
                <w:b w:val="false"/>
                <w:i w:val="false"/>
                <w:color w:val="000000"/>
                <w:sz w:val="20"/>
              </w:rPr>
              <w:t>
туге</w:t>
            </w:r>
          </w:p>
        </w:tc>
      </w:tr>
      <w:tr>
        <w:trPr>
          <w:trHeight w:val="450" w:hRule="atLeast"/>
        </w:trPr>
        <w:tc>
          <w:tcPr>
            <w:tcW w:w="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w:t>
            </w:r>
            <w:r>
              <w:br/>
            </w:r>
            <w:r>
              <w:rPr>
                <w:rFonts w:ascii="Times New Roman"/>
                <w:b w:val="false"/>
                <w:i w:val="false"/>
                <w:color w:val="000000"/>
                <w:sz w:val="20"/>
              </w:rPr>
              <w:t>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30" w:hRule="atLeast"/>
        </w:trPr>
        <w:tc>
          <w:tcPr>
            <w:tcW w:w="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05" w:hRule="atLeast"/>
        </w:trPr>
        <w:tc>
          <w:tcPr>
            <w:tcW w:w="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Әлеуметтік</w:t>
            </w:r>
            <w:r>
              <w:br/>
            </w:r>
            <w:r>
              <w:rPr>
                <w:rFonts w:ascii="Times New Roman"/>
                <w:b w:val="false"/>
                <w:i w:val="false"/>
                <w:color w:val="000000"/>
                <w:sz w:val="20"/>
              </w:rPr>
              <w:t>
көмек және</w:t>
            </w:r>
            <w:r>
              <w:br/>
            </w:r>
            <w:r>
              <w:rPr>
                <w:rFonts w:ascii="Times New Roman"/>
                <w:b w:val="false"/>
                <w:i w:val="false"/>
                <w:color w:val="000000"/>
                <w:sz w:val="20"/>
              </w:rPr>
              <w:t>
әлеуметтік</w:t>
            </w:r>
            <w:r>
              <w:br/>
            </w:r>
            <w:r>
              <w:rPr>
                <w:rFonts w:ascii="Times New Roman"/>
                <w:b w:val="false"/>
                <w:i w:val="false"/>
                <w:color w:val="000000"/>
                <w:sz w:val="20"/>
              </w:rPr>
              <w:t>
қамсыздандыру</w:t>
            </w:r>
          </w:p>
        </w:tc>
        <w:tc>
          <w:tcPr>
            <w:tcW w:w="2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28535</w:t>
            </w:r>
          </w:p>
        </w:tc>
        <w:tc>
          <w:tcPr>
            <w:tcW w:w="1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240</w:t>
            </w:r>
          </w:p>
        </w:tc>
        <w:tc>
          <w:tcPr>
            <w:tcW w:w="1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202</w:t>
            </w:r>
          </w:p>
        </w:tc>
        <w:tc>
          <w:tcPr>
            <w:tcW w:w="1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432</w:t>
            </w:r>
          </w:p>
        </w:tc>
      </w:tr>
      <w:tr>
        <w:trPr>
          <w:trHeight w:val="375" w:hRule="atLeast"/>
        </w:trPr>
        <w:tc>
          <w:tcPr>
            <w:tcW w:w="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Әлеуметтік</w:t>
            </w:r>
            <w:r>
              <w:br/>
            </w:r>
            <w:r>
              <w:rPr>
                <w:rFonts w:ascii="Times New Roman"/>
                <w:b w:val="false"/>
                <w:i w:val="false"/>
                <w:color w:val="000000"/>
                <w:sz w:val="20"/>
              </w:rPr>
              <w:t>
көмек</w:t>
            </w:r>
          </w:p>
        </w:tc>
        <w:tc>
          <w:tcPr>
            <w:tcW w:w="2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28206</w:t>
            </w:r>
          </w:p>
        </w:tc>
        <w:tc>
          <w:tcPr>
            <w:tcW w:w="1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240</w:t>
            </w:r>
          </w:p>
        </w:tc>
        <w:tc>
          <w:tcPr>
            <w:tcW w:w="1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202</w:t>
            </w:r>
          </w:p>
        </w:tc>
        <w:tc>
          <w:tcPr>
            <w:tcW w:w="1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432</w:t>
            </w:r>
          </w:p>
        </w:tc>
      </w:tr>
      <w:tr>
        <w:trPr>
          <w:trHeight w:val="930" w:hRule="atLeast"/>
        </w:trPr>
        <w:tc>
          <w:tcPr>
            <w:tcW w:w="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w:t>
            </w:r>
            <w:r>
              <w:br/>
            </w:r>
            <w:r>
              <w:rPr>
                <w:rFonts w:ascii="Times New Roman"/>
                <w:b w:val="false"/>
                <w:i w:val="false"/>
                <w:color w:val="000000"/>
                <w:sz w:val="20"/>
              </w:rPr>
              <w:t>
(облыстық</w:t>
            </w:r>
            <w:r>
              <w:br/>
            </w:r>
            <w:r>
              <w:rPr>
                <w:rFonts w:ascii="Times New Roman"/>
                <w:b w:val="false"/>
                <w:i w:val="false"/>
                <w:color w:val="000000"/>
                <w:sz w:val="20"/>
              </w:rPr>
              <w:t>
маңызы бар</w:t>
            </w:r>
            <w:r>
              <w:br/>
            </w:r>
            <w:r>
              <w:rPr>
                <w:rFonts w:ascii="Times New Roman"/>
                <w:b w:val="false"/>
                <w:i w:val="false"/>
                <w:color w:val="000000"/>
                <w:sz w:val="20"/>
              </w:rPr>
              <w:t>
қаланың)</w:t>
            </w:r>
            <w:r>
              <w:br/>
            </w:r>
            <w:r>
              <w:rPr>
                <w:rFonts w:ascii="Times New Roman"/>
                <w:b w:val="false"/>
                <w:i w:val="false"/>
                <w:color w:val="000000"/>
                <w:sz w:val="20"/>
              </w:rPr>
              <w:t>
жұмыспен қамту</w:t>
            </w:r>
            <w:r>
              <w:br/>
            </w:r>
            <w:r>
              <w:rPr>
                <w:rFonts w:ascii="Times New Roman"/>
                <w:b w:val="false"/>
                <w:i w:val="false"/>
                <w:color w:val="000000"/>
                <w:sz w:val="20"/>
              </w:rPr>
              <w:t>
және</w:t>
            </w:r>
            <w:r>
              <w:br/>
            </w:r>
            <w:r>
              <w:rPr>
                <w:rFonts w:ascii="Times New Roman"/>
                <w:b w:val="false"/>
                <w:i w:val="false"/>
                <w:color w:val="000000"/>
                <w:sz w:val="20"/>
              </w:rPr>
              <w:t>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2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28206</w:t>
            </w:r>
          </w:p>
        </w:tc>
        <w:tc>
          <w:tcPr>
            <w:tcW w:w="1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240</w:t>
            </w:r>
          </w:p>
        </w:tc>
        <w:tc>
          <w:tcPr>
            <w:tcW w:w="1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202</w:t>
            </w:r>
          </w:p>
        </w:tc>
        <w:tc>
          <w:tcPr>
            <w:tcW w:w="1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432</w:t>
            </w:r>
          </w:p>
        </w:tc>
      </w:tr>
      <w:tr>
        <w:trPr>
          <w:trHeight w:val="990" w:hRule="atLeast"/>
        </w:trPr>
        <w:tc>
          <w:tcPr>
            <w:tcW w:w="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007</w:t>
            </w:r>
          </w:p>
        </w:tc>
        <w:tc>
          <w:tcPr>
            <w:tcW w:w="3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өкілетті</w:t>
            </w:r>
            <w:r>
              <w:br/>
            </w:r>
            <w:r>
              <w:rPr>
                <w:rFonts w:ascii="Times New Roman"/>
                <w:b w:val="false"/>
                <w:i w:val="false"/>
                <w:color w:val="000000"/>
                <w:sz w:val="20"/>
              </w:rPr>
              <w:t>
органдардың</w:t>
            </w:r>
            <w:r>
              <w:br/>
            </w:r>
            <w:r>
              <w:rPr>
                <w:rFonts w:ascii="Times New Roman"/>
                <w:b w:val="false"/>
                <w:i w:val="false"/>
                <w:color w:val="000000"/>
                <w:sz w:val="20"/>
              </w:rPr>
              <w:t>
шешімі бойынша</w:t>
            </w:r>
            <w:r>
              <w:br/>
            </w:r>
            <w:r>
              <w:rPr>
                <w:rFonts w:ascii="Times New Roman"/>
                <w:b w:val="false"/>
                <w:i w:val="false"/>
                <w:color w:val="000000"/>
                <w:sz w:val="20"/>
              </w:rPr>
              <w:t>
азаматтардың</w:t>
            </w:r>
            <w:r>
              <w:br/>
            </w:r>
            <w:r>
              <w:rPr>
                <w:rFonts w:ascii="Times New Roman"/>
                <w:b w:val="false"/>
                <w:i w:val="false"/>
                <w:color w:val="000000"/>
                <w:sz w:val="20"/>
              </w:rPr>
              <w:t>
жекелеген</w:t>
            </w:r>
            <w:r>
              <w:br/>
            </w:r>
            <w:r>
              <w:rPr>
                <w:rFonts w:ascii="Times New Roman"/>
                <w:b w:val="false"/>
                <w:i w:val="false"/>
                <w:color w:val="000000"/>
                <w:sz w:val="20"/>
              </w:rPr>
              <w:t>
топтарына</w:t>
            </w:r>
            <w:r>
              <w:br/>
            </w:r>
            <w:r>
              <w:rPr>
                <w:rFonts w:ascii="Times New Roman"/>
                <w:b w:val="false"/>
                <w:i w:val="false"/>
                <w:color w:val="000000"/>
                <w:sz w:val="20"/>
              </w:rPr>
              <w:t>
әлеуметтік</w:t>
            </w:r>
            <w:r>
              <w:br/>
            </w:r>
            <w:r>
              <w:rPr>
                <w:rFonts w:ascii="Times New Roman"/>
                <w:b w:val="false"/>
                <w:i w:val="false"/>
                <w:color w:val="000000"/>
                <w:sz w:val="20"/>
              </w:rPr>
              <w:t>
көмек</w:t>
            </w:r>
          </w:p>
        </w:tc>
        <w:tc>
          <w:tcPr>
            <w:tcW w:w="2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28206</w:t>
            </w:r>
          </w:p>
        </w:tc>
        <w:tc>
          <w:tcPr>
            <w:tcW w:w="1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240</w:t>
            </w:r>
          </w:p>
        </w:tc>
        <w:tc>
          <w:tcPr>
            <w:tcW w:w="1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202</w:t>
            </w:r>
          </w:p>
        </w:tc>
        <w:tc>
          <w:tcPr>
            <w:tcW w:w="1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432</w:t>
            </w:r>
          </w:p>
        </w:tc>
      </w:tr>
      <w:tr>
        <w:trPr>
          <w:trHeight w:val="1005" w:hRule="atLeast"/>
        </w:trPr>
        <w:tc>
          <w:tcPr>
            <w:tcW w:w="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09</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Әлеуметтік</w:t>
            </w:r>
            <w:r>
              <w:br/>
            </w:r>
            <w:r>
              <w:rPr>
                <w:rFonts w:ascii="Times New Roman"/>
                <w:b w:val="false"/>
                <w:i w:val="false"/>
                <w:color w:val="000000"/>
                <w:sz w:val="20"/>
              </w:rPr>
              <w:t>
көмек және</w:t>
            </w:r>
            <w:r>
              <w:br/>
            </w:r>
            <w:r>
              <w:rPr>
                <w:rFonts w:ascii="Times New Roman"/>
                <w:b w:val="false"/>
                <w:i w:val="false"/>
                <w:color w:val="000000"/>
                <w:sz w:val="20"/>
              </w:rPr>
              <w:t>
әлеуметтік</w:t>
            </w:r>
            <w:r>
              <w:br/>
            </w:r>
            <w:r>
              <w:rPr>
                <w:rFonts w:ascii="Times New Roman"/>
                <w:b w:val="false"/>
                <w:i w:val="false"/>
                <w:color w:val="000000"/>
                <w:sz w:val="20"/>
              </w:rPr>
              <w:t>
қамтамасыз ету</w:t>
            </w:r>
            <w:r>
              <w:br/>
            </w:r>
            <w:r>
              <w:rPr>
                <w:rFonts w:ascii="Times New Roman"/>
                <w:b w:val="false"/>
                <w:i w:val="false"/>
                <w:color w:val="000000"/>
                <w:sz w:val="20"/>
              </w:rPr>
              <w:t>
салаларындағы</w:t>
            </w:r>
            <w:r>
              <w:br/>
            </w:r>
            <w:r>
              <w:rPr>
                <w:rFonts w:ascii="Times New Roman"/>
                <w:b w:val="false"/>
                <w:i w:val="false"/>
                <w:color w:val="000000"/>
                <w:sz w:val="20"/>
              </w:rPr>
              <w:t>
өзге де</w:t>
            </w:r>
            <w:r>
              <w:br/>
            </w:r>
            <w:r>
              <w:rPr>
                <w:rFonts w:ascii="Times New Roman"/>
                <w:b w:val="false"/>
                <w:i w:val="false"/>
                <w:color w:val="000000"/>
                <w:sz w:val="20"/>
              </w:rPr>
              <w:t>
қызметтер</w:t>
            </w:r>
          </w:p>
        </w:tc>
        <w:tc>
          <w:tcPr>
            <w:tcW w:w="2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329</w:t>
            </w:r>
          </w:p>
        </w:tc>
        <w:tc>
          <w:tcPr>
            <w:tcW w:w="1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1020" w:hRule="atLeast"/>
        </w:trPr>
        <w:tc>
          <w:tcPr>
            <w:tcW w:w="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w:t>
            </w:r>
            <w:r>
              <w:br/>
            </w:r>
            <w:r>
              <w:rPr>
                <w:rFonts w:ascii="Times New Roman"/>
                <w:b w:val="false"/>
                <w:i w:val="false"/>
                <w:color w:val="000000"/>
                <w:sz w:val="20"/>
              </w:rPr>
              <w:t>
(облыстық</w:t>
            </w:r>
            <w:r>
              <w:br/>
            </w:r>
            <w:r>
              <w:rPr>
                <w:rFonts w:ascii="Times New Roman"/>
                <w:b w:val="false"/>
                <w:i w:val="false"/>
                <w:color w:val="000000"/>
                <w:sz w:val="20"/>
              </w:rPr>
              <w:t>
маңызы бар</w:t>
            </w:r>
            <w:r>
              <w:br/>
            </w:r>
            <w:r>
              <w:rPr>
                <w:rFonts w:ascii="Times New Roman"/>
                <w:b w:val="false"/>
                <w:i w:val="false"/>
                <w:color w:val="000000"/>
                <w:sz w:val="20"/>
              </w:rPr>
              <w:t>
қаланың)</w:t>
            </w:r>
            <w:r>
              <w:br/>
            </w:r>
            <w:r>
              <w:rPr>
                <w:rFonts w:ascii="Times New Roman"/>
                <w:b w:val="false"/>
                <w:i w:val="false"/>
                <w:color w:val="000000"/>
                <w:sz w:val="20"/>
              </w:rPr>
              <w:t>
жұмыспен қамту</w:t>
            </w:r>
            <w:r>
              <w:br/>
            </w:r>
            <w:r>
              <w:rPr>
                <w:rFonts w:ascii="Times New Roman"/>
                <w:b w:val="false"/>
                <w:i w:val="false"/>
                <w:color w:val="000000"/>
                <w:sz w:val="20"/>
              </w:rPr>
              <w:t>
және</w:t>
            </w:r>
            <w:r>
              <w:br/>
            </w:r>
            <w:r>
              <w:rPr>
                <w:rFonts w:ascii="Times New Roman"/>
                <w:b w:val="false"/>
                <w:i w:val="false"/>
                <w:color w:val="000000"/>
                <w:sz w:val="20"/>
              </w:rPr>
              <w:t>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2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329</w:t>
            </w:r>
          </w:p>
        </w:tc>
        <w:tc>
          <w:tcPr>
            <w:tcW w:w="1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945" w:hRule="atLeast"/>
        </w:trPr>
        <w:tc>
          <w:tcPr>
            <w:tcW w:w="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011</w:t>
            </w:r>
          </w:p>
        </w:tc>
        <w:tc>
          <w:tcPr>
            <w:tcW w:w="3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w:t>
            </w:r>
            <w:r>
              <w:br/>
            </w:r>
            <w:r>
              <w:rPr>
                <w:rFonts w:ascii="Times New Roman"/>
                <w:b w:val="false"/>
                <w:i w:val="false"/>
                <w:color w:val="000000"/>
                <w:sz w:val="20"/>
              </w:rPr>
              <w:t>
және басқа да</w:t>
            </w:r>
            <w:r>
              <w:br/>
            </w:r>
            <w:r>
              <w:rPr>
                <w:rFonts w:ascii="Times New Roman"/>
                <w:b w:val="false"/>
                <w:i w:val="false"/>
                <w:color w:val="000000"/>
                <w:sz w:val="20"/>
              </w:rPr>
              <w:t>
әлеуметтік</w:t>
            </w:r>
            <w:r>
              <w:br/>
            </w:r>
            <w:r>
              <w:rPr>
                <w:rFonts w:ascii="Times New Roman"/>
                <w:b w:val="false"/>
                <w:i w:val="false"/>
                <w:color w:val="000000"/>
                <w:sz w:val="20"/>
              </w:rPr>
              <w:t>
төлемдерді</w:t>
            </w:r>
          </w:p>
          <w:p>
            <w:pPr>
              <w:spacing w:after="20"/>
              <w:ind w:left="20"/>
              <w:jc w:val="both"/>
            </w:pPr>
            <w:r>
              <w:rPr>
                <w:rFonts w:ascii="Times New Roman"/>
                <w:b w:val="false"/>
                <w:i w:val="false"/>
                <w:color w:val="000000"/>
                <w:sz w:val="20"/>
              </w:rPr>
              <w:t>есептеу, төлеу</w:t>
            </w:r>
            <w:r>
              <w:br/>
            </w:r>
            <w:r>
              <w:rPr>
                <w:rFonts w:ascii="Times New Roman"/>
                <w:b w:val="false"/>
                <w:i w:val="false"/>
                <w:color w:val="000000"/>
                <w:sz w:val="20"/>
              </w:rPr>
              <w:t>
мен жеткізу</w:t>
            </w:r>
            <w:r>
              <w:br/>
            </w:r>
            <w:r>
              <w:rPr>
                <w:rFonts w:ascii="Times New Roman"/>
                <w:b w:val="false"/>
                <w:i w:val="false"/>
                <w:color w:val="000000"/>
                <w:sz w:val="20"/>
              </w:rPr>
              <w:t>
бойынша</w:t>
            </w:r>
            <w:r>
              <w:br/>
            </w:r>
            <w:r>
              <w:rPr>
                <w:rFonts w:ascii="Times New Roman"/>
                <w:b w:val="false"/>
                <w:i w:val="false"/>
                <w:color w:val="000000"/>
                <w:sz w:val="20"/>
              </w:rPr>
              <w:t>
қызметтерге</w:t>
            </w:r>
            <w:r>
              <w:br/>
            </w:r>
            <w:r>
              <w:rPr>
                <w:rFonts w:ascii="Times New Roman"/>
                <w:b w:val="false"/>
                <w:i w:val="false"/>
                <w:color w:val="000000"/>
                <w:sz w:val="20"/>
              </w:rPr>
              <w:t>
ақы төлеу</w:t>
            </w:r>
          </w:p>
        </w:tc>
        <w:tc>
          <w:tcPr>
            <w:tcW w:w="2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329</w:t>
            </w:r>
          </w:p>
        </w:tc>
        <w:tc>
          <w:tcPr>
            <w:tcW w:w="1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
        <w:gridCol w:w="818"/>
        <w:gridCol w:w="939"/>
        <w:gridCol w:w="818"/>
        <w:gridCol w:w="3155"/>
        <w:gridCol w:w="2188"/>
        <w:gridCol w:w="2974"/>
        <w:gridCol w:w="2552"/>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18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w:t>
            </w:r>
            <w:r>
              <w:br/>
            </w:r>
            <w:r>
              <w:rPr>
                <w:rFonts w:ascii="Times New Roman"/>
                <w:b w:val="false"/>
                <w:i w:val="false"/>
                <w:color w:val="000000"/>
                <w:sz w:val="20"/>
              </w:rPr>
              <w:t>
қамтылған</w:t>
            </w:r>
            <w:r>
              <w:br/>
            </w:r>
            <w:r>
              <w:rPr>
                <w:rFonts w:ascii="Times New Roman"/>
                <w:b w:val="false"/>
                <w:i w:val="false"/>
                <w:color w:val="000000"/>
                <w:sz w:val="20"/>
              </w:rPr>
              <w:t>
отбасыла</w:t>
            </w:r>
            <w:r>
              <w:br/>
            </w:r>
            <w:r>
              <w:rPr>
                <w:rFonts w:ascii="Times New Roman"/>
                <w:b w:val="false"/>
                <w:i w:val="false"/>
                <w:color w:val="000000"/>
                <w:sz w:val="20"/>
              </w:rPr>
              <w:t>
рының</w:t>
            </w:r>
            <w:r>
              <w:br/>
            </w:r>
            <w:r>
              <w:rPr>
                <w:rFonts w:ascii="Times New Roman"/>
                <w:b w:val="false"/>
                <w:i w:val="false"/>
                <w:color w:val="000000"/>
                <w:sz w:val="20"/>
              </w:rPr>
              <w:t>
балаларын</w:t>
            </w:r>
            <w:r>
              <w:br/>
            </w:r>
            <w:r>
              <w:rPr>
                <w:rFonts w:ascii="Times New Roman"/>
                <w:b w:val="false"/>
                <w:i w:val="false"/>
                <w:color w:val="000000"/>
                <w:sz w:val="20"/>
              </w:rPr>
              <w:t>
жоғарғы</w:t>
            </w:r>
            <w:r>
              <w:br/>
            </w:r>
            <w:r>
              <w:rPr>
                <w:rFonts w:ascii="Times New Roman"/>
                <w:b w:val="false"/>
                <w:i w:val="false"/>
                <w:color w:val="000000"/>
                <w:sz w:val="20"/>
              </w:rPr>
              <w:t>
оқу орын</w:t>
            </w:r>
            <w:r>
              <w:br/>
            </w:r>
            <w:r>
              <w:rPr>
                <w:rFonts w:ascii="Times New Roman"/>
                <w:b w:val="false"/>
                <w:i w:val="false"/>
                <w:color w:val="000000"/>
                <w:sz w:val="20"/>
              </w:rPr>
              <w:t>
дарында</w:t>
            </w:r>
            <w:r>
              <w:br/>
            </w:r>
            <w:r>
              <w:rPr>
                <w:rFonts w:ascii="Times New Roman"/>
                <w:b w:val="false"/>
                <w:i w:val="false"/>
                <w:color w:val="000000"/>
                <w:sz w:val="20"/>
              </w:rPr>
              <w:t>
оқытуға</w:t>
            </w:r>
            <w:r>
              <w:br/>
            </w:r>
            <w:r>
              <w:rPr>
                <w:rFonts w:ascii="Times New Roman"/>
                <w:b w:val="false"/>
                <w:i w:val="false"/>
                <w:color w:val="000000"/>
                <w:sz w:val="20"/>
              </w:rPr>
              <w:t>
(оқыту</w:t>
            </w:r>
            <w:r>
              <w:br/>
            </w:r>
            <w:r>
              <w:rPr>
                <w:rFonts w:ascii="Times New Roman"/>
                <w:b w:val="false"/>
                <w:i w:val="false"/>
                <w:color w:val="000000"/>
                <w:sz w:val="20"/>
              </w:rPr>
              <w:t>
құны,</w:t>
            </w:r>
            <w:r>
              <w:br/>
            </w:r>
            <w:r>
              <w:rPr>
                <w:rFonts w:ascii="Times New Roman"/>
                <w:b w:val="false"/>
                <w:i w:val="false"/>
                <w:color w:val="000000"/>
                <w:sz w:val="20"/>
              </w:rPr>
              <w:t>
стипендия,</w:t>
            </w:r>
            <w:r>
              <w:br/>
            </w:r>
            <w:r>
              <w:rPr>
                <w:rFonts w:ascii="Times New Roman"/>
                <w:b w:val="false"/>
                <w:i w:val="false"/>
                <w:color w:val="000000"/>
                <w:sz w:val="20"/>
              </w:rPr>
              <w:t>
жатақхана</w:t>
            </w:r>
            <w:r>
              <w:br/>
            </w:r>
            <w:r>
              <w:rPr>
                <w:rFonts w:ascii="Times New Roman"/>
                <w:b w:val="false"/>
                <w:i w:val="false"/>
                <w:color w:val="000000"/>
                <w:sz w:val="20"/>
              </w:rPr>
              <w:t>
да тұруы)</w:t>
            </w:r>
          </w:p>
        </w:tc>
        <w:tc>
          <w:tcPr>
            <w:tcW w:w="297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"Алтын</w:t>
            </w:r>
            <w:r>
              <w:br/>
            </w:r>
            <w:r>
              <w:rPr>
                <w:rFonts w:ascii="Times New Roman"/>
                <w:b w:val="false"/>
                <w:i w:val="false"/>
                <w:color w:val="000000"/>
                <w:sz w:val="20"/>
              </w:rPr>
              <w:t>
алқа",</w:t>
            </w:r>
            <w:r>
              <w:br/>
            </w:r>
            <w:r>
              <w:rPr>
                <w:rFonts w:ascii="Times New Roman"/>
                <w:b w:val="false"/>
                <w:i w:val="false"/>
                <w:color w:val="000000"/>
                <w:sz w:val="20"/>
              </w:rPr>
              <w:t>
"Күміс алқа"</w:t>
            </w:r>
            <w:r>
              <w:br/>
            </w:r>
            <w:r>
              <w:rPr>
                <w:rFonts w:ascii="Times New Roman"/>
                <w:b w:val="false"/>
                <w:i w:val="false"/>
                <w:color w:val="000000"/>
                <w:sz w:val="20"/>
              </w:rPr>
              <w:t>
белгілерімен</w:t>
            </w:r>
            <w:r>
              <w:br/>
            </w:r>
            <w:r>
              <w:rPr>
                <w:rFonts w:ascii="Times New Roman"/>
                <w:b w:val="false"/>
                <w:i w:val="false"/>
                <w:color w:val="000000"/>
                <w:sz w:val="20"/>
              </w:rPr>
              <w:t>
марапатталған</w:t>
            </w:r>
            <w:r>
              <w:br/>
            </w:r>
            <w:r>
              <w:rPr>
                <w:rFonts w:ascii="Times New Roman"/>
                <w:b w:val="false"/>
                <w:i w:val="false"/>
                <w:color w:val="000000"/>
                <w:sz w:val="20"/>
              </w:rPr>
              <w:t>
немесе</w:t>
            </w:r>
            <w:r>
              <w:br/>
            </w:r>
            <w:r>
              <w:rPr>
                <w:rFonts w:ascii="Times New Roman"/>
                <w:b w:val="false"/>
                <w:i w:val="false"/>
                <w:color w:val="000000"/>
                <w:sz w:val="20"/>
              </w:rPr>
              <w:t>
бұрын "Батыр</w:t>
            </w:r>
            <w:r>
              <w:br/>
            </w:r>
            <w:r>
              <w:rPr>
                <w:rFonts w:ascii="Times New Roman"/>
                <w:b w:val="false"/>
                <w:i w:val="false"/>
                <w:color w:val="000000"/>
                <w:sz w:val="20"/>
              </w:rPr>
              <w:t>
ана" атағын</w:t>
            </w:r>
            <w:r>
              <w:br/>
            </w:r>
            <w:r>
              <w:rPr>
                <w:rFonts w:ascii="Times New Roman"/>
                <w:b w:val="false"/>
                <w:i w:val="false"/>
                <w:color w:val="000000"/>
                <w:sz w:val="20"/>
              </w:rPr>
              <w:t>
алған және</w:t>
            </w:r>
            <w:r>
              <w:br/>
            </w:r>
            <w:r>
              <w:rPr>
                <w:rFonts w:ascii="Times New Roman"/>
                <w:b w:val="false"/>
                <w:i w:val="false"/>
                <w:color w:val="000000"/>
                <w:sz w:val="20"/>
              </w:rPr>
              <w:t>
1, 2 дәрежелі</w:t>
            </w:r>
            <w:r>
              <w:br/>
            </w:r>
            <w:r>
              <w:rPr>
                <w:rFonts w:ascii="Times New Roman"/>
                <w:b w:val="false"/>
                <w:i w:val="false"/>
                <w:color w:val="000000"/>
                <w:sz w:val="20"/>
              </w:rPr>
              <w:t>
"Ана даңқы"</w:t>
            </w:r>
            <w:r>
              <w:br/>
            </w:r>
            <w:r>
              <w:rPr>
                <w:rFonts w:ascii="Times New Roman"/>
                <w:b w:val="false"/>
                <w:i w:val="false"/>
                <w:color w:val="000000"/>
                <w:sz w:val="20"/>
              </w:rPr>
              <w:t>
орденімен</w:t>
            </w:r>
            <w:r>
              <w:br/>
            </w:r>
            <w:r>
              <w:rPr>
                <w:rFonts w:ascii="Times New Roman"/>
                <w:b w:val="false"/>
                <w:i w:val="false"/>
                <w:color w:val="000000"/>
                <w:sz w:val="20"/>
              </w:rPr>
              <w:t>
марапатталған көп балалы</w:t>
            </w:r>
            <w:r>
              <w:br/>
            </w:r>
            <w:r>
              <w:rPr>
                <w:rFonts w:ascii="Times New Roman"/>
                <w:b w:val="false"/>
                <w:i w:val="false"/>
                <w:color w:val="000000"/>
                <w:sz w:val="20"/>
              </w:rPr>
              <w:t>
аналарға бір</w:t>
            </w:r>
            <w:r>
              <w:br/>
            </w:r>
            <w:r>
              <w:rPr>
                <w:rFonts w:ascii="Times New Roman"/>
                <w:b w:val="false"/>
                <w:i w:val="false"/>
                <w:color w:val="000000"/>
                <w:sz w:val="20"/>
              </w:rPr>
              <w:t>
реттік</w:t>
            </w:r>
            <w:r>
              <w:br/>
            </w:r>
            <w:r>
              <w:rPr>
                <w:rFonts w:ascii="Times New Roman"/>
                <w:b w:val="false"/>
                <w:i w:val="false"/>
                <w:color w:val="000000"/>
                <w:sz w:val="20"/>
              </w:rPr>
              <w:t>
материалдық</w:t>
            </w:r>
            <w:r>
              <w:br/>
            </w:r>
            <w:r>
              <w:rPr>
                <w:rFonts w:ascii="Times New Roman"/>
                <w:b w:val="false"/>
                <w:i w:val="false"/>
                <w:color w:val="000000"/>
                <w:sz w:val="20"/>
              </w:rPr>
              <w:t>
көмек</w:t>
            </w:r>
            <w:r>
              <w:br/>
            </w:r>
            <w:r>
              <w:rPr>
                <w:rFonts w:ascii="Times New Roman"/>
                <w:b w:val="false"/>
                <w:i w:val="false"/>
                <w:color w:val="000000"/>
                <w:sz w:val="20"/>
              </w:rPr>
              <w:t>
көрсетуге</w:t>
            </w:r>
          </w:p>
        </w:tc>
        <w:tc>
          <w:tcPr>
            <w:tcW w:w="255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немесе</w:t>
            </w:r>
            <w:r>
              <w:br/>
            </w:r>
            <w:r>
              <w:rPr>
                <w:rFonts w:ascii="Times New Roman"/>
                <w:b w:val="false"/>
                <w:i w:val="false"/>
                <w:color w:val="000000"/>
                <w:sz w:val="20"/>
              </w:rPr>
              <w:t>
одан да көп</w:t>
            </w:r>
            <w:r>
              <w:br/>
            </w:r>
            <w:r>
              <w:rPr>
                <w:rFonts w:ascii="Times New Roman"/>
                <w:b w:val="false"/>
                <w:i w:val="false"/>
                <w:color w:val="000000"/>
                <w:sz w:val="20"/>
              </w:rPr>
              <w:t>
бірге</w:t>
            </w:r>
            <w:r>
              <w:br/>
            </w:r>
            <w:r>
              <w:rPr>
                <w:rFonts w:ascii="Times New Roman"/>
                <w:b w:val="false"/>
                <w:i w:val="false"/>
                <w:color w:val="000000"/>
                <w:sz w:val="20"/>
              </w:rPr>
              <w:t>
тұратын</w:t>
            </w:r>
            <w:r>
              <w:br/>
            </w:r>
            <w:r>
              <w:rPr>
                <w:rFonts w:ascii="Times New Roman"/>
                <w:b w:val="false"/>
                <w:i w:val="false"/>
                <w:color w:val="000000"/>
                <w:sz w:val="20"/>
              </w:rPr>
              <w:t>
кәмелетке</w:t>
            </w:r>
            <w:r>
              <w:br/>
            </w:r>
            <w:r>
              <w:rPr>
                <w:rFonts w:ascii="Times New Roman"/>
                <w:b w:val="false"/>
                <w:i w:val="false"/>
                <w:color w:val="000000"/>
                <w:sz w:val="20"/>
              </w:rPr>
              <w:t>
толмаған</w:t>
            </w:r>
            <w:r>
              <w:br/>
            </w:r>
            <w:r>
              <w:rPr>
                <w:rFonts w:ascii="Times New Roman"/>
                <w:b w:val="false"/>
                <w:i w:val="false"/>
                <w:color w:val="000000"/>
                <w:sz w:val="20"/>
              </w:rPr>
              <w:t>
балалары</w:t>
            </w:r>
            <w:r>
              <w:br/>
            </w:r>
            <w:r>
              <w:rPr>
                <w:rFonts w:ascii="Times New Roman"/>
                <w:b w:val="false"/>
                <w:i w:val="false"/>
                <w:color w:val="000000"/>
                <w:sz w:val="20"/>
              </w:rPr>
              <w:t>
бар көп</w:t>
            </w:r>
            <w:r>
              <w:br/>
            </w:r>
            <w:r>
              <w:rPr>
                <w:rFonts w:ascii="Times New Roman"/>
                <w:b w:val="false"/>
                <w:i w:val="false"/>
                <w:color w:val="000000"/>
                <w:sz w:val="20"/>
              </w:rPr>
              <w:t>
балалы</w:t>
            </w:r>
            <w:r>
              <w:br/>
            </w:r>
            <w:r>
              <w:rPr>
                <w:rFonts w:ascii="Times New Roman"/>
                <w:b w:val="false"/>
                <w:i w:val="false"/>
                <w:color w:val="000000"/>
                <w:sz w:val="20"/>
              </w:rPr>
              <w:t>
аналарға</w:t>
            </w:r>
            <w:r>
              <w:br/>
            </w:r>
            <w:r>
              <w:rPr>
                <w:rFonts w:ascii="Times New Roman"/>
                <w:b w:val="false"/>
                <w:i w:val="false"/>
                <w:color w:val="000000"/>
                <w:sz w:val="20"/>
              </w:rPr>
              <w:t>
бір реттік</w:t>
            </w:r>
            <w:r>
              <w:br/>
            </w:r>
            <w:r>
              <w:rPr>
                <w:rFonts w:ascii="Times New Roman"/>
                <w:b w:val="false"/>
                <w:i w:val="false"/>
                <w:color w:val="000000"/>
                <w:sz w:val="20"/>
              </w:rPr>
              <w:t>
материалдық</w:t>
            </w:r>
            <w:r>
              <w:br/>
            </w:r>
            <w:r>
              <w:rPr>
                <w:rFonts w:ascii="Times New Roman"/>
                <w:b w:val="false"/>
                <w:i w:val="false"/>
                <w:color w:val="000000"/>
                <w:sz w:val="20"/>
              </w:rPr>
              <w:t>
көмек</w:t>
            </w:r>
            <w:r>
              <w:br/>
            </w:r>
            <w:r>
              <w:rPr>
                <w:rFonts w:ascii="Times New Roman"/>
                <w:b w:val="false"/>
                <w:i w:val="false"/>
                <w:color w:val="000000"/>
                <w:sz w:val="20"/>
              </w:rPr>
              <w:t>
көрсетуге</w:t>
            </w:r>
          </w:p>
        </w:tc>
      </w:tr>
      <w:tr>
        <w:trPr>
          <w:trHeight w:val="405" w:hRule="atLeast"/>
        </w:trPr>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90" w:hRule="atLeast"/>
        </w:trPr>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w:t>
            </w:r>
            <w:r>
              <w:br/>
            </w:r>
            <w:r>
              <w:rPr>
                <w:rFonts w:ascii="Times New Roman"/>
                <w:b w:val="false"/>
                <w:i w:val="false"/>
                <w:color w:val="000000"/>
                <w:sz w:val="20"/>
              </w:rPr>
              <w:t>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30" w:hRule="atLeast"/>
        </w:trPr>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05" w:hRule="atLeast"/>
        </w:trPr>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Әлеуметтік</w:t>
            </w:r>
            <w:r>
              <w:br/>
            </w:r>
            <w:r>
              <w:rPr>
                <w:rFonts w:ascii="Times New Roman"/>
                <w:b w:val="false"/>
                <w:i w:val="false"/>
                <w:color w:val="000000"/>
                <w:sz w:val="20"/>
              </w:rPr>
              <w:t>
көмек және</w:t>
            </w:r>
            <w:r>
              <w:br/>
            </w:r>
            <w:r>
              <w:rPr>
                <w:rFonts w:ascii="Times New Roman"/>
                <w:b w:val="false"/>
                <w:i w:val="false"/>
                <w:color w:val="000000"/>
                <w:sz w:val="20"/>
              </w:rPr>
              <w:t>
әлеуметтік</w:t>
            </w:r>
            <w:r>
              <w:br/>
            </w:r>
            <w:r>
              <w:rPr>
                <w:rFonts w:ascii="Times New Roman"/>
                <w:b w:val="false"/>
                <w:i w:val="false"/>
                <w:color w:val="000000"/>
                <w:sz w:val="20"/>
              </w:rPr>
              <w:t>
қамсыздандыру</w:t>
            </w:r>
          </w:p>
        </w:tc>
        <w:tc>
          <w:tcPr>
            <w:tcW w:w="21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1197</w:t>
            </w:r>
          </w:p>
        </w:tc>
        <w:tc>
          <w:tcPr>
            <w:tcW w:w="2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500</w:t>
            </w:r>
          </w:p>
        </w:tc>
        <w:tc>
          <w:tcPr>
            <w:tcW w:w="25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540</w:t>
            </w:r>
          </w:p>
        </w:tc>
      </w:tr>
      <w:tr>
        <w:trPr>
          <w:trHeight w:val="375" w:hRule="atLeast"/>
        </w:trPr>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w:t>
            </w:r>
          </w:p>
        </w:tc>
        <w:tc>
          <w:tcPr>
            <w:tcW w:w="9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Әлеуметтік</w:t>
            </w:r>
            <w:r>
              <w:br/>
            </w:r>
            <w:r>
              <w:rPr>
                <w:rFonts w:ascii="Times New Roman"/>
                <w:b w:val="false"/>
                <w:i w:val="false"/>
                <w:color w:val="000000"/>
                <w:sz w:val="20"/>
              </w:rPr>
              <w:t>
көмек</w:t>
            </w:r>
          </w:p>
        </w:tc>
        <w:tc>
          <w:tcPr>
            <w:tcW w:w="21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1197</w:t>
            </w:r>
          </w:p>
        </w:tc>
        <w:tc>
          <w:tcPr>
            <w:tcW w:w="2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500</w:t>
            </w:r>
          </w:p>
        </w:tc>
        <w:tc>
          <w:tcPr>
            <w:tcW w:w="25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540</w:t>
            </w:r>
          </w:p>
        </w:tc>
      </w:tr>
      <w:tr>
        <w:trPr>
          <w:trHeight w:val="930" w:hRule="atLeast"/>
        </w:trPr>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w:t>
            </w:r>
            <w:r>
              <w:br/>
            </w:r>
            <w:r>
              <w:rPr>
                <w:rFonts w:ascii="Times New Roman"/>
                <w:b w:val="false"/>
                <w:i w:val="false"/>
                <w:color w:val="000000"/>
                <w:sz w:val="20"/>
              </w:rPr>
              <w:t>
(облыстық</w:t>
            </w:r>
            <w:r>
              <w:br/>
            </w:r>
            <w:r>
              <w:rPr>
                <w:rFonts w:ascii="Times New Roman"/>
                <w:b w:val="false"/>
                <w:i w:val="false"/>
                <w:color w:val="000000"/>
                <w:sz w:val="20"/>
              </w:rPr>
              <w:t>
маңызы бар</w:t>
            </w:r>
            <w:r>
              <w:br/>
            </w:r>
            <w:r>
              <w:rPr>
                <w:rFonts w:ascii="Times New Roman"/>
                <w:b w:val="false"/>
                <w:i w:val="false"/>
                <w:color w:val="000000"/>
                <w:sz w:val="20"/>
              </w:rPr>
              <w:t>
қаланың)</w:t>
            </w:r>
            <w:r>
              <w:br/>
            </w:r>
            <w:r>
              <w:rPr>
                <w:rFonts w:ascii="Times New Roman"/>
                <w:b w:val="false"/>
                <w:i w:val="false"/>
                <w:color w:val="000000"/>
                <w:sz w:val="20"/>
              </w:rPr>
              <w:t>
жұмыспен қамту</w:t>
            </w:r>
            <w:r>
              <w:br/>
            </w:r>
            <w:r>
              <w:rPr>
                <w:rFonts w:ascii="Times New Roman"/>
                <w:b w:val="false"/>
                <w:i w:val="false"/>
                <w:color w:val="000000"/>
                <w:sz w:val="20"/>
              </w:rPr>
              <w:t>
және</w:t>
            </w:r>
            <w:r>
              <w:br/>
            </w:r>
            <w:r>
              <w:rPr>
                <w:rFonts w:ascii="Times New Roman"/>
                <w:b w:val="false"/>
                <w:i w:val="false"/>
                <w:color w:val="000000"/>
                <w:sz w:val="20"/>
              </w:rPr>
              <w:t>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21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1197</w:t>
            </w:r>
          </w:p>
        </w:tc>
        <w:tc>
          <w:tcPr>
            <w:tcW w:w="2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500</w:t>
            </w:r>
          </w:p>
        </w:tc>
        <w:tc>
          <w:tcPr>
            <w:tcW w:w="25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540</w:t>
            </w:r>
          </w:p>
        </w:tc>
      </w:tr>
      <w:tr>
        <w:trPr>
          <w:trHeight w:val="990" w:hRule="atLeast"/>
        </w:trPr>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007</w:t>
            </w:r>
          </w:p>
        </w:tc>
        <w:tc>
          <w:tcPr>
            <w:tcW w:w="3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өкілетті</w:t>
            </w:r>
            <w:r>
              <w:br/>
            </w:r>
            <w:r>
              <w:rPr>
                <w:rFonts w:ascii="Times New Roman"/>
                <w:b w:val="false"/>
                <w:i w:val="false"/>
                <w:color w:val="000000"/>
                <w:sz w:val="20"/>
              </w:rPr>
              <w:t>
органдардың</w:t>
            </w:r>
            <w:r>
              <w:br/>
            </w:r>
            <w:r>
              <w:rPr>
                <w:rFonts w:ascii="Times New Roman"/>
                <w:b w:val="false"/>
                <w:i w:val="false"/>
                <w:color w:val="000000"/>
                <w:sz w:val="20"/>
              </w:rPr>
              <w:t>
шешімі бойынша</w:t>
            </w:r>
            <w:r>
              <w:br/>
            </w:r>
            <w:r>
              <w:rPr>
                <w:rFonts w:ascii="Times New Roman"/>
                <w:b w:val="false"/>
                <w:i w:val="false"/>
                <w:color w:val="000000"/>
                <w:sz w:val="20"/>
              </w:rPr>
              <w:t>
азаматтардың</w:t>
            </w:r>
            <w:r>
              <w:br/>
            </w:r>
            <w:r>
              <w:rPr>
                <w:rFonts w:ascii="Times New Roman"/>
                <w:b w:val="false"/>
                <w:i w:val="false"/>
                <w:color w:val="000000"/>
                <w:sz w:val="20"/>
              </w:rPr>
              <w:t>
жекелеген</w:t>
            </w:r>
            <w:r>
              <w:br/>
            </w:r>
            <w:r>
              <w:rPr>
                <w:rFonts w:ascii="Times New Roman"/>
                <w:b w:val="false"/>
                <w:i w:val="false"/>
                <w:color w:val="000000"/>
                <w:sz w:val="20"/>
              </w:rPr>
              <w:t>
топтарына</w:t>
            </w:r>
            <w:r>
              <w:br/>
            </w:r>
            <w:r>
              <w:rPr>
                <w:rFonts w:ascii="Times New Roman"/>
                <w:b w:val="false"/>
                <w:i w:val="false"/>
                <w:color w:val="000000"/>
                <w:sz w:val="20"/>
              </w:rPr>
              <w:t>
әлеуметтік</w:t>
            </w:r>
            <w:r>
              <w:br/>
            </w:r>
            <w:r>
              <w:rPr>
                <w:rFonts w:ascii="Times New Roman"/>
                <w:b w:val="false"/>
                <w:i w:val="false"/>
                <w:color w:val="000000"/>
                <w:sz w:val="20"/>
              </w:rPr>
              <w:t>
көмек</w:t>
            </w:r>
          </w:p>
        </w:tc>
        <w:tc>
          <w:tcPr>
            <w:tcW w:w="21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1197</w:t>
            </w:r>
          </w:p>
        </w:tc>
        <w:tc>
          <w:tcPr>
            <w:tcW w:w="2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500</w:t>
            </w:r>
          </w:p>
        </w:tc>
        <w:tc>
          <w:tcPr>
            <w:tcW w:w="25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540</w:t>
            </w:r>
          </w:p>
        </w:tc>
      </w:tr>
      <w:tr>
        <w:trPr>
          <w:trHeight w:val="1005" w:hRule="atLeast"/>
        </w:trPr>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09</w:t>
            </w:r>
          </w:p>
        </w:tc>
        <w:tc>
          <w:tcPr>
            <w:tcW w:w="9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Әлеуметтік</w:t>
            </w:r>
            <w:r>
              <w:br/>
            </w:r>
            <w:r>
              <w:rPr>
                <w:rFonts w:ascii="Times New Roman"/>
                <w:b w:val="false"/>
                <w:i w:val="false"/>
                <w:color w:val="000000"/>
                <w:sz w:val="20"/>
              </w:rPr>
              <w:t>
көмек және</w:t>
            </w:r>
            <w:r>
              <w:br/>
            </w:r>
            <w:r>
              <w:rPr>
                <w:rFonts w:ascii="Times New Roman"/>
                <w:b w:val="false"/>
                <w:i w:val="false"/>
                <w:color w:val="000000"/>
                <w:sz w:val="20"/>
              </w:rPr>
              <w:t>
әлеуметтік</w:t>
            </w:r>
            <w:r>
              <w:br/>
            </w:r>
            <w:r>
              <w:rPr>
                <w:rFonts w:ascii="Times New Roman"/>
                <w:b w:val="false"/>
                <w:i w:val="false"/>
                <w:color w:val="000000"/>
                <w:sz w:val="20"/>
              </w:rPr>
              <w:t>
қамтамасыз ету</w:t>
            </w:r>
            <w:r>
              <w:br/>
            </w:r>
            <w:r>
              <w:rPr>
                <w:rFonts w:ascii="Times New Roman"/>
                <w:b w:val="false"/>
                <w:i w:val="false"/>
                <w:color w:val="000000"/>
                <w:sz w:val="20"/>
              </w:rPr>
              <w:t>
салаларындағы</w:t>
            </w:r>
            <w:r>
              <w:br/>
            </w:r>
            <w:r>
              <w:rPr>
                <w:rFonts w:ascii="Times New Roman"/>
                <w:b w:val="false"/>
                <w:i w:val="false"/>
                <w:color w:val="000000"/>
                <w:sz w:val="20"/>
              </w:rPr>
              <w:t>
өзге де</w:t>
            </w:r>
            <w:r>
              <w:br/>
            </w:r>
            <w:r>
              <w:rPr>
                <w:rFonts w:ascii="Times New Roman"/>
                <w:b w:val="false"/>
                <w:i w:val="false"/>
                <w:color w:val="000000"/>
                <w:sz w:val="20"/>
              </w:rPr>
              <w:t>
қызметтер</w:t>
            </w:r>
          </w:p>
        </w:tc>
        <w:tc>
          <w:tcPr>
            <w:tcW w:w="21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1020" w:hRule="atLeast"/>
        </w:trPr>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w:t>
            </w:r>
            <w:r>
              <w:br/>
            </w:r>
            <w:r>
              <w:rPr>
                <w:rFonts w:ascii="Times New Roman"/>
                <w:b w:val="false"/>
                <w:i w:val="false"/>
                <w:color w:val="000000"/>
                <w:sz w:val="20"/>
              </w:rPr>
              <w:t>
(облыстық</w:t>
            </w:r>
            <w:r>
              <w:br/>
            </w:r>
            <w:r>
              <w:rPr>
                <w:rFonts w:ascii="Times New Roman"/>
                <w:b w:val="false"/>
                <w:i w:val="false"/>
                <w:color w:val="000000"/>
                <w:sz w:val="20"/>
              </w:rPr>
              <w:t>
маңызы бар</w:t>
            </w:r>
            <w:r>
              <w:br/>
            </w:r>
            <w:r>
              <w:rPr>
                <w:rFonts w:ascii="Times New Roman"/>
                <w:b w:val="false"/>
                <w:i w:val="false"/>
                <w:color w:val="000000"/>
                <w:sz w:val="20"/>
              </w:rPr>
              <w:t>
қаланың)</w:t>
            </w:r>
            <w:r>
              <w:br/>
            </w:r>
            <w:r>
              <w:rPr>
                <w:rFonts w:ascii="Times New Roman"/>
                <w:b w:val="false"/>
                <w:i w:val="false"/>
                <w:color w:val="000000"/>
                <w:sz w:val="20"/>
              </w:rPr>
              <w:t>
жұмыспен қамту</w:t>
            </w:r>
            <w:r>
              <w:br/>
            </w:r>
            <w:r>
              <w:rPr>
                <w:rFonts w:ascii="Times New Roman"/>
                <w:b w:val="false"/>
                <w:i w:val="false"/>
                <w:color w:val="000000"/>
                <w:sz w:val="20"/>
              </w:rPr>
              <w:t>
және</w:t>
            </w:r>
            <w:r>
              <w:br/>
            </w:r>
            <w:r>
              <w:rPr>
                <w:rFonts w:ascii="Times New Roman"/>
                <w:b w:val="false"/>
                <w:i w:val="false"/>
                <w:color w:val="000000"/>
                <w:sz w:val="20"/>
              </w:rPr>
              <w:t>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21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945" w:hRule="atLeast"/>
        </w:trPr>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011</w:t>
            </w:r>
          </w:p>
        </w:tc>
        <w:tc>
          <w:tcPr>
            <w:tcW w:w="3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w:t>
            </w:r>
            <w:r>
              <w:br/>
            </w:r>
            <w:r>
              <w:rPr>
                <w:rFonts w:ascii="Times New Roman"/>
                <w:b w:val="false"/>
                <w:i w:val="false"/>
                <w:color w:val="000000"/>
                <w:sz w:val="20"/>
              </w:rPr>
              <w:t>
және басқа да</w:t>
            </w:r>
            <w:r>
              <w:br/>
            </w:r>
            <w:r>
              <w:rPr>
                <w:rFonts w:ascii="Times New Roman"/>
                <w:b w:val="false"/>
                <w:i w:val="false"/>
                <w:color w:val="000000"/>
                <w:sz w:val="20"/>
              </w:rPr>
              <w:t>
әлеуметтік</w:t>
            </w:r>
            <w:r>
              <w:br/>
            </w:r>
            <w:r>
              <w:rPr>
                <w:rFonts w:ascii="Times New Roman"/>
                <w:b w:val="false"/>
                <w:i w:val="false"/>
                <w:color w:val="000000"/>
                <w:sz w:val="20"/>
              </w:rPr>
              <w:t>
төлемдерді</w:t>
            </w:r>
            <w:r>
              <w:br/>
            </w:r>
            <w:r>
              <w:rPr>
                <w:rFonts w:ascii="Times New Roman"/>
                <w:b w:val="false"/>
                <w:i w:val="false"/>
                <w:color w:val="000000"/>
                <w:sz w:val="20"/>
              </w:rPr>
              <w:t>
есептеу, төлеу</w:t>
            </w:r>
            <w:r>
              <w:br/>
            </w:r>
            <w:r>
              <w:rPr>
                <w:rFonts w:ascii="Times New Roman"/>
                <w:b w:val="false"/>
                <w:i w:val="false"/>
                <w:color w:val="000000"/>
                <w:sz w:val="20"/>
              </w:rPr>
              <w:t>
мен жеткізу</w:t>
            </w:r>
            <w:r>
              <w:br/>
            </w:r>
            <w:r>
              <w:rPr>
                <w:rFonts w:ascii="Times New Roman"/>
                <w:b w:val="false"/>
                <w:i w:val="false"/>
                <w:color w:val="000000"/>
                <w:sz w:val="20"/>
              </w:rPr>
              <w:t>
бойынша</w:t>
            </w:r>
            <w:r>
              <w:br/>
            </w:r>
            <w:r>
              <w:rPr>
                <w:rFonts w:ascii="Times New Roman"/>
                <w:b w:val="false"/>
                <w:i w:val="false"/>
                <w:color w:val="000000"/>
                <w:sz w:val="20"/>
              </w:rPr>
              <w:t>
қызметтерге</w:t>
            </w:r>
            <w:r>
              <w:br/>
            </w:r>
            <w:r>
              <w:rPr>
                <w:rFonts w:ascii="Times New Roman"/>
                <w:b w:val="false"/>
                <w:i w:val="false"/>
                <w:color w:val="000000"/>
                <w:sz w:val="20"/>
              </w:rPr>
              <w:t>
ақы төлеу</w:t>
            </w:r>
          </w:p>
        </w:tc>
        <w:tc>
          <w:tcPr>
            <w:tcW w:w="21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w:t>
      </w:r>
      <w:r>
        <w:rPr>
          <w:rFonts w:ascii="Times New Roman"/>
          <w:b w:val="false"/>
          <w:i/>
          <w:color w:val="000000"/>
          <w:sz w:val="28"/>
        </w:rPr>
        <w:t>Қалалық</w:t>
      </w:r>
      <w:r>
        <w:rPr>
          <w:rFonts w:ascii="Times New Roman"/>
          <w:b w:val="false"/>
          <w:i/>
          <w:color w:val="000000"/>
          <w:sz w:val="28"/>
        </w:rPr>
        <w:t xml:space="preserve"> мәслихат</w:t>
      </w:r>
      <w:r>
        <w:rPr>
          <w:rFonts w:ascii="Times New Roman"/>
          <w:b w:val="false"/>
          <w:i/>
          <w:color w:val="000000"/>
          <w:sz w:val="28"/>
        </w:rPr>
        <w:t xml:space="preserve"> хатшысы</w:t>
      </w:r>
      <w:r>
        <w:rPr>
          <w:rFonts w:ascii="Times New Roman"/>
          <w:b w:val="false"/>
          <w:i/>
          <w:color w:val="000000"/>
          <w:sz w:val="28"/>
        </w:rPr>
        <w:t>                    </w:t>
      </w:r>
      <w:r>
        <w:rPr>
          <w:rFonts w:ascii="Times New Roman"/>
          <w:b w:val="false"/>
          <w:i/>
          <w:color w:val="000000"/>
          <w:sz w:val="28"/>
        </w:rPr>
        <w:t>А</w:t>
      </w:r>
      <w:r>
        <w:rPr>
          <w:rFonts w:ascii="Times New Roman"/>
          <w:b w:val="false"/>
          <w:i/>
          <w:color w:val="000000"/>
          <w:sz w:val="28"/>
        </w:rPr>
        <w:t xml:space="preserve">. </w:t>
      </w:r>
      <w:r>
        <w:rPr>
          <w:rFonts w:ascii="Times New Roman"/>
          <w:b w:val="false"/>
          <w:i/>
          <w:color w:val="000000"/>
          <w:sz w:val="28"/>
        </w:rPr>
        <w:t>Ермаков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2008 </w:t>
      </w:r>
      <w:r>
        <w:rPr>
          <w:rFonts w:ascii="Times New Roman"/>
          <w:b w:val="false"/>
          <w:i w:val="false"/>
          <w:color w:val="000000"/>
          <w:sz w:val="28"/>
        </w:rPr>
        <w:t>жылғы</w:t>
      </w:r>
      <w:r>
        <w:rPr>
          <w:rFonts w:ascii="Times New Roman"/>
          <w:b w:val="false"/>
          <w:i w:val="false"/>
          <w:color w:val="000000"/>
          <w:sz w:val="28"/>
        </w:rPr>
        <w:t xml:space="preserve"> 29 </w:t>
      </w:r>
      <w:r>
        <w:rPr>
          <w:rFonts w:ascii="Times New Roman"/>
          <w:b w:val="false"/>
          <w:i w:val="false"/>
          <w:color w:val="000000"/>
          <w:sz w:val="28"/>
        </w:rPr>
        <w:t>желтоқсандағы</w:t>
      </w:r>
      <w:r>
        <w:rPr>
          <w:rFonts w:ascii="Times New Roman"/>
          <w:b w:val="false"/>
          <w:i w:val="false"/>
          <w:color w:val="000000"/>
          <w:sz w:val="28"/>
        </w:rPr>
        <w:t xml:space="preserve"> № </w:t>
      </w:r>
      <w:r>
        <w:rPr>
          <w:rFonts w:ascii="Times New Roman"/>
          <w:b w:val="false"/>
          <w:i w:val="false"/>
          <w:color w:val="000000"/>
          <w:sz w:val="28"/>
        </w:rPr>
        <w:t>13/2-IV</w:t>
      </w:r>
      <w:r>
        <w:br/>
      </w:r>
      <w:r>
        <w:rPr>
          <w:rFonts w:ascii="Times New Roman"/>
          <w:b w:val="false"/>
          <w:i w:val="false"/>
          <w:color w:val="000000"/>
          <w:sz w:val="28"/>
        </w:rPr>
        <w:t>
</w:t>
      </w:r>
      <w:r>
        <w:rPr>
          <w:rFonts w:ascii="Times New Roman"/>
          <w:b w:val="false"/>
          <w:i w:val="false"/>
          <w:color w:val="000000"/>
          <w:sz w:val="28"/>
        </w:rPr>
        <w:t>Риддер</w:t>
      </w:r>
      <w:r>
        <w:rPr>
          <w:rFonts w:ascii="Times New Roman"/>
          <w:b w:val="false"/>
          <w:i w:val="false"/>
          <w:color w:val="000000"/>
          <w:sz w:val="28"/>
        </w:rPr>
        <w:t xml:space="preserve"> қалалық</w:t>
      </w:r>
      <w:r>
        <w:rPr>
          <w:rFonts w:ascii="Times New Roman"/>
          <w:b w:val="false"/>
          <w:i w:val="false"/>
          <w:color w:val="000000"/>
          <w:sz w:val="28"/>
        </w:rPr>
        <w:t xml:space="preserve"> мәслихаттың </w:t>
      </w:r>
      <w:r>
        <w:rPr>
          <w:rFonts w:ascii="Times New Roman"/>
          <w:b w:val="false"/>
          <w:i w:val="false"/>
          <w:color w:val="000000"/>
          <w:sz w:val="28"/>
        </w:rPr>
        <w:t>XIII</w:t>
      </w:r>
      <w:r>
        <w:br/>
      </w:r>
      <w:r>
        <w:rPr>
          <w:rFonts w:ascii="Times New Roman"/>
          <w:b w:val="false"/>
          <w:i w:val="false"/>
          <w:color w:val="000000"/>
          <w:sz w:val="28"/>
        </w:rPr>
        <w:t>
</w:t>
      </w:r>
      <w:r>
        <w:rPr>
          <w:rFonts w:ascii="Times New Roman"/>
          <w:b w:val="false"/>
          <w:i w:val="false"/>
          <w:color w:val="000000"/>
          <w:sz w:val="28"/>
        </w:rPr>
        <w:t>сессия</w:t>
      </w:r>
      <w:r>
        <w:rPr>
          <w:rFonts w:ascii="Times New Roman"/>
          <w:b w:val="false"/>
          <w:i w:val="false"/>
          <w:color w:val="000000"/>
          <w:sz w:val="28"/>
        </w:rPr>
        <w:t>c</w:t>
      </w:r>
      <w:r>
        <w:rPr>
          <w:rFonts w:ascii="Times New Roman"/>
          <w:b w:val="false"/>
          <w:i w:val="false"/>
          <w:color w:val="000000"/>
          <w:sz w:val="28"/>
        </w:rPr>
        <w:t>ының</w:t>
      </w:r>
      <w:r>
        <w:rPr>
          <w:rFonts w:ascii="Times New Roman"/>
          <w:b w:val="false"/>
          <w:i w:val="false"/>
          <w:color w:val="000000"/>
          <w:sz w:val="28"/>
        </w:rPr>
        <w:t xml:space="preserve"> шешіміне </w:t>
      </w:r>
      <w:r>
        <w:rPr>
          <w:rFonts w:ascii="Times New Roman"/>
          <w:b w:val="false"/>
          <w:i w:val="false"/>
          <w:color w:val="000000"/>
          <w:sz w:val="28"/>
        </w:rPr>
        <w:t>№ 3</w:t>
      </w:r>
      <w:r>
        <w:rPr>
          <w:rFonts w:ascii="Times New Roman"/>
          <w:b w:val="false"/>
          <w:i w:val="false"/>
          <w:color w:val="000000"/>
          <w:sz w:val="28"/>
        </w:rPr>
        <w:t xml:space="preserve"> қосымша</w:t>
      </w:r>
    </w:p>
    <w:p>
      <w:pPr>
        <w:spacing w:after="0"/>
        <w:ind w:left="0"/>
        <w:jc w:val="both"/>
      </w:pPr>
      <w:r>
        <w:rPr>
          <w:rFonts w:ascii="Times New Roman"/>
          <w:b/>
          <w:i w:val="false"/>
          <w:color w:val="000080"/>
          <w:sz w:val="28"/>
        </w:rPr>
        <w:t xml:space="preserve">2008 </w:t>
      </w:r>
      <w:r>
        <w:rPr>
          <w:rFonts w:ascii="Times New Roman"/>
          <w:b/>
          <w:i w:val="false"/>
          <w:color w:val="000080"/>
          <w:sz w:val="28"/>
        </w:rPr>
        <w:t>жылға</w:t>
      </w:r>
      <w:r>
        <w:rPr>
          <w:rFonts w:ascii="Times New Roman"/>
          <w:b/>
          <w:i w:val="false"/>
          <w:color w:val="000080"/>
          <w:sz w:val="28"/>
        </w:rPr>
        <w:t xml:space="preserve"> арналған</w:t>
      </w:r>
      <w:r>
        <w:rPr>
          <w:rFonts w:ascii="Times New Roman"/>
          <w:b/>
          <w:i w:val="false"/>
          <w:color w:val="000080"/>
          <w:sz w:val="28"/>
        </w:rPr>
        <w:t xml:space="preserve"> жергілікті</w:t>
      </w:r>
      <w:r>
        <w:rPr>
          <w:rFonts w:ascii="Times New Roman"/>
          <w:b/>
          <w:i w:val="false"/>
          <w:color w:val="000080"/>
          <w:sz w:val="28"/>
        </w:rPr>
        <w:t xml:space="preserve"> бюджеттері</w:t>
      </w:r>
      <w:r>
        <w:rPr>
          <w:rFonts w:ascii="Times New Roman"/>
          <w:b/>
          <w:i w:val="false"/>
          <w:color w:val="000080"/>
          <w:sz w:val="28"/>
        </w:rPr>
        <w:t xml:space="preserve"> орындау</w:t>
      </w:r>
      <w:r>
        <w:rPr>
          <w:rFonts w:ascii="Times New Roman"/>
          <w:b/>
          <w:i w:val="false"/>
          <w:color w:val="000080"/>
          <w:sz w:val="28"/>
        </w:rPr>
        <w:t xml:space="preserve"> кезінде</w:t>
      </w:r>
      <w:r>
        <w:br/>
      </w:r>
      <w:r>
        <w:rPr>
          <w:rFonts w:ascii="Times New Roman"/>
          <w:b w:val="false"/>
          <w:i w:val="false"/>
          <w:color w:val="000000"/>
          <w:sz w:val="28"/>
        </w:rPr>
        <w:t>
</w:t>
      </w:r>
      <w:r>
        <w:rPr>
          <w:rFonts w:ascii="Times New Roman"/>
          <w:b/>
          <w:i w:val="false"/>
          <w:color w:val="000080"/>
          <w:sz w:val="28"/>
        </w:rPr>
        <w:t>секвестрлеуге</w:t>
      </w:r>
      <w:r>
        <w:rPr>
          <w:rFonts w:ascii="Times New Roman"/>
          <w:b/>
          <w:i w:val="false"/>
          <w:color w:val="000080"/>
          <w:sz w:val="28"/>
        </w:rPr>
        <w:t xml:space="preserve"> жатпайтын</w:t>
      </w:r>
      <w:r>
        <w:rPr>
          <w:rFonts w:ascii="Times New Roman"/>
          <w:b/>
          <w:i w:val="false"/>
          <w:color w:val="000080"/>
          <w:sz w:val="28"/>
        </w:rPr>
        <w:t xml:space="preserve"> бюджеттік</w:t>
      </w:r>
      <w:r>
        <w:rPr>
          <w:rFonts w:ascii="Times New Roman"/>
          <w:b/>
          <w:i w:val="false"/>
          <w:color w:val="000080"/>
          <w:sz w:val="28"/>
        </w:rPr>
        <w:t xml:space="preserve"> бағдарламалардың</w:t>
      </w:r>
      <w:r>
        <w:rPr>
          <w:rFonts w:ascii="Times New Roman"/>
          <w:b/>
          <w:i w:val="false"/>
          <w:color w:val="000080"/>
          <w:sz w:val="28"/>
        </w:rPr>
        <w:t xml:space="preserve">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7"/>
        <w:gridCol w:w="900"/>
        <w:gridCol w:w="908"/>
        <w:gridCol w:w="889"/>
        <w:gridCol w:w="2644"/>
        <w:gridCol w:w="6582"/>
      </w:tblGrid>
      <w:tr>
        <w:trPr>
          <w:trHeight w:val="5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6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465"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топ</w:t>
            </w:r>
          </w:p>
        </w:tc>
        <w:tc>
          <w:tcPr>
            <w:tcW w:w="0" w:type="auto"/>
            <w:vMerge/>
            <w:tcBorders>
              <w:top w:val="nil"/>
              <w:left w:val="single" w:color="cfcfcf" w:sz="5"/>
              <w:bottom w:val="single" w:color="cfcfcf" w:sz="5"/>
              <w:right w:val="single" w:color="cfcfcf" w:sz="5"/>
            </w:tcBorders>
          </w:tcPr>
          <w:p/>
        </w:tc>
      </w:tr>
      <w:tr>
        <w:trPr>
          <w:trHeight w:val="975"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45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81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бағдарламаның</w:t>
            </w:r>
          </w:p>
        </w:tc>
        <w:tc>
          <w:tcPr>
            <w:tcW w:w="0" w:type="auto"/>
            <w:vMerge/>
            <w:tcBorders>
              <w:top w:val="nil"/>
              <w:left w:val="single" w:color="cfcfcf" w:sz="5"/>
              <w:bottom w:val="single" w:color="cfcfcf" w:sz="5"/>
              <w:right w:val="single" w:color="cfcfcf" w:sz="5"/>
            </w:tcBorders>
          </w:tcPr>
          <w:p/>
        </w:tc>
      </w:tr>
      <w:tr>
        <w:trPr>
          <w:trHeight w:val="375"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w:t>
            </w:r>
            <w:r>
              <w:rPr>
                <w:rFonts w:ascii="Times New Roman"/>
                <w:b w:val="false"/>
                <w:i w:val="false"/>
                <w:color w:val="000000"/>
                <w:sz w:val="20"/>
              </w:rPr>
              <w:t>i</w:t>
            </w:r>
            <w:r>
              <w:rPr>
                <w:rFonts w:ascii="Times New Roman"/>
                <w:b w:val="false"/>
                <w:i w:val="false"/>
                <w:color w:val="000000"/>
                <w:sz w:val="20"/>
              </w:rPr>
              <w:t>л</w:t>
            </w:r>
            <w:r>
              <w:rPr>
                <w:rFonts w:ascii="Times New Roman"/>
                <w:b w:val="false"/>
                <w:i w:val="false"/>
                <w:color w:val="000000"/>
                <w:sz w:val="20"/>
              </w:rPr>
              <w:t>i</w:t>
            </w:r>
            <w:r>
              <w:rPr>
                <w:rFonts w:ascii="Times New Roman"/>
                <w:b w:val="false"/>
                <w:i w:val="false"/>
                <w:color w:val="000000"/>
                <w:sz w:val="20"/>
              </w:rPr>
              <w:t>м</w:t>
            </w:r>
            <w:r>
              <w:rPr>
                <w:rFonts w:ascii="Times New Roman"/>
                <w:b w:val="false"/>
                <w:i w:val="false"/>
                <w:color w:val="000000"/>
                <w:sz w:val="20"/>
              </w:rPr>
              <w:t xml:space="preserve"> беру</w:t>
            </w:r>
          </w:p>
        </w:tc>
      </w:tr>
      <w:tr>
        <w:trPr>
          <w:trHeight w:val="75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w:t>
            </w:r>
            <w:r>
              <w:rPr>
                <w:rFonts w:ascii="Times New Roman"/>
                <w:b w:val="false"/>
                <w:i w:val="false"/>
                <w:color w:val="000000"/>
                <w:sz w:val="20"/>
              </w:rPr>
              <w:t xml:space="preserve"> бастауыш</w:t>
            </w:r>
            <w:r>
              <w:rPr>
                <w:rFonts w:ascii="Times New Roman"/>
                <w:b w:val="false"/>
                <w:i w:val="false"/>
                <w:color w:val="000000"/>
                <w:sz w:val="20"/>
              </w:rPr>
              <w:t xml:space="preserve">, </w:t>
            </w:r>
            <w:r>
              <w:rPr>
                <w:rFonts w:ascii="Times New Roman"/>
                <w:b w:val="false"/>
                <w:i w:val="false"/>
                <w:color w:val="000000"/>
                <w:sz w:val="20"/>
              </w:rPr>
              <w:t>жалпы</w:t>
            </w:r>
            <w:r>
              <w:rPr>
                <w:rFonts w:ascii="Times New Roman"/>
                <w:b w:val="false"/>
                <w:i w:val="false"/>
                <w:color w:val="000000"/>
                <w:sz w:val="20"/>
              </w:rPr>
              <w:t xml:space="preserve"> негізгі</w:t>
            </w:r>
            <w:r>
              <w:br/>
            </w:r>
            <w:r>
              <w:rPr>
                <w:rFonts w:ascii="Times New Roman"/>
                <w:b w:val="false"/>
                <w:i w:val="false"/>
                <w:color w:val="000000"/>
                <w:sz w:val="20"/>
              </w:rPr>
              <w:t>
</w:t>
            </w:r>
            <w:r>
              <w:rPr>
                <w:rFonts w:ascii="Times New Roman"/>
                <w:b w:val="false"/>
                <w:i w:val="false"/>
                <w:color w:val="000000"/>
                <w:sz w:val="20"/>
              </w:rPr>
              <w:t>және</w:t>
            </w:r>
            <w:r>
              <w:rPr>
                <w:rFonts w:ascii="Times New Roman"/>
                <w:b w:val="false"/>
                <w:i w:val="false"/>
                <w:color w:val="000000"/>
                <w:sz w:val="20"/>
              </w:rPr>
              <w:t xml:space="preserve"> жалпы </w:t>
            </w:r>
            <w:r>
              <w:rPr>
                <w:rFonts w:ascii="Times New Roman"/>
                <w:b w:val="false"/>
                <w:i w:val="false"/>
                <w:color w:val="000000"/>
                <w:sz w:val="20"/>
              </w:rPr>
              <w:t>орта</w:t>
            </w:r>
            <w:r>
              <w:rPr>
                <w:rFonts w:ascii="Times New Roman"/>
                <w:b w:val="false"/>
                <w:i w:val="false"/>
                <w:color w:val="000000"/>
                <w:sz w:val="20"/>
              </w:rPr>
              <w:t xml:space="preserve"> білім</w:t>
            </w:r>
            <w:r>
              <w:rPr>
                <w:rFonts w:ascii="Times New Roman"/>
                <w:b w:val="false"/>
                <w:i w:val="false"/>
                <w:color w:val="000000"/>
                <w:sz w:val="20"/>
              </w:rPr>
              <w:t xml:space="preserve"> беру</w:t>
            </w:r>
          </w:p>
        </w:tc>
      </w:tr>
      <w:tr>
        <w:trPr>
          <w:trHeight w:val="915"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w:t>
            </w:r>
            <w:r>
              <w:rPr>
                <w:rFonts w:ascii="Times New Roman"/>
                <w:b w:val="false"/>
                <w:i w:val="false"/>
                <w:color w:val="000000"/>
                <w:sz w:val="20"/>
              </w:rPr>
              <w:t>Облыстық</w:t>
            </w:r>
            <w:r>
              <w:rPr>
                <w:rFonts w:ascii="Times New Roman"/>
                <w:b w:val="false"/>
                <w:i w:val="false"/>
                <w:color w:val="000000"/>
                <w:sz w:val="20"/>
              </w:rPr>
              <w:t xml:space="preserve"> маңызы</w:t>
            </w:r>
            <w:r>
              <w:rPr>
                <w:rFonts w:ascii="Times New Roman"/>
                <w:b w:val="false"/>
                <w:i w:val="false"/>
                <w:color w:val="000000"/>
                <w:sz w:val="20"/>
              </w:rPr>
              <w:t xml:space="preserve"> бар</w:t>
            </w:r>
            <w:r>
              <w:br/>
            </w:r>
            <w:r>
              <w:rPr>
                <w:rFonts w:ascii="Times New Roman"/>
                <w:b w:val="false"/>
                <w:i w:val="false"/>
                <w:color w:val="000000"/>
                <w:sz w:val="20"/>
              </w:rPr>
              <w:t>
</w:t>
            </w:r>
            <w:r>
              <w:rPr>
                <w:rFonts w:ascii="Times New Roman"/>
                <w:b w:val="false"/>
                <w:i w:val="false"/>
                <w:color w:val="000000"/>
                <w:sz w:val="20"/>
              </w:rPr>
              <w:t>қаланың</w:t>
            </w:r>
            <w:r>
              <w:rPr>
                <w:rFonts w:ascii="Times New Roman"/>
                <w:b w:val="false"/>
                <w:i w:val="false"/>
                <w:color w:val="000000"/>
                <w:sz w:val="20"/>
              </w:rPr>
              <w:t xml:space="preserve">) </w:t>
            </w:r>
            <w:r>
              <w:rPr>
                <w:rFonts w:ascii="Times New Roman"/>
                <w:b w:val="false"/>
                <w:i w:val="false"/>
                <w:color w:val="000000"/>
                <w:sz w:val="20"/>
              </w:rPr>
              <w:t>білім</w:t>
            </w:r>
            <w:r>
              <w:rPr>
                <w:rFonts w:ascii="Times New Roman"/>
                <w:b w:val="false"/>
                <w:i w:val="false"/>
                <w:color w:val="000000"/>
                <w:sz w:val="20"/>
              </w:rPr>
              <w:t xml:space="preserve"> беру</w:t>
            </w:r>
            <w:r>
              <w:rPr>
                <w:rFonts w:ascii="Times New Roman"/>
                <w:b w:val="false"/>
                <w:i w:val="false"/>
                <w:color w:val="000000"/>
                <w:sz w:val="20"/>
              </w:rPr>
              <w:t xml:space="preserve"> бөлімі</w:t>
            </w:r>
          </w:p>
        </w:tc>
      </w:tr>
      <w:tr>
        <w:trPr>
          <w:trHeight w:val="36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w:t>
            </w:r>
            <w:r>
              <w:rPr>
                <w:rFonts w:ascii="Times New Roman"/>
                <w:b w:val="false"/>
                <w:i w:val="false"/>
                <w:color w:val="000000"/>
                <w:sz w:val="20"/>
              </w:rPr>
              <w:t xml:space="preserve"> білім</w:t>
            </w:r>
            <w:r>
              <w:rPr>
                <w:rFonts w:ascii="Times New Roman"/>
                <w:b w:val="false"/>
                <w:i w:val="false"/>
                <w:color w:val="000000"/>
                <w:sz w:val="20"/>
              </w:rPr>
              <w:t xml:space="preserve"> беру</w:t>
            </w:r>
          </w:p>
        </w:tc>
      </w:tr>
    </w:tbl>
    <w:p>
      <w:pPr>
        <w:spacing w:after="0"/>
        <w:ind w:left="0"/>
        <w:jc w:val="both"/>
      </w:pPr>
      <w:r>
        <w:rPr>
          <w:rFonts w:ascii="Times New Roman"/>
          <w:b w:val="false"/>
          <w:i/>
          <w:color w:val="000000"/>
          <w:sz w:val="28"/>
        </w:rPr>
        <w:t>      Қалалық</w:t>
      </w:r>
      <w:r>
        <w:rPr>
          <w:rFonts w:ascii="Times New Roman"/>
          <w:b w:val="false"/>
          <w:i/>
          <w:color w:val="000000"/>
          <w:sz w:val="28"/>
        </w:rPr>
        <w:t xml:space="preserve"> мәслихат</w:t>
      </w:r>
      <w:r>
        <w:rPr>
          <w:rFonts w:ascii="Times New Roman"/>
          <w:b w:val="false"/>
          <w:i/>
          <w:color w:val="000000"/>
          <w:sz w:val="28"/>
        </w:rPr>
        <w:t xml:space="preserve"> хатшысы</w:t>
      </w:r>
      <w:r>
        <w:rPr>
          <w:rFonts w:ascii="Times New Roman"/>
          <w:b w:val="false"/>
          <w:i/>
          <w:color w:val="000000"/>
          <w:sz w:val="28"/>
        </w:rPr>
        <w:t>                   А</w:t>
      </w:r>
      <w:r>
        <w:rPr>
          <w:rFonts w:ascii="Times New Roman"/>
          <w:b w:val="false"/>
          <w:i/>
          <w:color w:val="000000"/>
          <w:sz w:val="28"/>
        </w:rPr>
        <w:t xml:space="preserve">. </w:t>
      </w:r>
      <w:r>
        <w:rPr>
          <w:rFonts w:ascii="Times New Roman"/>
          <w:b w:val="false"/>
          <w:i/>
          <w:color w:val="000000"/>
          <w:sz w:val="28"/>
        </w:rPr>
        <w:t>Ермаков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2008 </w:t>
      </w:r>
      <w:r>
        <w:rPr>
          <w:rFonts w:ascii="Times New Roman"/>
          <w:b w:val="false"/>
          <w:i w:val="false"/>
          <w:color w:val="000000"/>
          <w:sz w:val="28"/>
        </w:rPr>
        <w:t>жылғы</w:t>
      </w:r>
      <w:r>
        <w:rPr>
          <w:rFonts w:ascii="Times New Roman"/>
          <w:b w:val="false"/>
          <w:i w:val="false"/>
          <w:color w:val="000000"/>
          <w:sz w:val="28"/>
        </w:rPr>
        <w:t xml:space="preserve"> 29 </w:t>
      </w:r>
      <w:r>
        <w:rPr>
          <w:rFonts w:ascii="Times New Roman"/>
          <w:b w:val="false"/>
          <w:i w:val="false"/>
          <w:color w:val="000000"/>
          <w:sz w:val="28"/>
        </w:rPr>
        <w:t>желтоқсандағы</w:t>
      </w:r>
      <w:r>
        <w:rPr>
          <w:rFonts w:ascii="Times New Roman"/>
          <w:b w:val="false"/>
          <w:i w:val="false"/>
          <w:color w:val="000000"/>
          <w:sz w:val="28"/>
        </w:rPr>
        <w:t xml:space="preserve"> № </w:t>
      </w:r>
      <w:r>
        <w:rPr>
          <w:rFonts w:ascii="Times New Roman"/>
          <w:b w:val="false"/>
          <w:i w:val="false"/>
          <w:color w:val="000000"/>
          <w:sz w:val="28"/>
        </w:rPr>
        <w:t>13/2-IV</w:t>
      </w:r>
      <w:r>
        <w:br/>
      </w:r>
      <w:r>
        <w:rPr>
          <w:rFonts w:ascii="Times New Roman"/>
          <w:b w:val="false"/>
          <w:i w:val="false"/>
          <w:color w:val="000000"/>
          <w:sz w:val="28"/>
        </w:rPr>
        <w:t>
</w:t>
      </w:r>
      <w:r>
        <w:rPr>
          <w:rFonts w:ascii="Times New Roman"/>
          <w:b w:val="false"/>
          <w:i w:val="false"/>
          <w:color w:val="000000"/>
          <w:sz w:val="28"/>
        </w:rPr>
        <w:t>Риддер</w:t>
      </w:r>
      <w:r>
        <w:rPr>
          <w:rFonts w:ascii="Times New Roman"/>
          <w:b w:val="false"/>
          <w:i w:val="false"/>
          <w:color w:val="000000"/>
          <w:sz w:val="28"/>
        </w:rPr>
        <w:t xml:space="preserve"> қалалық</w:t>
      </w:r>
      <w:r>
        <w:rPr>
          <w:rFonts w:ascii="Times New Roman"/>
          <w:b w:val="false"/>
          <w:i w:val="false"/>
          <w:color w:val="000000"/>
          <w:sz w:val="28"/>
        </w:rPr>
        <w:t xml:space="preserve"> мәслихаттың </w:t>
      </w:r>
      <w:r>
        <w:rPr>
          <w:rFonts w:ascii="Times New Roman"/>
          <w:b w:val="false"/>
          <w:i w:val="false"/>
          <w:color w:val="000000"/>
          <w:sz w:val="28"/>
        </w:rPr>
        <w:t>XIII</w:t>
      </w:r>
      <w:r>
        <w:br/>
      </w:r>
      <w:r>
        <w:rPr>
          <w:rFonts w:ascii="Times New Roman"/>
          <w:b w:val="false"/>
          <w:i w:val="false"/>
          <w:color w:val="000000"/>
          <w:sz w:val="28"/>
        </w:rPr>
        <w:t>
</w:t>
      </w:r>
      <w:r>
        <w:rPr>
          <w:rFonts w:ascii="Times New Roman"/>
          <w:b w:val="false"/>
          <w:i w:val="false"/>
          <w:color w:val="000000"/>
          <w:sz w:val="28"/>
        </w:rPr>
        <w:t>сессия</w:t>
      </w:r>
      <w:r>
        <w:rPr>
          <w:rFonts w:ascii="Times New Roman"/>
          <w:b w:val="false"/>
          <w:i w:val="false"/>
          <w:color w:val="000000"/>
          <w:sz w:val="28"/>
        </w:rPr>
        <w:t>c</w:t>
      </w:r>
      <w:r>
        <w:rPr>
          <w:rFonts w:ascii="Times New Roman"/>
          <w:b w:val="false"/>
          <w:i w:val="false"/>
          <w:color w:val="000000"/>
          <w:sz w:val="28"/>
        </w:rPr>
        <w:t>ының</w:t>
      </w:r>
      <w:r>
        <w:rPr>
          <w:rFonts w:ascii="Times New Roman"/>
          <w:b w:val="false"/>
          <w:i w:val="false"/>
          <w:color w:val="000000"/>
          <w:sz w:val="28"/>
        </w:rPr>
        <w:t xml:space="preserve"> шешіміне </w:t>
      </w:r>
      <w:r>
        <w:rPr>
          <w:rFonts w:ascii="Times New Roman"/>
          <w:b w:val="false"/>
          <w:i w:val="false"/>
          <w:color w:val="000000"/>
          <w:sz w:val="28"/>
        </w:rPr>
        <w:t>№ 4</w:t>
      </w:r>
      <w:r>
        <w:rPr>
          <w:rFonts w:ascii="Times New Roman"/>
          <w:b w:val="false"/>
          <w:i w:val="false"/>
          <w:color w:val="000000"/>
          <w:sz w:val="28"/>
        </w:rPr>
        <w:t xml:space="preserve"> қосымша</w:t>
      </w:r>
    </w:p>
    <w:p>
      <w:pPr>
        <w:spacing w:after="0"/>
        <w:ind w:left="0"/>
        <w:jc w:val="both"/>
      </w:pPr>
      <w:r>
        <w:rPr>
          <w:rFonts w:ascii="Times New Roman"/>
          <w:b w:val="false"/>
          <w:i/>
          <w:color w:val="800000"/>
          <w:sz w:val="28"/>
        </w:rPr>
        <w:t xml:space="preserve">      Ескерту. 4-қосымша жаңа редакцияда - Риддер қалалық мәслихатының 2009.10.23 </w:t>
      </w:r>
      <w:r>
        <w:rPr>
          <w:rFonts w:ascii="Times New Roman"/>
          <w:b w:val="false"/>
          <w:i w:val="false"/>
          <w:color w:val="000000"/>
          <w:sz w:val="28"/>
        </w:rPr>
        <w:t>№ 19/5-IV</w:t>
      </w:r>
      <w:r>
        <w:rPr>
          <w:rFonts w:ascii="Times New Roman"/>
          <w:b w:val="false"/>
          <w:i/>
          <w:color w:val="800000"/>
          <w:sz w:val="28"/>
        </w:rPr>
        <w:t xml:space="preserve"> (қолданысқа енгізілу тәртібін </w:t>
      </w:r>
      <w:r>
        <w:rPr>
          <w:rFonts w:ascii="Times New Roman"/>
          <w:b w:val="false"/>
          <w:i w:val="false"/>
          <w:color w:val="000000"/>
          <w:sz w:val="28"/>
        </w:rPr>
        <w:t>7-тармақтан</w:t>
      </w:r>
      <w:r>
        <w:rPr>
          <w:rFonts w:ascii="Times New Roman"/>
          <w:b w:val="false"/>
          <w:i/>
          <w:color w:val="800000"/>
          <w:sz w:val="28"/>
        </w:rPr>
        <w:t xml:space="preserve"> қараңыз) шешімімен.</w:t>
      </w:r>
    </w:p>
    <w:p>
      <w:pPr>
        <w:spacing w:after="0"/>
        <w:ind w:left="0"/>
        <w:jc w:val="both"/>
      </w:pPr>
      <w:r>
        <w:rPr>
          <w:rFonts w:ascii="Times New Roman"/>
          <w:b/>
          <w:i w:val="false"/>
          <w:color w:val="000080"/>
          <w:sz w:val="28"/>
        </w:rPr>
        <w:t>2009 жылға арналған Пригородный ауылдық округі және Үлбі</w:t>
      </w:r>
      <w:r>
        <w:br/>
      </w:r>
      <w:r>
        <w:rPr>
          <w:rFonts w:ascii="Times New Roman"/>
          <w:b w:val="false"/>
          <w:i w:val="false"/>
          <w:color w:val="000000"/>
          <w:sz w:val="28"/>
        </w:rPr>
        <w:t>
</w:t>
      </w:r>
      <w:r>
        <w:rPr>
          <w:rFonts w:ascii="Times New Roman"/>
          <w:b/>
          <w:i w:val="false"/>
          <w:color w:val="000080"/>
          <w:sz w:val="28"/>
        </w:rPr>
        <w:t>кенттік округі бойынша бюджеттік бағдарламалар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
        <w:gridCol w:w="486"/>
        <w:gridCol w:w="644"/>
        <w:gridCol w:w="625"/>
        <w:gridCol w:w="625"/>
        <w:gridCol w:w="5132"/>
        <w:gridCol w:w="1815"/>
        <w:gridCol w:w="1644"/>
        <w:gridCol w:w="1682"/>
      </w:tblGrid>
      <w:tr>
        <w:trPr>
          <w:trHeight w:val="6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1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Приго</w:t>
            </w:r>
            <w:r>
              <w:br/>
            </w:r>
            <w:r>
              <w:rPr>
                <w:rFonts w:ascii="Times New Roman"/>
                <w:b w:val="false"/>
                <w:i w:val="false"/>
                <w:color w:val="000000"/>
                <w:sz w:val="20"/>
              </w:rPr>
              <w:t>
</w:t>
            </w:r>
            <w:r>
              <w:rPr>
                <w:rFonts w:ascii="Times New Roman"/>
                <w:b w:val="false"/>
                <w:i w:val="false"/>
                <w:color w:val="000000"/>
                <w:sz w:val="20"/>
              </w:rPr>
              <w:t>родный</w:t>
            </w:r>
            <w:r>
              <w:br/>
            </w:r>
            <w:r>
              <w:rPr>
                <w:rFonts w:ascii="Times New Roman"/>
                <w:b w:val="false"/>
                <w:i w:val="false"/>
                <w:color w:val="000000"/>
                <w:sz w:val="20"/>
              </w:rPr>
              <w:t>
</w:t>
            </w:r>
            <w:r>
              <w:rPr>
                <w:rFonts w:ascii="Times New Roman"/>
                <w:b w:val="false"/>
                <w:i w:val="false"/>
                <w:color w:val="000000"/>
                <w:sz w:val="20"/>
              </w:rPr>
              <w:t>ауылдық</w:t>
            </w:r>
            <w:r>
              <w:br/>
            </w:r>
            <w:r>
              <w:rPr>
                <w:rFonts w:ascii="Times New Roman"/>
                <w:b w:val="false"/>
                <w:i w:val="false"/>
                <w:color w:val="000000"/>
                <w:sz w:val="20"/>
              </w:rPr>
              <w:t>
</w:t>
            </w:r>
            <w:r>
              <w:rPr>
                <w:rFonts w:ascii="Times New Roman"/>
                <w:b w:val="false"/>
                <w:i w:val="false"/>
                <w:color w:val="000000"/>
                <w:sz w:val="20"/>
              </w:rPr>
              <w:t>округі</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Үльбі</w:t>
            </w:r>
            <w:r>
              <w:br/>
            </w:r>
            <w:r>
              <w:rPr>
                <w:rFonts w:ascii="Times New Roman"/>
                <w:b w:val="false"/>
                <w:i w:val="false"/>
                <w:color w:val="000000"/>
                <w:sz w:val="20"/>
              </w:rPr>
              <w:t>
</w:t>
            </w:r>
            <w:r>
              <w:rPr>
                <w:rFonts w:ascii="Times New Roman"/>
                <w:b w:val="false"/>
                <w:i w:val="false"/>
                <w:color w:val="000000"/>
                <w:sz w:val="20"/>
              </w:rPr>
              <w:t>кенттік</w:t>
            </w:r>
            <w:r>
              <w:br/>
            </w:r>
            <w:r>
              <w:rPr>
                <w:rFonts w:ascii="Times New Roman"/>
                <w:b w:val="false"/>
                <w:i w:val="false"/>
                <w:color w:val="000000"/>
                <w:sz w:val="20"/>
              </w:rPr>
              <w:t>
</w:t>
            </w:r>
            <w:r>
              <w:rPr>
                <w:rFonts w:ascii="Times New Roman"/>
                <w:b w:val="false"/>
                <w:i w:val="false"/>
                <w:color w:val="000000"/>
                <w:sz w:val="20"/>
              </w:rPr>
              <w:t>округі</w:t>
            </w:r>
          </w:p>
        </w:tc>
      </w:tr>
      <w:tr>
        <w:trPr>
          <w:trHeight w:val="67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7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7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7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7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Барлығы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69316</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25750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43566</w:t>
            </w:r>
          </w:p>
        </w:tc>
      </w:tr>
      <w:tr>
        <w:trPr>
          <w:trHeight w:val="79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w:t>
            </w:r>
            <w:r>
              <w:rPr>
                <w:rFonts w:ascii="Times New Roman"/>
                <w:b w:val="false"/>
                <w:i w:val="false"/>
                <w:color w:val="000000"/>
                <w:sz w:val="20"/>
              </w:rPr>
              <w:t>маңызы бар қала, кент,</w:t>
            </w:r>
            <w:r>
              <w:br/>
            </w:r>
            <w:r>
              <w:rPr>
                <w:rFonts w:ascii="Times New Roman"/>
                <w:b w:val="false"/>
                <w:i w:val="false"/>
                <w:color w:val="000000"/>
                <w:sz w:val="20"/>
              </w:rPr>
              <w:t>
</w:t>
            </w:r>
            <w:r>
              <w:rPr>
                <w:rFonts w:ascii="Times New Roman"/>
                <w:b w:val="false"/>
                <w:i w:val="false"/>
                <w:color w:val="000000"/>
                <w:sz w:val="20"/>
              </w:rPr>
              <w:t>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w:t>
            </w:r>
            <w:r>
              <w:br/>
            </w:r>
            <w:r>
              <w:rPr>
                <w:rFonts w:ascii="Times New Roman"/>
                <w:b w:val="false"/>
                <w:i w:val="false"/>
                <w:color w:val="000000"/>
                <w:sz w:val="20"/>
              </w:rPr>
              <w:t>
</w:t>
            </w:r>
            <w:r>
              <w:rPr>
                <w:rFonts w:ascii="Times New Roman"/>
                <w:b w:val="false"/>
                <w:i w:val="false"/>
                <w:color w:val="000000"/>
                <w:sz w:val="20"/>
              </w:rPr>
              <w:t>аппараты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52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w:t>
            </w:r>
            <w:r>
              <w:br/>
            </w:r>
            <w:r>
              <w:rPr>
                <w:rFonts w:ascii="Times New Roman"/>
                <w:b w:val="false"/>
                <w:i w:val="false"/>
                <w:color w:val="000000"/>
                <w:sz w:val="20"/>
              </w:rPr>
              <w:t>
</w:t>
            </w:r>
            <w:r>
              <w:rPr>
                <w:rFonts w:ascii="Times New Roman"/>
                <w:b w:val="false"/>
                <w:i w:val="false"/>
                <w:color w:val="000000"/>
                <w:sz w:val="20"/>
              </w:rPr>
              <w:t>мемлекеттік қызметтер</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14188</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5728</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8460</w:t>
            </w:r>
          </w:p>
        </w:tc>
      </w:tr>
      <w:tr>
        <w:trPr>
          <w:trHeight w:val="102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w:t>
            </w:r>
            <w:r>
              <w:br/>
            </w:r>
            <w:r>
              <w:rPr>
                <w:rFonts w:ascii="Times New Roman"/>
                <w:b w:val="false"/>
                <w:i w:val="false"/>
                <w:color w:val="000000"/>
                <w:sz w:val="20"/>
              </w:rPr>
              <w:t>
</w:t>
            </w:r>
            <w:r>
              <w:rPr>
                <w:rFonts w:ascii="Times New Roman"/>
                <w:b w:val="false"/>
                <w:i w:val="false"/>
                <w:color w:val="000000"/>
                <w:sz w:val="20"/>
              </w:rPr>
              <w:t>аудандық маңызы бар</w:t>
            </w:r>
            <w:r>
              <w:br/>
            </w:r>
            <w:r>
              <w:rPr>
                <w:rFonts w:ascii="Times New Roman"/>
                <w:b w:val="false"/>
                <w:i w:val="false"/>
                <w:color w:val="000000"/>
                <w:sz w:val="20"/>
              </w:rPr>
              <w:t>
</w:t>
            </w:r>
            <w:r>
              <w:rPr>
                <w:rFonts w:ascii="Times New Roman"/>
                <w:b w:val="false"/>
                <w:i w:val="false"/>
                <w:color w:val="000000"/>
                <w:sz w:val="20"/>
              </w:rPr>
              <w:t>қаланың, кенттің, ауылдың</w:t>
            </w:r>
            <w:r>
              <w:br/>
            </w:r>
            <w:r>
              <w:rPr>
                <w:rFonts w:ascii="Times New Roman"/>
                <w:b w:val="false"/>
                <w:i w:val="false"/>
                <w:color w:val="000000"/>
                <w:sz w:val="20"/>
              </w:rPr>
              <w:t>
</w:t>
            </w:r>
            <w:r>
              <w:rPr>
                <w:rFonts w:ascii="Times New Roman"/>
                <w:b w:val="false"/>
                <w:i w:val="false"/>
                <w:color w:val="000000"/>
                <w:sz w:val="20"/>
              </w:rPr>
              <w:t>(селоның), ауылдық</w:t>
            </w:r>
            <w:r>
              <w:br/>
            </w:r>
            <w:r>
              <w:rPr>
                <w:rFonts w:ascii="Times New Roman"/>
                <w:b w:val="false"/>
                <w:i w:val="false"/>
                <w:color w:val="000000"/>
                <w:sz w:val="20"/>
              </w:rPr>
              <w:t>
</w:t>
            </w:r>
            <w:r>
              <w:rPr>
                <w:rFonts w:ascii="Times New Roman"/>
                <w:b w:val="false"/>
                <w:i w:val="false"/>
                <w:color w:val="000000"/>
                <w:sz w:val="20"/>
              </w:rPr>
              <w:t>(селолық) округтің әкімі</w:t>
            </w:r>
            <w:r>
              <w:br/>
            </w:r>
            <w:r>
              <w:rPr>
                <w:rFonts w:ascii="Times New Roman"/>
                <w:b w:val="false"/>
                <w:i w:val="false"/>
                <w:color w:val="000000"/>
                <w:sz w:val="20"/>
              </w:rPr>
              <w:t>
</w:t>
            </w:r>
            <w:r>
              <w:rPr>
                <w:rFonts w:ascii="Times New Roman"/>
                <w:b w:val="false"/>
                <w:i w:val="false"/>
                <w:color w:val="000000"/>
                <w:sz w:val="20"/>
              </w:rPr>
              <w:t>аппаратының қызметін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14188</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5728</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8460</w:t>
            </w:r>
          </w:p>
        </w:tc>
      </w:tr>
      <w:tr>
        <w:trPr>
          <w:trHeight w:val="25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w:t>
            </w:r>
            <w:r>
              <w:br/>
            </w:r>
            <w:r>
              <w:rPr>
                <w:rFonts w:ascii="Times New Roman"/>
                <w:b w:val="false"/>
                <w:i w:val="false"/>
                <w:color w:val="000000"/>
                <w:sz w:val="20"/>
              </w:rPr>
              <w:t>
</w:t>
            </w:r>
            <w:r>
              <w:rPr>
                <w:rFonts w:ascii="Times New Roman"/>
                <w:b w:val="false"/>
                <w:i w:val="false"/>
                <w:color w:val="000000"/>
                <w:sz w:val="20"/>
              </w:rPr>
              <w:t>аппараттары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13850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5568</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8282</w:t>
            </w:r>
          </w:p>
        </w:tc>
      </w:tr>
      <w:tr>
        <w:trPr>
          <w:trHeight w:val="51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w:t>
            </w:r>
            <w:r>
              <w:rPr>
                <w:rFonts w:ascii="Times New Roman"/>
                <w:b w:val="false"/>
                <w:i w:val="false"/>
                <w:color w:val="000000"/>
                <w:sz w:val="20"/>
              </w:rPr>
              <w:t>біліктілігін арттыру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338</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178</w:t>
            </w:r>
          </w:p>
        </w:tc>
      </w:tr>
      <w:tr>
        <w:trPr>
          <w:trHeight w:val="51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w:t>
            </w:r>
            <w:r>
              <w:rPr>
                <w:rFonts w:ascii="Times New Roman"/>
                <w:b w:val="false"/>
                <w:i w:val="false"/>
                <w:color w:val="000000"/>
                <w:sz w:val="20"/>
              </w:rPr>
              <w:t>материалдық-техникалық</w:t>
            </w:r>
            <w:r>
              <w:br/>
            </w:r>
            <w:r>
              <w:rPr>
                <w:rFonts w:ascii="Times New Roman"/>
                <w:b w:val="false"/>
                <w:i w:val="false"/>
                <w:color w:val="000000"/>
                <w:sz w:val="20"/>
              </w:rPr>
              <w:t>
</w:t>
            </w:r>
            <w:r>
              <w:rPr>
                <w:rFonts w:ascii="Times New Roman"/>
                <w:b w:val="false"/>
                <w:i w:val="false"/>
                <w:color w:val="000000"/>
                <w:sz w:val="20"/>
              </w:rPr>
              <w:t>жарақтандыру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7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13895</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13343</w:t>
            </w:r>
          </w:p>
        </w:tc>
      </w:tr>
      <w:tr>
        <w:trPr>
          <w:trHeight w:val="31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w:t>
            </w:r>
            <w:r>
              <w:rPr>
                <w:rFonts w:ascii="Times New Roman"/>
                <w:b w:val="false"/>
                <w:i w:val="false"/>
                <w:color w:val="000000"/>
                <w:sz w:val="20"/>
              </w:rPr>
              <w:t>ұйымдарын қолдау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13259</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13259</w:t>
            </w:r>
          </w:p>
        </w:tc>
      </w:tr>
      <w:tr>
        <w:trPr>
          <w:trHeight w:val="76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w:t>
            </w:r>
            <w:r>
              <w:rPr>
                <w:rFonts w:ascii="Times New Roman"/>
                <w:b w:val="false"/>
                <w:i w:val="false"/>
                <w:color w:val="000000"/>
                <w:sz w:val="20"/>
              </w:rPr>
              <w:t>балаларды мектепке дейін</w:t>
            </w:r>
            <w:r>
              <w:br/>
            </w:r>
            <w:r>
              <w:rPr>
                <w:rFonts w:ascii="Times New Roman"/>
                <w:b w:val="false"/>
                <w:i w:val="false"/>
                <w:color w:val="000000"/>
                <w:sz w:val="20"/>
              </w:rPr>
              <w:t>
</w:t>
            </w:r>
            <w:r>
              <w:rPr>
                <w:rFonts w:ascii="Times New Roman"/>
                <w:b w:val="false"/>
                <w:i w:val="false"/>
                <w:color w:val="000000"/>
                <w:sz w:val="20"/>
              </w:rPr>
              <w:t>тегін алып баруды және</w:t>
            </w:r>
            <w:r>
              <w:br/>
            </w:r>
            <w:r>
              <w:rPr>
                <w:rFonts w:ascii="Times New Roman"/>
                <w:b w:val="false"/>
                <w:i w:val="false"/>
                <w:color w:val="000000"/>
                <w:sz w:val="20"/>
              </w:rPr>
              <w:t>
</w:t>
            </w:r>
            <w:r>
              <w:rPr>
                <w:rFonts w:ascii="Times New Roman"/>
                <w:b w:val="false"/>
                <w:i w:val="false"/>
                <w:color w:val="000000"/>
                <w:sz w:val="20"/>
              </w:rPr>
              <w:t>кері алып келуді</w:t>
            </w:r>
            <w:r>
              <w:br/>
            </w:r>
            <w:r>
              <w:rPr>
                <w:rFonts w:ascii="Times New Roman"/>
                <w:b w:val="false"/>
                <w:i w:val="false"/>
                <w:color w:val="000000"/>
                <w:sz w:val="20"/>
              </w:rPr>
              <w:t>
</w:t>
            </w:r>
            <w:r>
              <w:rPr>
                <w:rFonts w:ascii="Times New Roman"/>
                <w:b w:val="false"/>
                <w:i w:val="false"/>
                <w:color w:val="000000"/>
                <w:sz w:val="20"/>
              </w:rPr>
              <w:t>ұйымдастыру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636</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w:t>
            </w:r>
          </w:p>
        </w:tc>
      </w:tr>
      <w:tr>
        <w:trPr>
          <w:trHeight w:val="52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көмек және</w:t>
            </w:r>
            <w:r>
              <w:br/>
            </w:r>
            <w:r>
              <w:rPr>
                <w:rFonts w:ascii="Times New Roman"/>
                <w:b w:val="false"/>
                <w:i w:val="false"/>
                <w:color w:val="000000"/>
                <w:sz w:val="20"/>
              </w:rPr>
              <w:t>
</w:t>
            </w:r>
            <w:r>
              <w:rPr>
                <w:rFonts w:ascii="Times New Roman"/>
                <w:b w:val="false"/>
                <w:i w:val="false"/>
                <w:color w:val="000000"/>
                <w:sz w:val="20"/>
              </w:rPr>
              <w:t>әлеуметтік қамсыздандыру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633</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633</w:t>
            </w:r>
          </w:p>
        </w:tc>
      </w:tr>
      <w:tr>
        <w:trPr>
          <w:trHeight w:val="51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үйінде</w:t>
            </w:r>
            <w:r>
              <w:br/>
            </w:r>
            <w:r>
              <w:rPr>
                <w:rFonts w:ascii="Times New Roman"/>
                <w:b w:val="false"/>
                <w:i w:val="false"/>
                <w:color w:val="000000"/>
                <w:sz w:val="20"/>
              </w:rPr>
              <w:t>
</w:t>
            </w:r>
            <w:r>
              <w:rPr>
                <w:rFonts w:ascii="Times New Roman"/>
                <w:b w:val="false"/>
                <w:i w:val="false"/>
                <w:color w:val="000000"/>
                <w:sz w:val="20"/>
              </w:rPr>
              <w:t>әлеуметтік көмек көрсету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633</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633</w:t>
            </w:r>
          </w:p>
        </w:tc>
      </w:tr>
      <w:tr>
        <w:trPr>
          <w:trHeight w:val="46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Тұрғын-үй коммуналдық</w:t>
            </w:r>
            <w:r>
              <w:br/>
            </w:r>
            <w:r>
              <w:rPr>
                <w:rFonts w:ascii="Times New Roman"/>
                <w:b w:val="false"/>
                <w:i w:val="false"/>
                <w:color w:val="000000"/>
                <w:sz w:val="20"/>
              </w:rPr>
              <w:t>
</w:t>
            </w:r>
            <w:r>
              <w:rPr>
                <w:rFonts w:ascii="Times New Roman"/>
                <w:b w:val="false"/>
                <w:i w:val="false"/>
                <w:color w:val="000000"/>
                <w:sz w:val="20"/>
              </w:rPr>
              <w:t>шаруашылық</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2719</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1116</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1603</w:t>
            </w:r>
          </w:p>
        </w:tc>
      </w:tr>
      <w:tr>
        <w:trPr>
          <w:trHeight w:val="34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мекендерде көшелердi</w:t>
            </w:r>
            <w:r>
              <w:br/>
            </w:r>
            <w:r>
              <w:rPr>
                <w:rFonts w:ascii="Times New Roman"/>
                <w:b w:val="false"/>
                <w:i w:val="false"/>
                <w:color w:val="000000"/>
                <w:sz w:val="20"/>
              </w:rPr>
              <w:t>
</w:t>
            </w:r>
            <w:r>
              <w:rPr>
                <w:rFonts w:ascii="Times New Roman"/>
                <w:b w:val="false"/>
                <w:i w:val="false"/>
                <w:color w:val="000000"/>
                <w:sz w:val="20"/>
              </w:rPr>
              <w:t>жарықтандыру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1816</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1184</w:t>
            </w:r>
          </w:p>
        </w:tc>
      </w:tr>
      <w:tr>
        <w:trPr>
          <w:trHeight w:val="52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мекендердiң</w:t>
            </w:r>
            <w:r>
              <w:br/>
            </w:r>
            <w:r>
              <w:rPr>
                <w:rFonts w:ascii="Times New Roman"/>
                <w:b w:val="false"/>
                <w:i w:val="false"/>
                <w:color w:val="000000"/>
                <w:sz w:val="20"/>
              </w:rPr>
              <w:t>
</w:t>
            </w:r>
            <w:r>
              <w:rPr>
                <w:rFonts w:ascii="Times New Roman"/>
                <w:b w:val="false"/>
                <w:i w:val="false"/>
                <w:color w:val="000000"/>
                <w:sz w:val="20"/>
              </w:rPr>
              <w:t>санитариясын қамтамасыз</w:t>
            </w:r>
            <w:r>
              <w:br/>
            </w:r>
            <w:r>
              <w:rPr>
                <w:rFonts w:ascii="Times New Roman"/>
                <w:b w:val="false"/>
                <w:i w:val="false"/>
                <w:color w:val="000000"/>
                <w:sz w:val="20"/>
              </w:rPr>
              <w:t>
</w:t>
            </w:r>
            <w:r>
              <w:rPr>
                <w:rFonts w:ascii="Times New Roman"/>
                <w:b w:val="false"/>
                <w:i w:val="false"/>
                <w:color w:val="000000"/>
                <w:sz w:val="20"/>
              </w:rPr>
              <w:t>ету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419</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419</w:t>
            </w:r>
          </w:p>
        </w:tc>
      </w:tr>
      <w:tr>
        <w:trPr>
          <w:trHeight w:val="51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w:t>
            </w:r>
            <w:r>
              <w:br/>
            </w:r>
            <w:r>
              <w:rPr>
                <w:rFonts w:ascii="Times New Roman"/>
                <w:b w:val="false"/>
                <w:i w:val="false"/>
                <w:color w:val="000000"/>
                <w:sz w:val="20"/>
              </w:rPr>
              <w:t>
</w:t>
            </w:r>
            <w:r>
              <w:rPr>
                <w:rFonts w:ascii="Times New Roman"/>
                <w:b w:val="false"/>
                <w:i w:val="false"/>
                <w:color w:val="000000"/>
                <w:sz w:val="20"/>
              </w:rPr>
              <w:t>күтiп-ұстау және туысы жоқ</w:t>
            </w:r>
            <w:r>
              <w:br/>
            </w:r>
            <w:r>
              <w:rPr>
                <w:rFonts w:ascii="Times New Roman"/>
                <w:b w:val="false"/>
                <w:i w:val="false"/>
                <w:color w:val="000000"/>
                <w:sz w:val="20"/>
              </w:rPr>
              <w:t>
</w:t>
            </w:r>
            <w:r>
              <w:rPr>
                <w:rFonts w:ascii="Times New Roman"/>
                <w:b w:val="false"/>
                <w:i w:val="false"/>
                <w:color w:val="000000"/>
                <w:sz w:val="20"/>
              </w:rPr>
              <w:t>адамдарды жерлеу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484</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7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және коммуникация</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37881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18354</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19527</w:t>
            </w:r>
          </w:p>
        </w:tc>
      </w:tr>
      <w:tr>
        <w:trPr>
          <w:trHeight w:val="106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w:t>
            </w:r>
            <w:r>
              <w:br/>
            </w:r>
            <w:r>
              <w:rPr>
                <w:rFonts w:ascii="Times New Roman"/>
                <w:b w:val="false"/>
                <w:i w:val="false"/>
                <w:color w:val="000000"/>
                <w:sz w:val="20"/>
              </w:rPr>
              <w:t>
</w:t>
            </w:r>
            <w:r>
              <w:rPr>
                <w:rFonts w:ascii="Times New Roman"/>
                <w:b w:val="false"/>
                <w:i w:val="false"/>
                <w:color w:val="000000"/>
                <w:sz w:val="20"/>
              </w:rPr>
              <w:t>қалаларда, кенттерде,</w:t>
            </w:r>
            <w:r>
              <w:br/>
            </w:r>
            <w:r>
              <w:rPr>
                <w:rFonts w:ascii="Times New Roman"/>
                <w:b w:val="false"/>
                <w:i w:val="false"/>
                <w:color w:val="000000"/>
                <w:sz w:val="20"/>
              </w:rPr>
              <w:t>
</w:t>
            </w:r>
            <w:r>
              <w:rPr>
                <w:rFonts w:ascii="Times New Roman"/>
                <w:b w:val="false"/>
                <w:i w:val="false"/>
                <w:color w:val="000000"/>
                <w:sz w:val="20"/>
              </w:rPr>
              <w:t>ауылдарда (селоларда),</w:t>
            </w:r>
            <w:r>
              <w:br/>
            </w:r>
            <w:r>
              <w:rPr>
                <w:rFonts w:ascii="Times New Roman"/>
                <w:b w:val="false"/>
                <w:i w:val="false"/>
                <w:color w:val="000000"/>
                <w:sz w:val="20"/>
              </w:rPr>
              <w:t>
</w:t>
            </w:r>
            <w:r>
              <w:rPr>
                <w:rFonts w:ascii="Times New Roman"/>
                <w:b w:val="false"/>
                <w:i w:val="false"/>
                <w:color w:val="000000"/>
                <w:sz w:val="20"/>
              </w:rPr>
              <w:t>ауылдық (селолық)</w:t>
            </w:r>
            <w:r>
              <w:br/>
            </w:r>
            <w:r>
              <w:rPr>
                <w:rFonts w:ascii="Times New Roman"/>
                <w:b w:val="false"/>
                <w:i w:val="false"/>
                <w:color w:val="000000"/>
                <w:sz w:val="20"/>
              </w:rPr>
              <w:t>
</w:t>
            </w:r>
            <w:r>
              <w:rPr>
                <w:rFonts w:ascii="Times New Roman"/>
                <w:b w:val="false"/>
                <w:i w:val="false"/>
                <w:color w:val="000000"/>
                <w:sz w:val="20"/>
              </w:rPr>
              <w:t>округтерде автомобиль</w:t>
            </w:r>
            <w:r>
              <w:br/>
            </w:r>
            <w:r>
              <w:rPr>
                <w:rFonts w:ascii="Times New Roman"/>
                <w:b w:val="false"/>
                <w:i w:val="false"/>
                <w:color w:val="000000"/>
                <w:sz w:val="20"/>
              </w:rPr>
              <w:t>
</w:t>
            </w:r>
            <w:r>
              <w:rPr>
                <w:rFonts w:ascii="Times New Roman"/>
                <w:b w:val="false"/>
                <w:i w:val="false"/>
                <w:color w:val="000000"/>
                <w:sz w:val="20"/>
              </w:rPr>
              <w:t>жолдарының жұмыс істеуін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37881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18354</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19527</w:t>
            </w:r>
          </w:p>
        </w:tc>
      </w:tr>
      <w:tr>
        <w:trPr>
          <w:trHeight w:val="22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w:t>
            </w:r>
            <w:r>
              <w:br/>
            </w:r>
            <w:r>
              <w:rPr>
                <w:rFonts w:ascii="Times New Roman"/>
                <w:b w:val="false"/>
                <w:i w:val="false"/>
                <w:color w:val="000000"/>
                <w:sz w:val="20"/>
              </w:rPr>
              <w:t>
</w:t>
            </w:r>
            <w:r>
              <w:rPr>
                <w:rFonts w:ascii="Times New Roman"/>
                <w:b w:val="false"/>
                <w:i w:val="false"/>
                <w:color w:val="000000"/>
                <w:sz w:val="20"/>
              </w:rPr>
              <w:t>есебінен</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37881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18354</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19527</w:t>
            </w:r>
          </w:p>
        </w:tc>
      </w:tr>
    </w:tbl>
    <w:p>
      <w:pPr>
        <w:spacing w:after="0"/>
        <w:ind w:left="0"/>
        <w:jc w:val="both"/>
      </w:pPr>
      <w:r>
        <w:rPr>
          <w:rFonts w:ascii="Times New Roman"/>
          <w:b w:val="false"/>
          <w:i/>
          <w:color w:val="000000"/>
          <w:sz w:val="28"/>
        </w:rPr>
        <w:t>      Қалалық</w:t>
      </w:r>
      <w:r>
        <w:rPr>
          <w:rFonts w:ascii="Times New Roman"/>
          <w:b w:val="false"/>
          <w:i/>
          <w:color w:val="000000"/>
          <w:sz w:val="28"/>
        </w:rPr>
        <w:t xml:space="preserve"> мәслихат</w:t>
      </w:r>
      <w:r>
        <w:rPr>
          <w:rFonts w:ascii="Times New Roman"/>
          <w:b w:val="false"/>
          <w:i/>
          <w:color w:val="000000"/>
          <w:sz w:val="28"/>
        </w:rPr>
        <w:t xml:space="preserve"> хатшысы</w:t>
      </w:r>
      <w:r>
        <w:rPr>
          <w:rFonts w:ascii="Times New Roman"/>
          <w:b w:val="false"/>
          <w:i/>
          <w:color w:val="000000"/>
          <w:sz w:val="28"/>
        </w:rPr>
        <w:t>                 </w:t>
      </w:r>
      <w:r>
        <w:rPr>
          <w:rFonts w:ascii="Times New Roman"/>
          <w:b w:val="false"/>
          <w:i/>
          <w:color w:val="000000"/>
          <w:sz w:val="28"/>
        </w:rPr>
        <w:t>А</w:t>
      </w:r>
      <w:r>
        <w:rPr>
          <w:rFonts w:ascii="Times New Roman"/>
          <w:b w:val="false"/>
          <w:i/>
          <w:color w:val="000000"/>
          <w:sz w:val="28"/>
        </w:rPr>
        <w:t xml:space="preserve">. </w:t>
      </w:r>
      <w:r>
        <w:rPr>
          <w:rFonts w:ascii="Times New Roman"/>
          <w:b w:val="false"/>
          <w:i/>
          <w:color w:val="000000"/>
          <w:sz w:val="28"/>
        </w:rPr>
        <w:t>Ермаков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2008 жылғы 29 желтоқсандағы № 13/2-IV</w:t>
      </w:r>
      <w:r>
        <w:br/>
      </w:r>
      <w:r>
        <w:rPr>
          <w:rFonts w:ascii="Times New Roman"/>
          <w:b w:val="false"/>
          <w:i w:val="false"/>
          <w:color w:val="000000"/>
          <w:sz w:val="28"/>
        </w:rPr>
        <w:t>
</w:t>
      </w:r>
      <w:r>
        <w:rPr>
          <w:rFonts w:ascii="Times New Roman"/>
          <w:b w:val="false"/>
          <w:i w:val="false"/>
          <w:color w:val="000000"/>
          <w:sz w:val="28"/>
        </w:rPr>
        <w:t>Риддер қалалық мәслихаттың</w:t>
      </w:r>
      <w:r>
        <w:br/>
      </w:r>
      <w:r>
        <w:rPr>
          <w:rFonts w:ascii="Times New Roman"/>
          <w:b w:val="false"/>
          <w:i w:val="false"/>
          <w:color w:val="000000"/>
          <w:sz w:val="28"/>
        </w:rPr>
        <w:t>
</w:t>
      </w:r>
      <w:r>
        <w:rPr>
          <w:rFonts w:ascii="Times New Roman"/>
          <w:b w:val="false"/>
          <w:i w:val="false"/>
          <w:color w:val="000000"/>
          <w:sz w:val="28"/>
        </w:rPr>
        <w:t>XIII сессияcының шешіміне</w:t>
      </w:r>
      <w:r>
        <w:br/>
      </w:r>
      <w:r>
        <w:rPr>
          <w:rFonts w:ascii="Times New Roman"/>
          <w:b w:val="false"/>
          <w:i w:val="false"/>
          <w:color w:val="000000"/>
          <w:sz w:val="28"/>
        </w:rPr>
        <w:t>
</w:t>
      </w:r>
      <w:r>
        <w:rPr>
          <w:rFonts w:ascii="Times New Roman"/>
          <w:b w:val="false"/>
          <w:i w:val="false"/>
          <w:color w:val="000000"/>
          <w:sz w:val="28"/>
        </w:rPr>
        <w:t>№ 5 қосымша</w:t>
      </w:r>
    </w:p>
    <w:p>
      <w:pPr>
        <w:spacing w:after="0"/>
        <w:ind w:left="0"/>
        <w:jc w:val="both"/>
      </w:pPr>
      <w:r>
        <w:rPr>
          <w:rFonts w:ascii="Times New Roman"/>
          <w:b w:val="false"/>
          <w:i/>
          <w:color w:val="800000"/>
          <w:sz w:val="28"/>
        </w:rPr>
        <w:t xml:space="preserve">      Ескерту. 5-қосымша жаңа редакцияда - Риддер қалалық мәслихатының 2009.11.24 </w:t>
      </w:r>
      <w:r>
        <w:rPr>
          <w:rFonts w:ascii="Times New Roman"/>
          <w:b w:val="false"/>
          <w:i w:val="false"/>
          <w:color w:val="000000"/>
          <w:sz w:val="28"/>
        </w:rPr>
        <w:t>№ 20/2-IV</w:t>
      </w:r>
      <w:r>
        <w:rPr>
          <w:rFonts w:ascii="Times New Roman"/>
          <w:b w:val="false"/>
          <w:i/>
          <w:color w:val="800000"/>
          <w:sz w:val="28"/>
        </w:rPr>
        <w:t xml:space="preserve"> (қолданысқа енгізілу тәртібін </w:t>
      </w:r>
      <w:r>
        <w:rPr>
          <w:rFonts w:ascii="Times New Roman"/>
          <w:b w:val="false"/>
          <w:i w:val="false"/>
          <w:color w:val="000000"/>
          <w:sz w:val="28"/>
        </w:rPr>
        <w:t>6-тармақтан</w:t>
      </w:r>
      <w:r>
        <w:rPr>
          <w:rFonts w:ascii="Times New Roman"/>
          <w:b w:val="false"/>
          <w:i/>
          <w:color w:val="800000"/>
          <w:sz w:val="28"/>
        </w:rPr>
        <w:t xml:space="preserve"> қараңыз) шешімімен.</w:t>
      </w:r>
    </w:p>
    <w:p>
      <w:pPr>
        <w:spacing w:after="0"/>
        <w:ind w:left="0"/>
        <w:jc w:val="both"/>
      </w:pPr>
      <w:r>
        <w:rPr>
          <w:rFonts w:ascii="Times New Roman"/>
          <w:b/>
          <w:i w:val="false"/>
          <w:color w:val="000080"/>
          <w:sz w:val="28"/>
        </w:rPr>
        <w:t>Республикалық бюджеттен келіп түскен нысаналы ағымдағы</w:t>
      </w:r>
      <w:r>
        <w:br/>
      </w:r>
      <w:r>
        <w:rPr>
          <w:rFonts w:ascii="Times New Roman"/>
          <w:b w:val="false"/>
          <w:i w:val="false"/>
          <w:color w:val="000000"/>
          <w:sz w:val="28"/>
        </w:rPr>
        <w:t>
</w:t>
      </w:r>
      <w:r>
        <w:rPr>
          <w:rFonts w:ascii="Times New Roman"/>
          <w:b/>
          <w:i w:val="false"/>
          <w:color w:val="000080"/>
          <w:sz w:val="28"/>
        </w:rPr>
        <w:t>трансферттерді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485"/>
        <w:gridCol w:w="682"/>
        <w:gridCol w:w="682"/>
        <w:gridCol w:w="644"/>
        <w:gridCol w:w="4398"/>
        <w:gridCol w:w="1620"/>
        <w:gridCol w:w="1822"/>
        <w:gridCol w:w="2282"/>
      </w:tblGrid>
      <w:tr>
        <w:trPr>
          <w:trHeight w:val="6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1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w:t>
            </w:r>
            <w:r>
              <w:rPr>
                <w:rFonts w:ascii="Times New Roman"/>
                <w:b w:val="false"/>
                <w:i w:val="false"/>
                <w:color w:val="000000"/>
                <w:sz w:val="20"/>
              </w:rPr>
              <w:t>кеттік</w:t>
            </w:r>
            <w:r>
              <w:br/>
            </w:r>
            <w:r>
              <w:rPr>
                <w:rFonts w:ascii="Times New Roman"/>
                <w:b w:val="false"/>
                <w:i w:val="false"/>
                <w:color w:val="000000"/>
                <w:sz w:val="20"/>
              </w:rPr>
              <w:t>
</w:t>
            </w:r>
            <w:r>
              <w:rPr>
                <w:rFonts w:ascii="Times New Roman"/>
                <w:b w:val="false"/>
                <w:i w:val="false"/>
                <w:color w:val="000000"/>
                <w:sz w:val="20"/>
              </w:rPr>
              <w:t>атаулы</w:t>
            </w:r>
            <w:r>
              <w:br/>
            </w:r>
            <w:r>
              <w:rPr>
                <w:rFonts w:ascii="Times New Roman"/>
                <w:b w:val="false"/>
                <w:i w:val="false"/>
                <w:color w:val="000000"/>
                <w:sz w:val="20"/>
              </w:rPr>
              <w:t>
</w:t>
            </w:r>
            <w:r>
              <w:rPr>
                <w:rFonts w:ascii="Times New Roman"/>
                <w:b w:val="false"/>
                <w:i w:val="false"/>
                <w:color w:val="000000"/>
                <w:sz w:val="20"/>
              </w:rPr>
              <w:t>әлеумет</w:t>
            </w:r>
            <w:r>
              <w:br/>
            </w:r>
            <w:r>
              <w:rPr>
                <w:rFonts w:ascii="Times New Roman"/>
                <w:b w:val="false"/>
                <w:i w:val="false"/>
                <w:color w:val="000000"/>
                <w:sz w:val="20"/>
              </w:rPr>
              <w:t>
</w:t>
            </w:r>
            <w:r>
              <w:rPr>
                <w:rFonts w:ascii="Times New Roman"/>
                <w:b w:val="false"/>
                <w:i w:val="false"/>
                <w:color w:val="000000"/>
                <w:sz w:val="20"/>
              </w:rPr>
              <w:t>тік</w:t>
            </w:r>
            <w:r>
              <w:br/>
            </w:r>
            <w:r>
              <w:rPr>
                <w:rFonts w:ascii="Times New Roman"/>
                <w:b w:val="false"/>
                <w:i w:val="false"/>
                <w:color w:val="000000"/>
                <w:sz w:val="20"/>
              </w:rPr>
              <w:t>
</w:t>
            </w:r>
            <w:r>
              <w:rPr>
                <w:rFonts w:ascii="Times New Roman"/>
                <w:b w:val="false"/>
                <w:i w:val="false"/>
                <w:color w:val="000000"/>
                <w:sz w:val="20"/>
              </w:rPr>
              <w:t>көмек</w:t>
            </w:r>
            <w:r>
              <w:br/>
            </w:r>
            <w:r>
              <w:rPr>
                <w:rFonts w:ascii="Times New Roman"/>
                <w:b w:val="false"/>
                <w:i w:val="false"/>
                <w:color w:val="000000"/>
                <w:sz w:val="20"/>
              </w:rPr>
              <w:t>
</w:t>
            </w:r>
            <w:r>
              <w:rPr>
                <w:rFonts w:ascii="Times New Roman"/>
                <w:b w:val="false"/>
                <w:i w:val="false"/>
                <w:color w:val="000000"/>
                <w:sz w:val="20"/>
              </w:rPr>
              <w:t>төлеміне</w:t>
            </w:r>
          </w:p>
        </w:tc>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w:t>
            </w:r>
            <w:r>
              <w:br/>
            </w:r>
            <w:r>
              <w:rPr>
                <w:rFonts w:ascii="Times New Roman"/>
                <w:b w:val="false"/>
                <w:i w:val="false"/>
                <w:color w:val="000000"/>
                <w:sz w:val="20"/>
              </w:rPr>
              <w:t>
</w:t>
            </w:r>
            <w:r>
              <w:rPr>
                <w:rFonts w:ascii="Times New Roman"/>
                <w:b w:val="false"/>
                <w:i w:val="false"/>
                <w:color w:val="000000"/>
                <w:sz w:val="20"/>
              </w:rPr>
              <w:t>қамтылған</w:t>
            </w:r>
            <w:r>
              <w:br/>
            </w:r>
            <w:r>
              <w:rPr>
                <w:rFonts w:ascii="Times New Roman"/>
                <w:b w:val="false"/>
                <w:i w:val="false"/>
                <w:color w:val="000000"/>
                <w:sz w:val="20"/>
              </w:rPr>
              <w:t>
</w:t>
            </w:r>
            <w:r>
              <w:rPr>
                <w:rFonts w:ascii="Times New Roman"/>
                <w:b w:val="false"/>
                <w:i w:val="false"/>
                <w:color w:val="000000"/>
                <w:sz w:val="20"/>
              </w:rPr>
              <w:t>отбасылар</w:t>
            </w:r>
            <w:r>
              <w:br/>
            </w:r>
            <w:r>
              <w:rPr>
                <w:rFonts w:ascii="Times New Roman"/>
                <w:b w:val="false"/>
                <w:i w:val="false"/>
                <w:color w:val="000000"/>
                <w:sz w:val="20"/>
              </w:rPr>
              <w:t>
</w:t>
            </w:r>
            <w:r>
              <w:rPr>
                <w:rFonts w:ascii="Times New Roman"/>
                <w:b w:val="false"/>
                <w:i w:val="false"/>
                <w:color w:val="000000"/>
                <w:sz w:val="20"/>
              </w:rPr>
              <w:t>дың 18</w:t>
            </w:r>
            <w:r>
              <w:br/>
            </w:r>
            <w:r>
              <w:rPr>
                <w:rFonts w:ascii="Times New Roman"/>
                <w:b w:val="false"/>
                <w:i w:val="false"/>
                <w:color w:val="000000"/>
                <w:sz w:val="20"/>
              </w:rPr>
              <w:t>
</w:t>
            </w:r>
            <w:r>
              <w:rPr>
                <w:rFonts w:ascii="Times New Roman"/>
                <w:b w:val="false"/>
                <w:i w:val="false"/>
                <w:color w:val="000000"/>
                <w:sz w:val="20"/>
              </w:rPr>
              <w:t>жасқа</w:t>
            </w:r>
            <w:r>
              <w:br/>
            </w:r>
            <w:r>
              <w:rPr>
                <w:rFonts w:ascii="Times New Roman"/>
                <w:b w:val="false"/>
                <w:i w:val="false"/>
                <w:color w:val="000000"/>
                <w:sz w:val="20"/>
              </w:rPr>
              <w:t>
</w:t>
            </w:r>
            <w:r>
              <w:rPr>
                <w:rFonts w:ascii="Times New Roman"/>
                <w:b w:val="false"/>
                <w:i w:val="false"/>
                <w:color w:val="000000"/>
                <w:sz w:val="20"/>
              </w:rPr>
              <w:t>дейінгі</w:t>
            </w:r>
            <w:r>
              <w:br/>
            </w:r>
            <w:r>
              <w:rPr>
                <w:rFonts w:ascii="Times New Roman"/>
                <w:b w:val="false"/>
                <w:i w:val="false"/>
                <w:color w:val="000000"/>
                <w:sz w:val="20"/>
              </w:rPr>
              <w:t>
</w:t>
            </w:r>
            <w:r>
              <w:rPr>
                <w:rFonts w:ascii="Times New Roman"/>
                <w:b w:val="false"/>
                <w:i w:val="false"/>
                <w:color w:val="000000"/>
                <w:sz w:val="20"/>
              </w:rPr>
              <w:t>балаларға</w:t>
            </w:r>
            <w:r>
              <w:br/>
            </w:r>
            <w:r>
              <w:rPr>
                <w:rFonts w:ascii="Times New Roman"/>
                <w:b w:val="false"/>
                <w:i w:val="false"/>
                <w:color w:val="000000"/>
                <w:sz w:val="20"/>
              </w:rPr>
              <w:t>
</w:t>
            </w:r>
            <w:r>
              <w:rPr>
                <w:rFonts w:ascii="Times New Roman"/>
                <w:b w:val="false"/>
                <w:i w:val="false"/>
                <w:color w:val="000000"/>
                <w:sz w:val="20"/>
              </w:rPr>
              <w:t>мемлекет</w:t>
            </w:r>
            <w:r>
              <w:br/>
            </w:r>
            <w:r>
              <w:rPr>
                <w:rFonts w:ascii="Times New Roman"/>
                <w:b w:val="false"/>
                <w:i w:val="false"/>
                <w:color w:val="000000"/>
                <w:sz w:val="20"/>
              </w:rPr>
              <w:t>
</w:t>
            </w:r>
            <w:r>
              <w:rPr>
                <w:rFonts w:ascii="Times New Roman"/>
                <w:b w:val="false"/>
                <w:i w:val="false"/>
                <w:color w:val="000000"/>
                <w:sz w:val="20"/>
              </w:rPr>
              <w:t>тік</w:t>
            </w:r>
            <w:r>
              <w:br/>
            </w:r>
            <w:r>
              <w:rPr>
                <w:rFonts w:ascii="Times New Roman"/>
                <w:b w:val="false"/>
                <w:i w:val="false"/>
                <w:color w:val="000000"/>
                <w:sz w:val="20"/>
              </w:rPr>
              <w:t>
</w:t>
            </w:r>
            <w:r>
              <w:rPr>
                <w:rFonts w:ascii="Times New Roman"/>
                <w:b w:val="false"/>
                <w:i w:val="false"/>
                <w:color w:val="000000"/>
                <w:sz w:val="20"/>
              </w:rPr>
              <w:t>жәрдем</w:t>
            </w:r>
            <w:r>
              <w:br/>
            </w:r>
            <w:r>
              <w:rPr>
                <w:rFonts w:ascii="Times New Roman"/>
                <w:b w:val="false"/>
                <w:i w:val="false"/>
                <w:color w:val="000000"/>
                <w:sz w:val="20"/>
              </w:rPr>
              <w:t>
</w:t>
            </w:r>
            <w:r>
              <w:rPr>
                <w:rFonts w:ascii="Times New Roman"/>
                <w:b w:val="false"/>
                <w:i w:val="false"/>
                <w:color w:val="000000"/>
                <w:sz w:val="20"/>
              </w:rPr>
              <w:t>ақылар</w:t>
            </w:r>
            <w:r>
              <w:br/>
            </w:r>
            <w:r>
              <w:rPr>
                <w:rFonts w:ascii="Times New Roman"/>
                <w:b w:val="false"/>
                <w:i w:val="false"/>
                <w:color w:val="000000"/>
                <w:sz w:val="20"/>
              </w:rPr>
              <w:t>
</w:t>
            </w:r>
            <w:r>
              <w:rPr>
                <w:rFonts w:ascii="Times New Roman"/>
                <w:b w:val="false"/>
                <w:i w:val="false"/>
                <w:color w:val="000000"/>
                <w:sz w:val="20"/>
              </w:rPr>
              <w:t>төлеміне</w:t>
            </w:r>
          </w:p>
        </w:tc>
        <w:tc>
          <w:tcPr>
            <w:tcW w:w="2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w:t>
            </w:r>
            <w:r>
              <w:br/>
            </w:r>
            <w:r>
              <w:rPr>
                <w:rFonts w:ascii="Times New Roman"/>
                <w:b w:val="false"/>
                <w:i w:val="false"/>
                <w:color w:val="000000"/>
                <w:sz w:val="20"/>
              </w:rPr>
              <w:t>
</w:t>
            </w:r>
            <w:r>
              <w:rPr>
                <w:rFonts w:ascii="Times New Roman"/>
                <w:b w:val="false"/>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мекендер</w:t>
            </w:r>
            <w:r>
              <w:br/>
            </w:r>
            <w:r>
              <w:rPr>
                <w:rFonts w:ascii="Times New Roman"/>
                <w:b w:val="false"/>
                <w:i w:val="false"/>
                <w:color w:val="000000"/>
                <w:sz w:val="20"/>
              </w:rPr>
              <w:t>
</w:t>
            </w:r>
            <w:r>
              <w:rPr>
                <w:rFonts w:ascii="Times New Roman"/>
                <w:b w:val="false"/>
                <w:i w:val="false"/>
                <w:color w:val="000000"/>
                <w:sz w:val="20"/>
              </w:rPr>
              <w:t>саласының</w:t>
            </w:r>
            <w:r>
              <w:br/>
            </w:r>
            <w:r>
              <w:rPr>
                <w:rFonts w:ascii="Times New Roman"/>
                <w:b w:val="false"/>
                <w:i w:val="false"/>
                <w:color w:val="000000"/>
                <w:sz w:val="20"/>
              </w:rPr>
              <w:t>
</w:t>
            </w:r>
            <w:r>
              <w:rPr>
                <w:rFonts w:ascii="Times New Roman"/>
                <w:b w:val="false"/>
                <w:i w:val="false"/>
                <w:color w:val="000000"/>
                <w:sz w:val="20"/>
              </w:rPr>
              <w:t>мамандарын</w:t>
            </w:r>
            <w:r>
              <w:br/>
            </w:r>
            <w:r>
              <w:rPr>
                <w:rFonts w:ascii="Times New Roman"/>
                <w:b w:val="false"/>
                <w:i w:val="false"/>
                <w:color w:val="000000"/>
                <w:sz w:val="20"/>
              </w:rPr>
              <w:t>
</w:t>
            </w:r>
            <w:r>
              <w:rPr>
                <w:rFonts w:ascii="Times New Roman"/>
                <w:b w:val="false"/>
                <w:i w:val="false"/>
                <w:color w:val="000000"/>
                <w:sz w:val="20"/>
              </w:rPr>
              <w:t>әлеуметтік</w:t>
            </w:r>
            <w:r>
              <w:br/>
            </w:r>
            <w:r>
              <w:rPr>
                <w:rFonts w:ascii="Times New Roman"/>
                <w:b w:val="false"/>
                <w:i w:val="false"/>
                <w:color w:val="000000"/>
                <w:sz w:val="20"/>
              </w:rPr>
              <w:t>
</w:t>
            </w:r>
            <w:r>
              <w:rPr>
                <w:rFonts w:ascii="Times New Roman"/>
                <w:b w:val="false"/>
                <w:i w:val="false"/>
                <w:color w:val="000000"/>
                <w:sz w:val="20"/>
              </w:rPr>
              <w:t>қолдау</w:t>
            </w:r>
            <w:r>
              <w:br/>
            </w:r>
            <w:r>
              <w:rPr>
                <w:rFonts w:ascii="Times New Roman"/>
                <w:b w:val="false"/>
                <w:i w:val="false"/>
                <w:color w:val="000000"/>
                <w:sz w:val="20"/>
              </w:rPr>
              <w:t>
</w:t>
            </w:r>
            <w:r>
              <w:rPr>
                <w:rFonts w:ascii="Times New Roman"/>
                <w:b w:val="false"/>
                <w:i w:val="false"/>
                <w:color w:val="000000"/>
                <w:sz w:val="20"/>
              </w:rPr>
              <w:t>шараларын</w:t>
            </w:r>
            <w:r>
              <w:br/>
            </w:r>
            <w:r>
              <w:rPr>
                <w:rFonts w:ascii="Times New Roman"/>
                <w:b w:val="false"/>
                <w:i w:val="false"/>
                <w:color w:val="000000"/>
                <w:sz w:val="20"/>
              </w:rPr>
              <w:t>
</w:t>
            </w:r>
            <w:r>
              <w:rPr>
                <w:rFonts w:ascii="Times New Roman"/>
                <w:b w:val="false"/>
                <w:i w:val="false"/>
                <w:color w:val="000000"/>
                <w:sz w:val="20"/>
              </w:rPr>
              <w:t>іске</w:t>
            </w:r>
            <w:r>
              <w:br/>
            </w:r>
            <w:r>
              <w:rPr>
                <w:rFonts w:ascii="Times New Roman"/>
                <w:b w:val="false"/>
                <w:i w:val="false"/>
                <w:color w:val="000000"/>
                <w:sz w:val="20"/>
              </w:rPr>
              <w:t>
</w:t>
            </w:r>
            <w:r>
              <w:rPr>
                <w:rFonts w:ascii="Times New Roman"/>
                <w:b w:val="false"/>
                <w:i w:val="false"/>
                <w:color w:val="000000"/>
                <w:sz w:val="20"/>
              </w:rPr>
              <w:t>асыруға</w:t>
            </w:r>
          </w:p>
        </w:tc>
      </w:tr>
      <w:tr>
        <w:trPr>
          <w:trHeight w:val="5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ББӘ</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2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w:t>
            </w:r>
            <w:r>
              <w:rPr>
                <w:rFonts w:ascii="Times New Roman"/>
                <w:b w:val="false"/>
                <w:i w:val="false"/>
                <w:color w:val="000000"/>
                <w:sz w:val="20"/>
              </w:rPr>
              <w:t>шаруашылығы, ерекше</w:t>
            </w:r>
            <w:r>
              <w:br/>
            </w:r>
            <w:r>
              <w:rPr>
                <w:rFonts w:ascii="Times New Roman"/>
                <w:b w:val="false"/>
                <w:i w:val="false"/>
                <w:color w:val="000000"/>
                <w:sz w:val="20"/>
              </w:rPr>
              <w:t>
</w:t>
            </w:r>
            <w:r>
              <w:rPr>
                <w:rFonts w:ascii="Times New Roman"/>
                <w:b w:val="false"/>
                <w:i w:val="false"/>
                <w:color w:val="000000"/>
                <w:sz w:val="20"/>
              </w:rPr>
              <w:t>қорғалатын табиғи</w:t>
            </w:r>
            <w:r>
              <w:br/>
            </w:r>
            <w:r>
              <w:rPr>
                <w:rFonts w:ascii="Times New Roman"/>
                <w:b w:val="false"/>
                <w:i w:val="false"/>
                <w:color w:val="000000"/>
                <w:sz w:val="20"/>
              </w:rPr>
              <w:t>
</w:t>
            </w:r>
            <w:r>
              <w:rPr>
                <w:rFonts w:ascii="Times New Roman"/>
                <w:b w:val="false"/>
                <w:i w:val="false"/>
                <w:color w:val="000000"/>
                <w:sz w:val="20"/>
              </w:rPr>
              <w:t>аумақтар, қоршаған</w:t>
            </w:r>
            <w:r>
              <w:br/>
            </w:r>
            <w:r>
              <w:rPr>
                <w:rFonts w:ascii="Times New Roman"/>
                <w:b w:val="false"/>
                <w:i w:val="false"/>
                <w:color w:val="000000"/>
                <w:sz w:val="20"/>
              </w:rPr>
              <w:t>
</w:t>
            </w:r>
            <w:r>
              <w:rPr>
                <w:rFonts w:ascii="Times New Roman"/>
                <w:b w:val="false"/>
                <w:i w:val="false"/>
                <w:color w:val="000000"/>
                <w:sz w:val="20"/>
              </w:rPr>
              <w:t>ортаны және жануарлар</w:t>
            </w:r>
            <w:r>
              <w:br/>
            </w:r>
            <w:r>
              <w:rPr>
                <w:rFonts w:ascii="Times New Roman"/>
                <w:b w:val="false"/>
                <w:i w:val="false"/>
                <w:color w:val="000000"/>
                <w:sz w:val="20"/>
              </w:rPr>
              <w:t>
</w:t>
            </w:r>
            <w:r>
              <w:rPr>
                <w:rFonts w:ascii="Times New Roman"/>
                <w:b w:val="false"/>
                <w:i w:val="false"/>
                <w:color w:val="000000"/>
                <w:sz w:val="20"/>
              </w:rPr>
              <w:t>дүниесін қорғау, жер</w:t>
            </w:r>
            <w:r>
              <w:br/>
            </w:r>
            <w:r>
              <w:rPr>
                <w:rFonts w:ascii="Times New Roman"/>
                <w:b w:val="false"/>
                <w:i w:val="false"/>
                <w:color w:val="000000"/>
                <w:sz w:val="20"/>
              </w:rPr>
              <w:t>
</w:t>
            </w:r>
            <w:r>
              <w:rPr>
                <w:rFonts w:ascii="Times New Roman"/>
                <w:b w:val="false"/>
                <w:i w:val="false"/>
                <w:color w:val="000000"/>
                <w:sz w:val="20"/>
              </w:rPr>
              <w:t>қатынастары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90,7</w:t>
            </w:r>
          </w:p>
        </w:tc>
      </w:tr>
      <w:tr>
        <w:trPr>
          <w:trHeight w:val="24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90,7</w:t>
            </w:r>
          </w:p>
        </w:tc>
      </w:tr>
      <w:tr>
        <w:trPr>
          <w:trHeight w:val="48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w:t>
            </w:r>
            <w:r>
              <w:br/>
            </w:r>
            <w:r>
              <w:rPr>
                <w:rFonts w:ascii="Times New Roman"/>
                <w:b w:val="false"/>
                <w:i w:val="false"/>
                <w:color w:val="000000"/>
                <w:sz w:val="20"/>
              </w:rPr>
              <w:t>
</w:t>
            </w:r>
            <w:r>
              <w:rPr>
                <w:rFonts w:ascii="Times New Roman"/>
                <w:b w:val="false"/>
                <w:i w:val="false"/>
                <w:color w:val="000000"/>
                <w:sz w:val="20"/>
              </w:rPr>
              <w:t>маңызы бар қаланың)</w:t>
            </w:r>
            <w:r>
              <w:br/>
            </w:r>
            <w:r>
              <w:rPr>
                <w:rFonts w:ascii="Times New Roman"/>
                <w:b w:val="false"/>
                <w:i w:val="false"/>
                <w:color w:val="000000"/>
                <w:sz w:val="20"/>
              </w:rPr>
              <w:t>
</w:t>
            </w:r>
            <w:r>
              <w:rPr>
                <w:rFonts w:ascii="Times New Roman"/>
                <w:b w:val="false"/>
                <w:i w:val="false"/>
                <w:color w:val="000000"/>
                <w:sz w:val="20"/>
              </w:rPr>
              <w:t>экономика және</w:t>
            </w:r>
            <w:r>
              <w:br/>
            </w:r>
            <w:r>
              <w:rPr>
                <w:rFonts w:ascii="Times New Roman"/>
                <w:b w:val="false"/>
                <w:i w:val="false"/>
                <w:color w:val="000000"/>
                <w:sz w:val="20"/>
              </w:rPr>
              <w:t>
</w:t>
            </w:r>
            <w:r>
              <w:rPr>
                <w:rFonts w:ascii="Times New Roman"/>
                <w:b w:val="false"/>
                <w:i w:val="false"/>
                <w:color w:val="000000"/>
                <w:sz w:val="20"/>
              </w:rPr>
              <w:t>бюджеттік жоспарлау</w:t>
            </w:r>
            <w:r>
              <w:br/>
            </w:r>
            <w:r>
              <w:rPr>
                <w:rFonts w:ascii="Times New Roman"/>
                <w:b w:val="false"/>
                <w:i w:val="false"/>
                <w:color w:val="000000"/>
                <w:sz w:val="20"/>
              </w:rPr>
              <w:t>
</w:t>
            </w:r>
            <w:r>
              <w:rPr>
                <w:rFonts w:ascii="Times New Roman"/>
                <w:b w:val="false"/>
                <w:i w:val="false"/>
                <w:color w:val="000000"/>
                <w:sz w:val="20"/>
              </w:rPr>
              <w:t>бөлімі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90,7</w:t>
            </w:r>
          </w:p>
        </w:tc>
      </w:tr>
      <w:tr>
        <w:trPr>
          <w:trHeight w:val="96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w:t>
            </w:r>
            <w:r>
              <w:rPr>
                <w:rFonts w:ascii="Times New Roman"/>
                <w:b w:val="false"/>
                <w:i w:val="false"/>
                <w:color w:val="000000"/>
                <w:sz w:val="20"/>
              </w:rPr>
              <w:t>бюджеттен берілетін</w:t>
            </w:r>
            <w:r>
              <w:br/>
            </w:r>
            <w:r>
              <w:rPr>
                <w:rFonts w:ascii="Times New Roman"/>
                <w:b w:val="false"/>
                <w:i w:val="false"/>
                <w:color w:val="000000"/>
                <w:sz w:val="20"/>
              </w:rPr>
              <w:t>
</w:t>
            </w:r>
            <w:r>
              <w:rPr>
                <w:rFonts w:ascii="Times New Roman"/>
                <w:b w:val="false"/>
                <w:i w:val="false"/>
                <w:color w:val="000000"/>
                <w:sz w:val="20"/>
              </w:rPr>
              <w:t>нысаналы трансферттер</w:t>
            </w:r>
            <w:r>
              <w:br/>
            </w:r>
            <w:r>
              <w:rPr>
                <w:rFonts w:ascii="Times New Roman"/>
                <w:b w:val="false"/>
                <w:i w:val="false"/>
                <w:color w:val="000000"/>
                <w:sz w:val="20"/>
              </w:rPr>
              <w:t>
</w:t>
            </w:r>
            <w:r>
              <w:rPr>
                <w:rFonts w:ascii="Times New Roman"/>
                <w:b w:val="false"/>
                <w:i w:val="false"/>
                <w:color w:val="000000"/>
                <w:sz w:val="20"/>
              </w:rPr>
              <w:t>есебiнен ауылдық елді</w:t>
            </w:r>
            <w:r>
              <w:br/>
            </w:r>
            <w:r>
              <w:rPr>
                <w:rFonts w:ascii="Times New Roman"/>
                <w:b w:val="false"/>
                <w:i w:val="false"/>
                <w:color w:val="000000"/>
                <w:sz w:val="20"/>
              </w:rPr>
              <w:t>
</w:t>
            </w:r>
            <w:r>
              <w:rPr>
                <w:rFonts w:ascii="Times New Roman"/>
                <w:b w:val="false"/>
                <w:i w:val="false"/>
                <w:color w:val="000000"/>
                <w:sz w:val="20"/>
              </w:rPr>
              <w:t>мекендер саласының</w:t>
            </w:r>
            <w:r>
              <w:br/>
            </w:r>
            <w:r>
              <w:rPr>
                <w:rFonts w:ascii="Times New Roman"/>
                <w:b w:val="false"/>
                <w:i w:val="false"/>
                <w:color w:val="000000"/>
                <w:sz w:val="20"/>
              </w:rPr>
              <w:t>
</w:t>
            </w:r>
            <w:r>
              <w:rPr>
                <w:rFonts w:ascii="Times New Roman"/>
                <w:b w:val="false"/>
                <w:i w:val="false"/>
                <w:color w:val="000000"/>
                <w:sz w:val="20"/>
              </w:rPr>
              <w:t>мамандарын әлеуметтік</w:t>
            </w:r>
            <w:r>
              <w:br/>
            </w:r>
            <w:r>
              <w:rPr>
                <w:rFonts w:ascii="Times New Roman"/>
                <w:b w:val="false"/>
                <w:i w:val="false"/>
                <w:color w:val="000000"/>
                <w:sz w:val="20"/>
              </w:rPr>
              <w:t>
</w:t>
            </w:r>
            <w:r>
              <w:rPr>
                <w:rFonts w:ascii="Times New Roman"/>
                <w:b w:val="false"/>
                <w:i w:val="false"/>
                <w:color w:val="000000"/>
                <w:sz w:val="20"/>
              </w:rPr>
              <w:t>қолдау шараларын іске</w:t>
            </w:r>
            <w:r>
              <w:br/>
            </w:r>
            <w:r>
              <w:rPr>
                <w:rFonts w:ascii="Times New Roman"/>
                <w:b w:val="false"/>
                <w:i w:val="false"/>
                <w:color w:val="000000"/>
                <w:sz w:val="20"/>
              </w:rPr>
              <w:t>
</w:t>
            </w:r>
            <w:r>
              <w:rPr>
                <w:rFonts w:ascii="Times New Roman"/>
                <w:b w:val="false"/>
                <w:i w:val="false"/>
                <w:color w:val="000000"/>
                <w:sz w:val="20"/>
              </w:rPr>
              <w:t>асыру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90,7</w:t>
            </w:r>
          </w:p>
        </w:tc>
      </w:tr>
      <w:tr>
        <w:trPr>
          <w:trHeight w:val="24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көмек және</w:t>
            </w:r>
            <w:r>
              <w:br/>
            </w:r>
            <w:r>
              <w:rPr>
                <w:rFonts w:ascii="Times New Roman"/>
                <w:b w:val="false"/>
                <w:i w:val="false"/>
                <w:color w:val="000000"/>
                <w:sz w:val="20"/>
              </w:rPr>
              <w:t>
</w:t>
            </w:r>
            <w:r>
              <w:rPr>
                <w:rFonts w:ascii="Times New Roman"/>
                <w:b w:val="false"/>
                <w:i w:val="false"/>
                <w:color w:val="000000"/>
                <w:sz w:val="20"/>
              </w:rPr>
              <w:t>әлеуметтік қамтамассыз</w:t>
            </w:r>
            <w:r>
              <w:br/>
            </w:r>
            <w:r>
              <w:rPr>
                <w:rFonts w:ascii="Times New Roman"/>
                <w:b w:val="false"/>
                <w:i w:val="false"/>
                <w:color w:val="000000"/>
                <w:sz w:val="20"/>
              </w:rPr>
              <w:t>
</w:t>
            </w:r>
            <w:r>
              <w:rPr>
                <w:rFonts w:ascii="Times New Roman"/>
                <w:b w:val="false"/>
                <w:i w:val="false"/>
                <w:color w:val="000000"/>
                <w:sz w:val="20"/>
              </w:rPr>
              <w:t>ету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1261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854</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көмек</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1261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854</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72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w:t>
            </w:r>
            <w:r>
              <w:br/>
            </w:r>
            <w:r>
              <w:rPr>
                <w:rFonts w:ascii="Times New Roman"/>
                <w:b w:val="false"/>
                <w:i w:val="false"/>
                <w:color w:val="000000"/>
                <w:sz w:val="20"/>
              </w:rPr>
              <w:t>
</w:t>
            </w:r>
            <w:r>
              <w:rPr>
                <w:rFonts w:ascii="Times New Roman"/>
                <w:b w:val="false"/>
                <w:i w:val="false"/>
                <w:color w:val="000000"/>
                <w:sz w:val="20"/>
              </w:rPr>
              <w:t>маңызы бар қаланың)</w:t>
            </w:r>
            <w:r>
              <w:br/>
            </w:r>
            <w:r>
              <w:rPr>
                <w:rFonts w:ascii="Times New Roman"/>
                <w:b w:val="false"/>
                <w:i w:val="false"/>
                <w:color w:val="000000"/>
                <w:sz w:val="20"/>
              </w:rPr>
              <w:t>
</w:t>
            </w:r>
            <w:r>
              <w:rPr>
                <w:rFonts w:ascii="Times New Roman"/>
                <w:b w:val="false"/>
                <w:i w:val="false"/>
                <w:color w:val="000000"/>
                <w:sz w:val="20"/>
              </w:rPr>
              <w:t>жұмыспен қамту және</w:t>
            </w:r>
            <w:r>
              <w:br/>
            </w:r>
            <w:r>
              <w:rPr>
                <w:rFonts w:ascii="Times New Roman"/>
                <w:b w:val="false"/>
                <w:i w:val="false"/>
                <w:color w:val="000000"/>
                <w:sz w:val="20"/>
              </w:rPr>
              <w:t>
</w:t>
            </w:r>
            <w:r>
              <w:rPr>
                <w:rFonts w:ascii="Times New Roman"/>
                <w:b w:val="false"/>
                <w:i w:val="false"/>
                <w:color w:val="000000"/>
                <w:sz w:val="20"/>
              </w:rPr>
              <w:t>әлеуметтік</w:t>
            </w:r>
            <w:r>
              <w:br/>
            </w:r>
            <w:r>
              <w:rPr>
                <w:rFonts w:ascii="Times New Roman"/>
                <w:b w:val="false"/>
                <w:i w:val="false"/>
                <w:color w:val="000000"/>
                <w:sz w:val="20"/>
              </w:rPr>
              <w:t>
</w:t>
            </w:r>
            <w:r>
              <w:rPr>
                <w:rFonts w:ascii="Times New Roman"/>
                <w:b w:val="false"/>
                <w:i w:val="false"/>
                <w:color w:val="000000"/>
                <w:sz w:val="20"/>
              </w:rPr>
              <w:t>бағдарламалар бөлімі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1261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854</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w:t>
            </w:r>
            <w:r>
              <w:br/>
            </w:r>
            <w:r>
              <w:rPr>
                <w:rFonts w:ascii="Times New Roman"/>
                <w:b w:val="false"/>
                <w:i w:val="false"/>
                <w:color w:val="000000"/>
                <w:sz w:val="20"/>
              </w:rPr>
              <w:t>
</w:t>
            </w:r>
            <w:r>
              <w:rPr>
                <w:rFonts w:ascii="Times New Roman"/>
                <w:b w:val="false"/>
                <w:i w:val="false"/>
                <w:color w:val="000000"/>
                <w:sz w:val="20"/>
              </w:rPr>
              <w:t>әлеуметтік көмек</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1261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48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w:t>
            </w:r>
            <w:r>
              <w:rPr>
                <w:rFonts w:ascii="Times New Roman"/>
                <w:b w:val="false"/>
                <w:i w:val="false"/>
                <w:color w:val="000000"/>
                <w:sz w:val="20"/>
              </w:rPr>
              <w:t>бюджеттен берілетін</w:t>
            </w:r>
            <w:r>
              <w:br/>
            </w:r>
            <w:r>
              <w:rPr>
                <w:rFonts w:ascii="Times New Roman"/>
                <w:b w:val="false"/>
                <w:i w:val="false"/>
                <w:color w:val="000000"/>
                <w:sz w:val="20"/>
              </w:rPr>
              <w:t>
</w:t>
            </w:r>
            <w:r>
              <w:rPr>
                <w:rFonts w:ascii="Times New Roman"/>
                <w:b w:val="false"/>
                <w:i w:val="false"/>
                <w:color w:val="000000"/>
                <w:sz w:val="20"/>
              </w:rPr>
              <w:t>трансферттер есебiнен</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1261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дейінгі</w:t>
            </w:r>
            <w:r>
              <w:br/>
            </w:r>
            <w:r>
              <w:rPr>
                <w:rFonts w:ascii="Times New Roman"/>
                <w:b w:val="false"/>
                <w:i w:val="false"/>
                <w:color w:val="000000"/>
                <w:sz w:val="20"/>
              </w:rPr>
              <w:t>
</w:t>
            </w:r>
            <w:r>
              <w:rPr>
                <w:rFonts w:ascii="Times New Roman"/>
                <w:b w:val="false"/>
                <w:i w:val="false"/>
                <w:color w:val="000000"/>
                <w:sz w:val="20"/>
              </w:rPr>
              <w:t>балаларға мемлекеттік</w:t>
            </w:r>
            <w:r>
              <w:br/>
            </w:r>
            <w:r>
              <w:rPr>
                <w:rFonts w:ascii="Times New Roman"/>
                <w:b w:val="false"/>
                <w:i w:val="false"/>
                <w:color w:val="000000"/>
                <w:sz w:val="20"/>
              </w:rPr>
              <w:t>
</w:t>
            </w:r>
            <w:r>
              <w:rPr>
                <w:rFonts w:ascii="Times New Roman"/>
                <w:b w:val="false"/>
                <w:i w:val="false"/>
                <w:color w:val="000000"/>
                <w:sz w:val="20"/>
              </w:rPr>
              <w:t>жәрдемақылар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854</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48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w:t>
            </w:r>
            <w:r>
              <w:rPr>
                <w:rFonts w:ascii="Times New Roman"/>
                <w:b w:val="false"/>
                <w:i w:val="false"/>
                <w:color w:val="000000"/>
                <w:sz w:val="20"/>
              </w:rPr>
              <w:t>бюджеттен берілетін</w:t>
            </w:r>
            <w:r>
              <w:br/>
            </w:r>
            <w:r>
              <w:rPr>
                <w:rFonts w:ascii="Times New Roman"/>
                <w:b w:val="false"/>
                <w:i w:val="false"/>
                <w:color w:val="000000"/>
                <w:sz w:val="20"/>
              </w:rPr>
              <w:t>
</w:t>
            </w:r>
            <w:r>
              <w:rPr>
                <w:rFonts w:ascii="Times New Roman"/>
                <w:b w:val="false"/>
                <w:i w:val="false"/>
                <w:color w:val="000000"/>
                <w:sz w:val="20"/>
              </w:rPr>
              <w:t>трансферттер есебiнен</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854</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Қалалық мәслихат хатшысы                 А. Ермаков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2008 жылғы 29 желтоқсандағы № 13/2-IV</w:t>
      </w:r>
      <w:r>
        <w:br/>
      </w:r>
      <w:r>
        <w:rPr>
          <w:rFonts w:ascii="Times New Roman"/>
          <w:b w:val="false"/>
          <w:i w:val="false"/>
          <w:color w:val="000000"/>
          <w:sz w:val="28"/>
        </w:rPr>
        <w:t>
</w:t>
      </w:r>
      <w:r>
        <w:rPr>
          <w:rFonts w:ascii="Times New Roman"/>
          <w:b w:val="false"/>
          <w:i w:val="false"/>
          <w:color w:val="000000"/>
          <w:sz w:val="28"/>
        </w:rPr>
        <w:t>Риддер қалалық мәслихаттың</w:t>
      </w:r>
      <w:r>
        <w:br/>
      </w:r>
      <w:r>
        <w:rPr>
          <w:rFonts w:ascii="Times New Roman"/>
          <w:b w:val="false"/>
          <w:i w:val="false"/>
          <w:color w:val="000000"/>
          <w:sz w:val="28"/>
        </w:rPr>
        <w:t>
</w:t>
      </w:r>
      <w:r>
        <w:rPr>
          <w:rFonts w:ascii="Times New Roman"/>
          <w:b w:val="false"/>
          <w:i w:val="false"/>
          <w:color w:val="000000"/>
          <w:sz w:val="28"/>
        </w:rPr>
        <w:t>XIII сессияcының шешіміне</w:t>
      </w:r>
      <w:r>
        <w:br/>
      </w:r>
      <w:r>
        <w:rPr>
          <w:rFonts w:ascii="Times New Roman"/>
          <w:b w:val="false"/>
          <w:i w:val="false"/>
          <w:color w:val="000000"/>
          <w:sz w:val="28"/>
        </w:rPr>
        <w:t>
</w:t>
      </w:r>
      <w:r>
        <w:rPr>
          <w:rFonts w:ascii="Times New Roman"/>
          <w:b w:val="false"/>
          <w:i w:val="false"/>
          <w:color w:val="000000"/>
          <w:sz w:val="28"/>
        </w:rPr>
        <w:t>№ 6 қосымша</w:t>
      </w:r>
    </w:p>
    <w:p>
      <w:pPr>
        <w:spacing w:after="0"/>
        <w:ind w:left="0"/>
        <w:jc w:val="both"/>
      </w:pPr>
      <w:r>
        <w:rPr>
          <w:rFonts w:ascii="Times New Roman"/>
          <w:b w:val="false"/>
          <w:i/>
          <w:color w:val="800000"/>
          <w:sz w:val="28"/>
        </w:rPr>
        <w:t xml:space="preserve">      Ескерту. 6-қосымша жаңа редакцияда - Риддер қалалық мәслихатының 2009.11.24 </w:t>
      </w:r>
      <w:r>
        <w:rPr>
          <w:rFonts w:ascii="Times New Roman"/>
          <w:b w:val="false"/>
          <w:i w:val="false"/>
          <w:color w:val="000000"/>
          <w:sz w:val="28"/>
        </w:rPr>
        <w:t>№ 20/2-IV</w:t>
      </w:r>
      <w:r>
        <w:rPr>
          <w:rFonts w:ascii="Times New Roman"/>
          <w:b w:val="false"/>
          <w:i/>
          <w:color w:val="800000"/>
          <w:sz w:val="28"/>
        </w:rPr>
        <w:t xml:space="preserve"> (қолданысқа енгізілу тәртібін </w:t>
      </w:r>
      <w:r>
        <w:rPr>
          <w:rFonts w:ascii="Times New Roman"/>
          <w:b w:val="false"/>
          <w:i w:val="false"/>
          <w:color w:val="000000"/>
          <w:sz w:val="28"/>
        </w:rPr>
        <w:t>6-тармақтан</w:t>
      </w:r>
      <w:r>
        <w:rPr>
          <w:rFonts w:ascii="Times New Roman"/>
          <w:b w:val="false"/>
          <w:i/>
          <w:color w:val="800000"/>
          <w:sz w:val="28"/>
        </w:rPr>
        <w:t xml:space="preserve"> қараңыз) шешімімен.</w:t>
      </w:r>
    </w:p>
    <w:p>
      <w:pPr>
        <w:spacing w:after="0"/>
        <w:ind w:left="0"/>
        <w:jc w:val="both"/>
      </w:pPr>
      <w:r>
        <w:rPr>
          <w:rFonts w:ascii="Times New Roman"/>
          <w:b/>
          <w:i w:val="false"/>
          <w:color w:val="000080"/>
          <w:sz w:val="28"/>
        </w:rPr>
        <w:t>Қазақстан Республикасының 2005-2010 жылдарға арналған</w:t>
      </w:r>
      <w:r>
        <w:br/>
      </w:r>
      <w:r>
        <w:rPr>
          <w:rFonts w:ascii="Times New Roman"/>
          <w:b w:val="false"/>
          <w:i w:val="false"/>
          <w:color w:val="000000"/>
          <w:sz w:val="28"/>
        </w:rPr>
        <w:t>
</w:t>
      </w:r>
      <w:r>
        <w:rPr>
          <w:rFonts w:ascii="Times New Roman"/>
          <w:b/>
          <w:i w:val="false"/>
          <w:color w:val="000080"/>
          <w:sz w:val="28"/>
        </w:rPr>
        <w:t>білім беруді дамыту Мемлекеттік бағдарламасын іске</w:t>
      </w:r>
      <w:r>
        <w:br/>
      </w:r>
      <w:r>
        <w:rPr>
          <w:rFonts w:ascii="Times New Roman"/>
          <w:b w:val="false"/>
          <w:i w:val="false"/>
          <w:color w:val="000000"/>
          <w:sz w:val="28"/>
        </w:rPr>
        <w:t>
</w:t>
      </w:r>
      <w:r>
        <w:rPr>
          <w:rFonts w:ascii="Times New Roman"/>
          <w:b/>
          <w:i w:val="false"/>
          <w:color w:val="000080"/>
          <w:sz w:val="28"/>
        </w:rPr>
        <w:t>асыруға нысаналы ағымдағы трансферттерді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544"/>
        <w:gridCol w:w="665"/>
        <w:gridCol w:w="665"/>
        <w:gridCol w:w="741"/>
        <w:gridCol w:w="4828"/>
        <w:gridCol w:w="2222"/>
        <w:gridCol w:w="2879"/>
      </w:tblGrid>
      <w:tr>
        <w:trPr>
          <w:trHeight w:val="5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2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w:t>
            </w:r>
            <w:r>
              <w:br/>
            </w:r>
            <w:r>
              <w:rPr>
                <w:rFonts w:ascii="Times New Roman"/>
                <w:b w:val="false"/>
                <w:i w:val="false"/>
                <w:color w:val="000000"/>
                <w:sz w:val="20"/>
              </w:rPr>
              <w:t>
</w:t>
            </w:r>
            <w:r>
              <w:rPr>
                <w:rFonts w:ascii="Times New Roman"/>
                <w:b w:val="false"/>
                <w:i w:val="false"/>
                <w:color w:val="000000"/>
                <w:sz w:val="20"/>
              </w:rPr>
              <w:t>негізгі</w:t>
            </w:r>
            <w:r>
              <w:br/>
            </w:r>
            <w:r>
              <w:rPr>
                <w:rFonts w:ascii="Times New Roman"/>
                <w:b w:val="false"/>
                <w:i w:val="false"/>
                <w:color w:val="000000"/>
                <w:sz w:val="20"/>
              </w:rPr>
              <w:t>
</w:t>
            </w:r>
            <w:r>
              <w:rPr>
                <w:rFonts w:ascii="Times New Roman"/>
                <w:b w:val="false"/>
                <w:i w:val="false"/>
                <w:color w:val="000000"/>
                <w:sz w:val="20"/>
              </w:rPr>
              <w:t>орта және</w:t>
            </w:r>
            <w:r>
              <w:br/>
            </w:r>
            <w:r>
              <w:rPr>
                <w:rFonts w:ascii="Times New Roman"/>
                <w:b w:val="false"/>
                <w:i w:val="false"/>
                <w:color w:val="000000"/>
                <w:sz w:val="20"/>
              </w:rPr>
              <w:t>
</w:t>
            </w:r>
            <w:r>
              <w:rPr>
                <w:rFonts w:ascii="Times New Roman"/>
                <w:b w:val="false"/>
                <w:i w:val="false"/>
                <w:color w:val="000000"/>
                <w:sz w:val="20"/>
              </w:rPr>
              <w:t>жалпы орта</w:t>
            </w:r>
            <w:r>
              <w:br/>
            </w:r>
            <w:r>
              <w:rPr>
                <w:rFonts w:ascii="Times New Roman"/>
                <w:b w:val="false"/>
                <w:i w:val="false"/>
                <w:color w:val="000000"/>
                <w:sz w:val="20"/>
              </w:rPr>
              <w:t>
</w:t>
            </w:r>
            <w:r>
              <w:rPr>
                <w:rFonts w:ascii="Times New Roman"/>
                <w:b w:val="false"/>
                <w:i w:val="false"/>
                <w:color w:val="000000"/>
                <w:sz w:val="20"/>
              </w:rPr>
              <w:t>білім беру</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мекемеле</w:t>
            </w:r>
            <w:r>
              <w:br/>
            </w:r>
            <w:r>
              <w:rPr>
                <w:rFonts w:ascii="Times New Roman"/>
                <w:b w:val="false"/>
                <w:i w:val="false"/>
                <w:color w:val="000000"/>
                <w:sz w:val="20"/>
              </w:rPr>
              <w:t>
</w:t>
            </w:r>
            <w:r>
              <w:rPr>
                <w:rFonts w:ascii="Times New Roman"/>
                <w:b w:val="false"/>
                <w:i w:val="false"/>
                <w:color w:val="000000"/>
                <w:sz w:val="20"/>
              </w:rPr>
              <w:t>рінде</w:t>
            </w:r>
            <w:r>
              <w:br/>
            </w:r>
            <w:r>
              <w:rPr>
                <w:rFonts w:ascii="Times New Roman"/>
                <w:b w:val="false"/>
                <w:i w:val="false"/>
                <w:color w:val="000000"/>
                <w:sz w:val="20"/>
              </w:rPr>
              <w:t>
</w:t>
            </w:r>
            <w:r>
              <w:rPr>
                <w:rFonts w:ascii="Times New Roman"/>
                <w:b w:val="false"/>
                <w:i w:val="false"/>
                <w:color w:val="000000"/>
                <w:sz w:val="20"/>
              </w:rPr>
              <w:t>физика,</w:t>
            </w:r>
            <w:r>
              <w:br/>
            </w:r>
            <w:r>
              <w:rPr>
                <w:rFonts w:ascii="Times New Roman"/>
                <w:b w:val="false"/>
                <w:i w:val="false"/>
                <w:color w:val="000000"/>
                <w:sz w:val="20"/>
              </w:rPr>
              <w:t>
</w:t>
            </w:r>
            <w:r>
              <w:rPr>
                <w:rFonts w:ascii="Times New Roman"/>
                <w:b w:val="false"/>
                <w:i w:val="false"/>
                <w:color w:val="000000"/>
                <w:sz w:val="20"/>
              </w:rPr>
              <w:t>химия,</w:t>
            </w:r>
            <w:r>
              <w:br/>
            </w:r>
            <w:r>
              <w:rPr>
                <w:rFonts w:ascii="Times New Roman"/>
                <w:b w:val="false"/>
                <w:i w:val="false"/>
                <w:color w:val="000000"/>
                <w:sz w:val="20"/>
              </w:rPr>
              <w:t>
</w:t>
            </w:r>
            <w:r>
              <w:rPr>
                <w:rFonts w:ascii="Times New Roman"/>
                <w:b w:val="false"/>
                <w:i w:val="false"/>
                <w:color w:val="000000"/>
                <w:sz w:val="20"/>
              </w:rPr>
              <w:t>биология</w:t>
            </w:r>
            <w:r>
              <w:br/>
            </w:r>
            <w:r>
              <w:rPr>
                <w:rFonts w:ascii="Times New Roman"/>
                <w:b w:val="false"/>
                <w:i w:val="false"/>
                <w:color w:val="000000"/>
                <w:sz w:val="20"/>
              </w:rPr>
              <w:t>
</w:t>
            </w:r>
            <w:r>
              <w:rPr>
                <w:rFonts w:ascii="Times New Roman"/>
                <w:b w:val="false"/>
                <w:i w:val="false"/>
                <w:color w:val="000000"/>
                <w:sz w:val="20"/>
              </w:rPr>
              <w:t>кабинетте</w:t>
            </w:r>
            <w:r>
              <w:br/>
            </w:r>
            <w:r>
              <w:rPr>
                <w:rFonts w:ascii="Times New Roman"/>
                <w:b w:val="false"/>
                <w:i w:val="false"/>
                <w:color w:val="000000"/>
                <w:sz w:val="20"/>
              </w:rPr>
              <w:t>
</w:t>
            </w:r>
            <w:r>
              <w:rPr>
                <w:rFonts w:ascii="Times New Roman"/>
                <w:b w:val="false"/>
                <w:i w:val="false"/>
                <w:color w:val="000000"/>
                <w:sz w:val="20"/>
              </w:rPr>
              <w:t>рін оқу</w:t>
            </w:r>
            <w:r>
              <w:br/>
            </w:r>
            <w:r>
              <w:rPr>
                <w:rFonts w:ascii="Times New Roman"/>
                <w:b w:val="false"/>
                <w:i w:val="false"/>
                <w:color w:val="000000"/>
                <w:sz w:val="20"/>
              </w:rPr>
              <w:t>
</w:t>
            </w:r>
            <w:r>
              <w:rPr>
                <w:rFonts w:ascii="Times New Roman"/>
                <w:b w:val="false"/>
                <w:i w:val="false"/>
                <w:color w:val="000000"/>
                <w:sz w:val="20"/>
              </w:rPr>
              <w:t>құралдары</w:t>
            </w:r>
            <w:r>
              <w:br/>
            </w:r>
            <w:r>
              <w:rPr>
                <w:rFonts w:ascii="Times New Roman"/>
                <w:b w:val="false"/>
                <w:i w:val="false"/>
                <w:color w:val="000000"/>
                <w:sz w:val="20"/>
              </w:rPr>
              <w:t>
</w:t>
            </w:r>
            <w:r>
              <w:rPr>
                <w:rFonts w:ascii="Times New Roman"/>
                <w:b w:val="false"/>
                <w:i w:val="false"/>
                <w:color w:val="000000"/>
                <w:sz w:val="20"/>
              </w:rPr>
              <w:t>мен</w:t>
            </w:r>
            <w:r>
              <w:br/>
            </w:r>
            <w:r>
              <w:rPr>
                <w:rFonts w:ascii="Times New Roman"/>
                <w:b w:val="false"/>
                <w:i w:val="false"/>
                <w:color w:val="000000"/>
                <w:sz w:val="20"/>
              </w:rPr>
              <w:t>
</w:t>
            </w:r>
            <w:r>
              <w:rPr>
                <w:rFonts w:ascii="Times New Roman"/>
                <w:b w:val="false"/>
                <w:i w:val="false"/>
                <w:color w:val="000000"/>
                <w:sz w:val="20"/>
              </w:rPr>
              <w:t>жабдықтан</w:t>
            </w:r>
            <w:r>
              <w:br/>
            </w:r>
            <w:r>
              <w:rPr>
                <w:rFonts w:ascii="Times New Roman"/>
                <w:b w:val="false"/>
                <w:i w:val="false"/>
                <w:color w:val="000000"/>
                <w:sz w:val="20"/>
              </w:rPr>
              <w:t>
</w:t>
            </w:r>
            <w:r>
              <w:rPr>
                <w:rFonts w:ascii="Times New Roman"/>
                <w:b w:val="false"/>
                <w:i w:val="false"/>
                <w:color w:val="000000"/>
                <w:sz w:val="20"/>
              </w:rPr>
              <w:t>дыру</w:t>
            </w:r>
          </w:p>
        </w:tc>
        <w:tc>
          <w:tcPr>
            <w:tcW w:w="2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w:t>
            </w:r>
            <w:r>
              <w:rPr>
                <w:rFonts w:ascii="Times New Roman"/>
                <w:b w:val="false"/>
                <w:i w:val="false"/>
                <w:color w:val="000000"/>
                <w:sz w:val="20"/>
              </w:rPr>
              <w:t>бюджеттен</w:t>
            </w:r>
            <w:r>
              <w:br/>
            </w:r>
            <w:r>
              <w:rPr>
                <w:rFonts w:ascii="Times New Roman"/>
                <w:b w:val="false"/>
                <w:i w:val="false"/>
                <w:color w:val="000000"/>
                <w:sz w:val="20"/>
              </w:rPr>
              <w:t>
</w:t>
            </w:r>
            <w:r>
              <w:rPr>
                <w:rFonts w:ascii="Times New Roman"/>
                <w:b w:val="false"/>
                <w:i w:val="false"/>
                <w:color w:val="000000"/>
                <w:sz w:val="20"/>
              </w:rPr>
              <w:t>берілетін</w:t>
            </w:r>
            <w:r>
              <w:br/>
            </w:r>
            <w:r>
              <w:rPr>
                <w:rFonts w:ascii="Times New Roman"/>
                <w:b w:val="false"/>
                <w:i w:val="false"/>
                <w:color w:val="000000"/>
                <w:sz w:val="20"/>
              </w:rPr>
              <w:t>
</w:t>
            </w:r>
            <w:r>
              <w:rPr>
                <w:rFonts w:ascii="Times New Roman"/>
                <w:b w:val="false"/>
                <w:i w:val="false"/>
                <w:color w:val="000000"/>
                <w:sz w:val="20"/>
              </w:rPr>
              <w:t>нысаналы</w:t>
            </w:r>
            <w:r>
              <w:br/>
            </w:r>
            <w:r>
              <w:rPr>
                <w:rFonts w:ascii="Times New Roman"/>
                <w:b w:val="false"/>
                <w:i w:val="false"/>
                <w:color w:val="000000"/>
                <w:sz w:val="20"/>
              </w:rPr>
              <w:t>
</w:t>
            </w:r>
            <w:r>
              <w:rPr>
                <w:rFonts w:ascii="Times New Roman"/>
                <w:b w:val="false"/>
                <w:i w:val="false"/>
                <w:color w:val="000000"/>
                <w:sz w:val="20"/>
              </w:rPr>
              <w:t>трансферттерді</w:t>
            </w:r>
            <w:r>
              <w:br/>
            </w:r>
            <w:r>
              <w:rPr>
                <w:rFonts w:ascii="Times New Roman"/>
                <w:b w:val="false"/>
                <w:i w:val="false"/>
                <w:color w:val="000000"/>
                <w:sz w:val="20"/>
              </w:rPr>
              <w:t>
</w:t>
            </w:r>
            <w:r>
              <w:rPr>
                <w:rFonts w:ascii="Times New Roman"/>
                <w:b w:val="false"/>
                <w:i w:val="false"/>
                <w:color w:val="000000"/>
                <w:sz w:val="20"/>
              </w:rPr>
              <w:t>есебінен</w:t>
            </w:r>
            <w:r>
              <w:br/>
            </w:r>
            <w:r>
              <w:rPr>
                <w:rFonts w:ascii="Times New Roman"/>
                <w:b w:val="false"/>
                <w:i w:val="false"/>
                <w:color w:val="000000"/>
                <w:sz w:val="20"/>
              </w:rPr>
              <w:t>
</w:t>
            </w:r>
            <w:r>
              <w:rPr>
                <w:rFonts w:ascii="Times New Roman"/>
                <w:b w:val="false"/>
                <w:i w:val="false"/>
                <w:color w:val="000000"/>
                <w:sz w:val="20"/>
              </w:rPr>
              <w:t>білім берудің</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жүйесіне</w:t>
            </w:r>
            <w:r>
              <w:br/>
            </w:r>
            <w:r>
              <w:rPr>
                <w:rFonts w:ascii="Times New Roman"/>
                <w:b w:val="false"/>
                <w:i w:val="false"/>
                <w:color w:val="000000"/>
                <w:sz w:val="20"/>
              </w:rPr>
              <w:t>
</w:t>
            </w:r>
            <w:r>
              <w:rPr>
                <w:rFonts w:ascii="Times New Roman"/>
                <w:b w:val="false"/>
                <w:i w:val="false"/>
                <w:color w:val="000000"/>
                <w:sz w:val="20"/>
              </w:rPr>
              <w:t>оқытудың жаңа</w:t>
            </w:r>
            <w:r>
              <w:br/>
            </w:r>
            <w:r>
              <w:rPr>
                <w:rFonts w:ascii="Times New Roman"/>
                <w:b w:val="false"/>
                <w:i w:val="false"/>
                <w:color w:val="000000"/>
                <w:sz w:val="20"/>
              </w:rPr>
              <w:t>
</w:t>
            </w:r>
            <w:r>
              <w:rPr>
                <w:rFonts w:ascii="Times New Roman"/>
                <w:b w:val="false"/>
                <w:i w:val="false"/>
                <w:color w:val="000000"/>
                <w:sz w:val="20"/>
              </w:rPr>
              <w:t>технологияла</w:t>
            </w:r>
            <w:r>
              <w:br/>
            </w:r>
            <w:r>
              <w:rPr>
                <w:rFonts w:ascii="Times New Roman"/>
                <w:b w:val="false"/>
                <w:i w:val="false"/>
                <w:color w:val="000000"/>
                <w:sz w:val="20"/>
              </w:rPr>
              <w:t>
</w:t>
            </w:r>
            <w:r>
              <w:rPr>
                <w:rFonts w:ascii="Times New Roman"/>
                <w:b w:val="false"/>
                <w:i w:val="false"/>
                <w:color w:val="000000"/>
                <w:sz w:val="20"/>
              </w:rPr>
              <w:t>рын енгізу</w:t>
            </w:r>
          </w:p>
        </w:tc>
      </w:tr>
      <w:tr>
        <w:trPr>
          <w:trHeight w:val="5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2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ББӘ</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4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7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3810</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24236</w:t>
            </w:r>
          </w:p>
        </w:tc>
      </w:tr>
      <w:tr>
        <w:trPr>
          <w:trHeight w:val="54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бастауыш,жалпы</w:t>
            </w:r>
            <w:r>
              <w:br/>
            </w:r>
            <w:r>
              <w:rPr>
                <w:rFonts w:ascii="Times New Roman"/>
                <w:b w:val="false"/>
                <w:i w:val="false"/>
                <w:color w:val="000000"/>
                <w:sz w:val="20"/>
              </w:rPr>
              <w:t>
</w:t>
            </w:r>
            <w:r>
              <w:rPr>
                <w:rFonts w:ascii="Times New Roman"/>
                <w:b w:val="false"/>
                <w:i w:val="false"/>
                <w:color w:val="000000"/>
                <w:sz w:val="20"/>
              </w:rPr>
              <w:t>негізгі және жалпы орта</w:t>
            </w:r>
            <w:r>
              <w:br/>
            </w:r>
            <w:r>
              <w:rPr>
                <w:rFonts w:ascii="Times New Roman"/>
                <w:b w:val="false"/>
                <w:i w:val="false"/>
                <w:color w:val="000000"/>
                <w:sz w:val="20"/>
              </w:rPr>
              <w:t>
</w:t>
            </w:r>
            <w:r>
              <w:rPr>
                <w:rFonts w:ascii="Times New Roman"/>
                <w:b w:val="false"/>
                <w:i w:val="false"/>
                <w:color w:val="000000"/>
                <w:sz w:val="20"/>
              </w:rPr>
              <w:t>білім беру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3810</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24236</w:t>
            </w:r>
          </w:p>
        </w:tc>
      </w:tr>
      <w:tr>
        <w:trPr>
          <w:trHeight w:val="54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w:t>
            </w:r>
            <w:r>
              <w:rPr>
                <w:rFonts w:ascii="Times New Roman"/>
                <w:b w:val="false"/>
                <w:i w:val="false"/>
                <w:color w:val="000000"/>
                <w:sz w:val="20"/>
              </w:rPr>
              <w:t>бар қаланың) білім беру</w:t>
            </w:r>
            <w:r>
              <w:br/>
            </w:r>
            <w:r>
              <w:rPr>
                <w:rFonts w:ascii="Times New Roman"/>
                <w:b w:val="false"/>
                <w:i w:val="false"/>
                <w:color w:val="000000"/>
                <w:sz w:val="20"/>
              </w:rPr>
              <w:t>
</w:t>
            </w:r>
            <w:r>
              <w:rPr>
                <w:rFonts w:ascii="Times New Roman"/>
                <w:b w:val="false"/>
                <w:i w:val="false"/>
                <w:color w:val="000000"/>
                <w:sz w:val="20"/>
              </w:rPr>
              <w:t>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3810</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24236</w:t>
            </w:r>
          </w:p>
        </w:tc>
      </w:tr>
      <w:tr>
        <w:trPr>
          <w:trHeight w:val="27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3810</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8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w:t>
            </w:r>
            <w:r>
              <w:br/>
            </w:r>
            <w:r>
              <w:rPr>
                <w:rFonts w:ascii="Times New Roman"/>
                <w:b w:val="false"/>
                <w:i w:val="false"/>
                <w:color w:val="000000"/>
                <w:sz w:val="20"/>
              </w:rPr>
              <w:t>
</w:t>
            </w:r>
            <w:r>
              <w:rPr>
                <w:rFonts w:ascii="Times New Roman"/>
                <w:b w:val="false"/>
                <w:i w:val="false"/>
                <w:color w:val="000000"/>
                <w:sz w:val="20"/>
              </w:rPr>
              <w:t>және жалпы орта білім</w:t>
            </w:r>
            <w:r>
              <w:br/>
            </w:r>
            <w:r>
              <w:rPr>
                <w:rFonts w:ascii="Times New Roman"/>
                <w:b w:val="false"/>
                <w:i w:val="false"/>
                <w:color w:val="000000"/>
                <w:sz w:val="20"/>
              </w:rPr>
              <w:t>
</w:t>
            </w:r>
            <w:r>
              <w:rPr>
                <w:rFonts w:ascii="Times New Roman"/>
                <w:b w:val="false"/>
                <w:i w:val="false"/>
                <w:color w:val="000000"/>
                <w:sz w:val="20"/>
              </w:rPr>
              <w:t>беру мектептер,</w:t>
            </w:r>
            <w:r>
              <w:br/>
            </w:r>
            <w:r>
              <w:rPr>
                <w:rFonts w:ascii="Times New Roman"/>
                <w:b w:val="false"/>
                <w:i w:val="false"/>
                <w:color w:val="000000"/>
                <w:sz w:val="20"/>
              </w:rPr>
              <w:t>
</w:t>
            </w:r>
            <w:r>
              <w:rPr>
                <w:rFonts w:ascii="Times New Roman"/>
                <w:b w:val="false"/>
                <w:i w:val="false"/>
                <w:color w:val="000000"/>
                <w:sz w:val="20"/>
              </w:rPr>
              <w:t>гимназиялар, лицейлер,</w:t>
            </w:r>
            <w:r>
              <w:br/>
            </w:r>
            <w:r>
              <w:rPr>
                <w:rFonts w:ascii="Times New Roman"/>
                <w:b w:val="false"/>
                <w:i w:val="false"/>
                <w:color w:val="000000"/>
                <w:sz w:val="20"/>
              </w:rPr>
              <w:t>
</w:t>
            </w:r>
            <w:r>
              <w:rPr>
                <w:rFonts w:ascii="Times New Roman"/>
                <w:b w:val="false"/>
                <w:i w:val="false"/>
                <w:color w:val="000000"/>
                <w:sz w:val="20"/>
              </w:rPr>
              <w:t>бейіндік мектептер,</w:t>
            </w:r>
            <w:r>
              <w:br/>
            </w:r>
            <w:r>
              <w:rPr>
                <w:rFonts w:ascii="Times New Roman"/>
                <w:b w:val="false"/>
                <w:i w:val="false"/>
                <w:color w:val="000000"/>
                <w:sz w:val="20"/>
              </w:rPr>
              <w:t>
</w:t>
            </w:r>
            <w:r>
              <w:rPr>
                <w:rFonts w:ascii="Times New Roman"/>
                <w:b w:val="false"/>
                <w:i w:val="false"/>
                <w:color w:val="000000"/>
                <w:sz w:val="20"/>
              </w:rPr>
              <w:t>мектеп-балабақшалар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3810</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09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w:t>
            </w:r>
            <w:r>
              <w:rPr>
                <w:rFonts w:ascii="Times New Roman"/>
                <w:b w:val="false"/>
                <w:i w:val="false"/>
                <w:color w:val="000000"/>
                <w:sz w:val="20"/>
              </w:rPr>
              <w:t>берілетін нысаналы</w:t>
            </w:r>
            <w:r>
              <w:br/>
            </w:r>
            <w:r>
              <w:rPr>
                <w:rFonts w:ascii="Times New Roman"/>
                <w:b w:val="false"/>
                <w:i w:val="false"/>
                <w:color w:val="000000"/>
                <w:sz w:val="20"/>
              </w:rPr>
              <w:t>
</w:t>
            </w:r>
            <w:r>
              <w:rPr>
                <w:rFonts w:ascii="Times New Roman"/>
                <w:b w:val="false"/>
                <w:i w:val="false"/>
                <w:color w:val="000000"/>
                <w:sz w:val="20"/>
              </w:rPr>
              <w:t>трансферттердің есебінен</w:t>
            </w:r>
            <w:r>
              <w:br/>
            </w:r>
            <w:r>
              <w:rPr>
                <w:rFonts w:ascii="Times New Roman"/>
                <w:b w:val="false"/>
                <w:i w:val="false"/>
                <w:color w:val="000000"/>
                <w:sz w:val="20"/>
              </w:rPr>
              <w:t>
</w:t>
            </w:r>
            <w:r>
              <w:rPr>
                <w:rFonts w:ascii="Times New Roman"/>
                <w:b w:val="false"/>
                <w:i w:val="false"/>
                <w:color w:val="000000"/>
                <w:sz w:val="20"/>
              </w:rPr>
              <w:t>білім берудің мемлекеттік</w:t>
            </w:r>
            <w:r>
              <w:br/>
            </w:r>
            <w:r>
              <w:rPr>
                <w:rFonts w:ascii="Times New Roman"/>
                <w:b w:val="false"/>
                <w:i w:val="false"/>
                <w:color w:val="000000"/>
                <w:sz w:val="20"/>
              </w:rPr>
              <w:t>
</w:t>
            </w:r>
            <w:r>
              <w:rPr>
                <w:rFonts w:ascii="Times New Roman"/>
                <w:b w:val="false"/>
                <w:i w:val="false"/>
                <w:color w:val="000000"/>
                <w:sz w:val="20"/>
              </w:rPr>
              <w:t>жүйесіне оқытудың жаңа</w:t>
            </w:r>
            <w:r>
              <w:br/>
            </w:r>
            <w:r>
              <w:rPr>
                <w:rFonts w:ascii="Times New Roman"/>
                <w:b w:val="false"/>
                <w:i w:val="false"/>
                <w:color w:val="000000"/>
                <w:sz w:val="20"/>
              </w:rPr>
              <w:t>
</w:t>
            </w:r>
            <w:r>
              <w:rPr>
                <w:rFonts w:ascii="Times New Roman"/>
                <w:b w:val="false"/>
                <w:i w:val="false"/>
                <w:color w:val="000000"/>
                <w:sz w:val="20"/>
              </w:rPr>
              <w:t>технологияларын енгізу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Қалалық мәслихат хатшысы             А. Ермаков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2008 жылғы 29 желтоқсандағы № 13/2-IV</w:t>
      </w:r>
      <w:r>
        <w:br/>
      </w:r>
      <w:r>
        <w:rPr>
          <w:rFonts w:ascii="Times New Roman"/>
          <w:b w:val="false"/>
          <w:i w:val="false"/>
          <w:color w:val="000000"/>
          <w:sz w:val="28"/>
        </w:rPr>
        <w:t>
</w:t>
      </w:r>
      <w:r>
        <w:rPr>
          <w:rFonts w:ascii="Times New Roman"/>
          <w:b w:val="false"/>
          <w:i w:val="false"/>
          <w:color w:val="000000"/>
          <w:sz w:val="28"/>
        </w:rPr>
        <w:t>Риддер қалалық мәслихаттың</w:t>
      </w:r>
      <w:r>
        <w:br/>
      </w:r>
      <w:r>
        <w:rPr>
          <w:rFonts w:ascii="Times New Roman"/>
          <w:b w:val="false"/>
          <w:i w:val="false"/>
          <w:color w:val="000000"/>
          <w:sz w:val="28"/>
        </w:rPr>
        <w:t>
</w:t>
      </w:r>
      <w:r>
        <w:rPr>
          <w:rFonts w:ascii="Times New Roman"/>
          <w:b w:val="false"/>
          <w:i w:val="false"/>
          <w:color w:val="000000"/>
          <w:sz w:val="28"/>
        </w:rPr>
        <w:t>XIII сессияcының шешіміне</w:t>
      </w:r>
      <w:r>
        <w:br/>
      </w:r>
      <w:r>
        <w:rPr>
          <w:rFonts w:ascii="Times New Roman"/>
          <w:b w:val="false"/>
          <w:i w:val="false"/>
          <w:color w:val="000000"/>
          <w:sz w:val="28"/>
        </w:rPr>
        <w:t>
</w:t>
      </w:r>
      <w:r>
        <w:rPr>
          <w:rFonts w:ascii="Times New Roman"/>
          <w:b w:val="false"/>
          <w:i w:val="false"/>
          <w:color w:val="000000"/>
          <w:sz w:val="28"/>
        </w:rPr>
        <w:t>№ 7 қосымша</w:t>
      </w:r>
    </w:p>
    <w:p>
      <w:pPr>
        <w:spacing w:after="0"/>
        <w:ind w:left="0"/>
        <w:jc w:val="both"/>
      </w:pPr>
      <w:r>
        <w:rPr>
          <w:rFonts w:ascii="Times New Roman"/>
          <w:b w:val="false"/>
          <w:i/>
          <w:color w:val="800000"/>
          <w:sz w:val="28"/>
        </w:rPr>
        <w:t xml:space="preserve">      Ескерту. Шешім 7-қосымшамен толықтырылды - Риддер қалалық мәслихатының 2009.02.19 </w:t>
      </w:r>
      <w:r>
        <w:rPr>
          <w:rFonts w:ascii="Times New Roman"/>
          <w:b w:val="false"/>
          <w:i w:val="false"/>
          <w:color w:val="000000"/>
          <w:sz w:val="28"/>
        </w:rPr>
        <w:t>N 15/4-IV</w:t>
      </w:r>
      <w:r>
        <w:rPr>
          <w:rFonts w:ascii="Times New Roman"/>
          <w:b w:val="false"/>
          <w:i/>
          <w:color w:val="800000"/>
          <w:sz w:val="28"/>
        </w:rPr>
        <w:t xml:space="preserve"> (қолданысқа енгізілу тәртібін  </w:t>
      </w:r>
      <w:r>
        <w:rPr>
          <w:rFonts w:ascii="Times New Roman"/>
          <w:b w:val="false"/>
          <w:i w:val="false"/>
          <w:color w:val="000000"/>
          <w:sz w:val="28"/>
        </w:rPr>
        <w:t>6-тармақтан</w:t>
      </w:r>
      <w:r>
        <w:rPr>
          <w:rFonts w:ascii="Times New Roman"/>
          <w:b w:val="false"/>
          <w:i/>
          <w:color w:val="800000"/>
          <w:sz w:val="28"/>
        </w:rPr>
        <w:t xml:space="preserve"> қараңыз) шешімімен.</w:t>
      </w:r>
    </w:p>
    <w:p>
      <w:pPr>
        <w:spacing w:after="0"/>
        <w:ind w:left="0"/>
        <w:jc w:val="both"/>
      </w:pPr>
      <w:r>
        <w:rPr>
          <w:rFonts w:ascii="Times New Roman"/>
          <w:b/>
          <w:i w:val="false"/>
          <w:color w:val="000080"/>
          <w:sz w:val="28"/>
        </w:rPr>
        <w:t>Нысаналы даму трансферттерін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613"/>
        <w:gridCol w:w="633"/>
        <w:gridCol w:w="693"/>
        <w:gridCol w:w="693"/>
        <w:gridCol w:w="7333"/>
        <w:gridCol w:w="2193"/>
      </w:tblGrid>
      <w:tr>
        <w:trPr>
          <w:trHeight w:val="5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r>
      <w:tr>
        <w:trPr>
          <w:trHeight w:val="5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топ</w:t>
            </w:r>
          </w:p>
        </w:tc>
      </w:tr>
      <w:tr>
        <w:trPr>
          <w:trHeight w:val="5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 әкімшісі</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r>
      <w:tr>
        <w:trPr>
          <w:trHeight w:val="5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бағдарлама</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мың теңге</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73916</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құрылыс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73916</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73916</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w:t>
            </w:r>
            <w:r>
              <w:rPr>
                <w:rFonts w:ascii="Times New Roman"/>
                <w:b w:val="false"/>
                <w:i w:val="false"/>
                <w:color w:val="000000"/>
                <w:sz w:val="20"/>
              </w:rPr>
              <w:t>трансферттер есебiнен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73916</w:t>
            </w:r>
          </w:p>
        </w:tc>
      </w:tr>
    </w:tbl>
    <w:p>
      <w:pPr>
        <w:spacing w:after="0"/>
        <w:ind w:left="0"/>
        <w:jc w:val="both"/>
      </w:pPr>
      <w:r>
        <w:rPr>
          <w:rFonts w:ascii="Times New Roman"/>
          <w:b w:val="false"/>
          <w:i/>
          <w:color w:val="000000"/>
          <w:sz w:val="28"/>
        </w:rPr>
        <w:t>      Қалалық мәслихат хатшысы              А. Ермаков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2008 жылғы 29 желтоқсандағы № 13/2-IV</w:t>
      </w:r>
      <w:r>
        <w:br/>
      </w:r>
      <w:r>
        <w:rPr>
          <w:rFonts w:ascii="Times New Roman"/>
          <w:b w:val="false"/>
          <w:i w:val="false"/>
          <w:color w:val="000000"/>
          <w:sz w:val="28"/>
        </w:rPr>
        <w:t>
</w:t>
      </w:r>
      <w:r>
        <w:rPr>
          <w:rFonts w:ascii="Times New Roman"/>
          <w:b w:val="false"/>
          <w:i w:val="false"/>
          <w:color w:val="000000"/>
          <w:sz w:val="28"/>
        </w:rPr>
        <w:t>Риддер қалалық мәслихаттың</w:t>
      </w:r>
      <w:r>
        <w:br/>
      </w:r>
      <w:r>
        <w:rPr>
          <w:rFonts w:ascii="Times New Roman"/>
          <w:b w:val="false"/>
          <w:i w:val="false"/>
          <w:color w:val="000000"/>
          <w:sz w:val="28"/>
        </w:rPr>
        <w:t>
</w:t>
      </w:r>
      <w:r>
        <w:rPr>
          <w:rFonts w:ascii="Times New Roman"/>
          <w:b w:val="false"/>
          <w:i w:val="false"/>
          <w:color w:val="000000"/>
          <w:sz w:val="28"/>
        </w:rPr>
        <w:t>XIII сессияcының шешіміне</w:t>
      </w:r>
      <w:r>
        <w:br/>
      </w:r>
      <w:r>
        <w:rPr>
          <w:rFonts w:ascii="Times New Roman"/>
          <w:b w:val="false"/>
          <w:i w:val="false"/>
          <w:color w:val="000000"/>
          <w:sz w:val="28"/>
        </w:rPr>
        <w:t>
</w:t>
      </w:r>
      <w:r>
        <w:rPr>
          <w:rFonts w:ascii="Times New Roman"/>
          <w:b w:val="false"/>
          <w:i w:val="false"/>
          <w:color w:val="000000"/>
          <w:sz w:val="28"/>
        </w:rPr>
        <w:t>№ 8 қосымша</w:t>
      </w:r>
    </w:p>
    <w:p>
      <w:pPr>
        <w:spacing w:after="0"/>
        <w:ind w:left="0"/>
        <w:jc w:val="both"/>
      </w:pPr>
      <w:r>
        <w:rPr>
          <w:rFonts w:ascii="Times New Roman"/>
          <w:b w:val="false"/>
          <w:i/>
          <w:color w:val="800000"/>
          <w:sz w:val="28"/>
        </w:rPr>
        <w:t xml:space="preserve">      Ескерту. Шешім 8-қосымшамен толықтырылды - Риддер қалалық мәслихатының 2009.02.19 </w:t>
      </w:r>
      <w:r>
        <w:rPr>
          <w:rFonts w:ascii="Times New Roman"/>
          <w:b w:val="false"/>
          <w:i w:val="false"/>
          <w:color w:val="000000"/>
          <w:sz w:val="28"/>
        </w:rPr>
        <w:t>N 15/4-IV</w:t>
      </w:r>
      <w:r>
        <w:rPr>
          <w:rFonts w:ascii="Times New Roman"/>
          <w:b w:val="false"/>
          <w:i/>
          <w:color w:val="800000"/>
          <w:sz w:val="28"/>
        </w:rPr>
        <w:t xml:space="preserve"> (қолданысқа енгізілу тәртібін  </w:t>
      </w:r>
      <w:r>
        <w:rPr>
          <w:rFonts w:ascii="Times New Roman"/>
          <w:b w:val="false"/>
          <w:i w:val="false"/>
          <w:color w:val="000000"/>
          <w:sz w:val="28"/>
        </w:rPr>
        <w:t>6-тармақтан</w:t>
      </w:r>
      <w:r>
        <w:rPr>
          <w:rFonts w:ascii="Times New Roman"/>
          <w:b w:val="false"/>
          <w:i/>
          <w:color w:val="800000"/>
          <w:sz w:val="28"/>
        </w:rPr>
        <w:t xml:space="preserve"> қараңыз) шешімімен.</w:t>
      </w:r>
    </w:p>
    <w:p>
      <w:pPr>
        <w:spacing w:after="0"/>
        <w:ind w:left="0"/>
        <w:jc w:val="both"/>
      </w:pPr>
      <w:r>
        <w:rPr>
          <w:rFonts w:ascii="Times New Roman"/>
          <w:b/>
          <w:i w:val="false"/>
          <w:color w:val="000080"/>
          <w:sz w:val="28"/>
        </w:rPr>
        <w:t>2009 жылға арналған қалалық бюджеттің даму</w:t>
      </w:r>
      <w:r>
        <w:br/>
      </w:r>
      <w:r>
        <w:rPr>
          <w:rFonts w:ascii="Times New Roman"/>
          <w:b w:val="false"/>
          <w:i w:val="false"/>
          <w:color w:val="000000"/>
          <w:sz w:val="28"/>
        </w:rPr>
        <w:t>
</w:t>
      </w:r>
      <w:r>
        <w:rPr>
          <w:rFonts w:ascii="Times New Roman"/>
          <w:b/>
          <w:i w:val="false"/>
          <w:color w:val="000080"/>
          <w:sz w:val="28"/>
        </w:rPr>
        <w:t>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744"/>
        <w:gridCol w:w="725"/>
        <w:gridCol w:w="10877"/>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r>
      <w:tr>
        <w:trPr>
          <w:trHeight w:val="39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 әкімшісі</w:t>
            </w:r>
          </w:p>
        </w:tc>
      </w:tr>
      <w:tr>
        <w:trPr>
          <w:trHeight w:val="4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r>
      <w:tr>
        <w:trPr>
          <w:trHeight w:val="3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r>
      <w:tr>
        <w:trPr>
          <w:trHeight w:val="3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0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4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Инвестициялық жоба</w:t>
            </w: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Тұрғын-үй коммуналдық шаруашылық</w:t>
            </w:r>
          </w:p>
        </w:tc>
      </w:tr>
      <w:tr>
        <w:trPr>
          <w:trHeight w:val="6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құрылыс </w:t>
            </w:r>
            <w:r>
              <w:rPr>
                <w:rFonts w:ascii="Times New Roman"/>
                <w:b w:val="false"/>
                <w:i w:val="false"/>
                <w:color w:val="000000"/>
                <w:sz w:val="20"/>
              </w:rPr>
              <w:t>бөлімі</w:t>
            </w:r>
          </w:p>
        </w:tc>
      </w:tr>
      <w:tr>
        <w:trPr>
          <w:trHeight w:val="3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10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r>
    </w:tbl>
    <w:p>
      <w:pPr>
        <w:spacing w:after="0"/>
        <w:ind w:left="0"/>
        <w:jc w:val="both"/>
      </w:pPr>
      <w:r>
        <w:rPr>
          <w:rFonts w:ascii="Times New Roman"/>
          <w:b w:val="false"/>
          <w:i/>
          <w:color w:val="000000"/>
          <w:sz w:val="28"/>
        </w:rPr>
        <w:t>      Қалалық мәслихат хатшысы                 А. Ермаков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2008 жылғы 29 желтоқсандағы № 13/2-IV</w:t>
      </w:r>
      <w:r>
        <w:br/>
      </w:r>
      <w:r>
        <w:rPr>
          <w:rFonts w:ascii="Times New Roman"/>
          <w:b w:val="false"/>
          <w:i w:val="false"/>
          <w:color w:val="000000"/>
          <w:sz w:val="28"/>
        </w:rPr>
        <w:t>
</w:t>
      </w:r>
      <w:r>
        <w:rPr>
          <w:rFonts w:ascii="Times New Roman"/>
          <w:b w:val="false"/>
          <w:i w:val="false"/>
          <w:color w:val="000000"/>
          <w:sz w:val="28"/>
        </w:rPr>
        <w:t>Риддер қалалық мәслихаттың</w:t>
      </w:r>
      <w:r>
        <w:br/>
      </w:r>
      <w:r>
        <w:rPr>
          <w:rFonts w:ascii="Times New Roman"/>
          <w:b w:val="false"/>
          <w:i w:val="false"/>
          <w:color w:val="000000"/>
          <w:sz w:val="28"/>
        </w:rPr>
        <w:t>
</w:t>
      </w:r>
      <w:r>
        <w:rPr>
          <w:rFonts w:ascii="Times New Roman"/>
          <w:b w:val="false"/>
          <w:i w:val="false"/>
          <w:color w:val="000000"/>
          <w:sz w:val="28"/>
        </w:rPr>
        <w:t>XIII сессияcының шешіміне</w:t>
      </w:r>
      <w:r>
        <w:br/>
      </w:r>
      <w:r>
        <w:rPr>
          <w:rFonts w:ascii="Times New Roman"/>
          <w:b w:val="false"/>
          <w:i w:val="false"/>
          <w:color w:val="000000"/>
          <w:sz w:val="28"/>
        </w:rPr>
        <w:t>
</w:t>
      </w:r>
      <w:r>
        <w:rPr>
          <w:rFonts w:ascii="Times New Roman"/>
          <w:b w:val="false"/>
          <w:i w:val="false"/>
          <w:color w:val="000000"/>
          <w:sz w:val="28"/>
        </w:rPr>
        <w:t>№ 9 қосымша</w:t>
      </w:r>
    </w:p>
    <w:p>
      <w:pPr>
        <w:spacing w:after="0"/>
        <w:ind w:left="0"/>
        <w:jc w:val="both"/>
      </w:pPr>
      <w:r>
        <w:rPr>
          <w:rFonts w:ascii="Times New Roman"/>
          <w:b w:val="false"/>
          <w:i/>
          <w:color w:val="800000"/>
          <w:sz w:val="28"/>
        </w:rPr>
        <w:t xml:space="preserve">      Ескерту. 9-қосымша жаңа редакцияда - Риддер қалалық мәслихатының 2009.10.23 </w:t>
      </w:r>
      <w:r>
        <w:rPr>
          <w:rFonts w:ascii="Times New Roman"/>
          <w:b w:val="false"/>
          <w:i w:val="false"/>
          <w:color w:val="000000"/>
          <w:sz w:val="28"/>
        </w:rPr>
        <w:t>№ 19/5-IV</w:t>
      </w:r>
      <w:r>
        <w:rPr>
          <w:rFonts w:ascii="Times New Roman"/>
          <w:b w:val="false"/>
          <w:i/>
          <w:color w:val="800000"/>
          <w:sz w:val="28"/>
        </w:rPr>
        <w:t xml:space="preserve"> (қолданысқа енгізілу тәртібін </w:t>
      </w:r>
      <w:r>
        <w:rPr>
          <w:rFonts w:ascii="Times New Roman"/>
          <w:b w:val="false"/>
          <w:i w:val="false"/>
          <w:color w:val="000000"/>
          <w:sz w:val="28"/>
        </w:rPr>
        <w:t>7-тармақтан</w:t>
      </w:r>
      <w:r>
        <w:rPr>
          <w:rFonts w:ascii="Times New Roman"/>
          <w:b w:val="false"/>
          <w:i/>
          <w:color w:val="800000"/>
          <w:sz w:val="28"/>
        </w:rPr>
        <w:t xml:space="preserve"> қараңыз) шешімімен.</w:t>
      </w:r>
    </w:p>
    <w:p>
      <w:pPr>
        <w:spacing w:after="0"/>
        <w:ind w:left="0"/>
        <w:jc w:val="both"/>
      </w:pPr>
      <w:r>
        <w:rPr>
          <w:rFonts w:ascii="Times New Roman"/>
          <w:b/>
          <w:i w:val="false"/>
          <w:color w:val="000080"/>
          <w:sz w:val="28"/>
        </w:rPr>
        <w:t>Әлеуметтік жұмыс орындар және жастар тәжірибесі бағдарламасын</w:t>
      </w:r>
      <w:r>
        <w:br/>
      </w:r>
      <w:r>
        <w:rPr>
          <w:rFonts w:ascii="Times New Roman"/>
          <w:b w:val="false"/>
          <w:i w:val="false"/>
          <w:color w:val="000000"/>
          <w:sz w:val="28"/>
        </w:rPr>
        <w:t>
</w:t>
      </w:r>
      <w:r>
        <w:rPr>
          <w:rFonts w:ascii="Times New Roman"/>
          <w:b/>
          <w:i w:val="false"/>
          <w:color w:val="000080"/>
          <w:sz w:val="28"/>
        </w:rPr>
        <w:t>кеңейтуге республикалық бюджеттен келіп түскен трансферттерді</w:t>
      </w:r>
      <w:r>
        <w:br/>
      </w:r>
      <w:r>
        <w:rPr>
          <w:rFonts w:ascii="Times New Roman"/>
          <w:b w:val="false"/>
          <w:i w:val="false"/>
          <w:color w:val="000000"/>
          <w:sz w:val="28"/>
        </w:rPr>
        <w:t>
</w:t>
      </w:r>
      <w:r>
        <w:rPr>
          <w:rFonts w:ascii="Times New Roman"/>
          <w:b/>
          <w:i w:val="false"/>
          <w:color w:val="000080"/>
          <w:sz w:val="28"/>
        </w:rPr>
        <w:t>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544"/>
        <w:gridCol w:w="665"/>
        <w:gridCol w:w="665"/>
        <w:gridCol w:w="742"/>
        <w:gridCol w:w="5281"/>
        <w:gridCol w:w="2246"/>
        <w:gridCol w:w="2399"/>
      </w:tblGrid>
      <w:tr>
        <w:trPr>
          <w:trHeight w:val="5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2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w:t>
            </w:r>
            <w:r>
              <w:br/>
            </w:r>
            <w:r>
              <w:rPr>
                <w:rFonts w:ascii="Times New Roman"/>
                <w:b w:val="false"/>
                <w:i w:val="false"/>
                <w:color w:val="000000"/>
                <w:sz w:val="20"/>
              </w:rPr>
              <w:t>
</w:t>
            </w:r>
            <w:r>
              <w:rPr>
                <w:rFonts w:ascii="Times New Roman"/>
                <w:b w:val="false"/>
                <w:i w:val="false"/>
                <w:color w:val="000000"/>
                <w:sz w:val="20"/>
              </w:rPr>
              <w:t>тәжірибесі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w:t>
            </w:r>
            <w:r>
              <w:rPr>
                <w:rFonts w:ascii="Times New Roman"/>
                <w:b w:val="false"/>
                <w:i w:val="false"/>
                <w:color w:val="000000"/>
                <w:sz w:val="20"/>
              </w:rPr>
              <w:t>сын</w:t>
            </w:r>
            <w:r>
              <w:br/>
            </w:r>
            <w:r>
              <w:rPr>
                <w:rFonts w:ascii="Times New Roman"/>
                <w:b w:val="false"/>
                <w:i w:val="false"/>
                <w:color w:val="000000"/>
                <w:sz w:val="20"/>
              </w:rPr>
              <w:t>
</w:t>
            </w:r>
            <w:r>
              <w:rPr>
                <w:rFonts w:ascii="Times New Roman"/>
                <w:b w:val="false"/>
                <w:i w:val="false"/>
                <w:color w:val="000000"/>
                <w:sz w:val="20"/>
              </w:rPr>
              <w:t>кеңейтуге</w:t>
            </w:r>
          </w:p>
        </w:tc>
        <w:tc>
          <w:tcPr>
            <w:tcW w:w="2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w:t>
            </w:r>
            <w:r>
              <w:br/>
            </w:r>
            <w:r>
              <w:rPr>
                <w:rFonts w:ascii="Times New Roman"/>
                <w:b w:val="false"/>
                <w:i w:val="false"/>
                <w:color w:val="000000"/>
                <w:sz w:val="20"/>
              </w:rPr>
              <w:t>
</w:t>
            </w: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орындар</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w:t>
            </w:r>
            <w:r>
              <w:rPr>
                <w:rFonts w:ascii="Times New Roman"/>
                <w:b w:val="false"/>
                <w:i w:val="false"/>
                <w:color w:val="000000"/>
                <w:sz w:val="20"/>
              </w:rPr>
              <w:t>сын</w:t>
            </w:r>
            <w:r>
              <w:br/>
            </w:r>
            <w:r>
              <w:rPr>
                <w:rFonts w:ascii="Times New Roman"/>
                <w:b w:val="false"/>
                <w:i w:val="false"/>
                <w:color w:val="000000"/>
                <w:sz w:val="20"/>
              </w:rPr>
              <w:t>
</w:t>
            </w:r>
            <w:r>
              <w:rPr>
                <w:rFonts w:ascii="Times New Roman"/>
                <w:b w:val="false"/>
                <w:i w:val="false"/>
                <w:color w:val="000000"/>
                <w:sz w:val="20"/>
              </w:rPr>
              <w:t>кеңейтуге</w:t>
            </w:r>
          </w:p>
        </w:tc>
      </w:tr>
      <w:tr>
        <w:trPr>
          <w:trHeight w:val="5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2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2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w:t>
            </w:r>
            <w:r>
              <w:rPr>
                <w:rFonts w:ascii="Times New Roman"/>
                <w:b w:val="false"/>
                <w:i w:val="false"/>
                <w:color w:val="000000"/>
                <w:sz w:val="20"/>
              </w:rPr>
              <w:t>әлеуметтiк қамсыздандыру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5024</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6285</w:t>
            </w:r>
          </w:p>
        </w:tc>
      </w:tr>
      <w:tr>
        <w:trPr>
          <w:trHeight w:val="2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5024</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6285</w:t>
            </w:r>
          </w:p>
        </w:tc>
      </w:tr>
      <w:tr>
        <w:trPr>
          <w:trHeight w:val="82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w:t>
            </w:r>
            <w:r>
              <w:rPr>
                <w:rFonts w:ascii="Times New Roman"/>
                <w:b w:val="false"/>
                <w:i w:val="false"/>
                <w:color w:val="000000"/>
                <w:sz w:val="20"/>
              </w:rPr>
              <w:t>бар қаланың) жұмыспен қамту</w:t>
            </w:r>
            <w:r>
              <w:br/>
            </w:r>
            <w:r>
              <w:rPr>
                <w:rFonts w:ascii="Times New Roman"/>
                <w:b w:val="false"/>
                <w:i w:val="false"/>
                <w:color w:val="000000"/>
                <w:sz w:val="20"/>
              </w:rPr>
              <w:t>
</w:t>
            </w:r>
            <w:r>
              <w:rPr>
                <w:rFonts w:ascii="Times New Roman"/>
                <w:b w:val="false"/>
                <w:i w:val="false"/>
                <w:color w:val="000000"/>
                <w:sz w:val="20"/>
              </w:rPr>
              <w:t>және әлеуметтік</w:t>
            </w:r>
            <w:r>
              <w:br/>
            </w:r>
            <w:r>
              <w:rPr>
                <w:rFonts w:ascii="Times New Roman"/>
                <w:b w:val="false"/>
                <w:i w:val="false"/>
                <w:color w:val="000000"/>
                <w:sz w:val="20"/>
              </w:rPr>
              <w:t>
</w:t>
            </w:r>
            <w:r>
              <w:rPr>
                <w:rFonts w:ascii="Times New Roman"/>
                <w:b w:val="false"/>
                <w:i w:val="false"/>
                <w:color w:val="000000"/>
                <w:sz w:val="20"/>
              </w:rPr>
              <w:t>бағдарламалар бөлімі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5024</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6285</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 қамту бағдарламасы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5024</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6285</w:t>
            </w:r>
          </w:p>
        </w:tc>
      </w:tr>
      <w:tr>
        <w:trPr>
          <w:trHeight w:val="11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103</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w:t>
            </w:r>
            <w:r>
              <w:rPr>
                <w:rFonts w:ascii="Times New Roman"/>
                <w:b w:val="false"/>
                <w:i w:val="false"/>
                <w:color w:val="000000"/>
                <w:sz w:val="20"/>
              </w:rPr>
              <w:t>ағымдағы нысаналы</w:t>
            </w:r>
            <w:r>
              <w:br/>
            </w:r>
            <w:r>
              <w:rPr>
                <w:rFonts w:ascii="Times New Roman"/>
                <w:b w:val="false"/>
                <w:i w:val="false"/>
                <w:color w:val="000000"/>
                <w:sz w:val="20"/>
              </w:rPr>
              <w:t>
</w:t>
            </w:r>
            <w:r>
              <w:rPr>
                <w:rFonts w:ascii="Times New Roman"/>
                <w:b w:val="false"/>
                <w:i w:val="false"/>
                <w:color w:val="000000"/>
                <w:sz w:val="20"/>
              </w:rPr>
              <w:t>трансферттер есебінен</w:t>
            </w:r>
            <w:r>
              <w:br/>
            </w:r>
            <w:r>
              <w:rPr>
                <w:rFonts w:ascii="Times New Roman"/>
                <w:b w:val="false"/>
                <w:i w:val="false"/>
                <w:color w:val="000000"/>
                <w:sz w:val="20"/>
              </w:rPr>
              <w:t>
</w:t>
            </w:r>
            <w:r>
              <w:rPr>
                <w:rFonts w:ascii="Times New Roman"/>
                <w:b w:val="false"/>
                <w:i w:val="false"/>
                <w:color w:val="000000"/>
                <w:sz w:val="20"/>
              </w:rPr>
              <w:t>әлеуметтік жұмыс орындар</w:t>
            </w:r>
            <w:r>
              <w:br/>
            </w:r>
            <w:r>
              <w:rPr>
                <w:rFonts w:ascii="Times New Roman"/>
                <w:b w:val="false"/>
                <w:i w:val="false"/>
                <w:color w:val="000000"/>
                <w:sz w:val="20"/>
              </w:rPr>
              <w:t>
</w:t>
            </w:r>
            <w:r>
              <w:rPr>
                <w:rFonts w:ascii="Times New Roman"/>
                <w:b w:val="false"/>
                <w:i w:val="false"/>
                <w:color w:val="000000"/>
                <w:sz w:val="20"/>
              </w:rPr>
              <w:t>және жастар тәжірибесі</w:t>
            </w:r>
            <w:r>
              <w:br/>
            </w:r>
            <w:r>
              <w:rPr>
                <w:rFonts w:ascii="Times New Roman"/>
                <w:b w:val="false"/>
                <w:i w:val="false"/>
                <w:color w:val="000000"/>
                <w:sz w:val="20"/>
              </w:rPr>
              <w:t>
</w:t>
            </w:r>
            <w:r>
              <w:rPr>
                <w:rFonts w:ascii="Times New Roman"/>
                <w:b w:val="false"/>
                <w:i w:val="false"/>
                <w:color w:val="000000"/>
                <w:sz w:val="20"/>
              </w:rPr>
              <w:t>бағдарламасын кеңейту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5024</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6285</w:t>
            </w:r>
          </w:p>
        </w:tc>
      </w:tr>
    </w:tbl>
    <w:p>
      <w:pPr>
        <w:spacing w:after="0"/>
        <w:ind w:left="0"/>
        <w:jc w:val="both"/>
      </w:pPr>
      <w:r>
        <w:rPr>
          <w:rFonts w:ascii="Times New Roman"/>
          <w:b w:val="false"/>
          <w:i/>
          <w:color w:val="000000"/>
          <w:sz w:val="28"/>
        </w:rPr>
        <w:t>      Қалалық мәслихат хатшысы                   А. Ермаков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2008 жылғы 29 желтоқсандағы № 13/2-IV</w:t>
      </w:r>
      <w:r>
        <w:br/>
      </w:r>
      <w:r>
        <w:rPr>
          <w:rFonts w:ascii="Times New Roman"/>
          <w:b w:val="false"/>
          <w:i w:val="false"/>
          <w:color w:val="000000"/>
          <w:sz w:val="28"/>
        </w:rPr>
        <w:t>
</w:t>
      </w:r>
      <w:r>
        <w:rPr>
          <w:rFonts w:ascii="Times New Roman"/>
          <w:b w:val="false"/>
          <w:i w:val="false"/>
          <w:color w:val="000000"/>
          <w:sz w:val="28"/>
        </w:rPr>
        <w:t>Риддер қалалық мәслихаттың</w:t>
      </w:r>
      <w:r>
        <w:br/>
      </w:r>
      <w:r>
        <w:rPr>
          <w:rFonts w:ascii="Times New Roman"/>
          <w:b w:val="false"/>
          <w:i w:val="false"/>
          <w:color w:val="000000"/>
          <w:sz w:val="28"/>
        </w:rPr>
        <w:t>
</w:t>
      </w:r>
      <w:r>
        <w:rPr>
          <w:rFonts w:ascii="Times New Roman"/>
          <w:b w:val="false"/>
          <w:i w:val="false"/>
          <w:color w:val="000000"/>
          <w:sz w:val="28"/>
        </w:rPr>
        <w:t>XIII сессияcының шешіміне</w:t>
      </w:r>
      <w:r>
        <w:br/>
      </w:r>
      <w:r>
        <w:rPr>
          <w:rFonts w:ascii="Times New Roman"/>
          <w:b w:val="false"/>
          <w:i w:val="false"/>
          <w:color w:val="000000"/>
          <w:sz w:val="28"/>
        </w:rPr>
        <w:t>
</w:t>
      </w:r>
      <w:r>
        <w:rPr>
          <w:rFonts w:ascii="Times New Roman"/>
          <w:b w:val="false"/>
          <w:i w:val="false"/>
          <w:color w:val="000000"/>
          <w:sz w:val="28"/>
        </w:rPr>
        <w:t>№ 10 қосымша</w:t>
      </w:r>
    </w:p>
    <w:p>
      <w:pPr>
        <w:spacing w:after="0"/>
        <w:ind w:left="0"/>
        <w:jc w:val="both"/>
      </w:pPr>
      <w:r>
        <w:rPr>
          <w:rFonts w:ascii="Times New Roman"/>
          <w:b w:val="false"/>
          <w:i/>
          <w:color w:val="800000"/>
          <w:sz w:val="28"/>
        </w:rPr>
        <w:t xml:space="preserve">      Ескерту. 10-қосымша жаңа редакцияда - Риддер қалалық мәслихатының 2009.07.24 </w:t>
      </w:r>
      <w:r>
        <w:rPr>
          <w:rFonts w:ascii="Times New Roman"/>
          <w:b w:val="false"/>
          <w:i w:val="false"/>
          <w:color w:val="000000"/>
          <w:sz w:val="28"/>
        </w:rPr>
        <w:t>№ 18/6-IV</w:t>
      </w:r>
      <w:r>
        <w:rPr>
          <w:rFonts w:ascii="Times New Roman"/>
          <w:b w:val="false"/>
          <w:i/>
          <w:color w:val="800000"/>
          <w:sz w:val="28"/>
        </w:rPr>
        <w:t xml:space="preserve"> (қолданысқа енгізілу тәртібін </w:t>
      </w:r>
      <w:r>
        <w:rPr>
          <w:rFonts w:ascii="Times New Roman"/>
          <w:b w:val="false"/>
          <w:i w:val="false"/>
          <w:color w:val="000000"/>
          <w:sz w:val="28"/>
        </w:rPr>
        <w:t>7-тармақтан</w:t>
      </w:r>
      <w:r>
        <w:rPr>
          <w:rFonts w:ascii="Times New Roman"/>
          <w:b w:val="false"/>
          <w:i/>
          <w:color w:val="800000"/>
          <w:sz w:val="28"/>
        </w:rPr>
        <w:t xml:space="preserve"> қараңыз) шешімімен.</w:t>
      </w:r>
    </w:p>
    <w:p>
      <w:pPr>
        <w:spacing w:after="0"/>
        <w:ind w:left="0"/>
        <w:jc w:val="both"/>
      </w:pPr>
      <w:r>
        <w:rPr>
          <w:rFonts w:ascii="Times New Roman"/>
          <w:b/>
          <w:i w:val="false"/>
          <w:color w:val="000080"/>
          <w:sz w:val="28"/>
        </w:rPr>
        <w:t>Өңірлік жұмыспен қамту және кадрларды қайта даярлау</w:t>
      </w:r>
      <w:r>
        <w:br/>
      </w:r>
      <w:r>
        <w:rPr>
          <w:rFonts w:ascii="Times New Roman"/>
          <w:b w:val="false"/>
          <w:i w:val="false"/>
          <w:color w:val="000000"/>
          <w:sz w:val="28"/>
        </w:rPr>
        <w:t>
</w:t>
      </w:r>
      <w:r>
        <w:rPr>
          <w:rFonts w:ascii="Times New Roman"/>
          <w:b/>
          <w:i w:val="false"/>
          <w:color w:val="000080"/>
          <w:sz w:val="28"/>
        </w:rPr>
        <w:t>стратегиясын іске асыру шеңберінде республикалық бюджеттен</w:t>
      </w:r>
      <w:r>
        <w:br/>
      </w:r>
      <w:r>
        <w:rPr>
          <w:rFonts w:ascii="Times New Roman"/>
          <w:b w:val="false"/>
          <w:i w:val="false"/>
          <w:color w:val="000000"/>
          <w:sz w:val="28"/>
        </w:rPr>
        <w:t>
</w:t>
      </w:r>
      <w:r>
        <w:rPr>
          <w:rFonts w:ascii="Times New Roman"/>
          <w:b/>
          <w:i w:val="false"/>
          <w:color w:val="000080"/>
          <w:sz w:val="28"/>
        </w:rPr>
        <w:t>келіп түскен трансферттерді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582"/>
        <w:gridCol w:w="758"/>
        <w:gridCol w:w="687"/>
        <w:gridCol w:w="687"/>
        <w:gridCol w:w="3022"/>
        <w:gridCol w:w="1444"/>
        <w:gridCol w:w="1394"/>
        <w:gridCol w:w="1390"/>
        <w:gridCol w:w="1265"/>
        <w:gridCol w:w="1287"/>
      </w:tblGrid>
      <w:tr>
        <w:trPr>
          <w:trHeight w:val="5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1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w:t>
            </w:r>
            <w:r>
              <w:br/>
            </w:r>
            <w:r>
              <w:rPr>
                <w:rFonts w:ascii="Times New Roman"/>
                <w:b w:val="false"/>
                <w:i w:val="false"/>
                <w:color w:val="000000"/>
                <w:sz w:val="20"/>
              </w:rPr>
              <w:t>
</w:t>
            </w:r>
            <w:r>
              <w:rPr>
                <w:rFonts w:ascii="Times New Roman"/>
                <w:b w:val="false"/>
                <w:i w:val="false"/>
                <w:color w:val="000000"/>
                <w:sz w:val="20"/>
              </w:rPr>
              <w:t>нер</w:t>
            </w:r>
            <w:r>
              <w:rPr>
                <w:rFonts w:ascii="Times New Roman"/>
                <w:b w:val="false"/>
                <w:i w:val="false"/>
                <w:color w:val="000000"/>
                <w:sz w:val="20"/>
              </w:rPr>
              <w:t>лік</w:t>
            </w:r>
            <w:r>
              <w:br/>
            </w:r>
            <w:r>
              <w:rPr>
                <w:rFonts w:ascii="Times New Roman"/>
                <w:b w:val="false"/>
                <w:i w:val="false"/>
                <w:color w:val="000000"/>
                <w:sz w:val="20"/>
              </w:rPr>
              <w:t>
</w:t>
            </w:r>
            <w:r>
              <w:rPr>
                <w:rFonts w:ascii="Times New Roman"/>
                <w:b w:val="false"/>
                <w:i w:val="false"/>
                <w:color w:val="000000"/>
                <w:sz w:val="20"/>
              </w:rPr>
              <w:t>комму</w:t>
            </w:r>
            <w:r>
              <w:rPr>
                <w:rFonts w:ascii="Times New Roman"/>
                <w:b w:val="false"/>
                <w:i w:val="false"/>
                <w:color w:val="000000"/>
                <w:sz w:val="20"/>
              </w:rPr>
              <w:t>ни</w:t>
            </w:r>
            <w:r>
              <w:br/>
            </w:r>
            <w:r>
              <w:rPr>
                <w:rFonts w:ascii="Times New Roman"/>
                <w:b w:val="false"/>
                <w:i w:val="false"/>
                <w:color w:val="000000"/>
                <w:sz w:val="20"/>
              </w:rPr>
              <w:t>
</w:t>
            </w:r>
            <w:r>
              <w:rPr>
                <w:rFonts w:ascii="Times New Roman"/>
                <w:b w:val="false"/>
                <w:i w:val="false"/>
                <w:color w:val="000000"/>
                <w:sz w:val="20"/>
              </w:rPr>
              <w:t>кация</w:t>
            </w:r>
            <w:r>
              <w:br/>
            </w:r>
            <w:r>
              <w:rPr>
                <w:rFonts w:ascii="Times New Roman"/>
                <w:b w:val="false"/>
                <w:i w:val="false"/>
                <w:color w:val="000000"/>
                <w:sz w:val="20"/>
              </w:rPr>
              <w:t>
</w:t>
            </w:r>
            <w:r>
              <w:rPr>
                <w:rFonts w:ascii="Times New Roman"/>
                <w:b w:val="false"/>
                <w:i w:val="false"/>
                <w:color w:val="000000"/>
                <w:sz w:val="20"/>
              </w:rPr>
              <w:t>лық</w:t>
            </w:r>
            <w:r>
              <w:br/>
            </w:r>
            <w:r>
              <w:rPr>
                <w:rFonts w:ascii="Times New Roman"/>
                <w:b w:val="false"/>
                <w:i w:val="false"/>
                <w:color w:val="000000"/>
                <w:sz w:val="20"/>
              </w:rPr>
              <w:t>
</w:t>
            </w:r>
            <w:r>
              <w:rPr>
                <w:rFonts w:ascii="Times New Roman"/>
                <w:b w:val="false"/>
                <w:i w:val="false"/>
                <w:color w:val="000000"/>
                <w:sz w:val="20"/>
              </w:rPr>
              <w:t>инфра-</w:t>
            </w:r>
            <w:r>
              <w:br/>
            </w:r>
            <w:r>
              <w:rPr>
                <w:rFonts w:ascii="Times New Roman"/>
                <w:b w:val="false"/>
                <w:i w:val="false"/>
                <w:color w:val="000000"/>
                <w:sz w:val="20"/>
              </w:rPr>
              <w:t>
</w:t>
            </w:r>
            <w:r>
              <w:rPr>
                <w:rFonts w:ascii="Times New Roman"/>
                <w:b w:val="false"/>
                <w:i w:val="false"/>
                <w:color w:val="000000"/>
                <w:sz w:val="20"/>
              </w:rPr>
              <w:t>құ</w:t>
            </w:r>
            <w:r>
              <w:br/>
            </w:r>
            <w:r>
              <w:rPr>
                <w:rFonts w:ascii="Times New Roman"/>
                <w:b w:val="false"/>
                <w:i w:val="false"/>
                <w:color w:val="000000"/>
                <w:sz w:val="20"/>
              </w:rPr>
              <w:t>
</w:t>
            </w:r>
            <w:r>
              <w:rPr>
                <w:rFonts w:ascii="Times New Roman"/>
                <w:b w:val="false"/>
                <w:i w:val="false"/>
                <w:color w:val="000000"/>
                <w:sz w:val="20"/>
              </w:rPr>
              <w:t>рылым</w:t>
            </w:r>
            <w:r>
              <w:rPr>
                <w:rFonts w:ascii="Times New Roman"/>
                <w:b w:val="false"/>
                <w:i w:val="false"/>
                <w:color w:val="000000"/>
                <w:sz w:val="20"/>
              </w:rPr>
              <w:t>ды</w:t>
            </w:r>
            <w:r>
              <w:br/>
            </w:r>
            <w:r>
              <w:rPr>
                <w:rFonts w:ascii="Times New Roman"/>
                <w:b w:val="false"/>
                <w:i w:val="false"/>
                <w:color w:val="000000"/>
                <w:sz w:val="20"/>
              </w:rPr>
              <w:t>
</w:t>
            </w:r>
            <w:r>
              <w:rPr>
                <w:rFonts w:ascii="Times New Roman"/>
                <w:b w:val="false"/>
                <w:i w:val="false"/>
                <w:color w:val="000000"/>
                <w:sz w:val="20"/>
              </w:rPr>
              <w:t>жөндеу</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w:t>
            </w:r>
            <w:r>
              <w:br/>
            </w:r>
            <w:r>
              <w:rPr>
                <w:rFonts w:ascii="Times New Roman"/>
                <w:b w:val="false"/>
                <w:i w:val="false"/>
                <w:color w:val="000000"/>
                <w:sz w:val="20"/>
              </w:rPr>
              <w:t>
</w:t>
            </w:r>
            <w:r>
              <w:rPr>
                <w:rFonts w:ascii="Times New Roman"/>
                <w:b w:val="false"/>
                <w:i w:val="false"/>
                <w:color w:val="000000"/>
                <w:sz w:val="20"/>
              </w:rPr>
              <w:t>дерді</w:t>
            </w:r>
            <w:r>
              <w:br/>
            </w:r>
            <w:r>
              <w:rPr>
                <w:rFonts w:ascii="Times New Roman"/>
                <w:b w:val="false"/>
                <w:i w:val="false"/>
                <w:color w:val="000000"/>
                <w:sz w:val="20"/>
              </w:rPr>
              <w:t>
</w:t>
            </w:r>
            <w:r>
              <w:rPr>
                <w:rFonts w:ascii="Times New Roman"/>
                <w:b w:val="false"/>
                <w:i w:val="false"/>
                <w:color w:val="000000"/>
                <w:sz w:val="20"/>
              </w:rPr>
              <w:t>көр</w:t>
            </w:r>
            <w:r>
              <w:rPr>
                <w:rFonts w:ascii="Times New Roman"/>
                <w:b w:val="false"/>
                <w:i w:val="false"/>
                <w:color w:val="000000"/>
                <w:sz w:val="20"/>
              </w:rPr>
              <w:t>кей</w:t>
            </w:r>
            <w:r>
              <w:br/>
            </w:r>
            <w:r>
              <w:rPr>
                <w:rFonts w:ascii="Times New Roman"/>
                <w:b w:val="false"/>
                <w:i w:val="false"/>
                <w:color w:val="000000"/>
                <w:sz w:val="20"/>
              </w:rPr>
              <w:t>
</w:t>
            </w:r>
            <w:r>
              <w:rPr>
                <w:rFonts w:ascii="Times New Roman"/>
                <w:b w:val="false"/>
                <w:i w:val="false"/>
                <w:color w:val="000000"/>
                <w:sz w:val="20"/>
              </w:rPr>
              <w:t>туге</w:t>
            </w:r>
          </w:p>
        </w:tc>
        <w:tc>
          <w:tcPr>
            <w:tcW w:w="1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w:t>
            </w:r>
            <w:r>
              <w:rPr>
                <w:rFonts w:ascii="Times New Roman"/>
                <w:b w:val="false"/>
                <w:i w:val="false"/>
                <w:color w:val="000000"/>
                <w:sz w:val="20"/>
              </w:rPr>
              <w:t>дық</w:t>
            </w:r>
            <w:r>
              <w:br/>
            </w:r>
            <w:r>
              <w:rPr>
                <w:rFonts w:ascii="Times New Roman"/>
                <w:b w:val="false"/>
                <w:i w:val="false"/>
                <w:color w:val="000000"/>
                <w:sz w:val="20"/>
              </w:rPr>
              <w:t>
</w:t>
            </w:r>
            <w:r>
              <w:rPr>
                <w:rFonts w:ascii="Times New Roman"/>
                <w:b w:val="false"/>
                <w:i w:val="false"/>
                <w:color w:val="000000"/>
                <w:sz w:val="20"/>
              </w:rPr>
              <w:t>маңызы</w:t>
            </w:r>
            <w:r>
              <w:br/>
            </w:r>
            <w:r>
              <w:rPr>
                <w:rFonts w:ascii="Times New Roman"/>
                <w:b w:val="false"/>
                <w:i w:val="false"/>
                <w:color w:val="000000"/>
                <w:sz w:val="20"/>
              </w:rPr>
              <w:t>
</w:t>
            </w:r>
            <w:r>
              <w:rPr>
                <w:rFonts w:ascii="Times New Roman"/>
                <w:b w:val="false"/>
                <w:i w:val="false"/>
                <w:color w:val="000000"/>
                <w:sz w:val="20"/>
              </w:rPr>
              <w:t>бар</w:t>
            </w:r>
            <w:r>
              <w:br/>
            </w:r>
            <w:r>
              <w:rPr>
                <w:rFonts w:ascii="Times New Roman"/>
                <w:b w:val="false"/>
                <w:i w:val="false"/>
                <w:color w:val="000000"/>
                <w:sz w:val="20"/>
              </w:rPr>
              <w:t>
</w:t>
            </w:r>
            <w:r>
              <w:rPr>
                <w:rFonts w:ascii="Times New Roman"/>
                <w:b w:val="false"/>
                <w:i w:val="false"/>
                <w:color w:val="000000"/>
                <w:sz w:val="20"/>
              </w:rPr>
              <w:t>авто</w:t>
            </w:r>
            <w:r>
              <w:rPr>
                <w:rFonts w:ascii="Times New Roman"/>
                <w:b w:val="false"/>
                <w:i w:val="false"/>
                <w:color w:val="000000"/>
                <w:sz w:val="20"/>
              </w:rPr>
              <w:t>мо</w:t>
            </w:r>
            <w:r>
              <w:br/>
            </w:r>
            <w:r>
              <w:rPr>
                <w:rFonts w:ascii="Times New Roman"/>
                <w:b w:val="false"/>
                <w:i w:val="false"/>
                <w:color w:val="000000"/>
                <w:sz w:val="20"/>
              </w:rPr>
              <w:t>
</w:t>
            </w:r>
            <w:r>
              <w:rPr>
                <w:rFonts w:ascii="Times New Roman"/>
                <w:b w:val="false"/>
                <w:i w:val="false"/>
                <w:color w:val="000000"/>
                <w:sz w:val="20"/>
              </w:rPr>
              <w:t>биль</w:t>
            </w:r>
            <w:r>
              <w:br/>
            </w:r>
            <w:r>
              <w:rPr>
                <w:rFonts w:ascii="Times New Roman"/>
                <w:b w:val="false"/>
                <w:i w:val="false"/>
                <w:color w:val="000000"/>
                <w:sz w:val="20"/>
              </w:rPr>
              <w:t>
</w:t>
            </w:r>
            <w:r>
              <w:rPr>
                <w:rFonts w:ascii="Times New Roman"/>
                <w:b w:val="false"/>
                <w:i w:val="false"/>
                <w:color w:val="000000"/>
                <w:sz w:val="20"/>
              </w:rPr>
              <w:t>жолда</w:t>
            </w:r>
            <w:r>
              <w:br/>
            </w:r>
            <w:r>
              <w:rPr>
                <w:rFonts w:ascii="Times New Roman"/>
                <w:b w:val="false"/>
                <w:i w:val="false"/>
                <w:color w:val="000000"/>
                <w:sz w:val="20"/>
              </w:rPr>
              <w:t>
</w:t>
            </w:r>
            <w:r>
              <w:rPr>
                <w:rFonts w:ascii="Times New Roman"/>
                <w:b w:val="false"/>
                <w:i w:val="false"/>
                <w:color w:val="000000"/>
                <w:sz w:val="20"/>
              </w:rPr>
              <w:t>рын, қала</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w:t>
            </w:r>
            <w:r>
              <w:br/>
            </w:r>
            <w:r>
              <w:rPr>
                <w:rFonts w:ascii="Times New Roman"/>
                <w:b w:val="false"/>
                <w:i w:val="false"/>
                <w:color w:val="000000"/>
                <w:sz w:val="20"/>
              </w:rPr>
              <w:t>
</w:t>
            </w:r>
            <w:r>
              <w:rPr>
                <w:rFonts w:ascii="Times New Roman"/>
                <w:b w:val="false"/>
                <w:i w:val="false"/>
                <w:color w:val="000000"/>
                <w:sz w:val="20"/>
              </w:rPr>
              <w:t>дер</w:t>
            </w:r>
            <w:r>
              <w:br/>
            </w:r>
            <w:r>
              <w:rPr>
                <w:rFonts w:ascii="Times New Roman"/>
                <w:b w:val="false"/>
                <w:i w:val="false"/>
                <w:color w:val="000000"/>
                <w:sz w:val="20"/>
              </w:rPr>
              <w:t>
</w:t>
            </w:r>
            <w:r>
              <w:rPr>
                <w:rFonts w:ascii="Times New Roman"/>
                <w:b w:val="false"/>
                <w:i w:val="false"/>
                <w:color w:val="000000"/>
                <w:sz w:val="20"/>
              </w:rPr>
              <w:t>көше</w:t>
            </w:r>
            <w:r>
              <w:br/>
            </w:r>
            <w:r>
              <w:rPr>
                <w:rFonts w:ascii="Times New Roman"/>
                <w:b w:val="false"/>
                <w:i w:val="false"/>
                <w:color w:val="000000"/>
                <w:sz w:val="20"/>
              </w:rPr>
              <w:t>
</w:t>
            </w:r>
            <w:r>
              <w:rPr>
                <w:rFonts w:ascii="Times New Roman"/>
                <w:b w:val="false"/>
                <w:i w:val="false"/>
                <w:color w:val="000000"/>
                <w:sz w:val="20"/>
              </w:rPr>
              <w:t>лерін</w:t>
            </w:r>
            <w:r>
              <w:br/>
            </w:r>
            <w:r>
              <w:rPr>
                <w:rFonts w:ascii="Times New Roman"/>
                <w:b w:val="false"/>
                <w:i w:val="false"/>
                <w:color w:val="000000"/>
                <w:sz w:val="20"/>
              </w:rPr>
              <w:t>
</w:t>
            </w:r>
            <w:r>
              <w:rPr>
                <w:rFonts w:ascii="Times New Roman"/>
                <w:b w:val="false"/>
                <w:i w:val="false"/>
                <w:color w:val="000000"/>
                <w:sz w:val="20"/>
              </w:rPr>
              <w:t>жөн</w:t>
            </w:r>
            <w:r>
              <w:rPr>
                <w:rFonts w:ascii="Times New Roman"/>
                <w:b w:val="false"/>
                <w:i w:val="false"/>
                <w:color w:val="000000"/>
                <w:sz w:val="20"/>
              </w:rPr>
              <w:t>деу</w:t>
            </w:r>
            <w:r>
              <w:br/>
            </w:r>
            <w:r>
              <w:rPr>
                <w:rFonts w:ascii="Times New Roman"/>
                <w:b w:val="false"/>
                <w:i w:val="false"/>
                <w:color w:val="000000"/>
                <w:sz w:val="20"/>
              </w:rPr>
              <w:t>
</w:t>
            </w:r>
            <w:r>
              <w:rPr>
                <w:rFonts w:ascii="Times New Roman"/>
                <w:b w:val="false"/>
                <w:i w:val="false"/>
                <w:color w:val="000000"/>
                <w:sz w:val="20"/>
              </w:rPr>
              <w:t>ге</w:t>
            </w:r>
          </w:p>
        </w:tc>
        <w:tc>
          <w:tcPr>
            <w:tcW w:w="1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Мектептерді</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да</w:t>
            </w:r>
            <w:r>
              <w:br/>
            </w:r>
            <w:r>
              <w:rPr>
                <w:rFonts w:ascii="Times New Roman"/>
                <w:b w:val="false"/>
                <w:i w:val="false"/>
                <w:color w:val="000000"/>
                <w:sz w:val="20"/>
              </w:rPr>
              <w:t>
</w:t>
            </w:r>
            <w:r>
              <w:rPr>
                <w:rFonts w:ascii="Times New Roman"/>
                <w:b w:val="false"/>
                <w:i w:val="false"/>
                <w:color w:val="000000"/>
                <w:sz w:val="20"/>
              </w:rPr>
              <w:t>әлеу</w:t>
            </w:r>
            <w:r>
              <w:br/>
            </w:r>
            <w:r>
              <w:rPr>
                <w:rFonts w:ascii="Times New Roman"/>
                <w:b w:val="false"/>
                <w:i w:val="false"/>
                <w:color w:val="000000"/>
                <w:sz w:val="20"/>
              </w:rPr>
              <w:t>
</w:t>
            </w:r>
            <w:r>
              <w:rPr>
                <w:rFonts w:ascii="Times New Roman"/>
                <w:b w:val="false"/>
                <w:i w:val="false"/>
                <w:color w:val="000000"/>
                <w:sz w:val="20"/>
              </w:rPr>
              <w:t>меттік</w:t>
            </w:r>
            <w:r>
              <w:br/>
            </w:r>
            <w:r>
              <w:rPr>
                <w:rFonts w:ascii="Times New Roman"/>
                <w:b w:val="false"/>
                <w:i w:val="false"/>
                <w:color w:val="000000"/>
                <w:sz w:val="20"/>
              </w:rPr>
              <w:t>
</w:t>
            </w:r>
            <w:r>
              <w:rPr>
                <w:rFonts w:ascii="Times New Roman"/>
                <w:b w:val="false"/>
                <w:i w:val="false"/>
                <w:color w:val="000000"/>
                <w:sz w:val="20"/>
              </w:rPr>
              <w:t>объек</w:t>
            </w:r>
            <w:r>
              <w:br/>
            </w:r>
            <w:r>
              <w:rPr>
                <w:rFonts w:ascii="Times New Roman"/>
                <w:b w:val="false"/>
                <w:i w:val="false"/>
                <w:color w:val="000000"/>
                <w:sz w:val="20"/>
              </w:rPr>
              <w:t>
</w:t>
            </w:r>
            <w:r>
              <w:rPr>
                <w:rFonts w:ascii="Times New Roman"/>
                <w:b w:val="false"/>
                <w:i w:val="false"/>
                <w:color w:val="000000"/>
                <w:sz w:val="20"/>
              </w:rPr>
              <w:t>тіле</w:t>
            </w:r>
            <w:r>
              <w:br/>
            </w:r>
            <w:r>
              <w:rPr>
                <w:rFonts w:ascii="Times New Roman"/>
                <w:b w:val="false"/>
                <w:i w:val="false"/>
                <w:color w:val="000000"/>
                <w:sz w:val="20"/>
              </w:rPr>
              <w:t>
</w:t>
            </w:r>
            <w:r>
              <w:rPr>
                <w:rFonts w:ascii="Times New Roman"/>
                <w:b w:val="false"/>
                <w:i w:val="false"/>
                <w:color w:val="000000"/>
                <w:sz w:val="20"/>
              </w:rPr>
              <w:t>рін</w:t>
            </w:r>
            <w:r>
              <w:br/>
            </w:r>
            <w:r>
              <w:rPr>
                <w:rFonts w:ascii="Times New Roman"/>
                <w:b w:val="false"/>
                <w:i w:val="false"/>
                <w:color w:val="000000"/>
                <w:sz w:val="20"/>
              </w:rPr>
              <w:t>
</w:t>
            </w:r>
            <w:r>
              <w:rPr>
                <w:rFonts w:ascii="Times New Roman"/>
                <w:b w:val="false"/>
                <w:i w:val="false"/>
                <w:color w:val="000000"/>
                <w:sz w:val="20"/>
              </w:rPr>
              <w:t>күрде</w:t>
            </w:r>
            <w:r>
              <w:br/>
            </w:r>
            <w:r>
              <w:rPr>
                <w:rFonts w:ascii="Times New Roman"/>
                <w:b w:val="false"/>
                <w:i w:val="false"/>
                <w:color w:val="000000"/>
                <w:sz w:val="20"/>
              </w:rPr>
              <w:t>
</w:t>
            </w:r>
            <w:r>
              <w:rPr>
                <w:rFonts w:ascii="Times New Roman"/>
                <w:b w:val="false"/>
                <w:i w:val="false"/>
                <w:color w:val="000000"/>
                <w:sz w:val="20"/>
              </w:rPr>
              <w:t>лі,</w:t>
            </w:r>
            <w:r>
              <w:br/>
            </w:r>
            <w:r>
              <w:rPr>
                <w:rFonts w:ascii="Times New Roman"/>
                <w:b w:val="false"/>
                <w:i w:val="false"/>
                <w:color w:val="000000"/>
                <w:sz w:val="20"/>
              </w:rPr>
              <w:t>
</w:t>
            </w:r>
            <w:r>
              <w:rPr>
                <w:rFonts w:ascii="Times New Roman"/>
                <w:b w:val="false"/>
                <w:i w:val="false"/>
                <w:color w:val="000000"/>
                <w:sz w:val="20"/>
              </w:rPr>
              <w:t>ағымды</w:t>
            </w:r>
            <w:r>
              <w:br/>
            </w:r>
            <w:r>
              <w:rPr>
                <w:rFonts w:ascii="Times New Roman"/>
                <w:b w:val="false"/>
                <w:i w:val="false"/>
                <w:color w:val="000000"/>
                <w:sz w:val="20"/>
              </w:rPr>
              <w:t>
</w:t>
            </w:r>
            <w:r>
              <w:rPr>
                <w:rFonts w:ascii="Times New Roman"/>
                <w:b w:val="false"/>
                <w:i w:val="false"/>
                <w:color w:val="000000"/>
                <w:sz w:val="20"/>
              </w:rPr>
              <w:t>жөн</w:t>
            </w:r>
            <w:r>
              <w:br/>
            </w:r>
            <w:r>
              <w:rPr>
                <w:rFonts w:ascii="Times New Roman"/>
                <w:b w:val="false"/>
                <w:i w:val="false"/>
                <w:color w:val="000000"/>
                <w:sz w:val="20"/>
              </w:rPr>
              <w:t>
</w:t>
            </w:r>
            <w:r>
              <w:rPr>
                <w:rFonts w:ascii="Times New Roman"/>
                <w:b w:val="false"/>
                <w:i w:val="false"/>
                <w:color w:val="000000"/>
                <w:sz w:val="20"/>
              </w:rPr>
              <w:t>деу</w:t>
            </w:r>
            <w:r>
              <w:rPr>
                <w:rFonts w:ascii="Times New Roman"/>
                <w:b w:val="false"/>
                <w:i w:val="false"/>
                <w:color w:val="000000"/>
                <w:sz w:val="20"/>
              </w:rPr>
              <w:t>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Соның ішінде</w:t>
            </w:r>
          </w:p>
        </w:tc>
      </w:tr>
      <w:tr>
        <w:trPr>
          <w:trHeight w:val="3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9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Барлығы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236573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35671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142979</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122599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20380</w:t>
            </w:r>
          </w:p>
        </w:tc>
      </w:tr>
      <w:tr>
        <w:trPr>
          <w:trHeight w:val="5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w:t>
            </w:r>
            <w:r>
              <w:br/>
            </w:r>
            <w:r>
              <w:rPr>
                <w:rFonts w:ascii="Times New Roman"/>
                <w:b w:val="false"/>
                <w:i w:val="false"/>
                <w:color w:val="000000"/>
                <w:sz w:val="20"/>
              </w:rPr>
              <w:t>
</w:t>
            </w:r>
            <w:r>
              <w:rPr>
                <w:rFonts w:ascii="Times New Roman"/>
                <w:b w:val="false"/>
                <w:i w:val="false"/>
                <w:color w:val="000000"/>
                <w:sz w:val="20"/>
              </w:rPr>
              <w:t>коммуналдық</w:t>
            </w:r>
            <w:r>
              <w:br/>
            </w:r>
            <w:r>
              <w:rPr>
                <w:rFonts w:ascii="Times New Roman"/>
                <w:b w:val="false"/>
                <w:i w:val="false"/>
                <w:color w:val="000000"/>
                <w:sz w:val="20"/>
              </w:rPr>
              <w:t>
</w:t>
            </w:r>
            <w:r>
              <w:rPr>
                <w:rFonts w:ascii="Times New Roman"/>
                <w:b w:val="false"/>
                <w:i w:val="false"/>
                <w:color w:val="000000"/>
                <w:sz w:val="20"/>
              </w:rPr>
              <w:t>шаруашылық</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236573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w:t>
            </w:r>
            <w:r>
              <w:br/>
            </w:r>
            <w:r>
              <w:rPr>
                <w:rFonts w:ascii="Times New Roman"/>
                <w:b w:val="false"/>
                <w:i w:val="false"/>
                <w:color w:val="000000"/>
                <w:sz w:val="20"/>
              </w:rPr>
              <w:t>
</w:t>
            </w:r>
            <w:r>
              <w:rPr>
                <w:rFonts w:ascii="Times New Roman"/>
                <w:b w:val="false"/>
                <w:i w:val="false"/>
                <w:color w:val="000000"/>
                <w:sz w:val="20"/>
              </w:rPr>
              <w:t>шаруашылық</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236573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1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br/>
            </w:r>
            <w:r>
              <w:rPr>
                <w:rFonts w:ascii="Times New Roman"/>
                <w:b w:val="false"/>
                <w:i w:val="false"/>
                <w:color w:val="000000"/>
                <w:sz w:val="20"/>
              </w:rPr>
              <w:t>
</w:t>
            </w:r>
            <w:r>
              <w:rPr>
                <w:rFonts w:ascii="Times New Roman"/>
                <w:b w:val="false"/>
                <w:i w:val="false"/>
                <w:color w:val="000000"/>
                <w:sz w:val="20"/>
              </w:rPr>
              <w:t>(облыстық</w:t>
            </w:r>
            <w:r>
              <w:br/>
            </w:r>
            <w:r>
              <w:rPr>
                <w:rFonts w:ascii="Times New Roman"/>
                <w:b w:val="false"/>
                <w:i w:val="false"/>
                <w:color w:val="000000"/>
                <w:sz w:val="20"/>
              </w:rPr>
              <w:t>
</w:t>
            </w:r>
            <w:r>
              <w:rPr>
                <w:rFonts w:ascii="Times New Roman"/>
                <w:b w:val="false"/>
                <w:i w:val="false"/>
                <w:color w:val="000000"/>
                <w:sz w:val="20"/>
              </w:rPr>
              <w:t>маңызы бар</w:t>
            </w:r>
            <w:r>
              <w:br/>
            </w:r>
            <w:r>
              <w:rPr>
                <w:rFonts w:ascii="Times New Roman"/>
                <w:b w:val="false"/>
                <w:i w:val="false"/>
                <w:color w:val="000000"/>
                <w:sz w:val="20"/>
              </w:rPr>
              <w:t>
</w:t>
            </w:r>
            <w:r>
              <w:rPr>
                <w:rFonts w:ascii="Times New Roman"/>
                <w:b w:val="false"/>
                <w:i w:val="false"/>
                <w:color w:val="000000"/>
                <w:sz w:val="20"/>
              </w:rPr>
              <w:t>қаланың) тұрғын</w:t>
            </w:r>
            <w:r>
              <w:br/>
            </w:r>
            <w:r>
              <w:rPr>
                <w:rFonts w:ascii="Times New Roman"/>
                <w:b w:val="false"/>
                <w:i w:val="false"/>
                <w:color w:val="000000"/>
                <w:sz w:val="20"/>
              </w:rPr>
              <w:t>
</w:t>
            </w:r>
            <w:r>
              <w:rPr>
                <w:rFonts w:ascii="Times New Roman"/>
                <w:b w:val="false"/>
                <w:i w:val="false"/>
                <w:color w:val="000000"/>
                <w:sz w:val="20"/>
              </w:rPr>
              <w:t>үй-коммуналдық</w:t>
            </w:r>
            <w:r>
              <w:br/>
            </w:r>
            <w:r>
              <w:rPr>
                <w:rFonts w:ascii="Times New Roman"/>
                <w:b w:val="false"/>
                <w:i w:val="false"/>
                <w:color w:val="000000"/>
                <w:sz w:val="20"/>
              </w:rPr>
              <w:t>
</w:t>
            </w:r>
            <w:r>
              <w:rPr>
                <w:rFonts w:ascii="Times New Roman"/>
                <w:b w:val="false"/>
                <w:i w:val="false"/>
                <w:color w:val="000000"/>
                <w:sz w:val="20"/>
              </w:rPr>
              <w:t>шаруашылығы,</w:t>
            </w:r>
            <w:r>
              <w:br/>
            </w:r>
            <w:r>
              <w:rPr>
                <w:rFonts w:ascii="Times New Roman"/>
                <w:b w:val="false"/>
                <w:i w:val="false"/>
                <w:color w:val="000000"/>
                <w:sz w:val="20"/>
              </w:rPr>
              <w:t>
</w:t>
            </w:r>
            <w:r>
              <w:rPr>
                <w:rFonts w:ascii="Times New Roman"/>
                <w:b w:val="false"/>
                <w:i w:val="false"/>
                <w:color w:val="000000"/>
                <w:sz w:val="20"/>
              </w:rPr>
              <w:t>жолаушылар</w:t>
            </w:r>
            <w:r>
              <w:br/>
            </w:r>
            <w:r>
              <w:rPr>
                <w:rFonts w:ascii="Times New Roman"/>
                <w:b w:val="false"/>
                <w:i w:val="false"/>
                <w:color w:val="000000"/>
                <w:sz w:val="20"/>
              </w:rPr>
              <w:t>
</w:t>
            </w:r>
            <w:r>
              <w:rPr>
                <w:rFonts w:ascii="Times New Roman"/>
                <w:b w:val="false"/>
                <w:i w:val="false"/>
                <w:color w:val="000000"/>
                <w:sz w:val="20"/>
              </w:rPr>
              <w:t>көлігі және</w:t>
            </w:r>
            <w:r>
              <w:br/>
            </w:r>
            <w:r>
              <w:rPr>
                <w:rFonts w:ascii="Times New Roman"/>
                <w:b w:val="false"/>
                <w:i w:val="false"/>
                <w:color w:val="000000"/>
                <w:sz w:val="20"/>
              </w:rPr>
              <w:t>
</w:t>
            </w:r>
            <w:r>
              <w:rPr>
                <w:rFonts w:ascii="Times New Roman"/>
                <w:b w:val="false"/>
                <w:i w:val="false"/>
                <w:color w:val="000000"/>
                <w:sz w:val="20"/>
              </w:rPr>
              <w:t>автомобиль</w:t>
            </w:r>
            <w:r>
              <w:br/>
            </w:r>
            <w:r>
              <w:rPr>
                <w:rFonts w:ascii="Times New Roman"/>
                <w:b w:val="false"/>
                <w:i w:val="false"/>
                <w:color w:val="000000"/>
                <w:sz w:val="20"/>
              </w:rPr>
              <w:t>
</w:t>
            </w:r>
            <w:r>
              <w:rPr>
                <w:rFonts w:ascii="Times New Roman"/>
                <w:b w:val="false"/>
                <w:i w:val="false"/>
                <w:color w:val="000000"/>
                <w:sz w:val="20"/>
              </w:rPr>
              <w:t>жолдары бөлімі</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236573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39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w:t>
            </w:r>
            <w:r>
              <w:br/>
            </w:r>
            <w:r>
              <w:rPr>
                <w:rFonts w:ascii="Times New Roman"/>
                <w:b w:val="false"/>
                <w:i w:val="false"/>
                <w:color w:val="000000"/>
                <w:sz w:val="20"/>
              </w:rPr>
              <w:t>
</w:t>
            </w:r>
            <w:r>
              <w:rPr>
                <w:rFonts w:ascii="Times New Roman"/>
                <w:b w:val="false"/>
                <w:i w:val="false"/>
                <w:color w:val="000000"/>
                <w:sz w:val="20"/>
              </w:rPr>
              <w:t>қамту және</w:t>
            </w:r>
            <w:r>
              <w:br/>
            </w:r>
            <w:r>
              <w:rPr>
                <w:rFonts w:ascii="Times New Roman"/>
                <w:b w:val="false"/>
                <w:i w:val="false"/>
                <w:color w:val="000000"/>
                <w:sz w:val="20"/>
              </w:rPr>
              <w:t>
</w:t>
            </w:r>
            <w:r>
              <w:rPr>
                <w:rFonts w:ascii="Times New Roman"/>
                <w:b w:val="false"/>
                <w:i w:val="false"/>
                <w:color w:val="000000"/>
                <w:sz w:val="20"/>
              </w:rPr>
              <w:t>кадрларды қайта</w:t>
            </w:r>
            <w:r>
              <w:br/>
            </w:r>
            <w:r>
              <w:rPr>
                <w:rFonts w:ascii="Times New Roman"/>
                <w:b w:val="false"/>
                <w:i w:val="false"/>
                <w:color w:val="000000"/>
                <w:sz w:val="20"/>
              </w:rPr>
              <w:t>
</w:t>
            </w:r>
            <w:r>
              <w:rPr>
                <w:rFonts w:ascii="Times New Roman"/>
                <w:b w:val="false"/>
                <w:i w:val="false"/>
                <w:color w:val="000000"/>
                <w:sz w:val="20"/>
              </w:rPr>
              <w:t>даярлау</w:t>
            </w:r>
            <w:r>
              <w:br/>
            </w:r>
            <w:r>
              <w:rPr>
                <w:rFonts w:ascii="Times New Roman"/>
                <w:b w:val="false"/>
                <w:i w:val="false"/>
                <w:color w:val="000000"/>
                <w:sz w:val="20"/>
              </w:rPr>
              <w:t>
</w:t>
            </w:r>
            <w:r>
              <w:rPr>
                <w:rFonts w:ascii="Times New Roman"/>
                <w:b w:val="false"/>
                <w:i w:val="false"/>
                <w:color w:val="000000"/>
                <w:sz w:val="20"/>
              </w:rPr>
              <w:t>стратегиясын</w:t>
            </w:r>
            <w:r>
              <w:br/>
            </w:r>
            <w:r>
              <w:rPr>
                <w:rFonts w:ascii="Times New Roman"/>
                <w:b w:val="false"/>
                <w:i w:val="false"/>
                <w:color w:val="000000"/>
                <w:sz w:val="20"/>
              </w:rPr>
              <w:t>
</w:t>
            </w:r>
            <w:r>
              <w:rPr>
                <w:rFonts w:ascii="Times New Roman"/>
                <w:b w:val="false"/>
                <w:i w:val="false"/>
                <w:color w:val="000000"/>
                <w:sz w:val="20"/>
              </w:rPr>
              <w:t>іске асыру</w:t>
            </w:r>
            <w:r>
              <w:br/>
            </w:r>
            <w:r>
              <w:rPr>
                <w:rFonts w:ascii="Times New Roman"/>
                <w:b w:val="false"/>
                <w:i w:val="false"/>
                <w:color w:val="000000"/>
                <w:sz w:val="20"/>
              </w:rPr>
              <w:t>
</w:t>
            </w:r>
            <w:r>
              <w:rPr>
                <w:rFonts w:ascii="Times New Roman"/>
                <w:b w:val="false"/>
                <w:i w:val="false"/>
                <w:color w:val="000000"/>
                <w:sz w:val="20"/>
              </w:rPr>
              <w:t>шеңберінде</w:t>
            </w:r>
            <w:r>
              <w:br/>
            </w:r>
            <w:r>
              <w:rPr>
                <w:rFonts w:ascii="Times New Roman"/>
                <w:b w:val="false"/>
                <w:i w:val="false"/>
                <w:color w:val="000000"/>
                <w:sz w:val="20"/>
              </w:rPr>
              <w:t>
</w:t>
            </w:r>
            <w:r>
              <w:rPr>
                <w:rFonts w:ascii="Times New Roman"/>
                <w:b w:val="false"/>
                <w:i w:val="false"/>
                <w:color w:val="000000"/>
                <w:sz w:val="20"/>
              </w:rPr>
              <w:t>инженерлік</w:t>
            </w:r>
            <w:r>
              <w:br/>
            </w:r>
            <w:r>
              <w:rPr>
                <w:rFonts w:ascii="Times New Roman"/>
                <w:b w:val="false"/>
                <w:i w:val="false"/>
                <w:color w:val="000000"/>
                <w:sz w:val="20"/>
              </w:rPr>
              <w:t>
</w:t>
            </w:r>
            <w:r>
              <w:rPr>
                <w:rFonts w:ascii="Times New Roman"/>
                <w:b w:val="false"/>
                <w:i w:val="false"/>
                <w:color w:val="000000"/>
                <w:sz w:val="20"/>
              </w:rPr>
              <w:t>коммуникациялық</w:t>
            </w:r>
            <w:r>
              <w:br/>
            </w:r>
            <w:r>
              <w:rPr>
                <w:rFonts w:ascii="Times New Roman"/>
                <w:b w:val="false"/>
                <w:i w:val="false"/>
                <w:color w:val="000000"/>
                <w:sz w:val="20"/>
              </w:rPr>
              <w:t>
</w:t>
            </w:r>
            <w:r>
              <w:rPr>
                <w:rFonts w:ascii="Times New Roman"/>
                <w:b w:val="false"/>
                <w:i w:val="false"/>
                <w:color w:val="000000"/>
                <w:sz w:val="20"/>
              </w:rPr>
              <w:t>инфрақұрылымды</w:t>
            </w:r>
            <w:r>
              <w:br/>
            </w:r>
            <w:r>
              <w:rPr>
                <w:rFonts w:ascii="Times New Roman"/>
                <w:b w:val="false"/>
                <w:i w:val="false"/>
                <w:color w:val="000000"/>
                <w:sz w:val="20"/>
              </w:rPr>
              <w:t>
</w:t>
            </w:r>
            <w:r>
              <w:rPr>
                <w:rFonts w:ascii="Times New Roman"/>
                <w:b w:val="false"/>
                <w:i w:val="false"/>
                <w:color w:val="000000"/>
                <w:sz w:val="20"/>
              </w:rPr>
              <w:t>жөндеу және</w:t>
            </w:r>
            <w:r>
              <w:br/>
            </w:r>
            <w:r>
              <w:rPr>
                <w:rFonts w:ascii="Times New Roman"/>
                <w:b w:val="false"/>
                <w:i w:val="false"/>
                <w:color w:val="000000"/>
                <w:sz w:val="20"/>
              </w:rPr>
              <w:t>
</w:t>
            </w:r>
            <w:r>
              <w:rPr>
                <w:rFonts w:ascii="Times New Roman"/>
                <w:b w:val="false"/>
                <w:i w:val="false"/>
                <w:color w:val="000000"/>
                <w:sz w:val="20"/>
              </w:rPr>
              <w:t>елді-мекендерді</w:t>
            </w:r>
            <w:r>
              <w:br/>
            </w:r>
            <w:r>
              <w:rPr>
                <w:rFonts w:ascii="Times New Roman"/>
                <w:b w:val="false"/>
                <w:i w:val="false"/>
                <w:color w:val="000000"/>
                <w:sz w:val="20"/>
              </w:rPr>
              <w:t>
</w:t>
            </w:r>
            <w:r>
              <w:rPr>
                <w:rFonts w:ascii="Times New Roman"/>
                <w:b w:val="false"/>
                <w:i w:val="false"/>
                <w:color w:val="000000"/>
                <w:sz w:val="20"/>
              </w:rPr>
              <w:t>көркейту</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236573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5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027</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w:t>
            </w:r>
            <w:r>
              <w:rPr>
                <w:rFonts w:ascii="Times New Roman"/>
                <w:b w:val="false"/>
                <w:i w:val="false"/>
                <w:color w:val="000000"/>
                <w:sz w:val="20"/>
              </w:rPr>
              <w:t>бюджеттен</w:t>
            </w:r>
            <w:r>
              <w:br/>
            </w:r>
            <w:r>
              <w:rPr>
                <w:rFonts w:ascii="Times New Roman"/>
                <w:b w:val="false"/>
                <w:i w:val="false"/>
                <w:color w:val="000000"/>
                <w:sz w:val="20"/>
              </w:rPr>
              <w:t>
</w:t>
            </w:r>
            <w:r>
              <w:rPr>
                <w:rFonts w:ascii="Times New Roman"/>
                <w:b w:val="false"/>
                <w:i w:val="false"/>
                <w:color w:val="000000"/>
                <w:sz w:val="20"/>
              </w:rPr>
              <w:t>берілетін</w:t>
            </w:r>
            <w:r>
              <w:br/>
            </w:r>
            <w:r>
              <w:rPr>
                <w:rFonts w:ascii="Times New Roman"/>
                <w:b w:val="false"/>
                <w:i w:val="false"/>
                <w:color w:val="000000"/>
                <w:sz w:val="20"/>
              </w:rPr>
              <w:t>
</w:t>
            </w:r>
            <w:r>
              <w:rPr>
                <w:rFonts w:ascii="Times New Roman"/>
                <w:b w:val="false"/>
                <w:i w:val="false"/>
                <w:color w:val="000000"/>
                <w:sz w:val="20"/>
              </w:rPr>
              <w:t>трансферттер</w:t>
            </w:r>
            <w:r>
              <w:br/>
            </w:r>
            <w:r>
              <w:rPr>
                <w:rFonts w:ascii="Times New Roman"/>
                <w:b w:val="false"/>
                <w:i w:val="false"/>
                <w:color w:val="000000"/>
                <w:sz w:val="20"/>
              </w:rPr>
              <w:t>
</w:t>
            </w:r>
            <w:r>
              <w:rPr>
                <w:rFonts w:ascii="Times New Roman"/>
                <w:b w:val="false"/>
                <w:i w:val="false"/>
                <w:color w:val="000000"/>
                <w:sz w:val="20"/>
              </w:rPr>
              <w:t>есебінен</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236573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және</w:t>
            </w:r>
            <w:r>
              <w:br/>
            </w:r>
            <w:r>
              <w:rPr>
                <w:rFonts w:ascii="Times New Roman"/>
                <w:b w:val="false"/>
                <w:i w:val="false"/>
                <w:color w:val="000000"/>
                <w:sz w:val="20"/>
              </w:rPr>
              <w:t>
</w:t>
            </w:r>
            <w:r>
              <w:rPr>
                <w:rFonts w:ascii="Times New Roman"/>
                <w:b w:val="false"/>
                <w:i w:val="false"/>
                <w:color w:val="000000"/>
                <w:sz w:val="20"/>
              </w:rPr>
              <w:t>коммуникация</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35671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5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және</w:t>
            </w:r>
            <w:r>
              <w:br/>
            </w:r>
            <w:r>
              <w:rPr>
                <w:rFonts w:ascii="Times New Roman"/>
                <w:b w:val="false"/>
                <w:i w:val="false"/>
                <w:color w:val="000000"/>
                <w:sz w:val="20"/>
              </w:rPr>
              <w:t>
</w:t>
            </w:r>
            <w:r>
              <w:rPr>
                <w:rFonts w:ascii="Times New Roman"/>
                <w:b w:val="false"/>
                <w:i w:val="false"/>
                <w:color w:val="000000"/>
                <w:sz w:val="20"/>
              </w:rPr>
              <w:t>коммуникациялар саласындағы</w:t>
            </w:r>
            <w:r>
              <w:br/>
            </w:r>
            <w:r>
              <w:rPr>
                <w:rFonts w:ascii="Times New Roman"/>
                <w:b w:val="false"/>
                <w:i w:val="false"/>
                <w:color w:val="000000"/>
                <w:sz w:val="20"/>
              </w:rPr>
              <w:t>
</w:t>
            </w:r>
            <w:r>
              <w:rPr>
                <w:rFonts w:ascii="Times New Roman"/>
                <w:b w:val="false"/>
                <w:i w:val="false"/>
                <w:color w:val="000000"/>
                <w:sz w:val="20"/>
              </w:rPr>
              <w:t>өзге де</w:t>
            </w:r>
            <w:r>
              <w:br/>
            </w:r>
            <w:r>
              <w:rPr>
                <w:rFonts w:ascii="Times New Roman"/>
                <w:b w:val="false"/>
                <w:i w:val="false"/>
                <w:color w:val="000000"/>
                <w:sz w:val="20"/>
              </w:rPr>
              <w:t>
</w:t>
            </w:r>
            <w:r>
              <w:rPr>
                <w:rFonts w:ascii="Times New Roman"/>
                <w:b w:val="false"/>
                <w:i w:val="false"/>
                <w:color w:val="000000"/>
                <w:sz w:val="20"/>
              </w:rPr>
              <w:t>қызметтер</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35671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1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br/>
            </w:r>
            <w:r>
              <w:rPr>
                <w:rFonts w:ascii="Times New Roman"/>
                <w:b w:val="false"/>
                <w:i w:val="false"/>
                <w:color w:val="000000"/>
                <w:sz w:val="20"/>
              </w:rPr>
              <w:t>
</w:t>
            </w:r>
            <w:r>
              <w:rPr>
                <w:rFonts w:ascii="Times New Roman"/>
                <w:b w:val="false"/>
                <w:i w:val="false"/>
                <w:color w:val="000000"/>
                <w:sz w:val="20"/>
              </w:rPr>
              <w:t>(облыстық</w:t>
            </w:r>
            <w:r>
              <w:br/>
            </w:r>
            <w:r>
              <w:rPr>
                <w:rFonts w:ascii="Times New Roman"/>
                <w:b w:val="false"/>
                <w:i w:val="false"/>
                <w:color w:val="000000"/>
                <w:sz w:val="20"/>
              </w:rPr>
              <w:t>
</w:t>
            </w:r>
            <w:r>
              <w:rPr>
                <w:rFonts w:ascii="Times New Roman"/>
                <w:b w:val="false"/>
                <w:i w:val="false"/>
                <w:color w:val="000000"/>
                <w:sz w:val="20"/>
              </w:rPr>
              <w:t>маңызы бар</w:t>
            </w:r>
            <w:r>
              <w:br/>
            </w:r>
            <w:r>
              <w:rPr>
                <w:rFonts w:ascii="Times New Roman"/>
                <w:b w:val="false"/>
                <w:i w:val="false"/>
                <w:color w:val="000000"/>
                <w:sz w:val="20"/>
              </w:rPr>
              <w:t>
</w:t>
            </w:r>
            <w:r>
              <w:rPr>
                <w:rFonts w:ascii="Times New Roman"/>
                <w:b w:val="false"/>
                <w:i w:val="false"/>
                <w:color w:val="000000"/>
                <w:sz w:val="20"/>
              </w:rPr>
              <w:t>қаланың) тұрғын</w:t>
            </w:r>
            <w:r>
              <w:br/>
            </w:r>
            <w:r>
              <w:rPr>
                <w:rFonts w:ascii="Times New Roman"/>
                <w:b w:val="false"/>
                <w:i w:val="false"/>
                <w:color w:val="000000"/>
                <w:sz w:val="20"/>
              </w:rPr>
              <w:t>
</w:t>
            </w:r>
            <w:r>
              <w:rPr>
                <w:rFonts w:ascii="Times New Roman"/>
                <w:b w:val="false"/>
                <w:i w:val="false"/>
                <w:color w:val="000000"/>
                <w:sz w:val="20"/>
              </w:rPr>
              <w:t>үй-коммуналдық</w:t>
            </w:r>
            <w:r>
              <w:br/>
            </w:r>
            <w:r>
              <w:rPr>
                <w:rFonts w:ascii="Times New Roman"/>
                <w:b w:val="false"/>
                <w:i w:val="false"/>
                <w:color w:val="000000"/>
                <w:sz w:val="20"/>
              </w:rPr>
              <w:t>
</w:t>
            </w:r>
            <w:r>
              <w:rPr>
                <w:rFonts w:ascii="Times New Roman"/>
                <w:b w:val="false"/>
                <w:i w:val="false"/>
                <w:color w:val="000000"/>
                <w:sz w:val="20"/>
              </w:rPr>
              <w:t>шаруашылығы,</w:t>
            </w:r>
            <w:r>
              <w:br/>
            </w:r>
            <w:r>
              <w:rPr>
                <w:rFonts w:ascii="Times New Roman"/>
                <w:b w:val="false"/>
                <w:i w:val="false"/>
                <w:color w:val="000000"/>
                <w:sz w:val="20"/>
              </w:rPr>
              <w:t>
</w:t>
            </w:r>
            <w:r>
              <w:rPr>
                <w:rFonts w:ascii="Times New Roman"/>
                <w:b w:val="false"/>
                <w:i w:val="false"/>
                <w:color w:val="000000"/>
                <w:sz w:val="20"/>
              </w:rPr>
              <w:t>жолаушылар</w:t>
            </w:r>
            <w:r>
              <w:br/>
            </w:r>
            <w:r>
              <w:rPr>
                <w:rFonts w:ascii="Times New Roman"/>
                <w:b w:val="false"/>
                <w:i w:val="false"/>
                <w:color w:val="000000"/>
                <w:sz w:val="20"/>
              </w:rPr>
              <w:t>
</w:t>
            </w:r>
            <w:r>
              <w:rPr>
                <w:rFonts w:ascii="Times New Roman"/>
                <w:b w:val="false"/>
                <w:i w:val="false"/>
                <w:color w:val="000000"/>
                <w:sz w:val="20"/>
              </w:rPr>
              <w:t>көлігі және</w:t>
            </w:r>
            <w:r>
              <w:br/>
            </w:r>
            <w:r>
              <w:rPr>
                <w:rFonts w:ascii="Times New Roman"/>
                <w:b w:val="false"/>
                <w:i w:val="false"/>
                <w:color w:val="000000"/>
                <w:sz w:val="20"/>
              </w:rPr>
              <w:t>
</w:t>
            </w:r>
            <w:r>
              <w:rPr>
                <w:rFonts w:ascii="Times New Roman"/>
                <w:b w:val="false"/>
                <w:i w:val="false"/>
                <w:color w:val="000000"/>
                <w:sz w:val="20"/>
              </w:rPr>
              <w:t>автомобиль</w:t>
            </w:r>
            <w:r>
              <w:br/>
            </w:r>
            <w:r>
              <w:rPr>
                <w:rFonts w:ascii="Times New Roman"/>
                <w:b w:val="false"/>
                <w:i w:val="false"/>
                <w:color w:val="000000"/>
                <w:sz w:val="20"/>
              </w:rPr>
              <w:t>
</w:t>
            </w:r>
            <w:r>
              <w:rPr>
                <w:rFonts w:ascii="Times New Roman"/>
                <w:b w:val="false"/>
                <w:i w:val="false"/>
                <w:color w:val="000000"/>
                <w:sz w:val="20"/>
              </w:rPr>
              <w:t>жолдары бөлімі</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35671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3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w:t>
            </w:r>
            <w:r>
              <w:br/>
            </w:r>
            <w:r>
              <w:rPr>
                <w:rFonts w:ascii="Times New Roman"/>
                <w:b w:val="false"/>
                <w:i w:val="false"/>
                <w:color w:val="000000"/>
                <w:sz w:val="20"/>
              </w:rPr>
              <w:t>
</w:t>
            </w:r>
            <w:r>
              <w:rPr>
                <w:rFonts w:ascii="Times New Roman"/>
                <w:b w:val="false"/>
                <w:i w:val="false"/>
                <w:color w:val="000000"/>
                <w:sz w:val="20"/>
              </w:rPr>
              <w:t>қамту және</w:t>
            </w:r>
            <w:r>
              <w:br/>
            </w:r>
            <w:r>
              <w:rPr>
                <w:rFonts w:ascii="Times New Roman"/>
                <w:b w:val="false"/>
                <w:i w:val="false"/>
                <w:color w:val="000000"/>
                <w:sz w:val="20"/>
              </w:rPr>
              <w:t>
</w:t>
            </w:r>
            <w:r>
              <w:rPr>
                <w:rFonts w:ascii="Times New Roman"/>
                <w:b w:val="false"/>
                <w:i w:val="false"/>
                <w:color w:val="000000"/>
                <w:sz w:val="20"/>
              </w:rPr>
              <w:t>кадрларды</w:t>
            </w:r>
            <w:r>
              <w:br/>
            </w:r>
            <w:r>
              <w:rPr>
                <w:rFonts w:ascii="Times New Roman"/>
                <w:b w:val="false"/>
                <w:i w:val="false"/>
                <w:color w:val="000000"/>
                <w:sz w:val="20"/>
              </w:rPr>
              <w:t>
</w:t>
            </w:r>
            <w:r>
              <w:rPr>
                <w:rFonts w:ascii="Times New Roman"/>
                <w:b w:val="false"/>
                <w:i w:val="false"/>
                <w:color w:val="000000"/>
                <w:sz w:val="20"/>
              </w:rPr>
              <w:t>қайта даярлау</w:t>
            </w:r>
            <w:r>
              <w:br/>
            </w:r>
            <w:r>
              <w:rPr>
                <w:rFonts w:ascii="Times New Roman"/>
                <w:b w:val="false"/>
                <w:i w:val="false"/>
                <w:color w:val="000000"/>
                <w:sz w:val="20"/>
              </w:rPr>
              <w:t>
</w:t>
            </w:r>
            <w:r>
              <w:rPr>
                <w:rFonts w:ascii="Times New Roman"/>
                <w:b w:val="false"/>
                <w:i w:val="false"/>
                <w:color w:val="000000"/>
                <w:sz w:val="20"/>
              </w:rPr>
              <w:t>стратегиясын</w:t>
            </w:r>
            <w:r>
              <w:br/>
            </w:r>
            <w:r>
              <w:rPr>
                <w:rFonts w:ascii="Times New Roman"/>
                <w:b w:val="false"/>
                <w:i w:val="false"/>
                <w:color w:val="000000"/>
                <w:sz w:val="20"/>
              </w:rPr>
              <w:t>
</w:t>
            </w:r>
            <w:r>
              <w:rPr>
                <w:rFonts w:ascii="Times New Roman"/>
                <w:b w:val="false"/>
                <w:i w:val="false"/>
                <w:color w:val="000000"/>
                <w:sz w:val="20"/>
              </w:rPr>
              <w:t>іске асыру</w:t>
            </w:r>
            <w:r>
              <w:br/>
            </w:r>
            <w:r>
              <w:rPr>
                <w:rFonts w:ascii="Times New Roman"/>
                <w:b w:val="false"/>
                <w:i w:val="false"/>
                <w:color w:val="000000"/>
                <w:sz w:val="20"/>
              </w:rPr>
              <w:t>
ш</w:t>
            </w:r>
            <w:r>
              <w:rPr>
                <w:rFonts w:ascii="Times New Roman"/>
                <w:b w:val="false"/>
                <w:i w:val="false"/>
                <w:color w:val="000000"/>
                <w:sz w:val="20"/>
              </w:rPr>
              <w:t>еңберінде</w:t>
            </w:r>
            <w:r>
              <w:br/>
            </w:r>
            <w:r>
              <w:rPr>
                <w:rFonts w:ascii="Times New Roman"/>
                <w:b w:val="false"/>
                <w:i w:val="false"/>
                <w:color w:val="000000"/>
                <w:sz w:val="20"/>
              </w:rPr>
              <w:t>
</w:t>
            </w:r>
            <w:r>
              <w:rPr>
                <w:rFonts w:ascii="Times New Roman"/>
                <w:b w:val="false"/>
                <w:i w:val="false"/>
                <w:color w:val="000000"/>
                <w:sz w:val="20"/>
              </w:rPr>
              <w:t>аудандық маңызы</w:t>
            </w:r>
            <w:r>
              <w:br/>
            </w:r>
            <w:r>
              <w:rPr>
                <w:rFonts w:ascii="Times New Roman"/>
                <w:b w:val="false"/>
                <w:i w:val="false"/>
                <w:color w:val="000000"/>
                <w:sz w:val="20"/>
              </w:rPr>
              <w:t>
</w:t>
            </w:r>
            <w:r>
              <w:rPr>
                <w:rFonts w:ascii="Times New Roman"/>
                <w:b w:val="false"/>
                <w:i w:val="false"/>
                <w:color w:val="000000"/>
                <w:sz w:val="20"/>
              </w:rPr>
              <w:t>бар автомобиль</w:t>
            </w:r>
            <w:r>
              <w:br/>
            </w:r>
            <w:r>
              <w:rPr>
                <w:rFonts w:ascii="Times New Roman"/>
                <w:b w:val="false"/>
                <w:i w:val="false"/>
                <w:color w:val="000000"/>
                <w:sz w:val="20"/>
              </w:rPr>
              <w:t>
</w:t>
            </w:r>
            <w:r>
              <w:rPr>
                <w:rFonts w:ascii="Times New Roman"/>
                <w:b w:val="false"/>
                <w:i w:val="false"/>
                <w:color w:val="000000"/>
                <w:sz w:val="20"/>
              </w:rPr>
              <w:t>жолдарын, қала</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елді-мекендер</w:t>
            </w:r>
            <w:r>
              <w:br/>
            </w:r>
            <w:r>
              <w:rPr>
                <w:rFonts w:ascii="Times New Roman"/>
                <w:b w:val="false"/>
                <w:i w:val="false"/>
                <w:color w:val="000000"/>
                <w:sz w:val="20"/>
              </w:rPr>
              <w:t>
</w:t>
            </w:r>
            <w:r>
              <w:rPr>
                <w:rFonts w:ascii="Times New Roman"/>
                <w:b w:val="false"/>
                <w:i w:val="false"/>
                <w:color w:val="000000"/>
                <w:sz w:val="20"/>
              </w:rPr>
              <w:t>көшелерін жөндеу</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35671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5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027</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w:t>
            </w:r>
            <w:r>
              <w:rPr>
                <w:rFonts w:ascii="Times New Roman"/>
                <w:b w:val="false"/>
                <w:i w:val="false"/>
                <w:color w:val="000000"/>
                <w:sz w:val="20"/>
              </w:rPr>
              <w:t>бюджеттен</w:t>
            </w:r>
            <w:r>
              <w:br/>
            </w:r>
            <w:r>
              <w:rPr>
                <w:rFonts w:ascii="Times New Roman"/>
                <w:b w:val="false"/>
                <w:i w:val="false"/>
                <w:color w:val="000000"/>
                <w:sz w:val="20"/>
              </w:rPr>
              <w:t>
</w:t>
            </w:r>
            <w:r>
              <w:rPr>
                <w:rFonts w:ascii="Times New Roman"/>
                <w:b w:val="false"/>
                <w:i w:val="false"/>
                <w:color w:val="000000"/>
                <w:sz w:val="20"/>
              </w:rPr>
              <w:t>берілетін</w:t>
            </w:r>
            <w:r>
              <w:br/>
            </w:r>
            <w:r>
              <w:rPr>
                <w:rFonts w:ascii="Times New Roman"/>
                <w:b w:val="false"/>
                <w:i w:val="false"/>
                <w:color w:val="000000"/>
                <w:sz w:val="20"/>
              </w:rPr>
              <w:t>
</w:t>
            </w:r>
            <w:r>
              <w:rPr>
                <w:rFonts w:ascii="Times New Roman"/>
                <w:b w:val="false"/>
                <w:i w:val="false"/>
                <w:color w:val="000000"/>
                <w:sz w:val="20"/>
              </w:rPr>
              <w:t>трансферттер</w:t>
            </w:r>
            <w:r>
              <w:br/>
            </w:r>
            <w:r>
              <w:rPr>
                <w:rFonts w:ascii="Times New Roman"/>
                <w:b w:val="false"/>
                <w:i w:val="false"/>
                <w:color w:val="000000"/>
                <w:sz w:val="20"/>
              </w:rPr>
              <w:t>
</w:t>
            </w:r>
            <w:r>
              <w:rPr>
                <w:rFonts w:ascii="Times New Roman"/>
                <w:b w:val="false"/>
                <w:i w:val="false"/>
                <w:color w:val="000000"/>
                <w:sz w:val="20"/>
              </w:rPr>
              <w:t>есебінен</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35671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51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122599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5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r>
              <w:rPr>
                <w:rFonts w:ascii="Times New Roman"/>
                <w:b w:val="false"/>
                <w:i w:val="false"/>
                <w:color w:val="000000"/>
                <w:sz w:val="20"/>
              </w:rPr>
              <w:t>саласындағы</w:t>
            </w:r>
            <w:r>
              <w:br/>
            </w:r>
            <w:r>
              <w:rPr>
                <w:rFonts w:ascii="Times New Roman"/>
                <w:b w:val="false"/>
                <w:i w:val="false"/>
                <w:color w:val="000000"/>
                <w:sz w:val="20"/>
              </w:rPr>
              <w:t>
</w:t>
            </w:r>
            <w:r>
              <w:rPr>
                <w:rFonts w:ascii="Times New Roman"/>
                <w:b w:val="false"/>
                <w:i w:val="false"/>
                <w:color w:val="000000"/>
                <w:sz w:val="20"/>
              </w:rPr>
              <w:t>өзге де</w:t>
            </w:r>
            <w:r>
              <w:br/>
            </w:r>
            <w:r>
              <w:rPr>
                <w:rFonts w:ascii="Times New Roman"/>
                <w:b w:val="false"/>
                <w:i w:val="false"/>
                <w:color w:val="000000"/>
                <w:sz w:val="20"/>
              </w:rPr>
              <w:t>
</w:t>
            </w:r>
            <w:r>
              <w:rPr>
                <w:rFonts w:ascii="Times New Roman"/>
                <w:b w:val="false"/>
                <w:i w:val="false"/>
                <w:color w:val="000000"/>
                <w:sz w:val="20"/>
              </w:rPr>
              <w:t>қызметтер</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122599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49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br/>
            </w:r>
            <w:r>
              <w:rPr>
                <w:rFonts w:ascii="Times New Roman"/>
                <w:b w:val="false"/>
                <w:i w:val="false"/>
                <w:color w:val="000000"/>
                <w:sz w:val="20"/>
              </w:rPr>
              <w:t>
</w:t>
            </w:r>
            <w:r>
              <w:rPr>
                <w:rFonts w:ascii="Times New Roman"/>
                <w:b w:val="false"/>
                <w:i w:val="false"/>
                <w:color w:val="000000"/>
                <w:sz w:val="20"/>
              </w:rPr>
              <w:t>(облыстық</w:t>
            </w:r>
            <w:r>
              <w:br/>
            </w:r>
            <w:r>
              <w:rPr>
                <w:rFonts w:ascii="Times New Roman"/>
                <w:b w:val="false"/>
                <w:i w:val="false"/>
                <w:color w:val="000000"/>
                <w:sz w:val="20"/>
              </w:rPr>
              <w:t>
</w:t>
            </w:r>
            <w:r>
              <w:rPr>
                <w:rFonts w:ascii="Times New Roman"/>
                <w:b w:val="false"/>
                <w:i w:val="false"/>
                <w:color w:val="000000"/>
                <w:sz w:val="20"/>
              </w:rPr>
              <w:t>маңызы бар</w:t>
            </w:r>
            <w:r>
              <w:br/>
            </w:r>
            <w:r>
              <w:rPr>
                <w:rFonts w:ascii="Times New Roman"/>
                <w:b w:val="false"/>
                <w:i w:val="false"/>
                <w:color w:val="000000"/>
                <w:sz w:val="20"/>
              </w:rPr>
              <w:t>
</w:t>
            </w:r>
            <w:r>
              <w:rPr>
                <w:rFonts w:ascii="Times New Roman"/>
                <w:b w:val="false"/>
                <w:i w:val="false"/>
                <w:color w:val="000000"/>
                <w:sz w:val="20"/>
              </w:rPr>
              <w:t xml:space="preserve">қаланың) </w:t>
            </w:r>
            <w:r>
              <w:br/>
            </w:r>
            <w:r>
              <w:rPr>
                <w:rFonts w:ascii="Times New Roman"/>
                <w:b w:val="false"/>
                <w:i w:val="false"/>
                <w:color w:val="000000"/>
                <w:sz w:val="20"/>
              </w:rPr>
              <w:t>
</w:t>
            </w:r>
            <w:r>
              <w:rPr>
                <w:rFonts w:ascii="Times New Roman"/>
                <w:b w:val="false"/>
                <w:i w:val="false"/>
                <w:color w:val="000000"/>
                <w:sz w:val="20"/>
              </w:rPr>
              <w:t>білім беру</w:t>
            </w:r>
            <w:r>
              <w:br/>
            </w:r>
            <w:r>
              <w:rPr>
                <w:rFonts w:ascii="Times New Roman"/>
                <w:b w:val="false"/>
                <w:i w:val="false"/>
                <w:color w:val="000000"/>
                <w:sz w:val="20"/>
              </w:rPr>
              <w:t>
</w:t>
            </w:r>
            <w:r>
              <w:rPr>
                <w:rFonts w:ascii="Times New Roman"/>
                <w:b w:val="false"/>
                <w:i w:val="false"/>
                <w:color w:val="000000"/>
                <w:sz w:val="20"/>
              </w:rPr>
              <w:t>бөлімі</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122599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1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w:t>
            </w:r>
            <w:r>
              <w:br/>
            </w:r>
            <w:r>
              <w:rPr>
                <w:rFonts w:ascii="Times New Roman"/>
                <w:b w:val="false"/>
                <w:i w:val="false"/>
                <w:color w:val="000000"/>
                <w:sz w:val="20"/>
              </w:rPr>
              <w:t>
</w:t>
            </w:r>
            <w:r>
              <w:rPr>
                <w:rFonts w:ascii="Times New Roman"/>
                <w:b w:val="false"/>
                <w:i w:val="false"/>
                <w:color w:val="000000"/>
                <w:sz w:val="20"/>
              </w:rPr>
              <w:t>қамту және</w:t>
            </w:r>
            <w:r>
              <w:br/>
            </w:r>
            <w:r>
              <w:rPr>
                <w:rFonts w:ascii="Times New Roman"/>
                <w:b w:val="false"/>
                <w:i w:val="false"/>
                <w:color w:val="000000"/>
                <w:sz w:val="20"/>
              </w:rPr>
              <w:t>
</w:t>
            </w:r>
            <w:r>
              <w:rPr>
                <w:rFonts w:ascii="Times New Roman"/>
                <w:b w:val="false"/>
                <w:i w:val="false"/>
                <w:color w:val="000000"/>
                <w:sz w:val="20"/>
              </w:rPr>
              <w:t>кадрларды қайта</w:t>
            </w:r>
            <w:r>
              <w:br/>
            </w:r>
            <w:r>
              <w:rPr>
                <w:rFonts w:ascii="Times New Roman"/>
                <w:b w:val="false"/>
                <w:i w:val="false"/>
                <w:color w:val="000000"/>
                <w:sz w:val="20"/>
              </w:rPr>
              <w:t>
</w:t>
            </w:r>
            <w:r>
              <w:rPr>
                <w:rFonts w:ascii="Times New Roman"/>
                <w:b w:val="false"/>
                <w:i w:val="false"/>
                <w:color w:val="000000"/>
                <w:sz w:val="20"/>
              </w:rPr>
              <w:t>даярлау</w:t>
            </w:r>
            <w:r>
              <w:br/>
            </w:r>
            <w:r>
              <w:rPr>
                <w:rFonts w:ascii="Times New Roman"/>
                <w:b w:val="false"/>
                <w:i w:val="false"/>
                <w:color w:val="000000"/>
                <w:sz w:val="20"/>
              </w:rPr>
              <w:t>
</w:t>
            </w:r>
            <w:r>
              <w:rPr>
                <w:rFonts w:ascii="Times New Roman"/>
                <w:b w:val="false"/>
                <w:i w:val="false"/>
                <w:color w:val="000000"/>
                <w:sz w:val="20"/>
              </w:rPr>
              <w:t>стратегиясын</w:t>
            </w:r>
            <w:r>
              <w:br/>
            </w:r>
            <w:r>
              <w:rPr>
                <w:rFonts w:ascii="Times New Roman"/>
                <w:b w:val="false"/>
                <w:i w:val="false"/>
                <w:color w:val="000000"/>
                <w:sz w:val="20"/>
              </w:rPr>
              <w:t>
</w:t>
            </w:r>
            <w:r>
              <w:rPr>
                <w:rFonts w:ascii="Times New Roman"/>
                <w:b w:val="false"/>
                <w:i w:val="false"/>
                <w:color w:val="000000"/>
                <w:sz w:val="20"/>
              </w:rPr>
              <w:t>іске асыру</w:t>
            </w:r>
            <w:r>
              <w:br/>
            </w:r>
            <w:r>
              <w:rPr>
                <w:rFonts w:ascii="Times New Roman"/>
                <w:b w:val="false"/>
                <w:i w:val="false"/>
                <w:color w:val="000000"/>
                <w:sz w:val="20"/>
              </w:rPr>
              <w:t>
</w:t>
            </w:r>
            <w:r>
              <w:rPr>
                <w:rFonts w:ascii="Times New Roman"/>
                <w:b w:val="false"/>
                <w:i w:val="false"/>
                <w:color w:val="000000"/>
                <w:sz w:val="20"/>
              </w:rPr>
              <w:t>шеңберінде білім</w:t>
            </w:r>
            <w:r>
              <w:br/>
            </w:r>
            <w:r>
              <w:rPr>
                <w:rFonts w:ascii="Times New Roman"/>
                <w:b w:val="false"/>
                <w:i w:val="false"/>
                <w:color w:val="000000"/>
                <w:sz w:val="20"/>
              </w:rPr>
              <w:t>
</w:t>
            </w:r>
            <w:r>
              <w:rPr>
                <w:rFonts w:ascii="Times New Roman"/>
                <w:b w:val="false"/>
                <w:i w:val="false"/>
                <w:color w:val="000000"/>
                <w:sz w:val="20"/>
              </w:rPr>
              <w:t>беру</w:t>
            </w:r>
            <w:r>
              <w:br/>
            </w:r>
            <w:r>
              <w:rPr>
                <w:rFonts w:ascii="Times New Roman"/>
                <w:b w:val="false"/>
                <w:i w:val="false"/>
                <w:color w:val="000000"/>
                <w:sz w:val="20"/>
              </w:rPr>
              <w:t>
</w:t>
            </w:r>
            <w:r>
              <w:rPr>
                <w:rFonts w:ascii="Times New Roman"/>
                <w:b w:val="false"/>
                <w:i w:val="false"/>
                <w:color w:val="000000"/>
                <w:sz w:val="20"/>
              </w:rPr>
              <w:t>объектілерін</w:t>
            </w:r>
            <w:r>
              <w:br/>
            </w:r>
            <w:r>
              <w:rPr>
                <w:rFonts w:ascii="Times New Roman"/>
                <w:b w:val="false"/>
                <w:i w:val="false"/>
                <w:color w:val="000000"/>
                <w:sz w:val="20"/>
              </w:rPr>
              <w:t>
</w:t>
            </w:r>
            <w:r>
              <w:rPr>
                <w:rFonts w:ascii="Times New Roman"/>
                <w:b w:val="false"/>
                <w:i w:val="false"/>
                <w:color w:val="000000"/>
                <w:sz w:val="20"/>
              </w:rPr>
              <w:t>күрделі, ағымды</w:t>
            </w:r>
            <w:r>
              <w:br/>
            </w:r>
            <w:r>
              <w:rPr>
                <w:rFonts w:ascii="Times New Roman"/>
                <w:b w:val="false"/>
                <w:i w:val="false"/>
                <w:color w:val="000000"/>
                <w:sz w:val="20"/>
              </w:rPr>
              <w:t>
</w:t>
            </w:r>
            <w:r>
              <w:rPr>
                <w:rFonts w:ascii="Times New Roman"/>
                <w:b w:val="false"/>
                <w:i w:val="false"/>
                <w:color w:val="000000"/>
                <w:sz w:val="20"/>
              </w:rPr>
              <w:t>жөндеу</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122599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5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027</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w:t>
            </w:r>
            <w:r>
              <w:rPr>
                <w:rFonts w:ascii="Times New Roman"/>
                <w:b w:val="false"/>
                <w:i w:val="false"/>
                <w:color w:val="000000"/>
                <w:sz w:val="20"/>
              </w:rPr>
              <w:t>бюджеттен</w:t>
            </w:r>
            <w:r>
              <w:br/>
            </w:r>
            <w:r>
              <w:rPr>
                <w:rFonts w:ascii="Times New Roman"/>
                <w:b w:val="false"/>
                <w:i w:val="false"/>
                <w:color w:val="000000"/>
                <w:sz w:val="20"/>
              </w:rPr>
              <w:t>
</w:t>
            </w:r>
            <w:r>
              <w:rPr>
                <w:rFonts w:ascii="Times New Roman"/>
                <w:b w:val="false"/>
                <w:i w:val="false"/>
                <w:color w:val="000000"/>
                <w:sz w:val="20"/>
              </w:rPr>
              <w:t>берілетін</w:t>
            </w:r>
            <w:r>
              <w:br/>
            </w:r>
            <w:r>
              <w:rPr>
                <w:rFonts w:ascii="Times New Roman"/>
                <w:b w:val="false"/>
                <w:i w:val="false"/>
                <w:color w:val="000000"/>
                <w:sz w:val="20"/>
              </w:rPr>
              <w:t>
</w:t>
            </w:r>
            <w:r>
              <w:rPr>
                <w:rFonts w:ascii="Times New Roman"/>
                <w:b w:val="false"/>
                <w:i w:val="false"/>
                <w:color w:val="000000"/>
                <w:sz w:val="20"/>
              </w:rPr>
              <w:t>трансферттер</w:t>
            </w:r>
            <w:r>
              <w:br/>
            </w:r>
            <w:r>
              <w:rPr>
                <w:rFonts w:ascii="Times New Roman"/>
                <w:b w:val="false"/>
                <w:i w:val="false"/>
                <w:color w:val="000000"/>
                <w:sz w:val="20"/>
              </w:rPr>
              <w:t>
</w:t>
            </w:r>
            <w:r>
              <w:rPr>
                <w:rFonts w:ascii="Times New Roman"/>
                <w:b w:val="false"/>
                <w:i w:val="false"/>
                <w:color w:val="000000"/>
                <w:sz w:val="20"/>
              </w:rPr>
              <w:t>есебінен</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122599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5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w:t>
            </w:r>
            <w:r>
              <w:br/>
            </w:r>
            <w:r>
              <w:rPr>
                <w:rFonts w:ascii="Times New Roman"/>
                <w:b w:val="false"/>
                <w:i w:val="false"/>
                <w:color w:val="000000"/>
                <w:sz w:val="20"/>
              </w:rPr>
              <w:t>
</w:t>
            </w:r>
            <w:r>
              <w:rPr>
                <w:rFonts w:ascii="Times New Roman"/>
                <w:b w:val="false"/>
                <w:i w:val="false"/>
                <w:color w:val="000000"/>
                <w:sz w:val="20"/>
              </w:rPr>
              <w:t>спорт, туризм</w:t>
            </w:r>
            <w:r>
              <w:br/>
            </w:r>
            <w:r>
              <w:rPr>
                <w:rFonts w:ascii="Times New Roman"/>
                <w:b w:val="false"/>
                <w:i w:val="false"/>
                <w:color w:val="000000"/>
                <w:sz w:val="20"/>
              </w:rPr>
              <w:t>
</w:t>
            </w:r>
            <w:r>
              <w:rPr>
                <w:rFonts w:ascii="Times New Roman"/>
                <w:b w:val="false"/>
                <w:i w:val="false"/>
                <w:color w:val="000000"/>
                <w:sz w:val="20"/>
              </w:rPr>
              <w:t>және ақпараттық</w:t>
            </w:r>
            <w:r>
              <w:br/>
            </w:r>
            <w:r>
              <w:rPr>
                <w:rFonts w:ascii="Times New Roman"/>
                <w:b w:val="false"/>
                <w:i w:val="false"/>
                <w:color w:val="000000"/>
                <w:sz w:val="20"/>
              </w:rPr>
              <w:t>
</w:t>
            </w:r>
            <w:r>
              <w:rPr>
                <w:rFonts w:ascii="Times New Roman"/>
                <w:b w:val="false"/>
                <w:i w:val="false"/>
                <w:color w:val="000000"/>
                <w:sz w:val="20"/>
              </w:rPr>
              <w:t>кеңістiк</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20380</w:t>
            </w:r>
          </w:p>
        </w:tc>
      </w:tr>
      <w:tr>
        <w:trPr>
          <w:trHeight w:val="8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w:t>
            </w:r>
            <w:r>
              <w:br/>
            </w:r>
            <w:r>
              <w:rPr>
                <w:rFonts w:ascii="Times New Roman"/>
                <w:b w:val="false"/>
                <w:i w:val="false"/>
                <w:color w:val="000000"/>
                <w:sz w:val="20"/>
              </w:rPr>
              <w:t>
</w:t>
            </w:r>
            <w:r>
              <w:rPr>
                <w:rFonts w:ascii="Times New Roman"/>
                <w:b w:val="false"/>
                <w:i w:val="false"/>
                <w:color w:val="000000"/>
                <w:sz w:val="20"/>
              </w:rPr>
              <w:t>спорт, туризм</w:t>
            </w:r>
            <w:r>
              <w:br/>
            </w:r>
            <w:r>
              <w:rPr>
                <w:rFonts w:ascii="Times New Roman"/>
                <w:b w:val="false"/>
                <w:i w:val="false"/>
                <w:color w:val="000000"/>
                <w:sz w:val="20"/>
              </w:rPr>
              <w:t>
</w:t>
            </w:r>
            <w:r>
              <w:rPr>
                <w:rFonts w:ascii="Times New Roman"/>
                <w:b w:val="false"/>
                <w:i w:val="false"/>
                <w:color w:val="000000"/>
                <w:sz w:val="20"/>
              </w:rPr>
              <w:t>және ақпараттық</w:t>
            </w:r>
            <w:r>
              <w:br/>
            </w:r>
            <w:r>
              <w:rPr>
                <w:rFonts w:ascii="Times New Roman"/>
                <w:b w:val="false"/>
                <w:i w:val="false"/>
                <w:color w:val="000000"/>
                <w:sz w:val="20"/>
              </w:rPr>
              <w:t>
</w:t>
            </w:r>
            <w:r>
              <w:rPr>
                <w:rFonts w:ascii="Times New Roman"/>
                <w:b w:val="false"/>
                <w:i w:val="false"/>
                <w:color w:val="000000"/>
                <w:sz w:val="20"/>
              </w:rPr>
              <w:t>кеңiстiктi</w:t>
            </w:r>
            <w:r>
              <w:br/>
            </w:r>
            <w:r>
              <w:rPr>
                <w:rFonts w:ascii="Times New Roman"/>
                <w:b w:val="false"/>
                <w:i w:val="false"/>
                <w:color w:val="000000"/>
                <w:sz w:val="20"/>
              </w:rPr>
              <w:t>
</w:t>
            </w:r>
            <w:r>
              <w:rPr>
                <w:rFonts w:ascii="Times New Roman"/>
                <w:b w:val="false"/>
                <w:i w:val="false"/>
                <w:color w:val="000000"/>
                <w:sz w:val="20"/>
              </w:rPr>
              <w:t>ұйымдастыру</w:t>
            </w:r>
            <w:r>
              <w:br/>
            </w:r>
            <w:r>
              <w:rPr>
                <w:rFonts w:ascii="Times New Roman"/>
                <w:b w:val="false"/>
                <w:i w:val="false"/>
                <w:color w:val="000000"/>
                <w:sz w:val="20"/>
              </w:rPr>
              <w:t>
</w:t>
            </w:r>
            <w:r>
              <w:rPr>
                <w:rFonts w:ascii="Times New Roman"/>
                <w:b w:val="false"/>
                <w:i w:val="false"/>
                <w:color w:val="000000"/>
                <w:sz w:val="20"/>
              </w:rPr>
              <w:t>жөнiндегi өзге</w:t>
            </w:r>
            <w:r>
              <w:br/>
            </w:r>
            <w:r>
              <w:rPr>
                <w:rFonts w:ascii="Times New Roman"/>
                <w:b w:val="false"/>
                <w:i w:val="false"/>
                <w:color w:val="000000"/>
                <w:sz w:val="20"/>
              </w:rPr>
              <w:t>
</w:t>
            </w:r>
            <w:r>
              <w:rPr>
                <w:rFonts w:ascii="Times New Roman"/>
                <w:b w:val="false"/>
                <w:i w:val="false"/>
                <w:color w:val="000000"/>
                <w:sz w:val="20"/>
              </w:rPr>
              <w:t>де қызметтер</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20380</w:t>
            </w:r>
          </w:p>
        </w:tc>
      </w:tr>
      <w:tr>
        <w:trPr>
          <w:trHeight w:val="8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br/>
            </w:r>
            <w:r>
              <w:rPr>
                <w:rFonts w:ascii="Times New Roman"/>
                <w:b w:val="false"/>
                <w:i w:val="false"/>
                <w:color w:val="000000"/>
                <w:sz w:val="20"/>
              </w:rPr>
              <w:t>
</w:t>
            </w:r>
            <w:r>
              <w:rPr>
                <w:rFonts w:ascii="Times New Roman"/>
                <w:b w:val="false"/>
                <w:i w:val="false"/>
                <w:color w:val="000000"/>
                <w:sz w:val="20"/>
              </w:rPr>
              <w:t>(облыстық</w:t>
            </w:r>
            <w:r>
              <w:br/>
            </w:r>
            <w:r>
              <w:rPr>
                <w:rFonts w:ascii="Times New Roman"/>
                <w:b w:val="false"/>
                <w:i w:val="false"/>
                <w:color w:val="000000"/>
                <w:sz w:val="20"/>
              </w:rPr>
              <w:t>
</w:t>
            </w:r>
            <w:r>
              <w:rPr>
                <w:rFonts w:ascii="Times New Roman"/>
                <w:b w:val="false"/>
                <w:i w:val="false"/>
                <w:color w:val="000000"/>
                <w:sz w:val="20"/>
              </w:rPr>
              <w:t>маңызы бар</w:t>
            </w:r>
            <w:r>
              <w:br/>
            </w:r>
            <w:r>
              <w:rPr>
                <w:rFonts w:ascii="Times New Roman"/>
                <w:b w:val="false"/>
                <w:i w:val="false"/>
                <w:color w:val="000000"/>
                <w:sz w:val="20"/>
              </w:rPr>
              <w:t>
</w:t>
            </w:r>
            <w:r>
              <w:rPr>
                <w:rFonts w:ascii="Times New Roman"/>
                <w:b w:val="false"/>
                <w:i w:val="false"/>
                <w:color w:val="000000"/>
                <w:sz w:val="20"/>
              </w:rPr>
              <w:t>қаланың)</w:t>
            </w:r>
            <w:r>
              <w:br/>
            </w:r>
            <w:r>
              <w:rPr>
                <w:rFonts w:ascii="Times New Roman"/>
                <w:b w:val="false"/>
                <w:i w:val="false"/>
                <w:color w:val="000000"/>
                <w:sz w:val="20"/>
              </w:rPr>
              <w:t>
</w:t>
            </w:r>
            <w:r>
              <w:rPr>
                <w:rFonts w:ascii="Times New Roman"/>
                <w:b w:val="false"/>
                <w:i w:val="false"/>
                <w:color w:val="000000"/>
                <w:sz w:val="20"/>
              </w:rPr>
              <w:t>мәдениет және</w:t>
            </w:r>
            <w:r>
              <w:br/>
            </w:r>
            <w:r>
              <w:rPr>
                <w:rFonts w:ascii="Times New Roman"/>
                <w:b w:val="false"/>
                <w:i w:val="false"/>
                <w:color w:val="000000"/>
                <w:sz w:val="20"/>
              </w:rPr>
              <w:t>
</w:t>
            </w:r>
            <w:r>
              <w:rPr>
                <w:rFonts w:ascii="Times New Roman"/>
                <w:b w:val="false"/>
                <w:i w:val="false"/>
                <w:color w:val="000000"/>
                <w:sz w:val="20"/>
              </w:rPr>
              <w:t>тілдерді</w:t>
            </w:r>
            <w:r>
              <w:br/>
            </w:r>
            <w:r>
              <w:rPr>
                <w:rFonts w:ascii="Times New Roman"/>
                <w:b w:val="false"/>
                <w:i w:val="false"/>
                <w:color w:val="000000"/>
                <w:sz w:val="20"/>
              </w:rPr>
              <w:t>
</w:t>
            </w:r>
            <w:r>
              <w:rPr>
                <w:rFonts w:ascii="Times New Roman"/>
                <w:b w:val="false"/>
                <w:i w:val="false"/>
                <w:color w:val="000000"/>
                <w:sz w:val="20"/>
              </w:rPr>
              <w:t>дамыту бөлімі</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20380</w:t>
            </w:r>
          </w:p>
        </w:tc>
      </w:tr>
      <w:tr>
        <w:trPr>
          <w:trHeight w:val="11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w:t>
            </w:r>
            <w:r>
              <w:br/>
            </w:r>
            <w:r>
              <w:rPr>
                <w:rFonts w:ascii="Times New Roman"/>
                <w:b w:val="false"/>
                <w:i w:val="false"/>
                <w:color w:val="000000"/>
                <w:sz w:val="20"/>
              </w:rPr>
              <w:t>
</w:t>
            </w:r>
            <w:r>
              <w:rPr>
                <w:rFonts w:ascii="Times New Roman"/>
                <w:b w:val="false"/>
                <w:i w:val="false"/>
                <w:color w:val="000000"/>
                <w:sz w:val="20"/>
              </w:rPr>
              <w:t>жұмыспен қамту</w:t>
            </w:r>
            <w:r>
              <w:br/>
            </w:r>
            <w:r>
              <w:rPr>
                <w:rFonts w:ascii="Times New Roman"/>
                <w:b w:val="false"/>
                <w:i w:val="false"/>
                <w:color w:val="000000"/>
                <w:sz w:val="20"/>
              </w:rPr>
              <w:t>
</w:t>
            </w:r>
            <w:r>
              <w:rPr>
                <w:rFonts w:ascii="Times New Roman"/>
                <w:b w:val="false"/>
                <w:i w:val="false"/>
                <w:color w:val="000000"/>
                <w:sz w:val="20"/>
              </w:rPr>
              <w:t>және кадрларды</w:t>
            </w:r>
            <w:r>
              <w:br/>
            </w:r>
            <w:r>
              <w:rPr>
                <w:rFonts w:ascii="Times New Roman"/>
                <w:b w:val="false"/>
                <w:i w:val="false"/>
                <w:color w:val="000000"/>
                <w:sz w:val="20"/>
              </w:rPr>
              <w:t>
</w:t>
            </w:r>
            <w:r>
              <w:rPr>
                <w:rFonts w:ascii="Times New Roman"/>
                <w:b w:val="false"/>
                <w:i w:val="false"/>
                <w:color w:val="000000"/>
                <w:sz w:val="20"/>
              </w:rPr>
              <w:t>қайта даярлау</w:t>
            </w:r>
            <w:r>
              <w:br/>
            </w:r>
            <w:r>
              <w:rPr>
                <w:rFonts w:ascii="Times New Roman"/>
                <w:b w:val="false"/>
                <w:i w:val="false"/>
                <w:color w:val="000000"/>
                <w:sz w:val="20"/>
              </w:rPr>
              <w:t>
</w:t>
            </w:r>
            <w:r>
              <w:rPr>
                <w:rFonts w:ascii="Times New Roman"/>
                <w:b w:val="false"/>
                <w:i w:val="false"/>
                <w:color w:val="000000"/>
                <w:sz w:val="20"/>
              </w:rPr>
              <w:t>стратегиясын</w:t>
            </w:r>
            <w:r>
              <w:br/>
            </w:r>
            <w:r>
              <w:rPr>
                <w:rFonts w:ascii="Times New Roman"/>
                <w:b w:val="false"/>
                <w:i w:val="false"/>
                <w:color w:val="000000"/>
                <w:sz w:val="20"/>
              </w:rPr>
              <w:t>
</w:t>
            </w:r>
            <w:r>
              <w:rPr>
                <w:rFonts w:ascii="Times New Roman"/>
                <w:b w:val="false"/>
                <w:i w:val="false"/>
                <w:color w:val="000000"/>
                <w:sz w:val="20"/>
              </w:rPr>
              <w:t>іске асыру</w:t>
            </w:r>
            <w:r>
              <w:br/>
            </w:r>
            <w:r>
              <w:rPr>
                <w:rFonts w:ascii="Times New Roman"/>
                <w:b w:val="false"/>
                <w:i w:val="false"/>
                <w:color w:val="000000"/>
                <w:sz w:val="20"/>
              </w:rPr>
              <w:t>
</w:t>
            </w:r>
            <w:r>
              <w:rPr>
                <w:rFonts w:ascii="Times New Roman"/>
                <w:b w:val="false"/>
                <w:i w:val="false"/>
                <w:color w:val="000000"/>
                <w:sz w:val="20"/>
              </w:rPr>
              <w:t>шеңберінде</w:t>
            </w:r>
            <w:r>
              <w:br/>
            </w:r>
            <w:r>
              <w:rPr>
                <w:rFonts w:ascii="Times New Roman"/>
                <w:b w:val="false"/>
                <w:i w:val="false"/>
                <w:color w:val="000000"/>
                <w:sz w:val="20"/>
              </w:rPr>
              <w:t>
</w:t>
            </w:r>
            <w:r>
              <w:rPr>
                <w:rFonts w:ascii="Times New Roman"/>
                <w:b w:val="false"/>
                <w:i w:val="false"/>
                <w:color w:val="000000"/>
                <w:sz w:val="20"/>
              </w:rPr>
              <w:t>мәдениет</w:t>
            </w:r>
            <w:r>
              <w:br/>
            </w:r>
            <w:r>
              <w:rPr>
                <w:rFonts w:ascii="Times New Roman"/>
                <w:b w:val="false"/>
                <w:i w:val="false"/>
                <w:color w:val="000000"/>
                <w:sz w:val="20"/>
              </w:rPr>
              <w:t>
</w:t>
            </w:r>
            <w:r>
              <w:rPr>
                <w:rFonts w:ascii="Times New Roman"/>
                <w:b w:val="false"/>
                <w:i w:val="false"/>
                <w:color w:val="000000"/>
                <w:sz w:val="20"/>
              </w:rPr>
              <w:t>объектілерін</w:t>
            </w:r>
            <w:r>
              <w:br/>
            </w:r>
            <w:r>
              <w:rPr>
                <w:rFonts w:ascii="Times New Roman"/>
                <w:b w:val="false"/>
                <w:i w:val="false"/>
                <w:color w:val="000000"/>
                <w:sz w:val="20"/>
              </w:rPr>
              <w:t>
</w:t>
            </w:r>
            <w:r>
              <w:rPr>
                <w:rFonts w:ascii="Times New Roman"/>
                <w:b w:val="false"/>
                <w:i w:val="false"/>
                <w:color w:val="000000"/>
                <w:sz w:val="20"/>
              </w:rPr>
              <w:t>күрделі, ағымды</w:t>
            </w:r>
            <w:r>
              <w:br/>
            </w:r>
            <w:r>
              <w:rPr>
                <w:rFonts w:ascii="Times New Roman"/>
                <w:b w:val="false"/>
                <w:i w:val="false"/>
                <w:color w:val="000000"/>
                <w:sz w:val="20"/>
              </w:rPr>
              <w:t>
</w:t>
            </w:r>
            <w:r>
              <w:rPr>
                <w:rFonts w:ascii="Times New Roman"/>
                <w:b w:val="false"/>
                <w:i w:val="false"/>
                <w:color w:val="000000"/>
                <w:sz w:val="20"/>
              </w:rPr>
              <w:t>жөндеу</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20380</w:t>
            </w:r>
          </w:p>
        </w:tc>
      </w:tr>
      <w:tr>
        <w:trPr>
          <w:trHeight w:val="5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027</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w:t>
            </w:r>
            <w:r>
              <w:rPr>
                <w:rFonts w:ascii="Times New Roman"/>
                <w:b w:val="false"/>
                <w:i w:val="false"/>
                <w:color w:val="000000"/>
                <w:sz w:val="20"/>
              </w:rPr>
              <w:t>бюджеттен</w:t>
            </w:r>
            <w:r>
              <w:br/>
            </w:r>
            <w:r>
              <w:rPr>
                <w:rFonts w:ascii="Times New Roman"/>
                <w:b w:val="false"/>
                <w:i w:val="false"/>
                <w:color w:val="000000"/>
                <w:sz w:val="20"/>
              </w:rPr>
              <w:t>
</w:t>
            </w:r>
            <w:r>
              <w:rPr>
                <w:rFonts w:ascii="Times New Roman"/>
                <w:b w:val="false"/>
                <w:i w:val="false"/>
                <w:color w:val="000000"/>
                <w:sz w:val="20"/>
              </w:rPr>
              <w:t>берілетін</w:t>
            </w:r>
            <w:r>
              <w:br/>
            </w:r>
            <w:r>
              <w:rPr>
                <w:rFonts w:ascii="Times New Roman"/>
                <w:b w:val="false"/>
                <w:i w:val="false"/>
                <w:color w:val="000000"/>
                <w:sz w:val="20"/>
              </w:rPr>
              <w:t>
</w:t>
            </w:r>
            <w:r>
              <w:rPr>
                <w:rFonts w:ascii="Times New Roman"/>
                <w:b w:val="false"/>
                <w:i w:val="false"/>
                <w:color w:val="000000"/>
                <w:sz w:val="20"/>
              </w:rPr>
              <w:t>трансферттер</w:t>
            </w:r>
            <w:r>
              <w:br/>
            </w:r>
            <w:r>
              <w:rPr>
                <w:rFonts w:ascii="Times New Roman"/>
                <w:b w:val="false"/>
                <w:i w:val="false"/>
                <w:color w:val="000000"/>
                <w:sz w:val="20"/>
              </w:rPr>
              <w:t>
</w:t>
            </w:r>
            <w:r>
              <w:rPr>
                <w:rFonts w:ascii="Times New Roman"/>
                <w:b w:val="false"/>
                <w:i w:val="false"/>
                <w:color w:val="000000"/>
                <w:sz w:val="20"/>
              </w:rPr>
              <w:t>есебінен</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20380</w:t>
            </w:r>
          </w:p>
        </w:tc>
      </w:tr>
    </w:tbl>
    <w:p>
      <w:pPr>
        <w:spacing w:after="0"/>
        <w:ind w:left="0"/>
        <w:jc w:val="both"/>
      </w:pPr>
      <w:r>
        <w:rPr>
          <w:rFonts w:ascii="Times New Roman"/>
          <w:b w:val="false"/>
          <w:i/>
          <w:color w:val="000000"/>
          <w:sz w:val="28"/>
        </w:rPr>
        <w:t>      Қалалық мәслихат хатшысы                     А. Ермаков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