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6be8" w14:textId="c276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ит пен мысықтарды ұстау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2008 жылғы 15        сәуірдегі N 7/58-IV шешімі. Шығыс Қазақстан облысы Әділет департаментінің Курчатов қаласындағы Әділет басқармасында 2008 жылғы 4 мамырда N 5-3-56   тіркелді. Күші жойылды - Шығыс Қазақстан облысы Курчатов қалалық мәслихатының 2012 жылғы 16 шілдедегі N 6/45-V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қалалық мәслихатының 2012.07.16 N 6/45-V 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Ескерту.Атауға өзгерту енгізілді-Шығыс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r>
        <w:rPr>
          <w:rFonts w:ascii="Times New Roman"/>
          <w:b w:val="false"/>
          <w:i w:val="false"/>
          <w:color w:val="000000"/>
          <w:sz w:val="28"/>
        </w:rPr>
        <w:t>
      «Әкімшілік құқық бұзушылық туралы» Қазақстан Республикасы 2001 жылғы 30 қаңтардағы № 155 Кодексінің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387 баптарына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2001 жылғы 23 қаңтардағы № 148-ІІ Заңының </w:t>
      </w:r>
      <w:r>
        <w:rPr>
          <w:rFonts w:ascii="Times New Roman"/>
          <w:b w:val="false"/>
          <w:i w:val="false"/>
          <w:color w:val="000000"/>
          <w:sz w:val="28"/>
        </w:rPr>
        <w:t>6 бабына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қаласында жануарларды ұстау, ит пен мысықтарды серуендету Қағидалары </w:t>
      </w:r>
      <w:r>
        <w:rPr>
          <w:rFonts w:ascii="Times New Roman"/>
          <w:b w:val="false"/>
          <w:i w:val="false"/>
          <w:color w:val="000000"/>
          <w:sz w:val="28"/>
        </w:rPr>
        <w:t>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2. «Курчатов қаласында хайуандарды ұстау ережелері туралы» үшінші шақырылған Курчатов қалалық мәслихатының 2004 жылғы 27 желтоқсандағы № 13/51-ІІІ шешімінің күші жойылды деп танылсын (Нормативті құқықтық актілерді мемлекеттік тіркеу тізілімінде 2005 жылғы 08 ақпанда 2170 нөмірімен тіркелген,«Дидар» газетінің 2005 жылғы 29 наурыздағы № 32, «Рудный Алтай» газетінің 2005 жылғы 26 наурыздағы № 45-46 нөмірлерінде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Г. КОНДРАТЕНКО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Курчатов қалалық мәслихаты</w:t>
      </w:r>
      <w:r>
        <w:br/>
      </w:r>
      <w:r>
        <w:rPr>
          <w:rFonts w:ascii="Times New Roman"/>
          <w:b w:val="false"/>
          <w:i w:val="false"/>
          <w:color w:val="000000"/>
          <w:sz w:val="28"/>
        </w:rPr>
        <w:t>
7 сессиясының</w:t>
      </w:r>
      <w:r>
        <w:br/>
      </w:r>
      <w:r>
        <w:rPr>
          <w:rFonts w:ascii="Times New Roman"/>
          <w:b w:val="false"/>
          <w:i w:val="false"/>
          <w:color w:val="000000"/>
          <w:sz w:val="28"/>
        </w:rPr>
        <w:t>
2008 жылғы 15 сәуірдегі</w:t>
      </w:r>
      <w:r>
        <w:br/>
      </w:r>
      <w:r>
        <w:rPr>
          <w:rFonts w:ascii="Times New Roman"/>
          <w:b w:val="false"/>
          <w:i w:val="false"/>
          <w:color w:val="000000"/>
          <w:sz w:val="28"/>
        </w:rPr>
        <w:t>
№ 7/58-IV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w:t>
      </w:r>
      <w:r>
        <w:br/>
      </w:r>
      <w:r>
        <w:rPr>
          <w:rFonts w:ascii="Times New Roman"/>
          <w:b/>
          <w:i w:val="false"/>
          <w:color w:val="000000"/>
        </w:rPr>
        <w:t>
Курчатов қаласында ит пен мысықтарды ұстау</w:t>
      </w:r>
      <w:r>
        <w:br/>
      </w:r>
      <w:r>
        <w:rPr>
          <w:rFonts w:ascii="Times New Roman"/>
          <w:b/>
          <w:i w:val="false"/>
          <w:color w:val="000000"/>
        </w:rPr>
        <w:t>
ҚАҒИДАЛАРЫ</w:t>
      </w:r>
      <w:r>
        <w:br/>
      </w:r>
      <w:r>
        <w:rPr>
          <w:rFonts w:ascii="Times New Roman"/>
          <w:b/>
          <w:i w:val="false"/>
          <w:color w:val="000000"/>
        </w:rPr>
        <w:t>
 </w:t>
      </w:r>
    </w:p>
    <w:bookmarkEnd w:id="2"/>
    <w:p>
      <w:pPr>
        <w:spacing w:after="0"/>
        <w:ind w:left="0"/>
        <w:jc w:val="both"/>
      </w:pPr>
      <w:r>
        <w:rPr>
          <w:rFonts w:ascii="Times New Roman"/>
          <w:b w:val="false"/>
          <w:i w:val="false"/>
          <w:color w:val="ff0000"/>
          <w:sz w:val="28"/>
        </w:rPr>
        <w:t xml:space="preserve">      Ескерту. Тақырып жаңа редакцияда-Шығыс Қазақстан облысы Курчатов қалалық мәслихатының 2009.04.23 </w:t>
      </w:r>
      <w:r>
        <w:rPr>
          <w:rFonts w:ascii="Times New Roman"/>
          <w:b w:val="false"/>
          <w:i w:val="false"/>
          <w:color w:val="ff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3"/>
    <w:p>
      <w:pPr>
        <w:spacing w:after="0"/>
        <w:ind w:left="0"/>
        <w:jc w:val="both"/>
      </w:pPr>
      <w:r>
        <w:rPr>
          <w:rFonts w:ascii="Times New Roman"/>
          <w:b w:val="false"/>
          <w:i w:val="false"/>
          <w:color w:val="000000"/>
          <w:sz w:val="28"/>
        </w:rPr>
        <w:t>
      Курчатов қаласында ит пен мысықтарды ұстау Қағидалары Қазақстан Республикасының 2001 жылғы 23 қаңтардағы № </w:t>
      </w:r>
      <w:r>
        <w:rPr>
          <w:rFonts w:ascii="Times New Roman"/>
          <w:b w:val="false"/>
          <w:i w:val="false"/>
          <w:color w:val="000000"/>
          <w:sz w:val="28"/>
        </w:rPr>
        <w:t>148-ІІ</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2002 жылғы 10 шілдедегі № 339-ІІ «Ветеринария туралы» </w:t>
      </w:r>
      <w:r>
        <w:rPr>
          <w:rFonts w:ascii="Times New Roman"/>
          <w:b w:val="false"/>
          <w:i w:val="false"/>
          <w:color w:val="000000"/>
          <w:sz w:val="28"/>
        </w:rPr>
        <w:t>Заңдарына</w:t>
      </w:r>
      <w:r>
        <w:rPr>
          <w:rFonts w:ascii="Times New Roman"/>
          <w:b w:val="false"/>
          <w:i w:val="false"/>
          <w:color w:val="000000"/>
          <w:sz w:val="28"/>
        </w:rPr>
        <w:t>, 2001 жылғы 30 қаңтардағы № 155-ІІ Қазақстан Республикасының әкімшілік құқық бұзушылық </w:t>
      </w:r>
      <w:r>
        <w:rPr>
          <w:rFonts w:ascii="Times New Roman"/>
          <w:b w:val="false"/>
          <w:i w:val="false"/>
          <w:color w:val="000000"/>
          <w:sz w:val="28"/>
        </w:rPr>
        <w:t>Кодексі</w:t>
      </w:r>
      <w:r>
        <w:rPr>
          <w:rFonts w:ascii="Times New Roman"/>
          <w:b w:val="false"/>
          <w:i w:val="false"/>
          <w:color w:val="000000"/>
          <w:sz w:val="28"/>
        </w:rPr>
        <w:t xml:space="preserve"> мен басқа да Қазақстан Республикасының нормативтік құқықтық актілеріне сәйкес әзірленген, жалпы адам мен жануарларға тән аурулардан халықты қорғауға бағытталған.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қағидалар (бұдан әрі – Қағидалар) Курчатов қаласында ит мен мысықтарды ұстау және қолдану талаптарын реттеп, қала тұрғындарының қауіпсіздігін қамтамасыз ету мақсатында жануарларды қарау саласы қаланың саяси негізін түзеуге бағытталған.</w:t>
      </w:r>
      <w:r>
        <w:br/>
      </w:r>
      <w:r>
        <w:rPr>
          <w:rFonts w:ascii="Times New Roman"/>
          <w:b w:val="false"/>
          <w:i w:val="false"/>
          <w:color w:val="000000"/>
          <w:sz w:val="28"/>
        </w:rPr>
        <w:t>
      </w:t>
      </w:r>
      <w:r>
        <w:rPr>
          <w:rFonts w:ascii="Times New Roman"/>
          <w:b w:val="false"/>
          <w:i w:val="false"/>
          <w:color w:val="ff0000"/>
          <w:sz w:val="28"/>
        </w:rPr>
        <w:t>Ескерту.1-тармаққа өзгерту енгізілді</w:t>
      </w:r>
      <w:r>
        <w:rPr>
          <w:rFonts w:ascii="Times New Roman"/>
          <w:b w:val="false"/>
          <w:i w:val="false"/>
          <w:color w:val="000000"/>
          <w:sz w:val="28"/>
        </w:rPr>
        <w:t>-</w:t>
      </w:r>
      <w:r>
        <w:rPr>
          <w:rFonts w:ascii="Times New Roman"/>
          <w:b w:val="false"/>
          <w:i w:val="false"/>
          <w:color w:val="ff0000"/>
          <w:sz w:val="28"/>
        </w:rPr>
        <w:t xml:space="preserve">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Осы Қағидалардың талаптары барлық жеке және заңды тұлғаларға, ведомстволық бағыныштылығы мен меншік түріне қарамастан, жануарлар иелеріне қатысты.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p>
    <w:bookmarkEnd w:id="5"/>
    <w:bookmarkStart w:name="z12" w:id="6"/>
    <w:p>
      <w:pPr>
        <w:spacing w:after="0"/>
        <w:ind w:left="0"/>
        <w:jc w:val="left"/>
      </w:pPr>
      <w:r>
        <w:rPr>
          <w:rFonts w:ascii="Times New Roman"/>
          <w:b/>
          <w:i w:val="false"/>
          <w:color w:val="000000"/>
        </w:rPr>
        <w:t xml:space="preserve"> 
2. Жануарларды тіркеу тәртіптері</w:t>
      </w:r>
    </w:p>
    <w:bookmarkEnd w:id="6"/>
    <w:bookmarkStart w:name="z13" w:id="7"/>
    <w:p>
      <w:pPr>
        <w:spacing w:after="0"/>
        <w:ind w:left="0"/>
        <w:jc w:val="both"/>
      </w:pPr>
      <w:r>
        <w:rPr>
          <w:rFonts w:ascii="Times New Roman"/>
          <w:b w:val="false"/>
          <w:i w:val="false"/>
          <w:color w:val="000000"/>
          <w:sz w:val="28"/>
        </w:rPr>
        <w:t>
      4. Жануарларды тіркеу Қазақстан Республикасының қолданыстағы заңнамаларына сәйкес жүргізіледі.</w:t>
      </w:r>
      <w:r>
        <w:br/>
      </w:r>
      <w:r>
        <w:rPr>
          <w:rFonts w:ascii="Times New Roman"/>
          <w:b w:val="false"/>
          <w:i w:val="false"/>
          <w:color w:val="000000"/>
          <w:sz w:val="28"/>
        </w:rPr>
        <w:t>
</w:t>
      </w:r>
      <w:r>
        <w:rPr>
          <w:rFonts w:ascii="Times New Roman"/>
          <w:b w:val="false"/>
          <w:i w:val="false"/>
          <w:color w:val="000000"/>
          <w:sz w:val="28"/>
        </w:rPr>
        <w:t>
      Жануарларды ұстаудың міндетті шарттары:</w:t>
      </w:r>
      <w:r>
        <w:br/>
      </w:r>
      <w:r>
        <w:rPr>
          <w:rFonts w:ascii="Times New Roman"/>
          <w:b w:val="false"/>
          <w:i w:val="false"/>
          <w:color w:val="000000"/>
          <w:sz w:val="28"/>
        </w:rPr>
        <w:t>
      1) ветеринарлық - санитарлық, санитарлық - тазалық ережесі мен нормасын сақтау;</w:t>
      </w:r>
      <w:r>
        <w:br/>
      </w:r>
      <w:r>
        <w:rPr>
          <w:rFonts w:ascii="Times New Roman"/>
          <w:b w:val="false"/>
          <w:i w:val="false"/>
          <w:color w:val="000000"/>
          <w:sz w:val="28"/>
        </w:rPr>
        <w:t>
      2) қаланың ветеринарлық клиникасында 1-3 айлық жасынан бастап диагностикалық тексеру мен паразиттік ауруларға қарсы домдауға, аса жұқпалы инфекциялық ауруларына қарсы вакцинациялау, тіркеу жыл сайын қайта тіркелуге тиіс. Жаңадан иелікке алынған жануарлар міндетті түрде Қазақстан Республикасының қолданыстағы заңнамасына сәйкес тіркелуі керек.</w:t>
      </w:r>
      <w:r>
        <w:br/>
      </w:r>
      <w:r>
        <w:rPr>
          <w:rFonts w:ascii="Times New Roman"/>
          <w:b w:val="false"/>
          <w:i w:val="false"/>
          <w:color w:val="000000"/>
          <w:sz w:val="28"/>
        </w:rPr>
        <w:t>
</w:t>
      </w:r>
      <w:r>
        <w:rPr>
          <w:rFonts w:ascii="Times New Roman"/>
          <w:b w:val="false"/>
          <w:i w:val="false"/>
          <w:color w:val="000000"/>
          <w:sz w:val="28"/>
        </w:rPr>
        <w:t>
      5. Жануарларды сату мен қаладан шығару тек Қазақстан Республикасы ауыл шаруашылық Министрлігі Агроөнеркәсіп кешеніндегі Курчатов қалалық аумақтық инспекциясының ветеринарлық қадағалау бөлімі мамандары (бұдан әрі - ҚР АШМ АӨК МИК Курчатов қалалық аумақтық инспекциясы) төл құжат негізінде, белгіленген үлгідегі вакцинация мен дегельминтизация мерзімдері көрсетілген ветеринарлық құжат хатталғанда ғана рұқсат етіледі.</w:t>
      </w:r>
    </w:p>
    <w:bookmarkEnd w:id="7"/>
    <w:bookmarkStart w:name="z16" w:id="8"/>
    <w:p>
      <w:pPr>
        <w:spacing w:after="0"/>
        <w:ind w:left="0"/>
        <w:jc w:val="left"/>
      </w:pPr>
      <w:r>
        <w:rPr>
          <w:rFonts w:ascii="Times New Roman"/>
          <w:b/>
          <w:i w:val="false"/>
          <w:color w:val="000000"/>
        </w:rPr>
        <w:t xml:space="preserve"> 
3. Жануарларды ұстау</w:t>
      </w:r>
    </w:p>
    <w:bookmarkEnd w:id="8"/>
    <w:bookmarkStart w:name="z17" w:id="9"/>
    <w:p>
      <w:pPr>
        <w:spacing w:after="0"/>
        <w:ind w:left="0"/>
        <w:jc w:val="both"/>
      </w:pPr>
      <w:r>
        <w:rPr>
          <w:rFonts w:ascii="Times New Roman"/>
          <w:b w:val="false"/>
          <w:i w:val="false"/>
          <w:color w:val="000000"/>
          <w:sz w:val="28"/>
        </w:rPr>
        <w:t>
      6. Жануарлар иелеріне рұқсат етіледі:</w:t>
      </w:r>
      <w:r>
        <w:br/>
      </w:r>
      <w:r>
        <w:rPr>
          <w:rFonts w:ascii="Times New Roman"/>
          <w:b w:val="false"/>
          <w:i w:val="false"/>
          <w:color w:val="000000"/>
          <w:sz w:val="28"/>
        </w:rPr>
        <w:t>
      1) тұрғын үй жайларында жануарларды ұстау, оның ішінде туыстық қатысы жоқ екі не одан да көп жанұя тұратын пәтерлерде, көршісінің медициналық теріс көрсеткіші болмаған жағдайда, олардың келісімімен, бекітілген ветеринарлық-санитарлық ережелерді сақтағанда;</w:t>
      </w:r>
      <w:r>
        <w:br/>
      </w:r>
      <w:r>
        <w:rPr>
          <w:rFonts w:ascii="Times New Roman"/>
          <w:b w:val="false"/>
          <w:i w:val="false"/>
          <w:color w:val="000000"/>
          <w:sz w:val="28"/>
        </w:rPr>
        <w:t>
      2) иттерді жеке жер үйлерде ұстау тек аумағы жақсы қоршалған болса және міндетті түрде кірер есікте иттің бар екендігі туралы ескертпе жазу болғанда;</w:t>
      </w:r>
      <w:r>
        <w:br/>
      </w:r>
      <w:r>
        <w:rPr>
          <w:rFonts w:ascii="Times New Roman"/>
          <w:b w:val="false"/>
          <w:i w:val="false"/>
          <w:color w:val="000000"/>
          <w:sz w:val="28"/>
        </w:rPr>
        <w:t>
      3) иттер мен мысықтарды және басқа жануарларды ұстау «хайуанаттар бұрышы», «тірі бұрышытарда» балалар мен жасөспірімдер мекемелерінде, жазғы және қысқы сауықтыру санаториялық-курорттық мекемелерде,санитарлық-эпидемиологиялық және ветеринарлық қызметтердің рұқсаты болғанда;</w:t>
      </w:r>
      <w:r>
        <w:br/>
      </w:r>
      <w:r>
        <w:rPr>
          <w:rFonts w:ascii="Times New Roman"/>
          <w:b w:val="false"/>
          <w:i w:val="false"/>
          <w:color w:val="000000"/>
          <w:sz w:val="28"/>
        </w:rPr>
        <w:t>
      4) мекемелер мен ұйымдардың күзет иттерін тек байлауда немесе тор қоршауларда ұстауға;</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p>
    <w:bookmarkEnd w:id="9"/>
    <w:bookmarkStart w:name="z18" w:id="10"/>
    <w:p>
      <w:pPr>
        <w:spacing w:after="0"/>
        <w:ind w:left="0"/>
        <w:jc w:val="left"/>
      </w:pPr>
      <w:r>
        <w:rPr>
          <w:rFonts w:ascii="Times New Roman"/>
          <w:b/>
          <w:i w:val="false"/>
          <w:color w:val="000000"/>
        </w:rPr>
        <w:t xml:space="preserve"> 
4. Жануарларды серуендету тәртіптері</w:t>
      </w:r>
    </w:p>
    <w:bookmarkEnd w:id="10"/>
    <w:bookmarkStart w:name="z19" w:id="11"/>
    <w:p>
      <w:pPr>
        <w:spacing w:after="0"/>
        <w:ind w:left="0"/>
        <w:jc w:val="both"/>
      </w:pPr>
      <w:r>
        <w:rPr>
          <w:rFonts w:ascii="Times New Roman"/>
          <w:b w:val="false"/>
          <w:i w:val="false"/>
          <w:color w:val="000000"/>
          <w:sz w:val="28"/>
        </w:rPr>
        <w:t>
      7. Серуендету кезінде иттер мен мысықтардың иелері келесі талаптарды сақтауға міндетті:</w:t>
      </w:r>
      <w:r>
        <w:br/>
      </w:r>
      <w:r>
        <w:rPr>
          <w:rFonts w:ascii="Times New Roman"/>
          <w:b w:val="false"/>
          <w:i w:val="false"/>
          <w:color w:val="000000"/>
          <w:sz w:val="28"/>
        </w:rPr>
        <w:t>
      1) иттерді серуендеуге қарғы баумен шығаруға рұқсат етіледі, қарғы баудың ұзындығы жануардың жүріс-тұрысын бақылайтындай болуы керек; адамдар мен жануарларға қауіп төндіретін иттерге тұмылдырық кигізілуі тиіс;</w:t>
      </w:r>
      <w:r>
        <w:br/>
      </w:r>
      <w:r>
        <w:rPr>
          <w:rFonts w:ascii="Times New Roman"/>
          <w:b w:val="false"/>
          <w:i w:val="false"/>
          <w:color w:val="000000"/>
          <w:sz w:val="28"/>
        </w:rPr>
        <w:t>
      2) ит иесімен бірге тыйым салынатын жазулары «жануармен кіруге тыйым салынған» жоқ мекемелерге поштаға,азық-түлік емес дүкендерге қысқа тізгінде не тұмылдырықта кіруге рұқсат етіледі;</w:t>
      </w:r>
      <w:r>
        <w:br/>
      </w:r>
      <w:r>
        <w:rPr>
          <w:rFonts w:ascii="Times New Roman"/>
          <w:b w:val="false"/>
          <w:i w:val="false"/>
          <w:color w:val="000000"/>
          <w:sz w:val="28"/>
        </w:rPr>
        <w:t>
      3) иттер мен мысықтарды қала көліктерінде тасмалдау жолаушылардың мазасын алмайтындай жағдайда болса рұқсат етіледі, егер тек жануарлар тұмылдырықта не арнайы торлар мен сөмкелерде болса;</w:t>
      </w:r>
      <w:r>
        <w:br/>
      </w:r>
      <w:r>
        <w:rPr>
          <w:rFonts w:ascii="Times New Roman"/>
          <w:b w:val="false"/>
          <w:i w:val="false"/>
          <w:color w:val="000000"/>
          <w:sz w:val="28"/>
        </w:rPr>
        <w:t>
      4) жануар иелері шектеулі уақытқа иттерін қысқа тізгінде дүкен не басқа мекеме маңына қалдыруға құқығы бар(үлкен иттерде тұмылдырық).</w:t>
      </w:r>
      <w:r>
        <w:br/>
      </w:r>
      <w:r>
        <w:rPr>
          <w:rFonts w:ascii="Times New Roman"/>
          <w:b w:val="false"/>
          <w:i w:val="false"/>
          <w:color w:val="000000"/>
          <w:sz w:val="28"/>
        </w:rPr>
        <w:t>
      </w:t>
      </w:r>
      <w:r>
        <w:rPr>
          <w:rFonts w:ascii="Times New Roman"/>
          <w:b w:val="false"/>
          <w:i w:val="false"/>
          <w:color w:val="ff0000"/>
          <w:sz w:val="28"/>
        </w:rPr>
        <w:t xml:space="preserve">Ескерту.7-тармаққа өзгерту енгізілді-Шығыс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8. Жануар иелеріне тыйым салынады:</w:t>
      </w:r>
      <w:r>
        <w:br/>
      </w:r>
      <w:r>
        <w:rPr>
          <w:rFonts w:ascii="Times New Roman"/>
          <w:b w:val="false"/>
          <w:i w:val="false"/>
          <w:color w:val="000000"/>
          <w:sz w:val="28"/>
        </w:rPr>
        <w:t>
      1) жануарларды балалар аулалары алаңдарында, балалардың мектепте дейінгі мекемелерінде, мектеп пен оқу мекемелерінде, денсаулық сақтау объектілерінде, спорт алаңдарында,саябақтарда, су құбырлары мен қала жағажайларында серуендетуге;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r>
        <w:br/>
      </w:r>
      <w:r>
        <w:rPr>
          <w:rFonts w:ascii="Times New Roman"/>
          <w:b w:val="false"/>
          <w:i w:val="false"/>
          <w:color w:val="000000"/>
          <w:sz w:val="28"/>
        </w:rPr>
        <w:t>
      3) жануарларды қоғамдық тамақтану кәсіпорындары мен азық-түлік сататын дүкендері жайларында ұстауға және әкелуге;</w:t>
      </w:r>
      <w:r>
        <w:br/>
      </w:r>
      <w:r>
        <w:rPr>
          <w:rFonts w:ascii="Times New Roman"/>
          <w:b w:val="false"/>
          <w:i w:val="false"/>
          <w:color w:val="000000"/>
          <w:sz w:val="28"/>
        </w:rPr>
        <w:t>
      4) жануарларды көпшілік қолданатын жерлерде: подъездерде, шатыр мен баспалдақ торларында, жер төлелерде, жатақхана дәліздерінде ұстауға;</w:t>
      </w:r>
      <w:r>
        <w:br/>
      </w:r>
      <w:r>
        <w:rPr>
          <w:rFonts w:ascii="Times New Roman"/>
          <w:b w:val="false"/>
          <w:i w:val="false"/>
          <w:color w:val="000000"/>
          <w:sz w:val="28"/>
        </w:rPr>
        <w:t>
      5) Курчатов қаласының аумағында ит ұрыстарын өткізуге;</w:t>
      </w:r>
      <w:r>
        <w:br/>
      </w:r>
      <w:r>
        <w:rPr>
          <w:rFonts w:ascii="Times New Roman"/>
          <w:b w:val="false"/>
          <w:i w:val="false"/>
          <w:color w:val="000000"/>
          <w:sz w:val="28"/>
        </w:rPr>
        <w:t>
      6) жануарлар күшіктерін белгіленбеген жерлерде және ветеринарлық құжаттарынсыз(ветеринарлық төл құжат, күшік картасы, тұқымының сертификаты) сатуға;</w:t>
      </w:r>
      <w:r>
        <w:br/>
      </w:r>
      <w:r>
        <w:rPr>
          <w:rFonts w:ascii="Times New Roman"/>
          <w:b w:val="false"/>
          <w:i w:val="false"/>
          <w:color w:val="000000"/>
          <w:sz w:val="28"/>
        </w:rPr>
        <w:t>
      7) жануарлардың өлекселерін лақтыруға және өз бетінше жерлеуге;</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p>
    <w:bookmarkEnd w:id="11"/>
    <w:bookmarkStart w:name="z21" w:id="12"/>
    <w:p>
      <w:pPr>
        <w:spacing w:after="0"/>
        <w:ind w:left="0"/>
        <w:jc w:val="left"/>
      </w:pPr>
      <w:r>
        <w:rPr>
          <w:rFonts w:ascii="Times New Roman"/>
          <w:b/>
          <w:i w:val="false"/>
          <w:color w:val="000000"/>
        </w:rPr>
        <w:t xml:space="preserve"> 
5. Жануарлар иелерінің құқықтары</w:t>
      </w:r>
    </w:p>
    <w:bookmarkEnd w:id="12"/>
    <w:bookmarkStart w:name="z22" w:id="13"/>
    <w:p>
      <w:pPr>
        <w:spacing w:after="0"/>
        <w:ind w:left="0"/>
        <w:jc w:val="both"/>
      </w:pPr>
      <w:r>
        <w:rPr>
          <w:rFonts w:ascii="Times New Roman"/>
          <w:b w:val="false"/>
          <w:i w:val="false"/>
          <w:color w:val="000000"/>
          <w:sz w:val="28"/>
        </w:rPr>
        <w:t>
      9. Тіркелген жануарлар иесінің меншігі болып табылады және кез-келген меншік заңмен қорғалады.</w:t>
      </w:r>
      <w:r>
        <w:br/>
      </w:r>
      <w:r>
        <w:rPr>
          <w:rFonts w:ascii="Times New Roman"/>
          <w:b w:val="false"/>
          <w:i w:val="false"/>
          <w:color w:val="000000"/>
          <w:sz w:val="28"/>
        </w:rPr>
        <w:t>
</w:t>
      </w:r>
      <w:r>
        <w:rPr>
          <w:rFonts w:ascii="Times New Roman"/>
          <w:b w:val="false"/>
          <w:i w:val="false"/>
          <w:color w:val="000000"/>
          <w:sz w:val="28"/>
        </w:rPr>
        <w:t>
      10. Жануар тек иесінен соттың шешімімен немесе Қазақстан Республикасының ветеринария саласындағы қолданыстағы заңнамасында қаралған жағдайларда ғана алынады.</w:t>
      </w:r>
    </w:p>
    <w:bookmarkEnd w:id="13"/>
    <w:bookmarkStart w:name="z24" w:id="14"/>
    <w:p>
      <w:pPr>
        <w:spacing w:after="0"/>
        <w:ind w:left="0"/>
        <w:jc w:val="left"/>
      </w:pPr>
      <w:r>
        <w:rPr>
          <w:rFonts w:ascii="Times New Roman"/>
          <w:b/>
          <w:i w:val="false"/>
          <w:color w:val="000000"/>
        </w:rPr>
        <w:t xml:space="preserve"> 
6. Жануарлар иелерінің міндеттері</w:t>
      </w:r>
    </w:p>
    <w:bookmarkEnd w:id="14"/>
    <w:bookmarkStart w:name="z25" w:id="15"/>
    <w:p>
      <w:pPr>
        <w:spacing w:after="0"/>
        <w:ind w:left="0"/>
        <w:jc w:val="both"/>
      </w:pPr>
      <w:r>
        <w:rPr>
          <w:rFonts w:ascii="Times New Roman"/>
          <w:b w:val="false"/>
          <w:i w:val="false"/>
          <w:color w:val="000000"/>
          <w:sz w:val="28"/>
        </w:rPr>
        <w:t>
      11. Жануарлар иелері төменде аталған талаптарды орындауға міндетті:</w:t>
      </w:r>
      <w:r>
        <w:br/>
      </w:r>
      <w:r>
        <w:rPr>
          <w:rFonts w:ascii="Times New Roman"/>
          <w:b w:val="false"/>
          <w:i w:val="false"/>
          <w:color w:val="000000"/>
          <w:sz w:val="28"/>
        </w:rPr>
        <w:t>
      1) жануарларды ұстауға, өсіруге және де тасмалдауға байланысты орналастыру, құрылыс салу, қайта құру мен мемлекеттік ветеринарлық бақылау объектілерді қолдануды енгізгенде зоогигиеналық және ветеринарлық (ветеринарлық-санитарлық) талаптарды сақтауға;</w:t>
      </w:r>
      <w:r>
        <w:br/>
      </w:r>
      <w:r>
        <w:rPr>
          <w:rFonts w:ascii="Times New Roman"/>
          <w:b w:val="false"/>
          <w:i w:val="false"/>
          <w:color w:val="000000"/>
          <w:sz w:val="28"/>
        </w:rPr>
        <w:t>
      2) мемлекеттік ветеринарлық қадағалау органдарына сатып алынған, төлден алынған жануарларды, олардың сойылғаны мен сатылғаны туралы хабарлауға;</w:t>
      </w:r>
      <w:r>
        <w:br/>
      </w:r>
      <w:r>
        <w:rPr>
          <w:rFonts w:ascii="Times New Roman"/>
          <w:b w:val="false"/>
          <w:i w:val="false"/>
          <w:color w:val="000000"/>
          <w:sz w:val="28"/>
        </w:rPr>
        <w:t>
      3) ветеринарлық мамандардың талабы бойынша диагностикалық тексеру мен вакцинациялауды жүргізу үшін жануарларды әкелуге;</w:t>
      </w:r>
      <w:r>
        <w:br/>
      </w:r>
      <w:r>
        <w:rPr>
          <w:rFonts w:ascii="Times New Roman"/>
          <w:b w:val="false"/>
          <w:i w:val="false"/>
          <w:color w:val="000000"/>
          <w:sz w:val="28"/>
        </w:rPr>
        <w:t>
      4) кенет жұт болған, бірнеше жануарлардың бір мезгілде аурған жағдайдаларында немесе оғаш мінез құлықтар көрсеткен жағдайда ветеринарлық мамандарына хабарлап, олар келгенше ауыруға күдікті жануарларды оқшаулау шарасын қолдануға;</w:t>
      </w:r>
      <w:r>
        <w:br/>
      </w:r>
      <w:r>
        <w:rPr>
          <w:rFonts w:ascii="Times New Roman"/>
          <w:b w:val="false"/>
          <w:i w:val="false"/>
          <w:color w:val="000000"/>
          <w:sz w:val="28"/>
        </w:rPr>
        <w:t>
      5) үнемі алдын аулу мақсатында жануарларға дегельминтизация, мал жайларына дератизация, дезинфекция, дезинсекция жүргізуге.</w:t>
      </w:r>
      <w:r>
        <w:br/>
      </w:r>
      <w:r>
        <w:rPr>
          <w:rFonts w:ascii="Times New Roman"/>
          <w:b w:val="false"/>
          <w:i w:val="false"/>
          <w:color w:val="000000"/>
          <w:sz w:val="28"/>
        </w:rPr>
        <w:t>
</w:t>
      </w:r>
      <w:r>
        <w:rPr>
          <w:rFonts w:ascii="Times New Roman"/>
          <w:b w:val="false"/>
          <w:i w:val="false"/>
          <w:color w:val="000000"/>
          <w:sz w:val="28"/>
        </w:rPr>
        <w:t>
      12. Жануар иелерінің міндетті:</w:t>
      </w:r>
      <w:r>
        <w:br/>
      </w:r>
      <w:r>
        <w:rPr>
          <w:rFonts w:ascii="Times New Roman"/>
          <w:b w:val="false"/>
          <w:i w:val="false"/>
          <w:color w:val="000000"/>
          <w:sz w:val="28"/>
        </w:rPr>
        <w:t>
      1) жануарларға адамгершілікпен қарауға, су мен тамақсыз, қараусыз қалдырмауға, ұрып-соқпауға, оларды биологиялық ерекшеліктеріне сәйкес ұстауға, ауырған жағдайда уақытылы ветеринарлық көмекке жүгінуге;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w:t>
      </w:r>
      <w:r>
        <w:br/>
      </w:r>
      <w:r>
        <w:rPr>
          <w:rFonts w:ascii="Times New Roman"/>
          <w:b w:val="false"/>
          <w:i w:val="false"/>
          <w:color w:val="000000"/>
          <w:sz w:val="28"/>
        </w:rPr>
        <w:t>
      3) оларды серуендететін және ұстайтын жерлердің санитарлық жағдайын сақтауға, аулаларды, подъездерді, баспалдақ торларын, лифтерді, балалар алаңын, жолдар мен жүргіншілер жолдарын, саябақтарды, демалыс орындарын ластамауға; ластанған жағдайда арнайы құралдардың (қалақша, дорба) көмегімен жинауды жүргізуге;</w:t>
      </w:r>
      <w:r>
        <w:br/>
      </w:r>
      <w:r>
        <w:rPr>
          <w:rFonts w:ascii="Times New Roman"/>
          <w:b w:val="false"/>
          <w:i w:val="false"/>
          <w:color w:val="000000"/>
          <w:sz w:val="28"/>
        </w:rPr>
        <w:t>
      </w:t>
      </w:r>
      <w:r>
        <w:rPr>
          <w:rFonts w:ascii="Times New Roman"/>
          <w:b w:val="false"/>
          <w:i w:val="false"/>
          <w:color w:val="ff0000"/>
          <w:sz w:val="28"/>
        </w:rPr>
        <w:t xml:space="preserve">Ескерту.3-тармақшаға өзгерту енгізілді-Шығыс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4) айналасындағы адамдар мен жануарлардың қауіпсіздігін қамтамасыз етуге керекті шаралар қолдануға;</w:t>
      </w:r>
      <w:r>
        <w:br/>
      </w:r>
      <w:r>
        <w:rPr>
          <w:rFonts w:ascii="Times New Roman"/>
          <w:b w:val="false"/>
          <w:i w:val="false"/>
          <w:color w:val="000000"/>
          <w:sz w:val="28"/>
        </w:rPr>
        <w:t>
      5) жануарларды сатып алғаны, жоғалтқаны немесе өлгені туралы ҚР АШМ АӨК МИК Курчатов қалалық аумақтық инспекциясының ветеринарлық қадағалау бөліміне хабарлауға;</w:t>
      </w:r>
      <w:r>
        <w:br/>
      </w:r>
      <w:r>
        <w:rPr>
          <w:rFonts w:ascii="Times New Roman"/>
          <w:b w:val="false"/>
          <w:i w:val="false"/>
          <w:color w:val="000000"/>
          <w:sz w:val="28"/>
        </w:rPr>
        <w:t>
      6) жануарлар адамды немесе басқа жануарларды тістеген, жарақаттаған жағдайда жануар иесі ҚР АШМ АӨК МИК Курчатов қалалық аумақтық инспекциясының ветеринарлық қадағалау бөлімі мен мемлекеттік санитарлық-эпидемиологиялық қадағалау Департаментінің Курчатов қаласы бойынша бөліміне тез хабарлауға, сонымен қатар мамандар келгенше жануарларды қарау мен карантиндеуге, оқшаулауға;</w:t>
      </w:r>
      <w:r>
        <w:br/>
      </w:r>
      <w:r>
        <w:rPr>
          <w:rFonts w:ascii="Times New Roman"/>
          <w:b w:val="false"/>
          <w:i w:val="false"/>
          <w:color w:val="000000"/>
          <w:sz w:val="28"/>
        </w:rPr>
        <w:t>
      7) жануарларды ары қарай ұстау мүмкіндігі болмаса, оны сатуға, басқа тұлғаға беруге немесе ит, мысық аулаумен айналысатын ұйымдарға өткізуге.</w:t>
      </w:r>
    </w:p>
    <w:bookmarkEnd w:id="15"/>
    <w:bookmarkStart w:name="z27" w:id="16"/>
    <w:p>
      <w:pPr>
        <w:spacing w:after="0"/>
        <w:ind w:left="0"/>
        <w:jc w:val="left"/>
      </w:pPr>
      <w:r>
        <w:rPr>
          <w:rFonts w:ascii="Times New Roman"/>
          <w:b/>
          <w:i w:val="false"/>
          <w:color w:val="000000"/>
        </w:rPr>
        <w:t xml:space="preserve"> 
7. Иесіз иттер мен мысықтарды аулау</w:t>
      </w:r>
    </w:p>
    <w:bookmarkEnd w:id="16"/>
    <w:bookmarkStart w:name="z28" w:id="17"/>
    <w:p>
      <w:pPr>
        <w:spacing w:after="0"/>
        <w:ind w:left="0"/>
        <w:jc w:val="both"/>
      </w:pPr>
      <w:r>
        <w:rPr>
          <w:rFonts w:ascii="Times New Roman"/>
          <w:b w:val="false"/>
          <w:i w:val="false"/>
          <w:color w:val="000000"/>
          <w:sz w:val="28"/>
        </w:rPr>
        <w:t>
      13. Қоғамдық орындардағы (көшеде, аула аумағында, саябақтар, демалыс орындары мен басқа да орындар) иесінсіз жүрген иттер мен мысықтарды, иесі байлағандарынан басқасы иесіз болып есептеледі, олар арнайы иесіз жануарларды аулау мен өлекселерін жинау мекемелерінің аулауына жатады.</w:t>
      </w:r>
      <w:r>
        <w:br/>
      </w:r>
      <w:r>
        <w:rPr>
          <w:rFonts w:ascii="Times New Roman"/>
          <w:b w:val="false"/>
          <w:i w:val="false"/>
          <w:color w:val="000000"/>
          <w:sz w:val="28"/>
        </w:rPr>
        <w:t>
</w:t>
      </w:r>
      <w:r>
        <w:rPr>
          <w:rFonts w:ascii="Times New Roman"/>
          <w:b w:val="false"/>
          <w:i w:val="false"/>
          <w:color w:val="000000"/>
          <w:sz w:val="28"/>
        </w:rPr>
        <w:t>
      14. Ауланған иттер мен мысықтарды уақытша ит пен мысық ұстау орындарына қамап, қолданыстағы заңнамада көзделген белгілі бір уақытқа дейін ұстайды.</w:t>
      </w:r>
      <w:r>
        <w:br/>
      </w:r>
      <w:r>
        <w:rPr>
          <w:rFonts w:ascii="Times New Roman"/>
          <w:b w:val="false"/>
          <w:i w:val="false"/>
          <w:color w:val="000000"/>
          <w:sz w:val="28"/>
        </w:rPr>
        <w:t>
</w:t>
      </w:r>
      <w:r>
        <w:rPr>
          <w:rFonts w:ascii="Times New Roman"/>
          <w:b w:val="false"/>
          <w:i w:val="false"/>
          <w:color w:val="000000"/>
          <w:sz w:val="28"/>
        </w:rPr>
        <w:t>
      15. Аулау уақыты болып, мамандандырылған иесіз жануарларды аулау мекемесінің тіркеу журналында бекітілген уақыт болып есептеледі. Тіркеу журналында жануардың бірдейлендіру, жануарларға жүргізілген әрекеттері туралы мәліметтері болуы керек.</w:t>
      </w:r>
      <w:r>
        <w:br/>
      </w:r>
      <w:r>
        <w:rPr>
          <w:rFonts w:ascii="Times New Roman"/>
          <w:b w:val="false"/>
          <w:i w:val="false"/>
          <w:color w:val="000000"/>
          <w:sz w:val="28"/>
        </w:rPr>
        <w:t>
</w:t>
      </w:r>
      <w:r>
        <w:rPr>
          <w:rFonts w:ascii="Times New Roman"/>
          <w:b w:val="false"/>
          <w:i w:val="false"/>
          <w:color w:val="000000"/>
          <w:sz w:val="28"/>
        </w:rPr>
        <w:t>
      16. Мамандандырылған ұйымдардың иесіз жануарларды аулауы ветеринария саласында қолданыстағы заңнама нормаларына сәйкес жүргізілуі керек.</w:t>
      </w:r>
    </w:p>
    <w:bookmarkEnd w:id="17"/>
    <w:bookmarkStart w:name="z32" w:id="18"/>
    <w:p>
      <w:pPr>
        <w:spacing w:after="0"/>
        <w:ind w:left="0"/>
        <w:jc w:val="left"/>
      </w:pPr>
      <w:r>
        <w:rPr>
          <w:rFonts w:ascii="Times New Roman"/>
          <w:b/>
          <w:i w:val="false"/>
          <w:color w:val="000000"/>
        </w:rPr>
        <w:t xml:space="preserve"> 
8. Қағидаларды бұзғаны үшін жануарлар</w:t>
      </w:r>
      <w:r>
        <w:br/>
      </w:r>
      <w:r>
        <w:rPr>
          <w:rFonts w:ascii="Times New Roman"/>
          <w:b/>
          <w:i w:val="false"/>
          <w:color w:val="000000"/>
        </w:rPr>
        <w:t>
иелерінің жауапкершілігі</w:t>
      </w:r>
    </w:p>
    <w:bookmarkEnd w:id="18"/>
    <w:bookmarkStart w:name="z33" w:id="19"/>
    <w:p>
      <w:pPr>
        <w:spacing w:after="0"/>
        <w:ind w:left="0"/>
        <w:jc w:val="both"/>
      </w:pPr>
      <w:r>
        <w:rPr>
          <w:rFonts w:ascii="Times New Roman"/>
          <w:b w:val="false"/>
          <w:i w:val="false"/>
          <w:color w:val="000000"/>
          <w:sz w:val="28"/>
        </w:rPr>
        <w:t>
      17. Осы Қағидаларды бұзғаны үшін жануарлар иелері ҚР Әкімшілік құқық бұзушылық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ff0000"/>
          <w:sz w:val="28"/>
        </w:rPr>
        <w:t xml:space="preserve">Ескерту.17-тармаққа өзгерту енгізілді-Шығыс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18. Мал иелері ветеринарлық-санитарлық шараларды сақтамағаны үшін ҚР Әкімшілік құқық бұзушылық туралы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19. Жануарлардың иелері, жануарларды ұрғаны, жарақаттағаны және олардың өліміне әкеп соққаны үшін Қазақстан Республикасының қолданыстағы заңнамаларына сәйкес жауапқа тартылады.</w:t>
      </w:r>
      <w:r>
        <w:br/>
      </w:r>
      <w:r>
        <w:rPr>
          <w:rFonts w:ascii="Times New Roman"/>
          <w:b w:val="false"/>
          <w:i w:val="false"/>
          <w:color w:val="000000"/>
          <w:sz w:val="28"/>
        </w:rPr>
        <w:t>
      </w:t>
      </w:r>
      <w:r>
        <w:rPr>
          <w:rFonts w:ascii="Times New Roman"/>
          <w:b w:val="false"/>
          <w:i w:val="false"/>
          <w:color w:val="ff0000"/>
          <w:sz w:val="28"/>
        </w:rPr>
        <w:t xml:space="preserve">Ескерту.17-тармаққа өзгерту енгізілді-Шығыс Қазақстан облысы Курчатов қалалық мәслихатының 2009.04.23 </w:t>
      </w:r>
      <w:r>
        <w:rPr>
          <w:rFonts w:ascii="Times New Roman"/>
          <w:b w:val="false"/>
          <w:i w:val="false"/>
          <w:color w:val="000000"/>
          <w:sz w:val="28"/>
        </w:rPr>
        <w:t>N 18/137-IV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End w:id="19"/>
    <w:bookmarkStart w:name="z36" w:id="20"/>
    <w:p>
      <w:pPr>
        <w:spacing w:after="0"/>
        <w:ind w:left="0"/>
        <w:jc w:val="left"/>
      </w:pPr>
      <w:r>
        <w:rPr>
          <w:rFonts w:ascii="Times New Roman"/>
          <w:b/>
          <w:i w:val="false"/>
          <w:color w:val="000000"/>
        </w:rPr>
        <w:t xml:space="preserve"> 
9.Қағидалардың орындалуын бақылау</w:t>
      </w:r>
    </w:p>
    <w:bookmarkEnd w:id="20"/>
    <w:bookmarkStart w:name="z37" w:id="21"/>
    <w:p>
      <w:pPr>
        <w:spacing w:after="0"/>
        <w:ind w:left="0"/>
        <w:jc w:val="both"/>
      </w:pPr>
      <w:r>
        <w:rPr>
          <w:rFonts w:ascii="Times New Roman"/>
          <w:b w:val="false"/>
          <w:i w:val="false"/>
          <w:color w:val="000000"/>
          <w:sz w:val="28"/>
        </w:rPr>
        <w:t>
      20. Осы Қағиданы қала тұрғындары, кәсіпорындар, ұйымдар мен мекемелердің орындалуын бақылауды мемлекеттік органдар жүргізеді, олар Қазақстан Республикасының заңнамасына сәйкес уәкілетті санитарлық - эпидемиологиялық және ветеринарлық қадағалау, ішкі істер органы, барлық меншік нысанындағы тұрғын үй-пайдалану мекемелері.</w:t>
      </w:r>
      <w:r>
        <w:br/>
      </w:r>
      <w:r>
        <w:rPr>
          <w:rFonts w:ascii="Times New Roman"/>
          <w:b w:val="false"/>
          <w:i w:val="false"/>
          <w:color w:val="000000"/>
          <w:sz w:val="28"/>
        </w:rPr>
        <w:t>
</w:t>
      </w:r>
      <w:r>
        <w:rPr>
          <w:rFonts w:ascii="Times New Roman"/>
          <w:b w:val="false"/>
          <w:i w:val="false"/>
          <w:color w:val="000000"/>
          <w:sz w:val="28"/>
        </w:rPr>
        <w:t>
      21. Мемлекеттік ветеринарлық және санитарлық-эпидемиологиялық қадағалау органдары келесі шараларды жүргізеді:</w:t>
      </w:r>
      <w:r>
        <w:br/>
      </w:r>
      <w:r>
        <w:rPr>
          <w:rFonts w:ascii="Times New Roman"/>
          <w:b w:val="false"/>
          <w:i w:val="false"/>
          <w:color w:val="000000"/>
          <w:sz w:val="28"/>
        </w:rPr>
        <w:t>
      1) ескерту, айқындау және Қазақстан Республикасының ветеринария саласындағы заңнама бұзушылықтарын жою;</w:t>
      </w:r>
      <w:r>
        <w:br/>
      </w:r>
      <w:r>
        <w:rPr>
          <w:rFonts w:ascii="Times New Roman"/>
          <w:b w:val="false"/>
          <w:i w:val="false"/>
          <w:color w:val="000000"/>
          <w:sz w:val="28"/>
        </w:rPr>
        <w:t>
      2) жануарлар иелерінің ветеринарлық-санитарлық талаптарын орындауына бақылау жүргізу;</w:t>
      </w:r>
      <w:r>
        <w:br/>
      </w:r>
      <w:r>
        <w:rPr>
          <w:rFonts w:ascii="Times New Roman"/>
          <w:b w:val="false"/>
          <w:i w:val="false"/>
          <w:color w:val="000000"/>
          <w:sz w:val="28"/>
        </w:rPr>
        <w:t>
      3) иесіз жануарларды аулау қызметі жұмыстарын ұйымдастыруға көмек көрсету.</w:t>
      </w:r>
      <w:r>
        <w:br/>
      </w:r>
      <w:r>
        <w:rPr>
          <w:rFonts w:ascii="Times New Roman"/>
          <w:b w:val="false"/>
          <w:i w:val="false"/>
          <w:color w:val="000000"/>
          <w:sz w:val="28"/>
        </w:rPr>
        <w:t>
</w:t>
      </w:r>
      <w:r>
        <w:rPr>
          <w:rFonts w:ascii="Times New Roman"/>
          <w:b w:val="false"/>
          <w:i w:val="false"/>
          <w:color w:val="000000"/>
          <w:sz w:val="28"/>
        </w:rPr>
        <w:t>
      22. Ішкі істер органы қолданыстағы заңнамаларға сәйкес осы Қағиданың қалада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23. Жергілікті атқарушы орган жануарларды ұстаудағы санитарлық аймақтардың шекарасын бекітуге ұсыныс енгізеді.</w:t>
      </w:r>
      <w:r>
        <w:br/>
      </w:r>
      <w:r>
        <w:rPr>
          <w:rFonts w:ascii="Times New Roman"/>
          <w:b w:val="false"/>
          <w:i w:val="false"/>
          <w:color w:val="000000"/>
          <w:sz w:val="28"/>
        </w:rPr>
        <w:t>
</w:t>
      </w:r>
      <w:r>
        <w:rPr>
          <w:rFonts w:ascii="Times New Roman"/>
          <w:b w:val="false"/>
          <w:i w:val="false"/>
          <w:color w:val="000000"/>
          <w:sz w:val="28"/>
        </w:rPr>
        <w:t>
      24. Тұрғын үй кооперативтері, жеке меншік пәтерлер кооперативтері, кондоминиумдар, тұрғын үй қорын пайдалануға жауап беруші кәсіпорындары құрылыс салынбаған аумақтан сәйкес белгі қойылған иттерді серуендетуге бекітілген аумақтардан немесе шағын аудан аумақтарынан орынды анықтайды.</w:t>
      </w:r>
      <w:r>
        <w:br/>
      </w:r>
      <w:r>
        <w:rPr>
          <w:rFonts w:ascii="Times New Roman"/>
          <w:b w:val="false"/>
          <w:i w:val="false"/>
          <w:color w:val="000000"/>
          <w:sz w:val="28"/>
        </w:rPr>
        <w:t>
</w:t>
      </w:r>
      <w:r>
        <w:rPr>
          <w:rFonts w:ascii="Times New Roman"/>
          <w:b w:val="false"/>
          <w:i w:val="false"/>
          <w:color w:val="000000"/>
          <w:sz w:val="28"/>
        </w:rPr>
        <w:t>
      25. Тұрғын үй қорын пайдалануға жауап беруші кәсіпорындары міндетті:</w:t>
      </w:r>
      <w:r>
        <w:br/>
      </w:r>
      <w:r>
        <w:rPr>
          <w:rFonts w:ascii="Times New Roman"/>
          <w:b w:val="false"/>
          <w:i w:val="false"/>
          <w:color w:val="000000"/>
          <w:sz w:val="28"/>
        </w:rPr>
        <w:t>
      1) иттерді серуендетуге анықталған орындарда, аула аумағының санитарлық жағдайын сақтауға;</w:t>
      </w:r>
      <w:r>
        <w:br/>
      </w:r>
      <w:r>
        <w:rPr>
          <w:rFonts w:ascii="Times New Roman"/>
          <w:b w:val="false"/>
          <w:i w:val="false"/>
          <w:color w:val="000000"/>
          <w:sz w:val="28"/>
        </w:rPr>
        <w:t>
      2) жануарлардың енбеуі үшін жер төлелердің, шатырлардың және тағы да басқа жайлардың есіктерін жабық қалпында ұстауға;</w:t>
      </w:r>
      <w:r>
        <w:br/>
      </w:r>
      <w:r>
        <w:rPr>
          <w:rFonts w:ascii="Times New Roman"/>
          <w:b w:val="false"/>
          <w:i w:val="false"/>
          <w:color w:val="000000"/>
          <w:sz w:val="28"/>
        </w:rPr>
        <w:t>
      3) жануарларды аулаумен айналысатын ұйымдарға аумағындағы иесіз жануарлардың, оның ішінде иттер мен мысықтардың барлығы туралы хабарлауға міндетті.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қаласының әкім аппараты</w:t>
      </w:r>
      <w:r>
        <w:br/>
      </w:r>
      <w:r>
        <w:rPr>
          <w:rFonts w:ascii="Times New Roman"/>
          <w:b w:val="false"/>
          <w:i w:val="false"/>
          <w:color w:val="000000"/>
          <w:sz w:val="28"/>
        </w:rPr>
        <w:t>
</w:t>
      </w:r>
      <w:r>
        <w:rPr>
          <w:rFonts w:ascii="Times New Roman"/>
          <w:b w:val="false"/>
          <w:i/>
          <w:color w:val="000000"/>
          <w:sz w:val="28"/>
        </w:rPr>
        <w:t>      Басшысының міндетін атқарушы                       Б. ӘШІРОВА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