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9a94b8" w14:textId="39a94b8">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Семей қаласының 2009 жылға арналған бюджеті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Шығыс Қазақстан облысы Семей қаласы мәслихатының 2008 жылғы 25 желтоқсандағы N 13/105-IV шешімі. Шығыс Қазақстан облысы Әділет            департаментінің Семей қаласындағы Әділет басқармасында 2008 жылғы 31        желтоқсанда N 5-2-98 тіркелді. Шешімнің қабылдау мерзімінің өтуіне байланысты қолдану тоқтатылды - Шығыс Қазақстан облысы Семей қаласының мәслихатының 2009 жылғы 29 желтоқсандағы N 01-26/589 хатымен</w:t>
      </w:r>
    </w:p>
    <w:p>
      <w:pPr>
        <w:spacing w:after="0"/>
        <w:ind w:left="0"/>
        <w:jc w:val="both"/>
      </w:pPr>
      <w:bookmarkStart w:name="z1" w:id="0"/>
      <w:r>
        <w:rPr>
          <w:rFonts w:ascii="Times New Roman"/>
          <w:b w:val="false"/>
          <w:i w:val="false"/>
          <w:color w:val="ff0000"/>
          <w:sz w:val="28"/>
        </w:rPr>
        <w:t>
      Ескерту. Шешімнің қабылдау мерзімінің өтуіне байланысты қолдану тоқтатылды - Шығыс Қазақстан облысы Семей қаласының мәслихатының 2009.12.29 N 01-26/589 хатымен.</w:t>
      </w:r>
    </w:p>
    <w:bookmarkEnd w:id="0"/>
    <w:bookmarkStart w:name="z2" w:id="1"/>
    <w:p>
      <w:pPr>
        <w:spacing w:after="0"/>
        <w:ind w:left="0"/>
        <w:jc w:val="both"/>
      </w:pPr>
      <w:r>
        <w:rPr>
          <w:rFonts w:ascii="Times New Roman"/>
          <w:b w:val="false"/>
          <w:i w:val="false"/>
          <w:color w:val="000000"/>
          <w:sz w:val="28"/>
        </w:rPr>
        <w:t>      Қазақстан Республикасының 2008 жылғы 4 желтоқсандағы № 95–IV Бюджеттік кодексінің </w:t>
      </w:r>
      <w:r>
        <w:rPr>
          <w:rFonts w:ascii="Times New Roman"/>
          <w:b w:val="false"/>
          <w:i w:val="false"/>
          <w:color w:val="000000"/>
          <w:sz w:val="28"/>
        </w:rPr>
        <w:t>240 бабына</w:t>
      </w:r>
      <w:r>
        <w:rPr>
          <w:rFonts w:ascii="Times New Roman"/>
          <w:b w:val="false"/>
          <w:i w:val="false"/>
          <w:color w:val="000000"/>
          <w:sz w:val="28"/>
        </w:rPr>
        <w:t>, Қазақстан Республикасының 2001 жылғы 23 қаңтардағы № 148 «Қазақстан Республикасындағы жергілікті мемлекеттік басқару туралы» Заңының </w:t>
      </w:r>
      <w:r>
        <w:rPr>
          <w:rFonts w:ascii="Times New Roman"/>
          <w:b w:val="false"/>
          <w:i w:val="false"/>
          <w:color w:val="000000"/>
          <w:sz w:val="28"/>
        </w:rPr>
        <w:t>6 бабына</w:t>
      </w:r>
      <w:r>
        <w:rPr>
          <w:rFonts w:ascii="Times New Roman"/>
          <w:b w:val="false"/>
          <w:i w:val="false"/>
          <w:color w:val="000000"/>
          <w:sz w:val="28"/>
        </w:rPr>
        <w:t xml:space="preserve"> сәйкес Семей қаласының мәслихаты </w:t>
      </w:r>
      <w:r>
        <w:rPr>
          <w:rFonts w:ascii="Times New Roman"/>
          <w:b/>
          <w:i w:val="false"/>
          <w:color w:val="000000"/>
          <w:sz w:val="28"/>
        </w:rPr>
        <w:t>ШЕШТІ:</w:t>
      </w:r>
      <w:r>
        <w:br/>
      </w:r>
      <w:r>
        <w:rPr>
          <w:rFonts w:ascii="Times New Roman"/>
          <w:b w:val="false"/>
          <w:i w:val="false"/>
          <w:color w:val="000000"/>
          <w:sz w:val="28"/>
        </w:rPr>
        <w:t>
</w:t>
      </w:r>
      <w:r>
        <w:rPr>
          <w:rFonts w:ascii="Times New Roman"/>
          <w:b w:val="false"/>
          <w:i w:val="false"/>
          <w:color w:val="000000"/>
          <w:sz w:val="28"/>
        </w:rPr>
        <w:t>
      1. 2009 жылға арналған қалалық бюджет </w:t>
      </w:r>
      <w:r>
        <w:rPr>
          <w:rFonts w:ascii="Times New Roman"/>
          <w:b w:val="false"/>
          <w:i w:val="false"/>
          <w:color w:val="000000"/>
          <w:sz w:val="28"/>
        </w:rPr>
        <w:t>1-қосымшаға</w:t>
      </w:r>
      <w:r>
        <w:rPr>
          <w:rFonts w:ascii="Times New Roman"/>
          <w:b w:val="false"/>
          <w:i w:val="false"/>
          <w:color w:val="000000"/>
          <w:sz w:val="28"/>
        </w:rPr>
        <w:t xml:space="preserve"> сәйкес мына көлемдерде бекітілсін:</w:t>
      </w:r>
      <w:r>
        <w:br/>
      </w:r>
      <w:r>
        <w:rPr>
          <w:rFonts w:ascii="Times New Roman"/>
          <w:b w:val="false"/>
          <w:i w:val="false"/>
          <w:color w:val="000000"/>
          <w:sz w:val="28"/>
        </w:rPr>
        <w:t>
      1) кірістер – 13203115,8 мың теңге:</w:t>
      </w:r>
      <w:r>
        <w:br/>
      </w:r>
      <w:r>
        <w:rPr>
          <w:rFonts w:ascii="Times New Roman"/>
          <w:b w:val="false"/>
          <w:i w:val="false"/>
          <w:color w:val="000000"/>
          <w:sz w:val="28"/>
        </w:rPr>
        <w:t>
      салықтық түсімдер – 6774601 мың теңге;</w:t>
      </w:r>
      <w:r>
        <w:br/>
      </w:r>
      <w:r>
        <w:rPr>
          <w:rFonts w:ascii="Times New Roman"/>
          <w:b w:val="false"/>
          <w:i w:val="false"/>
          <w:color w:val="000000"/>
          <w:sz w:val="28"/>
        </w:rPr>
        <w:t>
      салықтық емес түсімдер – 31073 мың теңге;</w:t>
      </w:r>
      <w:r>
        <w:br/>
      </w:r>
      <w:r>
        <w:rPr>
          <w:rFonts w:ascii="Times New Roman"/>
          <w:b w:val="false"/>
          <w:i w:val="false"/>
          <w:color w:val="000000"/>
          <w:sz w:val="28"/>
        </w:rPr>
        <w:t>
      негізгі капиталды сатудан түсетін түсімдер – 505554 мың теңге;</w:t>
      </w:r>
      <w:r>
        <w:br/>
      </w:r>
      <w:r>
        <w:rPr>
          <w:rFonts w:ascii="Times New Roman"/>
          <w:b w:val="false"/>
          <w:i w:val="false"/>
          <w:color w:val="000000"/>
          <w:sz w:val="28"/>
        </w:rPr>
        <w:t>
      трансферттердің түсімдері – 5891887,8 мың теңге;</w:t>
      </w:r>
      <w:r>
        <w:br/>
      </w:r>
      <w:r>
        <w:rPr>
          <w:rFonts w:ascii="Times New Roman"/>
          <w:b w:val="false"/>
          <w:i w:val="false"/>
          <w:color w:val="000000"/>
          <w:sz w:val="28"/>
        </w:rPr>
        <w:t>
      2) шығыстар – 13560731,8 мың теңге;</w:t>
      </w:r>
      <w:r>
        <w:br/>
      </w:r>
      <w:r>
        <w:rPr>
          <w:rFonts w:ascii="Times New Roman"/>
          <w:b w:val="false"/>
          <w:i w:val="false"/>
          <w:color w:val="000000"/>
          <w:sz w:val="28"/>
        </w:rPr>
        <w:t>
      3) таза бюджеттік кредит беру – 0 мың теңге:</w:t>
      </w:r>
      <w:r>
        <w:br/>
      </w:r>
      <w:r>
        <w:rPr>
          <w:rFonts w:ascii="Times New Roman"/>
          <w:b w:val="false"/>
          <w:i w:val="false"/>
          <w:color w:val="000000"/>
          <w:sz w:val="28"/>
        </w:rPr>
        <w:t>
      бюджеттік кредиттер – 0 мың теңге;</w:t>
      </w:r>
      <w:r>
        <w:br/>
      </w:r>
      <w:r>
        <w:rPr>
          <w:rFonts w:ascii="Times New Roman"/>
          <w:b w:val="false"/>
          <w:i w:val="false"/>
          <w:color w:val="000000"/>
          <w:sz w:val="28"/>
        </w:rPr>
        <w:t>
      бюджеттік кредиттерді өтеу – 0 мың теңге;</w:t>
      </w:r>
      <w:r>
        <w:br/>
      </w:r>
      <w:r>
        <w:rPr>
          <w:rFonts w:ascii="Times New Roman"/>
          <w:b w:val="false"/>
          <w:i w:val="false"/>
          <w:color w:val="000000"/>
          <w:sz w:val="28"/>
        </w:rPr>
        <w:t>
      4) қаржы активтерімен жасалатын операциялар бойынша сальдо – 11000 мың теңге:</w:t>
      </w:r>
      <w:r>
        <w:br/>
      </w:r>
      <w:r>
        <w:rPr>
          <w:rFonts w:ascii="Times New Roman"/>
          <w:b w:val="false"/>
          <w:i w:val="false"/>
          <w:color w:val="000000"/>
          <w:sz w:val="28"/>
        </w:rPr>
        <w:t>
      қаржы активтерін сатып алу – 11000 мың теңге;</w:t>
      </w:r>
      <w:r>
        <w:br/>
      </w:r>
      <w:r>
        <w:rPr>
          <w:rFonts w:ascii="Times New Roman"/>
          <w:b w:val="false"/>
          <w:i w:val="false"/>
          <w:color w:val="000000"/>
          <w:sz w:val="28"/>
        </w:rPr>
        <w:t>
      мемлекеттік қаржы активтерін сатудан түсетін түсімдер – 0 мың теңге;</w:t>
      </w:r>
      <w:r>
        <w:br/>
      </w:r>
      <w:r>
        <w:rPr>
          <w:rFonts w:ascii="Times New Roman"/>
          <w:b w:val="false"/>
          <w:i w:val="false"/>
          <w:color w:val="000000"/>
          <w:sz w:val="28"/>
        </w:rPr>
        <w:t>
      5) бюджет тапшылығы (профициті) – (-) 368616 мың теңге;</w:t>
      </w:r>
      <w:r>
        <w:br/>
      </w:r>
      <w:r>
        <w:rPr>
          <w:rFonts w:ascii="Times New Roman"/>
          <w:b w:val="false"/>
          <w:i w:val="false"/>
          <w:color w:val="000000"/>
          <w:sz w:val="28"/>
        </w:rPr>
        <w:t>
      6) бюджет тапшылығын қаржыландыру (профицитін пайдалану) – 368616 мың теңге:</w:t>
      </w:r>
      <w:r>
        <w:br/>
      </w:r>
      <w:r>
        <w:rPr>
          <w:rFonts w:ascii="Times New Roman"/>
          <w:b w:val="false"/>
          <w:i w:val="false"/>
          <w:color w:val="000000"/>
          <w:sz w:val="28"/>
        </w:rPr>
        <w:t>
      қарыздардың түсімі – 227000 мың теңге;</w:t>
      </w:r>
      <w:r>
        <w:br/>
      </w:r>
      <w:r>
        <w:rPr>
          <w:rFonts w:ascii="Times New Roman"/>
          <w:b w:val="false"/>
          <w:i w:val="false"/>
          <w:color w:val="000000"/>
          <w:sz w:val="28"/>
        </w:rPr>
        <w:t>
      қарыздарды өтеу – 130000 мың теңге;</w:t>
      </w:r>
      <w:r>
        <w:br/>
      </w:r>
      <w:r>
        <w:rPr>
          <w:rFonts w:ascii="Times New Roman"/>
          <w:b w:val="false"/>
          <w:i w:val="false"/>
          <w:color w:val="000000"/>
          <w:sz w:val="28"/>
        </w:rPr>
        <w:t>
      пайдаланылатын бюджеттік қаражаттардың қалдықтары – 271616 мың теңге.</w:t>
      </w:r>
      <w:r>
        <w:br/>
      </w:r>
      <w:r>
        <w:rPr>
          <w:rFonts w:ascii="Times New Roman"/>
          <w:b w:val="false"/>
          <w:i w:val="false"/>
          <w:color w:val="000000"/>
          <w:sz w:val="28"/>
        </w:rPr>
        <w:t>
      </w:t>
      </w:r>
      <w:r>
        <w:rPr>
          <w:rFonts w:ascii="Times New Roman"/>
          <w:b w:val="false"/>
          <w:i w:val="false"/>
          <w:color w:val="ff0000"/>
          <w:sz w:val="28"/>
        </w:rPr>
        <w:t xml:space="preserve">Ескерту. 1-тармаққа өзгерту енгізілді - Шығыс Қазақстан облысы Семей қаласы мәслихатының 2009.04.24 </w:t>
      </w:r>
      <w:r>
        <w:rPr>
          <w:rFonts w:ascii="Times New Roman"/>
          <w:b w:val="false"/>
          <w:i w:val="false"/>
          <w:color w:val="000000"/>
          <w:sz w:val="28"/>
        </w:rPr>
        <w:t>N 17/132-IV</w:t>
      </w:r>
      <w:r>
        <w:rPr>
          <w:rFonts w:ascii="Times New Roman"/>
          <w:b w:val="false"/>
          <w:i w:val="false"/>
          <w:color w:val="ff0000"/>
          <w:sz w:val="28"/>
        </w:rPr>
        <w:t xml:space="preserve">, 2009.07.22 </w:t>
      </w:r>
      <w:r>
        <w:rPr>
          <w:rFonts w:ascii="Times New Roman"/>
          <w:b w:val="false"/>
          <w:i w:val="false"/>
          <w:color w:val="000000"/>
          <w:sz w:val="28"/>
        </w:rPr>
        <w:t>N 19/150-IV</w:t>
      </w:r>
      <w:r>
        <w:rPr>
          <w:rFonts w:ascii="Times New Roman"/>
          <w:b w:val="false"/>
          <w:i w:val="false"/>
          <w:color w:val="ff0000"/>
          <w:sz w:val="28"/>
        </w:rPr>
        <w:t xml:space="preserve">, 2009.10.27. </w:t>
      </w:r>
      <w:r>
        <w:rPr>
          <w:rFonts w:ascii="Times New Roman"/>
          <w:b w:val="false"/>
          <w:i w:val="false"/>
          <w:color w:val="000000"/>
          <w:sz w:val="28"/>
        </w:rPr>
        <w:t>N 21/160-IV</w:t>
      </w:r>
      <w:r>
        <w:rPr>
          <w:rFonts w:ascii="Times New Roman"/>
          <w:b w:val="false"/>
          <w:i w:val="false"/>
          <w:color w:val="ff0000"/>
          <w:sz w:val="28"/>
        </w:rPr>
        <w:t xml:space="preserve">, 2009.11.25 </w:t>
      </w:r>
      <w:r>
        <w:rPr>
          <w:rFonts w:ascii="Times New Roman"/>
          <w:b w:val="false"/>
          <w:i w:val="false"/>
          <w:color w:val="000000"/>
          <w:sz w:val="28"/>
        </w:rPr>
        <w:t>N 22/165-IV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xml:space="preserve">
      2. Бекітілсін: </w:t>
      </w:r>
      <w:r>
        <w:br/>
      </w:r>
      <w:r>
        <w:rPr>
          <w:rFonts w:ascii="Times New Roman"/>
          <w:b w:val="false"/>
          <w:i w:val="false"/>
          <w:color w:val="000000"/>
          <w:sz w:val="28"/>
        </w:rPr>
        <w:t>
      Ауданның (облыстық маңызы бар қаланың) жергілікті атқарушы органының резерві – 62101 мың теңге.</w:t>
      </w:r>
      <w:r>
        <w:br/>
      </w:r>
      <w:r>
        <w:rPr>
          <w:rFonts w:ascii="Times New Roman"/>
          <w:b w:val="false"/>
          <w:i w:val="false"/>
          <w:color w:val="000000"/>
          <w:sz w:val="28"/>
        </w:rPr>
        <w:t>
      </w:t>
      </w:r>
      <w:r>
        <w:rPr>
          <w:rFonts w:ascii="Times New Roman"/>
          <w:b w:val="false"/>
          <w:i w:val="false"/>
          <w:color w:val="ff0000"/>
          <w:sz w:val="28"/>
        </w:rPr>
        <w:t xml:space="preserve">Ескерту. 2-тармаққа өзгерту енгізілді - Шығыс Қазақстан облысы Семей қаласы мәслихатының 2009.07.22 </w:t>
      </w:r>
      <w:r>
        <w:rPr>
          <w:rFonts w:ascii="Times New Roman"/>
          <w:b w:val="false"/>
          <w:i w:val="false"/>
          <w:color w:val="000000"/>
          <w:sz w:val="28"/>
        </w:rPr>
        <w:t>N 19/150-IV</w:t>
      </w:r>
      <w:r>
        <w:rPr>
          <w:rFonts w:ascii="Times New Roman"/>
          <w:b w:val="false"/>
          <w:i w:val="false"/>
          <w:color w:val="ff0000"/>
          <w:sz w:val="28"/>
        </w:rPr>
        <w:t xml:space="preserve">, 2009.10.27. </w:t>
      </w:r>
      <w:r>
        <w:rPr>
          <w:rFonts w:ascii="Times New Roman"/>
          <w:b w:val="false"/>
          <w:i w:val="false"/>
          <w:color w:val="000000"/>
          <w:sz w:val="28"/>
        </w:rPr>
        <w:t>N 21/160-IV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3. Төлем көзінен ұсталатын кірістерге жеке табыс салығын және әлеуметтік салықты есептеу Бюджеттік кодекстің </w:t>
      </w:r>
      <w:r>
        <w:rPr>
          <w:rFonts w:ascii="Times New Roman"/>
          <w:b w:val="false"/>
          <w:i w:val="false"/>
          <w:color w:val="000000"/>
          <w:sz w:val="28"/>
        </w:rPr>
        <w:t>52 бабына</w:t>
      </w:r>
      <w:r>
        <w:rPr>
          <w:rFonts w:ascii="Times New Roman"/>
          <w:b w:val="false"/>
          <w:i w:val="false"/>
          <w:color w:val="000000"/>
          <w:sz w:val="28"/>
        </w:rPr>
        <w:t xml:space="preserve"> сәйкес облыстық мәслихатпен бекітілген нормативтерге сәйкес іске асырылады.</w:t>
      </w:r>
      <w:r>
        <w:br/>
      </w:r>
      <w:r>
        <w:rPr>
          <w:rFonts w:ascii="Times New Roman"/>
          <w:b w:val="false"/>
          <w:i w:val="false"/>
          <w:color w:val="000000"/>
          <w:sz w:val="28"/>
        </w:rPr>
        <w:t>
</w:t>
      </w:r>
      <w:r>
        <w:rPr>
          <w:rFonts w:ascii="Times New Roman"/>
          <w:b w:val="false"/>
          <w:i w:val="false"/>
          <w:color w:val="000000"/>
          <w:sz w:val="28"/>
        </w:rPr>
        <w:t>
      4. Қалалық қазынашылық бөлімі 2009 жылғы 1 қаңтардан бастап қалалық бюджетке кірістер сомасын бекітілген нормативтер бойынша есептеуді жүргізсін.</w:t>
      </w:r>
      <w:r>
        <w:br/>
      </w:r>
      <w:r>
        <w:rPr>
          <w:rFonts w:ascii="Times New Roman"/>
          <w:b w:val="false"/>
          <w:i w:val="false"/>
          <w:color w:val="000000"/>
          <w:sz w:val="28"/>
        </w:rPr>
        <w:t>
</w:t>
      </w:r>
      <w:r>
        <w:rPr>
          <w:rFonts w:ascii="Times New Roman"/>
          <w:b w:val="false"/>
          <w:i w:val="false"/>
          <w:color w:val="000000"/>
          <w:sz w:val="28"/>
        </w:rPr>
        <w:t>
      5. Шығындар қала бюджетінде ескерілсін:</w:t>
      </w:r>
      <w:r>
        <w:br/>
      </w:r>
      <w:r>
        <w:rPr>
          <w:rFonts w:ascii="Times New Roman"/>
          <w:b w:val="false"/>
          <w:i w:val="false"/>
          <w:color w:val="000000"/>
          <w:sz w:val="28"/>
        </w:rPr>
        <w:t>
      1) азаматтардың жекелеген санаттарына әлеуметтік көмекке;</w:t>
      </w:r>
      <w:r>
        <w:br/>
      </w:r>
      <w:r>
        <w:rPr>
          <w:rFonts w:ascii="Times New Roman"/>
          <w:b w:val="false"/>
          <w:i w:val="false"/>
          <w:color w:val="000000"/>
          <w:sz w:val="28"/>
        </w:rPr>
        <w:t>
      2) жалпы білім беретін мектептерді ағымдағы ұстауға бюджеттік қаражаттардан бір пайыз мөлшерінде аз қамтылған жанұялардан әлеуметтік қорғалмаған оқушыларға қаржылай және материалдық көмек көрсетуге шығыстар, соның ішінде демалыс мезгілінде балалардың денсаулығын сауықтыру және дем алуға бір оқушыға – 500 теңгеден кем емес;</w:t>
      </w:r>
      <w:r>
        <w:br/>
      </w:r>
      <w:r>
        <w:rPr>
          <w:rFonts w:ascii="Times New Roman"/>
          <w:b w:val="false"/>
          <w:i w:val="false"/>
          <w:color w:val="000000"/>
          <w:sz w:val="28"/>
        </w:rPr>
        <w:t>
      3) қоғамдық көліктерде (таксиден басқа) оқушылардың жол жүру жеңілдігі бойынша;</w:t>
      </w:r>
      <w:r>
        <w:br/>
      </w:r>
      <w:r>
        <w:rPr>
          <w:rFonts w:ascii="Times New Roman"/>
          <w:b w:val="false"/>
          <w:i w:val="false"/>
          <w:color w:val="000000"/>
          <w:sz w:val="28"/>
        </w:rPr>
        <w:t>
      4) ауылдық жерлерде тұратын денсаулық сақтау, әлеуметтік қамтамасыз ету, білім беру және мәдениет мамандарына отын сатып алу үшін әлеуметтік көмек көрсету мақсатында әр алушыға жылына – 5000 теңге көлемінде ескерілсін.</w:t>
      </w:r>
      <w:r>
        <w:br/>
      </w:r>
      <w:r>
        <w:rPr>
          <w:rFonts w:ascii="Times New Roman"/>
          <w:b w:val="false"/>
          <w:i w:val="false"/>
          <w:color w:val="000000"/>
          <w:sz w:val="28"/>
        </w:rPr>
        <w:t>
</w:t>
      </w:r>
      <w:r>
        <w:rPr>
          <w:rFonts w:ascii="Times New Roman"/>
          <w:b w:val="false"/>
          <w:i w:val="false"/>
          <w:color w:val="000000"/>
          <w:sz w:val="28"/>
        </w:rPr>
        <w:t>
      5-1. Семей қаласының 2009 жылға арналған бюджетінде саяжай массивтері маңындағы қала жолдарын жөндеуге облыстық бюджеттен 50000 мың теңге сомада ағымдағы мақсатты трансферттер ескерілсін.</w:t>
      </w:r>
      <w:r>
        <w:br/>
      </w:r>
      <w:r>
        <w:rPr>
          <w:rFonts w:ascii="Times New Roman"/>
          <w:b w:val="false"/>
          <w:i w:val="false"/>
          <w:color w:val="000000"/>
          <w:sz w:val="28"/>
        </w:rPr>
        <w:t>
      кейбір санаттағы мұқтаж азаматтарға әлеуметтік көмекке 8976 мың теңге сомасында облыстық бюджеттен мақсатты ағымдағы трансферттер есепке алынсын, соның ішінде:</w:t>
      </w:r>
      <w:r>
        <w:br/>
      </w:r>
      <w:r>
        <w:rPr>
          <w:rFonts w:ascii="Times New Roman"/>
          <w:b w:val="false"/>
          <w:i w:val="false"/>
          <w:color w:val="000000"/>
          <w:sz w:val="28"/>
        </w:rPr>
        <w:t>
      9336 мың теңге сомасында қаражат ұлғайтылды, соның ішінде:</w:t>
      </w:r>
      <w:r>
        <w:br/>
      </w:r>
      <w:r>
        <w:rPr>
          <w:rFonts w:ascii="Times New Roman"/>
          <w:b w:val="false"/>
          <w:i w:val="false"/>
          <w:color w:val="000000"/>
          <w:sz w:val="28"/>
        </w:rPr>
        <w:t>
      - азаматтардың жекелеген санаттарына (ҰОС қатысушылары, ҰОС мүгедектері, ҰОС қатысушыларына теңестірілген адамдарға және мүгедектеріне, қаза тапқан жауынгерлердің отбасыларына) материалдық көмек көрсетуге – 6452 мың теңге;</w:t>
      </w:r>
      <w:r>
        <w:br/>
      </w:r>
      <w:r>
        <w:rPr>
          <w:rFonts w:ascii="Times New Roman"/>
          <w:b w:val="false"/>
          <w:i w:val="false"/>
          <w:color w:val="000000"/>
          <w:sz w:val="28"/>
        </w:rPr>
        <w:t>
      - Қазақстан Республикасына еңбегі сіңген зейнеткерлерге материалдық көмек көрсетуге – 982 мың теңге;</w:t>
      </w:r>
      <w:r>
        <w:br/>
      </w:r>
      <w:r>
        <w:rPr>
          <w:rFonts w:ascii="Times New Roman"/>
          <w:b w:val="false"/>
          <w:i w:val="false"/>
          <w:color w:val="000000"/>
          <w:sz w:val="28"/>
        </w:rPr>
        <w:t>
      - облысқа еңбегін сіңірген зейнеткерлерге материалдық көмек көрсетуге – 532 мың теңге;</w:t>
      </w:r>
      <w:r>
        <w:br/>
      </w:r>
      <w:r>
        <w:rPr>
          <w:rFonts w:ascii="Times New Roman"/>
          <w:b w:val="false"/>
          <w:i w:val="false"/>
          <w:color w:val="000000"/>
          <w:sz w:val="28"/>
        </w:rPr>
        <w:t>
      - "Алтын алқа", "Күміс алқа" белгілерімен марапатталған немесе бұрын "Батыр-ана" атағын алған және 1, 2 дәрежедегі "Ана даңқы" орденімен марапатталған көп балалы аналарға біржолғы материалдық көмек көрсетуге – 910 мың теңге;</w:t>
      </w:r>
      <w:r>
        <w:br/>
      </w:r>
      <w:r>
        <w:rPr>
          <w:rFonts w:ascii="Times New Roman"/>
          <w:b w:val="false"/>
          <w:i w:val="false"/>
          <w:color w:val="000000"/>
          <w:sz w:val="28"/>
        </w:rPr>
        <w:t>
      - 4 немесе одан да көп бірге тұратын кәмелетке толмаған балалары бар көп балалы аналарға біржолғы материалдық көмек көрсетуге – 460 мың теңге;</w:t>
      </w:r>
      <w:r>
        <w:br/>
      </w:r>
      <w:r>
        <w:rPr>
          <w:rFonts w:ascii="Times New Roman"/>
          <w:b w:val="false"/>
          <w:i w:val="false"/>
          <w:color w:val="000000"/>
          <w:sz w:val="28"/>
        </w:rPr>
        <w:t>
      Ауғаныстанда қаза тапқан жауынгерлердің отбасыларына материалдық көмек көрсету бойынша мұқтаж азаматтардың жеке санаттарына әлеуметтік көмек көрсету жөнінде облыстық бюджеттен нысаналы ағымдағы трансферттердің 190 мың теңге сомасында азаюын есепке алу.</w:t>
      </w:r>
      <w:r>
        <w:br/>
      </w:r>
      <w:r>
        <w:rPr>
          <w:rFonts w:ascii="Times New Roman"/>
          <w:b w:val="false"/>
          <w:i w:val="false"/>
          <w:color w:val="000000"/>
          <w:sz w:val="28"/>
        </w:rPr>
        <w:t>
      Азаматтардың жеке санаттарына әлеуметтік көмекке облыстық бюджеттен ағымдағы нысаналы трансферттерді 3477 мың теңге сомасына азайту ескерілсін, соның ішінде:</w:t>
      </w:r>
      <w:r>
        <w:br/>
      </w:r>
      <w:r>
        <w:rPr>
          <w:rFonts w:ascii="Times New Roman"/>
          <w:b w:val="false"/>
          <w:i w:val="false"/>
          <w:color w:val="000000"/>
          <w:sz w:val="28"/>
        </w:rPr>
        <w:t>
      аз қамтылған отбасылардан шыққан балалардың жоғары оқу орныдарында оқу үшін 656 мың теңге сомасында;</w:t>
      </w:r>
      <w:r>
        <w:br/>
      </w:r>
      <w:r>
        <w:rPr>
          <w:rFonts w:ascii="Times New Roman"/>
          <w:b w:val="false"/>
          <w:i w:val="false"/>
          <w:color w:val="000000"/>
          <w:sz w:val="28"/>
        </w:rPr>
        <w:t>
      4133 мың теңге сомасында қаражат азайтылды, соның ішінде:</w:t>
      </w:r>
      <w:r>
        <w:br/>
      </w:r>
      <w:r>
        <w:rPr>
          <w:rFonts w:ascii="Times New Roman"/>
          <w:b w:val="false"/>
          <w:i w:val="false"/>
          <w:color w:val="000000"/>
          <w:sz w:val="28"/>
        </w:rPr>
        <w:t xml:space="preserve">
      - оқу орнын аяқтағаннан кейін селоларда және ауылдарда жұмыс істеуге ниет білдірген жас мамандарға (мұғалімдер, дәрігерлер) материалдық көмек көрсетуге – 2054 мың теңге; </w:t>
      </w:r>
      <w:r>
        <w:br/>
      </w:r>
      <w:r>
        <w:rPr>
          <w:rFonts w:ascii="Times New Roman"/>
          <w:b w:val="false"/>
          <w:i w:val="false"/>
          <w:color w:val="000000"/>
          <w:sz w:val="28"/>
        </w:rPr>
        <w:t>
      - Қазақстан Республикасының алдында жетістіктері бар зейнеткерлерге материалдық көмек көрсетуге – 154 мың теңге;</w:t>
      </w:r>
      <w:r>
        <w:br/>
      </w:r>
      <w:r>
        <w:rPr>
          <w:rFonts w:ascii="Times New Roman"/>
          <w:b w:val="false"/>
          <w:i w:val="false"/>
          <w:color w:val="000000"/>
          <w:sz w:val="28"/>
        </w:rPr>
        <w:t>
      - азаматтардың кейбір санаттарына материалдық көмек көрсетуге – 1925 мың теңге.</w:t>
      </w:r>
      <w:r>
        <w:br/>
      </w:r>
      <w:r>
        <w:rPr>
          <w:rFonts w:ascii="Times New Roman"/>
          <w:b w:val="false"/>
          <w:i w:val="false"/>
          <w:color w:val="000000"/>
          <w:sz w:val="28"/>
        </w:rPr>
        <w:t>
      </w:t>
      </w:r>
      <w:r>
        <w:rPr>
          <w:rFonts w:ascii="Times New Roman"/>
          <w:b w:val="false"/>
          <w:i w:val="false"/>
          <w:color w:val="ff0000"/>
          <w:sz w:val="28"/>
        </w:rPr>
        <w:t xml:space="preserve">Ескерту. 5-1-тармаққа өзгерту енгізілді - Шығыс Қазақстан облысы Семей қаласы мәслихатының 2009.04.24 </w:t>
      </w:r>
      <w:r>
        <w:rPr>
          <w:rFonts w:ascii="Times New Roman"/>
          <w:b w:val="false"/>
          <w:i w:val="false"/>
          <w:color w:val="000000"/>
          <w:sz w:val="28"/>
        </w:rPr>
        <w:t>N 17/132-IV</w:t>
      </w:r>
      <w:r>
        <w:rPr>
          <w:rFonts w:ascii="Times New Roman"/>
          <w:b w:val="false"/>
          <w:i w:val="false"/>
          <w:color w:val="ff0000"/>
          <w:sz w:val="28"/>
        </w:rPr>
        <w:t xml:space="preserve">, 2009.07.22 </w:t>
      </w:r>
      <w:r>
        <w:rPr>
          <w:rFonts w:ascii="Times New Roman"/>
          <w:b w:val="false"/>
          <w:i w:val="false"/>
          <w:color w:val="000000"/>
          <w:sz w:val="28"/>
        </w:rPr>
        <w:t>N 19/150-IV</w:t>
      </w:r>
      <w:r>
        <w:rPr>
          <w:rFonts w:ascii="Times New Roman"/>
          <w:b w:val="false"/>
          <w:i w:val="false"/>
          <w:color w:val="ff0000"/>
          <w:sz w:val="28"/>
        </w:rPr>
        <w:t xml:space="preserve">, 2009.10.27 </w:t>
      </w:r>
      <w:r>
        <w:rPr>
          <w:rFonts w:ascii="Times New Roman"/>
          <w:b w:val="false"/>
          <w:i w:val="false"/>
          <w:color w:val="000000"/>
          <w:sz w:val="28"/>
        </w:rPr>
        <w:t>N 21/160-IV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5-2. Семей қаласының 2009 жылға арналған бюджетінде республикалық бюджеттен ағымдағы мақсатты және дамуға арналған трансферттер ескерілсін, соның ішінде:</w:t>
      </w:r>
      <w:r>
        <w:br/>
      </w:r>
      <w:r>
        <w:rPr>
          <w:rFonts w:ascii="Times New Roman"/>
          <w:b w:val="false"/>
          <w:i w:val="false"/>
          <w:color w:val="000000"/>
          <w:sz w:val="28"/>
        </w:rPr>
        <w:t>
      мемлекеттік атаулы әлеуметтік көмекті төлеуге – 15464 мың теңге сомасында;</w:t>
      </w:r>
      <w:r>
        <w:br/>
      </w:r>
      <w:r>
        <w:rPr>
          <w:rFonts w:ascii="Times New Roman"/>
          <w:b w:val="false"/>
          <w:i w:val="false"/>
          <w:color w:val="000000"/>
          <w:sz w:val="28"/>
        </w:rPr>
        <w:t>
      аз қамтылған отбасылардың 18 жасқа дейінгі балаларына мемлекеттік жәрдемақы төлеуге – 8242 мың теңге сомасында;</w:t>
      </w:r>
      <w:r>
        <w:br/>
      </w:r>
      <w:r>
        <w:rPr>
          <w:rFonts w:ascii="Times New Roman"/>
          <w:b w:val="false"/>
          <w:i w:val="false"/>
          <w:color w:val="000000"/>
          <w:sz w:val="28"/>
        </w:rPr>
        <w:t>
      негізгі орта және жалпы орта бiлiм беретiн мемлекеттiк мекемелердегi физика, химия, биология кабинеттерiн оқу жабдығымен жарақтандыруға – 11430 мың теңге сомасында;</w:t>
      </w:r>
      <w:r>
        <w:br/>
      </w:r>
      <w:r>
        <w:rPr>
          <w:rFonts w:ascii="Times New Roman"/>
          <w:b w:val="false"/>
          <w:i w:val="false"/>
          <w:color w:val="000000"/>
          <w:sz w:val="28"/>
        </w:rPr>
        <w:t>
      бастауыш, негізгі орта және жалпы орта білім беретін мемлекеттік мекемелерде лингафондық және мультимедиалық кабинеттер құруға – 26319 мың теңге сомасында;</w:t>
      </w:r>
      <w:r>
        <w:br/>
      </w:r>
      <w:r>
        <w:rPr>
          <w:rFonts w:ascii="Times New Roman"/>
          <w:b w:val="false"/>
          <w:i w:val="false"/>
          <w:color w:val="000000"/>
          <w:sz w:val="28"/>
        </w:rPr>
        <w:t>
      білім берудің мемлекеттік жүйесінде оқытудың жаңа технологиясын енгізуге – 169701 мың теңге сомасында;</w:t>
      </w:r>
      <w:r>
        <w:br/>
      </w:r>
      <w:r>
        <w:rPr>
          <w:rFonts w:ascii="Times New Roman"/>
          <w:b w:val="false"/>
          <w:i w:val="false"/>
          <w:color w:val="000000"/>
          <w:sz w:val="28"/>
        </w:rPr>
        <w:t>
      медициналық-әлеуметтік мекемелерде тамақтану нормасын ұлғайтуға 19240 мың теңге сомасында;</w:t>
      </w:r>
      <w:r>
        <w:br/>
      </w:r>
      <w:r>
        <w:rPr>
          <w:rFonts w:ascii="Times New Roman"/>
          <w:b w:val="false"/>
          <w:i w:val="false"/>
          <w:color w:val="000000"/>
          <w:sz w:val="28"/>
        </w:rPr>
        <w:t>
      медициналық-әлеуметтік мекемелерінде күндіз болу бөлімшелерінің желісін дамытуға 10223 мың теңге сомасында;</w:t>
      </w:r>
      <w:r>
        <w:br/>
      </w:r>
      <w:r>
        <w:rPr>
          <w:rFonts w:ascii="Times New Roman"/>
          <w:b w:val="false"/>
          <w:i w:val="false"/>
          <w:color w:val="000000"/>
          <w:sz w:val="28"/>
        </w:rPr>
        <w:t>
      білім мамандарына арналған ауылдық елді мекендердің әлеуметтік сала мамандарын әлеуметтік қолдау шараларын іске асыру үшін 1782 мың теңге сомасында;</w:t>
      </w:r>
      <w:r>
        <w:br/>
      </w:r>
      <w:r>
        <w:rPr>
          <w:rFonts w:ascii="Times New Roman"/>
          <w:b w:val="false"/>
          <w:i w:val="false"/>
          <w:color w:val="000000"/>
          <w:sz w:val="28"/>
        </w:rPr>
        <w:t>
      Қазақстан Республикасындағы Тұрғын үй құрылысының 2008-2010 жылдарға арналған мемлекеттік </w:t>
      </w:r>
      <w:r>
        <w:rPr>
          <w:rFonts w:ascii="Times New Roman"/>
          <w:b w:val="false"/>
          <w:i w:val="false"/>
          <w:color w:val="000000"/>
          <w:sz w:val="28"/>
        </w:rPr>
        <w:t>бағдарламасына</w:t>
      </w:r>
      <w:r>
        <w:rPr>
          <w:rFonts w:ascii="Times New Roman"/>
          <w:b w:val="false"/>
          <w:i w:val="false"/>
          <w:color w:val="000000"/>
          <w:sz w:val="28"/>
        </w:rPr>
        <w:t xml:space="preserve"> сәйкес инженерлік- коммуникациялық инфрақұрылымды дамыту, жайластыру және (немесе) сатып алу 304324 мың теңге сомасында;</w:t>
      </w:r>
      <w:r>
        <w:br/>
      </w:r>
      <w:r>
        <w:rPr>
          <w:rFonts w:ascii="Times New Roman"/>
          <w:b w:val="false"/>
          <w:i w:val="false"/>
          <w:color w:val="000000"/>
          <w:sz w:val="28"/>
        </w:rPr>
        <w:t>
      жылу-энергетика жүйесін дамытуға 2257337 мың теңге сомасында.</w:t>
      </w:r>
      <w:r>
        <w:br/>
      </w:r>
      <w:r>
        <w:rPr>
          <w:rFonts w:ascii="Times New Roman"/>
          <w:b w:val="false"/>
          <w:i w:val="false"/>
          <w:color w:val="000000"/>
          <w:sz w:val="28"/>
        </w:rPr>
        <w:t>
      2008-2010 жылдарға арналған Қазақстан Республикасының мемлекеттік тұрғын үй құрылыс </w:t>
      </w:r>
      <w:r>
        <w:rPr>
          <w:rFonts w:ascii="Times New Roman"/>
          <w:b w:val="false"/>
          <w:i w:val="false"/>
          <w:color w:val="000000"/>
          <w:sz w:val="28"/>
        </w:rPr>
        <w:t>бағдарламасына</w:t>
      </w:r>
      <w:r>
        <w:rPr>
          <w:rFonts w:ascii="Times New Roman"/>
          <w:b w:val="false"/>
          <w:i w:val="false"/>
          <w:color w:val="000000"/>
          <w:sz w:val="28"/>
        </w:rPr>
        <w:t xml:space="preserve"> сәйкес мемлекеттік коммуналдық тұрғын үй қорынан салу және (немесе) сатып алуға - 27516 мың теңге сомасында.</w:t>
      </w:r>
      <w:r>
        <w:br/>
      </w:r>
      <w:r>
        <w:rPr>
          <w:rFonts w:ascii="Times New Roman"/>
          <w:b w:val="false"/>
          <w:i w:val="false"/>
          <w:color w:val="000000"/>
          <w:sz w:val="28"/>
        </w:rPr>
        <w:t>
      Медициналық-әлеуметтік мекемелерде күндізгі болу бөлімдерінің жүйесін дамытуға республикалық бюджеттен ағымдағы нысаналы трансферттерді 800 мың теңге сомасына азайту ескерілсін.</w:t>
      </w:r>
      <w:r>
        <w:br/>
      </w:r>
      <w:r>
        <w:rPr>
          <w:rFonts w:ascii="Times New Roman"/>
          <w:b w:val="false"/>
          <w:i w:val="false"/>
          <w:color w:val="000000"/>
          <w:sz w:val="28"/>
        </w:rPr>
        <w:t>
      </w:t>
      </w:r>
      <w:r>
        <w:rPr>
          <w:rFonts w:ascii="Times New Roman"/>
          <w:b w:val="false"/>
          <w:i w:val="false"/>
          <w:color w:val="ff0000"/>
          <w:sz w:val="28"/>
        </w:rPr>
        <w:t xml:space="preserve">Ескерту. 5-2-тармаққа өзгерту енгізілді - Шығыс Қазақстан облысы Семей қаласы мәслихатының 2009.04.24 </w:t>
      </w:r>
      <w:r>
        <w:rPr>
          <w:rFonts w:ascii="Times New Roman"/>
          <w:b w:val="false"/>
          <w:i w:val="false"/>
          <w:color w:val="000000"/>
          <w:sz w:val="28"/>
        </w:rPr>
        <w:t>N 17/132-IV</w:t>
      </w:r>
      <w:r>
        <w:rPr>
          <w:rFonts w:ascii="Times New Roman"/>
          <w:b w:val="false"/>
          <w:i w:val="false"/>
          <w:color w:val="ff0000"/>
          <w:sz w:val="28"/>
        </w:rPr>
        <w:t xml:space="preserve">, 2009.10.27 </w:t>
      </w:r>
      <w:r>
        <w:rPr>
          <w:rFonts w:ascii="Times New Roman"/>
          <w:b w:val="false"/>
          <w:i w:val="false"/>
          <w:color w:val="000000"/>
          <w:sz w:val="28"/>
        </w:rPr>
        <w:t>N 21/160-IV</w:t>
      </w:r>
      <w:r>
        <w:rPr>
          <w:rFonts w:ascii="Times New Roman"/>
          <w:b w:val="false"/>
          <w:i w:val="false"/>
          <w:color w:val="ff0000"/>
          <w:sz w:val="28"/>
        </w:rPr>
        <w:t xml:space="preserve">, 2009.11.25 </w:t>
      </w:r>
      <w:r>
        <w:rPr>
          <w:rFonts w:ascii="Times New Roman"/>
          <w:b w:val="false"/>
          <w:i w:val="false"/>
          <w:color w:val="000000"/>
          <w:sz w:val="28"/>
        </w:rPr>
        <w:t>N 22/165-IV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5-3. Семей қаласының 2009 жылға арналған бюджетінде республикалық бюджет есебінен тұрғын үй салу және (немесе) сатып алуға 227000 мың теңге сомада кредит беру ескерілсін.</w:t>
      </w:r>
      <w:r>
        <w:br/>
      </w:r>
      <w:r>
        <w:rPr>
          <w:rFonts w:ascii="Times New Roman"/>
          <w:b w:val="false"/>
          <w:i w:val="false"/>
          <w:color w:val="000000"/>
          <w:sz w:val="28"/>
        </w:rPr>
        <w:t>
      </w:t>
      </w:r>
      <w:r>
        <w:rPr>
          <w:rFonts w:ascii="Times New Roman"/>
          <w:b w:val="false"/>
          <w:i w:val="false"/>
          <w:color w:val="ff0000"/>
          <w:sz w:val="28"/>
        </w:rPr>
        <w:t xml:space="preserve">Ескерту. 5-3-тармаққа өзгерту енгізілді - Шығыс Қазақстан облысы Семей қаласы мәслихатының 2009.04.24 </w:t>
      </w:r>
      <w:r>
        <w:rPr>
          <w:rFonts w:ascii="Times New Roman"/>
          <w:b w:val="false"/>
          <w:i w:val="false"/>
          <w:color w:val="000000"/>
          <w:sz w:val="28"/>
        </w:rPr>
        <w:t>N 17/132-IV</w:t>
      </w:r>
      <w:r>
        <w:rPr>
          <w:rFonts w:ascii="Times New Roman"/>
          <w:b w:val="false"/>
          <w:i w:val="false"/>
          <w:color w:val="ff0000"/>
          <w:sz w:val="28"/>
        </w:rPr>
        <w:t xml:space="preserve"> шешімімен (қолданысқа енгізілу тәртібін </w:t>
      </w:r>
      <w:r>
        <w:rPr>
          <w:rFonts w:ascii="Times New Roman"/>
          <w:b w:val="false"/>
          <w:i w:val="false"/>
          <w:color w:val="000000"/>
          <w:sz w:val="28"/>
        </w:rPr>
        <w:t>6-тармақтан</w:t>
      </w:r>
      <w:r>
        <w:rPr>
          <w:rFonts w:ascii="Times New Roman"/>
          <w:b w:val="false"/>
          <w:i w:val="false"/>
          <w:color w:val="ff0000"/>
          <w:sz w:val="28"/>
        </w:rPr>
        <w:t xml:space="preserve"> қараңыз).</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ff0000"/>
          <w:sz w:val="28"/>
        </w:rPr>
        <w:t>      </w:t>
      </w:r>
      <w:r>
        <w:rPr>
          <w:rFonts w:ascii="Times New Roman"/>
          <w:b w:val="false"/>
          <w:i w:val="false"/>
          <w:color w:val="000000"/>
          <w:sz w:val="28"/>
        </w:rPr>
        <w:t>5-4. Семей қаласының 2009 жылға арналған бюджетінде дамуға аймақтық жұмыспен қамту және кадрларды қайта даярлау стратегиясын іске асыру шегінде жұмыспен қамтуды қамтамасыз етуге республикалық бюджет есебінен ағымдағы мақсаттылық трансферттер және мақсаттылық трансферттерді келесі шараларды қаржыландыру үшін қарастырылсын:</w:t>
      </w:r>
      <w:r>
        <w:br/>
      </w:r>
      <w:r>
        <w:rPr>
          <w:rFonts w:ascii="Times New Roman"/>
          <w:b w:val="false"/>
          <w:i w:val="false"/>
          <w:color w:val="000000"/>
          <w:sz w:val="28"/>
        </w:rPr>
        <w:t>
      елді мекендердің инженерлік–коммуникациялық инфрақұрылымын жөндеуге және көркейтуге – 1336889 мың теңге;</w:t>
      </w:r>
      <w:r>
        <w:br/>
      </w:r>
      <w:r>
        <w:rPr>
          <w:rFonts w:ascii="Times New Roman"/>
          <w:b w:val="false"/>
          <w:i w:val="false"/>
          <w:color w:val="000000"/>
          <w:sz w:val="28"/>
        </w:rPr>
        <w:t>
      инженерлік–коммуникациялық инфрақұрылымын дамытуға - 135615 мың теңге;</w:t>
      </w:r>
      <w:r>
        <w:br/>
      </w:r>
      <w:r>
        <w:rPr>
          <w:rFonts w:ascii="Times New Roman"/>
          <w:b w:val="false"/>
          <w:i w:val="false"/>
          <w:color w:val="000000"/>
          <w:sz w:val="28"/>
        </w:rPr>
        <w:t>
      аймақтық жұмыспен қамту және кадрларды қайта даярлау стратегиясын іске асыру шегінде аудандық маңызы бар автомобиль жолдарын, қала көшелерін жөндеу және ұстауға – 459814 мың теңге;</w:t>
      </w:r>
      <w:r>
        <w:br/>
      </w:r>
      <w:r>
        <w:rPr>
          <w:rFonts w:ascii="Times New Roman"/>
          <w:b w:val="false"/>
          <w:i w:val="false"/>
          <w:color w:val="000000"/>
          <w:sz w:val="28"/>
        </w:rPr>
        <w:t>
      аймақтық жұмыспен қамту және кадрларды қайта даярлау стратегиясын іске асыру шегінде мектептер мен басқа әлеуметтік объектілерін күрделі және ағымды жөндеуге – 398628 мың теңге, соның ішінде;</w:t>
      </w:r>
      <w:r>
        <w:br/>
      </w:r>
      <w:r>
        <w:rPr>
          <w:rFonts w:ascii="Times New Roman"/>
          <w:b w:val="false"/>
          <w:i w:val="false"/>
          <w:color w:val="000000"/>
          <w:sz w:val="28"/>
        </w:rPr>
        <w:t>
      мәдениет объектілерін ағымдағы жөндеуге – 33916 мың теңге;</w:t>
      </w:r>
      <w:r>
        <w:br/>
      </w:r>
      <w:r>
        <w:rPr>
          <w:rFonts w:ascii="Times New Roman"/>
          <w:b w:val="false"/>
          <w:i w:val="false"/>
          <w:color w:val="000000"/>
          <w:sz w:val="28"/>
        </w:rPr>
        <w:t>
      білім беру объектілерін күрделі және ағымдағы жөндеуге – 368320 мың теңге.</w:t>
      </w:r>
      <w:r>
        <w:br/>
      </w:r>
      <w:r>
        <w:rPr>
          <w:rFonts w:ascii="Times New Roman"/>
          <w:b w:val="false"/>
          <w:i w:val="false"/>
          <w:color w:val="000000"/>
          <w:sz w:val="28"/>
        </w:rPr>
        <w:t>
      </w:t>
      </w:r>
      <w:r>
        <w:rPr>
          <w:rFonts w:ascii="Times New Roman"/>
          <w:b w:val="false"/>
          <w:i w:val="false"/>
          <w:color w:val="ff0000"/>
          <w:sz w:val="28"/>
        </w:rPr>
        <w:t xml:space="preserve">Ескерту. 5-4-тармаққа өзгерту енгізілді - Шығыс Қазақстан облысы Семей қаласы мәслихатының 2009.07.22 </w:t>
      </w:r>
      <w:r>
        <w:rPr>
          <w:rFonts w:ascii="Times New Roman"/>
          <w:b w:val="false"/>
          <w:i w:val="false"/>
          <w:color w:val="000000"/>
          <w:sz w:val="28"/>
        </w:rPr>
        <w:t>N 19/150-IV</w:t>
      </w:r>
      <w:r>
        <w:rPr>
          <w:rFonts w:ascii="Times New Roman"/>
          <w:b w:val="false"/>
          <w:i w:val="false"/>
          <w:color w:val="ff0000"/>
          <w:sz w:val="28"/>
        </w:rPr>
        <w:t xml:space="preserve">, 2009.10.27 </w:t>
      </w:r>
      <w:r>
        <w:rPr>
          <w:rFonts w:ascii="Times New Roman"/>
          <w:b w:val="false"/>
          <w:i w:val="false"/>
          <w:color w:val="000000"/>
          <w:sz w:val="28"/>
        </w:rPr>
        <w:t>N 21/160-IV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5-5. Семей қаласының 2009 жылға арналған бюджетінде республикалық бюджет есебінен әлеуметтік жұмыс орындары мен жастар іс-тәжірибе бағдарламасын ұлғайтуға 190870 мың теңге сомасында ағымдағы мақсаттылық трансферттер қарастырылсын, соның ішінде:</w:t>
      </w:r>
      <w:r>
        <w:br/>
      </w:r>
      <w:r>
        <w:rPr>
          <w:rFonts w:ascii="Times New Roman"/>
          <w:b w:val="false"/>
          <w:i w:val="false"/>
          <w:color w:val="000000"/>
          <w:sz w:val="28"/>
        </w:rPr>
        <w:t>
      жастар тәжірибесі бағдарламаларының ұлғаюына – 88635 мың теңге;</w:t>
      </w:r>
      <w:r>
        <w:br/>
      </w:r>
      <w:r>
        <w:rPr>
          <w:rFonts w:ascii="Times New Roman"/>
          <w:b w:val="false"/>
          <w:i w:val="false"/>
          <w:color w:val="000000"/>
          <w:sz w:val="28"/>
        </w:rPr>
        <w:t>
      әлеуметтік жұмыс орындарын құруға – 102235 мың теңге.</w:t>
      </w:r>
      <w:r>
        <w:br/>
      </w:r>
      <w:r>
        <w:rPr>
          <w:rFonts w:ascii="Times New Roman"/>
          <w:b w:val="false"/>
          <w:i w:val="false"/>
          <w:color w:val="000000"/>
          <w:sz w:val="28"/>
        </w:rPr>
        <w:t>
      </w:t>
      </w:r>
      <w:r>
        <w:rPr>
          <w:rFonts w:ascii="Times New Roman"/>
          <w:b w:val="false"/>
          <w:i w:val="false"/>
          <w:color w:val="ff0000"/>
          <w:sz w:val="28"/>
        </w:rPr>
        <w:t xml:space="preserve">Ескерту. 5-5-тармаққа өзгерту енгізілді - Шығыс Қазақстан облысы Семей қаласы мәслихатының 2009.07.22 </w:t>
      </w:r>
      <w:r>
        <w:rPr>
          <w:rFonts w:ascii="Times New Roman"/>
          <w:b w:val="false"/>
          <w:i w:val="false"/>
          <w:color w:val="000000"/>
          <w:sz w:val="28"/>
        </w:rPr>
        <w:t>N 19/150-IV</w:t>
      </w:r>
      <w:r>
        <w:rPr>
          <w:rFonts w:ascii="Times New Roman"/>
          <w:b w:val="false"/>
          <w:i w:val="false"/>
          <w:color w:val="ff0000"/>
          <w:sz w:val="28"/>
        </w:rPr>
        <w:t xml:space="preserve">, 2009.10.27 </w:t>
      </w:r>
      <w:r>
        <w:rPr>
          <w:rFonts w:ascii="Times New Roman"/>
          <w:b w:val="false"/>
          <w:i w:val="false"/>
          <w:color w:val="000000"/>
          <w:sz w:val="28"/>
        </w:rPr>
        <w:t>N 21/160-IV</w:t>
      </w:r>
      <w:r>
        <w:rPr>
          <w:rFonts w:ascii="Times New Roman"/>
          <w:b w:val="false"/>
          <w:i w:val="false"/>
          <w:color w:val="ff0000"/>
          <w:sz w:val="28"/>
        </w:rPr>
        <w:t xml:space="preserve">, 2009.11.25 </w:t>
      </w:r>
      <w:r>
        <w:rPr>
          <w:rFonts w:ascii="Times New Roman"/>
          <w:b w:val="false"/>
          <w:i w:val="false"/>
          <w:color w:val="000000"/>
          <w:sz w:val="28"/>
        </w:rPr>
        <w:t>N 22/165-IV</w:t>
      </w:r>
      <w:r>
        <w:rPr>
          <w:rFonts w:ascii="Times New Roman"/>
          <w:b w:val="false"/>
          <w:i w:val="false"/>
          <w:color w:val="ff0000"/>
          <w:sz w:val="28"/>
        </w:rPr>
        <w:t xml:space="preserve"> шешімдерімен (01.01.2009 бастап қолданысқа енгізіледі).</w:t>
      </w:r>
      <w:r>
        <w:br/>
      </w:r>
      <w:r>
        <w:rPr>
          <w:rFonts w:ascii="Times New Roman"/>
          <w:b w:val="false"/>
          <w:i w:val="false"/>
          <w:color w:val="000000"/>
          <w:sz w:val="28"/>
        </w:rPr>
        <w:t>
</w:t>
      </w:r>
      <w:r>
        <w:rPr>
          <w:rFonts w:ascii="Times New Roman"/>
          <w:b w:val="false"/>
          <w:i w:val="false"/>
          <w:color w:val="000000"/>
          <w:sz w:val="28"/>
        </w:rPr>
        <w:t>
      6. Қазақстан Республикасы Еңбек Кодексінің </w:t>
      </w:r>
      <w:r>
        <w:rPr>
          <w:rFonts w:ascii="Times New Roman"/>
          <w:b w:val="false"/>
          <w:i w:val="false"/>
          <w:color w:val="000000"/>
          <w:sz w:val="28"/>
        </w:rPr>
        <w:t>238 бабына</w:t>
      </w:r>
      <w:r>
        <w:rPr>
          <w:rFonts w:ascii="Times New Roman"/>
          <w:b w:val="false"/>
          <w:i w:val="false"/>
          <w:color w:val="000000"/>
          <w:sz w:val="28"/>
        </w:rPr>
        <w:t xml:space="preserve"> сәйкес ауылдық (селолық) жерлерде білім беру және мәдениет мекемелерінде қалалық жағдайларда қызмет ететін азаматтық жұшысшыларға жалақы мен тарифтік мөлшерлемелерді жиырма бес пайызға жоғарлату белгіленсін.</w:t>
      </w:r>
      <w:r>
        <w:br/>
      </w:r>
      <w:r>
        <w:rPr>
          <w:rFonts w:ascii="Times New Roman"/>
          <w:b w:val="false"/>
          <w:i w:val="false"/>
          <w:color w:val="000000"/>
          <w:sz w:val="28"/>
        </w:rPr>
        <w:t>
      Жергілікті атқарушы органдармен, жергілікті өкілетті органдарымен келісу бойынша ауылдық (селолық) жерлерде жұмыс істейтін білім беру және мәдениет мамандарының лауазымдар тізбесі анықталады.</w:t>
      </w:r>
      <w:r>
        <w:br/>
      </w:r>
      <w:r>
        <w:rPr>
          <w:rFonts w:ascii="Times New Roman"/>
          <w:b w:val="false"/>
          <w:i w:val="false"/>
          <w:color w:val="000000"/>
          <w:sz w:val="28"/>
        </w:rPr>
        <w:t>
</w:t>
      </w:r>
      <w:r>
        <w:rPr>
          <w:rFonts w:ascii="Times New Roman"/>
          <w:b w:val="false"/>
          <w:i w:val="false"/>
          <w:color w:val="000000"/>
          <w:sz w:val="28"/>
        </w:rPr>
        <w:t>
      7. Бюджеттік даму бағдарламаларының келесі тізбелері </w:t>
      </w:r>
      <w:r>
        <w:rPr>
          <w:rFonts w:ascii="Times New Roman"/>
          <w:b w:val="false"/>
          <w:i w:val="false"/>
          <w:color w:val="000000"/>
          <w:sz w:val="28"/>
        </w:rPr>
        <w:t>(2 қосымша)</w:t>
      </w:r>
      <w:r>
        <w:rPr>
          <w:rFonts w:ascii="Times New Roman"/>
          <w:b w:val="false"/>
          <w:i w:val="false"/>
          <w:color w:val="000000"/>
          <w:sz w:val="28"/>
        </w:rPr>
        <w:t>:</w:t>
      </w:r>
      <w:r>
        <w:br/>
      </w:r>
      <w:r>
        <w:rPr>
          <w:rFonts w:ascii="Times New Roman"/>
          <w:b w:val="false"/>
          <w:i w:val="false"/>
          <w:color w:val="000000"/>
          <w:sz w:val="28"/>
        </w:rPr>
        <w:t>
      1) бюджеттік инвестициялық жобаларын (бағдарламаларын) іске асыру;</w:t>
      </w:r>
      <w:r>
        <w:br/>
      </w:r>
      <w:r>
        <w:rPr>
          <w:rFonts w:ascii="Times New Roman"/>
          <w:b w:val="false"/>
          <w:i w:val="false"/>
          <w:color w:val="000000"/>
          <w:sz w:val="28"/>
        </w:rPr>
        <w:t>
      2) заңды тұлғалардың жарғы капиталын қалыптастыру немесе ұлғайту бекітілсін.</w:t>
      </w:r>
      <w:r>
        <w:br/>
      </w:r>
      <w:r>
        <w:rPr>
          <w:rFonts w:ascii="Times New Roman"/>
          <w:b w:val="false"/>
          <w:i w:val="false"/>
          <w:color w:val="000000"/>
          <w:sz w:val="28"/>
        </w:rPr>
        <w:t>
</w:t>
      </w:r>
      <w:r>
        <w:rPr>
          <w:rFonts w:ascii="Times New Roman"/>
          <w:b w:val="false"/>
          <w:i w:val="false"/>
          <w:color w:val="000000"/>
          <w:sz w:val="28"/>
        </w:rPr>
        <w:t>
      8. 2009 жылға арналған жергілікті бюджетті орындау барысында секвестрге жатпайтын бюджеттік бағдарламалардың тізімін </w:t>
      </w:r>
      <w:r>
        <w:rPr>
          <w:rFonts w:ascii="Times New Roman"/>
          <w:b w:val="false"/>
          <w:i w:val="false"/>
          <w:color w:val="000000"/>
          <w:sz w:val="28"/>
        </w:rPr>
        <w:t>3-қосымшаға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9. 2009 жылға арналған бюджетіне ауыл шаруашылық мақсатындағы жер учаскелерін сатудан түсетін түсімдер көлемі </w:t>
      </w:r>
      <w:r>
        <w:rPr>
          <w:rFonts w:ascii="Times New Roman"/>
          <w:b w:val="false"/>
          <w:i w:val="false"/>
          <w:color w:val="000000"/>
          <w:sz w:val="28"/>
        </w:rPr>
        <w:t>4-қосымшаға</w:t>
      </w:r>
      <w:r>
        <w:rPr>
          <w:rFonts w:ascii="Times New Roman"/>
          <w:b w:val="false"/>
          <w:i w:val="false"/>
          <w:color w:val="000000"/>
          <w:sz w:val="28"/>
        </w:rPr>
        <w:t xml:space="preserve"> сәйкес бекітілсін.</w:t>
      </w:r>
      <w:r>
        <w:br/>
      </w:r>
      <w:r>
        <w:rPr>
          <w:rFonts w:ascii="Times New Roman"/>
          <w:b w:val="false"/>
          <w:i w:val="false"/>
          <w:color w:val="000000"/>
          <w:sz w:val="28"/>
        </w:rPr>
        <w:t>
</w:t>
      </w:r>
      <w:r>
        <w:rPr>
          <w:rFonts w:ascii="Times New Roman"/>
          <w:b w:val="false"/>
          <w:i w:val="false"/>
          <w:color w:val="000000"/>
          <w:sz w:val="28"/>
        </w:rPr>
        <w:t>
      10. Бюджетте ауылдық округтердің, кенттердің бюджеттік бағдарламалары </w:t>
      </w:r>
      <w:r>
        <w:rPr>
          <w:rFonts w:ascii="Times New Roman"/>
          <w:b w:val="false"/>
          <w:i w:val="false"/>
          <w:color w:val="000000"/>
          <w:sz w:val="28"/>
        </w:rPr>
        <w:t>5-қосымшаға</w:t>
      </w:r>
      <w:r>
        <w:rPr>
          <w:rFonts w:ascii="Times New Roman"/>
          <w:b w:val="false"/>
          <w:i w:val="false"/>
          <w:color w:val="000000"/>
          <w:sz w:val="28"/>
        </w:rPr>
        <w:t xml:space="preserve"> сәйкес ескерілсін.</w:t>
      </w:r>
      <w:r>
        <w:br/>
      </w:r>
      <w:r>
        <w:rPr>
          <w:rFonts w:ascii="Times New Roman"/>
          <w:b w:val="false"/>
          <w:i w:val="false"/>
          <w:color w:val="000000"/>
          <w:sz w:val="28"/>
        </w:rPr>
        <w:t>
</w:t>
      </w:r>
      <w:r>
        <w:rPr>
          <w:rFonts w:ascii="Times New Roman"/>
          <w:b w:val="false"/>
          <w:i w:val="false"/>
          <w:color w:val="000000"/>
          <w:sz w:val="28"/>
        </w:rPr>
        <w:t>
      11. Осы шешім 2009 жылғы 1 қаңтардан бастап қолданысқа енеді.</w:t>
      </w:r>
      <w:r>
        <w:br/>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Қалалық мәслихат </w:t>
      </w:r>
      <w:r>
        <w:br/>
      </w:r>
      <w:r>
        <w:rPr>
          <w:rFonts w:ascii="Times New Roman"/>
          <w:b w:val="false"/>
          <w:i w:val="false"/>
          <w:color w:val="000000"/>
          <w:sz w:val="28"/>
        </w:rPr>
        <w:t>
</w:t>
      </w:r>
      <w:r>
        <w:rPr>
          <w:rFonts w:ascii="Times New Roman"/>
          <w:b w:val="false"/>
          <w:i/>
          <w:color w:val="000000"/>
          <w:sz w:val="28"/>
        </w:rPr>
        <w:t>      сессиясының төрағасы                                 Т. Омаров</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      Қалалық мәслихаттың </w:t>
      </w:r>
      <w:r>
        <w:rPr>
          <w:rFonts w:ascii="Times New Roman"/>
          <w:b w:val="false"/>
          <w:i/>
          <w:color w:val="000000"/>
          <w:sz w:val="28"/>
        </w:rPr>
        <w:t>хатшысы                         Қ. Мирашев</w:t>
      </w:r>
    </w:p>
    <w:bookmarkEnd w:id="1"/>
    <w:bookmarkStart w:name="z18" w:id="2"/>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 13/105-IV шешiмiне</w:t>
      </w:r>
      <w:r>
        <w:br/>
      </w:r>
      <w:r>
        <w:rPr>
          <w:rFonts w:ascii="Times New Roman"/>
          <w:b w:val="false"/>
          <w:i w:val="false"/>
          <w:color w:val="000000"/>
          <w:sz w:val="28"/>
        </w:rPr>
        <w:t>
1-қосымша</w:t>
      </w:r>
    </w:p>
    <w:bookmarkEnd w:id="2"/>
    <w:bookmarkStart w:name="z19" w:id="3"/>
    <w:p>
      <w:pPr>
        <w:spacing w:after="0"/>
        <w:ind w:left="0"/>
        <w:jc w:val="left"/>
      </w:pPr>
      <w:r>
        <w:rPr>
          <w:rFonts w:ascii="Times New Roman"/>
          <w:b/>
          <w:i w:val="false"/>
          <w:color w:val="000000"/>
        </w:rPr>
        <w:t xml:space="preserve"> 
Семей қаласының 2009 жылға арналған бюджеті</w:t>
      </w:r>
    </w:p>
    <w:bookmarkEnd w:id="3"/>
    <w:p>
      <w:pPr>
        <w:spacing w:after="0"/>
        <w:ind w:left="0"/>
        <w:jc w:val="both"/>
      </w:pPr>
      <w:r>
        <w:rPr>
          <w:rFonts w:ascii="Times New Roman"/>
          <w:b w:val="false"/>
          <w:i w:val="false"/>
          <w:color w:val="ff0000"/>
          <w:sz w:val="28"/>
        </w:rPr>
        <w:t xml:space="preserve">      Ескерту. 1-қосымша жаңа редакцияда - Шығыс Қазақстан облысы Семей қаласы мәслихатының 2009.11.25 </w:t>
      </w:r>
      <w:r>
        <w:rPr>
          <w:rFonts w:ascii="Times New Roman"/>
          <w:b w:val="false"/>
          <w:i w:val="false"/>
          <w:color w:val="ff0000"/>
          <w:sz w:val="28"/>
        </w:rPr>
        <w:t>N 22/165-IV</w:t>
      </w:r>
      <w:r>
        <w:rPr>
          <w:rFonts w:ascii="Times New Roman"/>
          <w:b w:val="false"/>
          <w:i w:val="false"/>
          <w:color w:val="ff0000"/>
          <w:sz w:val="28"/>
        </w:rPr>
        <w:t xml:space="preserve"> шешімімен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81"/>
        <w:gridCol w:w="812"/>
        <w:gridCol w:w="1065"/>
        <w:gridCol w:w="8614"/>
        <w:gridCol w:w="2748"/>
      </w:tblGrid>
      <w:tr>
        <w:trPr>
          <w:trHeight w:val="3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Санаты</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Сыныбы</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Ішкі</w:t>
            </w:r>
            <w:r>
              <w:br/>
            </w:r>
            <w:r>
              <w:rPr>
                <w:rFonts w:ascii="Times New Roman"/>
                <w:b w:val="false"/>
                <w:i w:val="false"/>
                <w:color w:val="000000"/>
                <w:sz w:val="20"/>
              </w:rPr>
              <w:t>
сыныбы</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 Кірістер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13 203 115,8</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6 774 601,0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Табыс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2 639 666,0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Жеке табыс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2 639 666,0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Әлеуметтiк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2 059 799,0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2 059 799,0</w:t>
            </w:r>
          </w:p>
        </w:tc>
      </w:tr>
      <w:tr>
        <w:trPr>
          <w:trHeight w:val="25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Меншiкке салынатын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1 587 613,0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Мүлiкке салынатын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1 089 773,0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175 660,0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құралдарына салынатын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320 180,0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1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Бірыңғай жер салығы</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2 000,0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Тауарларға, жұмыстарға және қызметтерге салынатын iшкi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362 546,0</w:t>
            </w:r>
          </w:p>
        </w:tc>
      </w:tr>
      <w:tr>
        <w:trPr>
          <w:trHeight w:val="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Акциздер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119 720,0</w:t>
            </w:r>
          </w:p>
        </w:tc>
      </w:tr>
      <w:tr>
        <w:trPr>
          <w:trHeight w:val="3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Табиғи және басқа да ресурстарды пайдаланғаны үшiн түсетiн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95 840,0</w:t>
            </w:r>
          </w:p>
        </w:tc>
      </w:tr>
      <w:tr>
        <w:trPr>
          <w:trHeight w:val="21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учаскелерін пайдаланғаны үшін төлем</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95 840,0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Кәсiпкерлiк және кәсiби қызметтi жүргiзгенi үшiн алынатын алымдар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114 607,0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Құмар ойын бизнеске салық</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32 379,0</w:t>
            </w:r>
          </w:p>
        </w:tc>
      </w:tr>
      <w:tr>
        <w:trPr>
          <w:trHeight w:val="1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64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Заңдық мәнді іс-әрекеттерді жасағаны және (немесе) оған уәкілеттігі бар мемлекеттік органдар немесе лауазымды адамдар құжаттар бергені үшін алынатын міндетті төлемдер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124 971,0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баж</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124 971,0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31 073,0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меншіктен түсетін кірістер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17 789,0</w:t>
            </w:r>
          </w:p>
        </w:tc>
      </w:tr>
      <w:tr>
        <w:trPr>
          <w:trHeight w:val="45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кәсіпорындардың таза кірісі бөлігінің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145,0</w:t>
            </w:r>
          </w:p>
        </w:tc>
      </w:tr>
      <w:tr>
        <w:trPr>
          <w:trHeight w:val="16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 меншігіндегі мүлікті жалға беруден түсетін кірістер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17 644,0</w:t>
            </w:r>
          </w:p>
        </w:tc>
      </w:tr>
      <w:tr>
        <w:trPr>
          <w:trHeight w:val="9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58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мемлекеттік мекемелер ұйымдастыратын мемлекеттік сатып алуды өткізуден түсетін ақша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216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4 506,0</w:t>
            </w:r>
          </w:p>
        </w:tc>
      </w:tr>
      <w:tr>
        <w:trPr>
          <w:trHeight w:val="100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Мұнай секторы ұйымдарынан түсетін түсімдерді қоспағанда, мемлекеттік бюджеттен қаржыландырылатын, сондай-ақ Қазақстан Республикасы Ұлттық Банкінің бюджетінен (шығыстар сметасынан) ұсталатын және қаржыландырылатын мемлекеттік мекемелер салатын айыппұлдар, өсімпұлдар, санкциялар, өндіріп алулар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4 506,0</w:t>
            </w:r>
          </w:p>
        </w:tc>
      </w:tr>
      <w:tr>
        <w:trPr>
          <w:trHeight w:val="22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салықтық емес түсiмдер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8 776,0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Негізгі капиталды сатудан түсетін түсімдер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505 554,0</w:t>
            </w:r>
          </w:p>
        </w:tc>
      </w:tr>
      <w:tr>
        <w:trPr>
          <w:trHeight w:val="9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425 166,0</w:t>
            </w:r>
          </w:p>
        </w:tc>
      </w:tr>
      <w:tr>
        <w:trPr>
          <w:trHeight w:val="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мекемелерге бекітілген мемлекеттік мүлікті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425 166,0</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Жердi және материалдық емес активтердi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80 388,0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Жерді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73 500,0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Материалдық емес активтерді сату</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6 888,0</w:t>
            </w:r>
          </w:p>
        </w:tc>
      </w:tr>
      <w:tr>
        <w:trPr>
          <w:trHeight w:val="30"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Трансферттердің түсімдері</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5 891 887,8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жоғары тұрған органдарынан түсетiн трансферттер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5 891 887,8</w:t>
            </w:r>
          </w:p>
        </w:tc>
      </w:tr>
      <w:tr>
        <w:trPr>
          <w:trHeight w:val="375" w:hRule="atLeast"/>
        </w:trPr>
        <w:tc>
          <w:tcPr>
            <w:tcW w:w="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0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6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Облыстық бюджеттен түсетiн трансферттер</w:t>
            </w:r>
          </w:p>
        </w:tc>
        <w:tc>
          <w:tcPr>
            <w:tcW w:w="27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5 891 887,8</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78"/>
        <w:gridCol w:w="693"/>
        <w:gridCol w:w="841"/>
        <w:gridCol w:w="905"/>
        <w:gridCol w:w="7975"/>
        <w:gridCol w:w="2668"/>
      </w:tblGrid>
      <w:tr>
        <w:trPr>
          <w:trHeight w:val="5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w:t>
            </w:r>
            <w:r>
              <w:br/>
            </w:r>
            <w:r>
              <w:rPr>
                <w:rFonts w:ascii="Times New Roman"/>
                <w:b w:val="false"/>
                <w:i w:val="false"/>
                <w:color w:val="000000"/>
                <w:sz w:val="20"/>
              </w:rPr>
              <w:t>
цио</w:t>
            </w:r>
            <w:r>
              <w:br/>
            </w:r>
            <w:r>
              <w:rPr>
                <w:rFonts w:ascii="Times New Roman"/>
                <w:b w:val="false"/>
                <w:i w:val="false"/>
                <w:color w:val="000000"/>
                <w:sz w:val="20"/>
              </w:rPr>
              <w:t>
нал</w:t>
            </w:r>
            <w:r>
              <w:br/>
            </w:r>
            <w:r>
              <w:rPr>
                <w:rFonts w:ascii="Times New Roman"/>
                <w:b w:val="false"/>
                <w:i w:val="false"/>
                <w:color w:val="000000"/>
                <w:sz w:val="20"/>
              </w:rPr>
              <w:t>
дық</w:t>
            </w:r>
            <w:r>
              <w:br/>
            </w:r>
            <w:r>
              <w:rPr>
                <w:rFonts w:ascii="Times New Roman"/>
                <w:b w:val="false"/>
                <w:i w:val="false"/>
                <w:color w:val="000000"/>
                <w:sz w:val="20"/>
              </w:rPr>
              <w:t>
топ</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Кіші</w:t>
            </w:r>
            <w:r>
              <w:br/>
            </w:r>
            <w:r>
              <w:rPr>
                <w:rFonts w:ascii="Times New Roman"/>
                <w:b w:val="false"/>
                <w:i w:val="false"/>
                <w:color w:val="000000"/>
                <w:sz w:val="20"/>
              </w:rPr>
              <w:t>
функ</w:t>
            </w:r>
            <w:r>
              <w:br/>
            </w:r>
            <w:r>
              <w:rPr>
                <w:rFonts w:ascii="Times New Roman"/>
                <w:b w:val="false"/>
                <w:i w:val="false"/>
                <w:color w:val="000000"/>
                <w:sz w:val="20"/>
              </w:rPr>
              <w:t>
ция</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w:t>
            </w:r>
            <w:r>
              <w:br/>
            </w:r>
            <w:r>
              <w:rPr>
                <w:rFonts w:ascii="Times New Roman"/>
                <w:b w:val="false"/>
                <w:i w:val="false"/>
                <w:color w:val="000000"/>
                <w:sz w:val="20"/>
              </w:rPr>
              <w:t>
дар</w:t>
            </w:r>
            <w:r>
              <w:br/>
            </w:r>
            <w:r>
              <w:rPr>
                <w:rFonts w:ascii="Times New Roman"/>
                <w:b w:val="false"/>
                <w:i w:val="false"/>
                <w:color w:val="000000"/>
                <w:sz w:val="20"/>
              </w:rPr>
              <w:t>
лама</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Шығыстардың атауы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II. Шығыстар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13 560 731,8</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сипаттағы мемлекеттік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289 698,0</w:t>
            </w:r>
          </w:p>
        </w:tc>
      </w:tr>
      <w:tr>
        <w:trPr>
          <w:trHeight w:val="61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басқарудың жалпы функцияларын орындайтын өкілді, атқарушы және басқа органдар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216 896,0</w:t>
            </w:r>
          </w:p>
        </w:tc>
      </w:tr>
      <w:tr>
        <w:trPr>
          <w:trHeight w:val="3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4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мәслихатының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14 585,0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137 302,0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137 302,0</w:t>
            </w:r>
          </w:p>
        </w:tc>
      </w:tr>
      <w:tr>
        <w:trPr>
          <w:trHeight w:val="7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65 009,0</w:t>
            </w:r>
          </w:p>
        </w:tc>
      </w:tr>
      <w:tr>
        <w:trPr>
          <w:trHeight w:val="5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ауданның, аудандық маңызы бар қаланың, кенттің, ауылдың (селоның), ауылдық (селолық) округтің әкімі аппаратының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65 009,0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38 509,0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38 509,0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33 551,0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326,0</w:t>
            </w:r>
          </w:p>
        </w:tc>
      </w:tr>
      <w:tr>
        <w:trPr>
          <w:trHeight w:val="4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Салық салу мақсатында мүлікті бағалауды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1 934,0</w:t>
            </w:r>
          </w:p>
        </w:tc>
      </w:tr>
      <w:tr>
        <w:trPr>
          <w:trHeight w:val="88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Біржолғы талондарды беру жөніндегі жұмысты және біржолғы талондарды іске асырудан сомаларды жинаудың толықтығын қамтамасыз етуді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2 662,0</w:t>
            </w:r>
          </w:p>
        </w:tc>
      </w:tr>
      <w:tr>
        <w:trPr>
          <w:trHeight w:val="3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меншікке түскен мүлікті есепке алу, сақтау, бағалау және сату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36,0</w:t>
            </w:r>
          </w:p>
        </w:tc>
      </w:tr>
      <w:tr>
        <w:trPr>
          <w:trHeight w:val="49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05</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Жоспарлау және статистикалық қызмет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34 293,0</w:t>
            </w:r>
          </w:p>
        </w:tc>
      </w:tr>
      <w:tr>
        <w:trPr>
          <w:trHeight w:val="8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34 293,0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Экономика және бюджеттік жоспарлау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34 293,0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Қорғаныс</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32 607,0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Әскери мұқтаждар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27 883,0</w:t>
            </w:r>
          </w:p>
        </w:tc>
      </w:tr>
      <w:tr>
        <w:trPr>
          <w:trHeight w:val="2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27 883,0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Жалпыға бірдей әскери міндетті атқару шеңберіндегі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27 883,0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Төтенше жағдайлар жөніндегі жұмыстарды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4 724,0</w:t>
            </w:r>
          </w:p>
        </w:tc>
      </w:tr>
      <w:tr>
        <w:trPr>
          <w:trHeight w:val="4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4 724,0</w:t>
            </w:r>
          </w:p>
        </w:tc>
      </w:tr>
      <w:tr>
        <w:trPr>
          <w:trHeight w:val="8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 (облыстық маңызы бар қала) ауқымындағы төтенше жағдайлардың алдын алу және оларды жою</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341,0</w:t>
            </w:r>
          </w:p>
        </w:tc>
      </w:tr>
      <w:tr>
        <w:trPr>
          <w:trHeight w:val="8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дала өрттерінің, сондай-ақ мемлекеттік өртке қарсы қызмет органдары құрылмаған елдi мекендерде өрттердің алдын алу және оларды сөндіру жөніндегі іс-шаралар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4 383,0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Қоғамдық тәртіп, қауіпсіздік, құқықтық, сот, қылмыстық - атқару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Құқық қорғау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60 417,0</w:t>
            </w:r>
          </w:p>
        </w:tc>
      </w:tr>
      <w:tr>
        <w:trPr>
          <w:trHeight w:val="6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60 417,0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мекендерде жол жүрісі қауiпсiздiгін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60 417,0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5 208 063,0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дейінгі тәрбие және оқыту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379 794,0</w:t>
            </w:r>
          </w:p>
        </w:tc>
      </w:tr>
      <w:tr>
        <w:trPr>
          <w:trHeight w:val="3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379 794,0</w:t>
            </w:r>
          </w:p>
        </w:tc>
      </w:tr>
      <w:tr>
        <w:trPr>
          <w:trHeight w:val="4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Мектепке дейiнгi тәрбие және оқыту ұйымдарының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379 794,0</w:t>
            </w:r>
          </w:p>
        </w:tc>
      </w:tr>
      <w:tr>
        <w:trPr>
          <w:trHeight w:val="3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бастауыш, жалпы негізгі, жалпы орта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3 946 678,0</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3 946 678,0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Жалпы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3 593 069,0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Балалар үшін қосымша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183 908,0</w:t>
            </w:r>
          </w:p>
        </w:tc>
      </w:tr>
      <w:tr>
        <w:trPr>
          <w:trHeight w:val="12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трансферттердің есебінен білім берудің мемлекеттік жүйесіне оқытудың жаңа технологияларын енгізу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169 701,0</w:t>
            </w:r>
          </w:p>
        </w:tc>
      </w:tr>
      <w:tr>
        <w:trPr>
          <w:trHeight w:val="2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Техникалық және кәсіптік, орта білімнен кейінгі білім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83 386,0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83 386,0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Кәсіптік оқытуды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83 386,0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798 205,0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655 615,0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18 709,0</w:t>
            </w:r>
          </w:p>
        </w:tc>
      </w:tr>
      <w:tr>
        <w:trPr>
          <w:trHeight w:val="87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мекемелерінде білім беру жүйесін ақпараттандыру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8 971,0</w:t>
            </w:r>
          </w:p>
        </w:tc>
      </w:tr>
      <w:tr>
        <w:trPr>
          <w:trHeight w:val="9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мемлекеттік білім беру мекемелер үшін оқулықтар мен оқу-әдістемелік кешендерді сатып алу және жеткізу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96 258,0</w:t>
            </w:r>
          </w:p>
        </w:tc>
      </w:tr>
      <w:tr>
        <w:trPr>
          <w:trHeight w:val="1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ауқымдағы мектеп олимпиадаларын және мектептен тыс іс-шараларды өткізу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9 490,0</w:t>
            </w:r>
          </w:p>
        </w:tc>
      </w:tr>
      <w:tr>
        <w:trPr>
          <w:trHeight w:val="121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білім беру объектілерін күрделі, ағымды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522 187,0</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142 590,0</w:t>
            </w:r>
          </w:p>
        </w:tc>
      </w:tr>
      <w:tr>
        <w:trPr>
          <w:trHeight w:val="5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142 590,0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қамсыздандыру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925 046,0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849 611,0</w:t>
            </w:r>
          </w:p>
        </w:tc>
      </w:tr>
      <w:tr>
        <w:trPr>
          <w:trHeight w:val="4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839 766,0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Еңбекпен қамту бағдарламасы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254 079,0</w:t>
            </w:r>
          </w:p>
        </w:tc>
      </w:tr>
      <w:tr>
        <w:trPr>
          <w:trHeight w:val="18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Ауылдық жерлерде тұратын денсаулық сақтау, білім беру, әлеуметтік қамтамасыз ету, мәдениет және спорт мамандарына отын сатып алуға Қазақстан Республикасының заңнамасына сәйкес бойынша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4 945,0</w:t>
            </w:r>
          </w:p>
        </w:tc>
      </w:tr>
      <w:tr>
        <w:trPr>
          <w:trHeight w:val="2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атаулы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87 394,0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көмегі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39 515,0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өкілетті органдардың шешімі бойынша мұқтаж азаматтардың жекелеген топтарына әлеуметтік көмек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206 798,0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010</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Үйден тәрбиеленіп оқытылатын мүгедек балаларды материалдық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42 745,0</w:t>
            </w:r>
          </w:p>
        </w:tc>
      </w:tr>
      <w:tr>
        <w:trPr>
          <w:trHeight w:val="3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Белгіленген тұрғылықты жері жоқ тұлғаларды әлеуметтік бейімдеу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41 115,0</w:t>
            </w:r>
          </w:p>
        </w:tc>
      </w:tr>
      <w:tr>
        <w:trPr>
          <w:trHeight w:val="5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Мұқтаж азаматтарға үйде әлеуметтік көмек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113 317,0</w:t>
            </w:r>
          </w:p>
        </w:tc>
      </w:tr>
      <w:tr>
        <w:trPr>
          <w:trHeight w:val="28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жасқа дейінгі балаларға мемлекеттік жәрдемақылар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28 888,0</w:t>
            </w:r>
          </w:p>
        </w:tc>
      </w:tr>
      <w:tr>
        <w:trPr>
          <w:trHeight w:val="15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Мүгедектерді оңалту жеке бағдарламасына сәйкес, мұқтаж мүгедектерді міндетті гигиеналық құралдармен қамтамасыз етуге, және ымдау тілі мамандарының жеке көмекшілердің қызмет көрсету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20 970,0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9 845,0</w:t>
            </w:r>
          </w:p>
        </w:tc>
      </w:tr>
      <w:tr>
        <w:trPr>
          <w:trHeight w:val="5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ұйымдарының күндізгі оқу нысанының оқушылары мен тәрбиеленушілерін әлеуметтік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9 845,0</w:t>
            </w:r>
          </w:p>
        </w:tc>
      </w:tr>
      <w:tr>
        <w:trPr>
          <w:trHeight w:val="7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көмек және әлеуметтік қамтамасыз ету салаларындағы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75 435,0</w:t>
            </w:r>
          </w:p>
        </w:tc>
      </w:tr>
      <w:tr>
        <w:trPr>
          <w:trHeight w:val="5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451</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жұмыспен қамту және әлеуметтік бағдарламалар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75 435,0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Жұмыспен қамту және әлеуметтік бағдарламалар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73 061,0</w:t>
            </w:r>
          </w:p>
        </w:tc>
      </w:tr>
      <w:tr>
        <w:trPr>
          <w:trHeight w:val="6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Жәрдемақыларды және басқа да әлеуметтік төлемдерді есептеу, төлеу мен жеткізу бойынша қызметтерге ақы төлеу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2 374,0</w:t>
            </w:r>
          </w:p>
        </w:tc>
      </w:tr>
      <w:tr>
        <w:trPr>
          <w:trHeight w:val="1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3 109 329,0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924 850,7</w:t>
            </w:r>
          </w:p>
        </w:tc>
      </w:tr>
      <w:tr>
        <w:trPr>
          <w:trHeight w:val="11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9 211,0</w:t>
            </w:r>
          </w:p>
        </w:tc>
      </w:tr>
      <w:tr>
        <w:trPr>
          <w:trHeight w:val="5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тұрғын үй қорының сақталуын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211,0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Азаматтардың жекелеген санаттарын тұрғын үймен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9 000,0</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915 639,7</w:t>
            </w:r>
          </w:p>
        </w:tc>
      </w:tr>
      <w:tr>
        <w:trPr>
          <w:trHeight w:val="7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үйлерін құрылысы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28 016,0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коммуниациялық инфрақұрылымды дамыту, жайластыру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386 063,7</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501 560,0</w:t>
            </w:r>
          </w:p>
        </w:tc>
      </w:tr>
      <w:tr>
        <w:trPr>
          <w:trHeight w:val="1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1 792 187,3</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46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Елдi мекендердi сумен жабдықтауды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549,0</w:t>
            </w:r>
          </w:p>
        </w:tc>
      </w:tr>
      <w:tr>
        <w:trPr>
          <w:trHeight w:val="7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1 611 355,0</w:t>
            </w:r>
          </w:p>
        </w:tc>
      </w:tr>
      <w:tr>
        <w:trPr>
          <w:trHeight w:val="4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және су бөлу жүйесінің қызмет етуі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33 350,0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030</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инфрақұрылымын жөндеу және елді мекендерді көркейту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1 578 005,0</w:t>
            </w:r>
          </w:p>
        </w:tc>
      </w:tr>
      <w:tr>
        <w:trPr>
          <w:trHeight w:val="2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180 283,3</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объектiлерiн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8 408,0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13 751,3</w:t>
            </w:r>
          </w:p>
        </w:tc>
      </w:tr>
      <w:tr>
        <w:trPr>
          <w:trHeight w:val="9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мекендерді көркейту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158 124,0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көркейту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392 291,0</w:t>
            </w:r>
          </w:p>
        </w:tc>
      </w:tr>
      <w:tr>
        <w:trPr>
          <w:trHeight w:val="31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Қаладағы аудан, аудандық маңызы бар қала, кент, ауыл (село), ауылдық (селолық) округ әкімінің аппараты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5 360,0</w:t>
            </w:r>
          </w:p>
        </w:tc>
      </w:tr>
      <w:tr>
        <w:trPr>
          <w:trHeight w:val="11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386 931,0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мекендердегі көшелерді жарықтандыру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129 513,0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мекендердің санитариясын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42 468,0</w:t>
            </w:r>
          </w:p>
        </w:tc>
      </w:tr>
      <w:tr>
        <w:trPr>
          <w:trHeight w:val="2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Жерлеу орындарын күтіп-ұстау және туысы жоқтарды жерлеу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6 778,0</w:t>
            </w:r>
          </w:p>
        </w:tc>
      </w:tr>
      <w:tr>
        <w:trPr>
          <w:trHeight w:val="1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018</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Елді мекендерді абаттандыру және көгалдандыру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208 172,0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403 924,0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Мәдениет саласындағы қызмет </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108 112,0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тілдерді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108 112,0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Мәдени-демалыс жұмысын қолдау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108 112,0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Спорт</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79 414,0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79 414,0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және бұқаралық спорт түрлерін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1 948,0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(облыстық маңызы бар қалалық) деңгейде спорттық жарыстар өткізу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19 355,0</w:t>
            </w:r>
          </w:p>
        </w:tc>
      </w:tr>
      <w:tr>
        <w:trPr>
          <w:trHeight w:val="9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Әртүрлі спорт түрлері бойынша аудан (облыстық маңызы бар қала) құрама командаларының мүшелерін дайындау және олардың облыстық спорт жарыстарына қатысуы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58 111,0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кеңістік</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125 389,0</w:t>
            </w:r>
          </w:p>
        </w:tc>
      </w:tr>
      <w:tr>
        <w:trPr>
          <w:trHeight w:val="7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бөлiмі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76 780,0</w:t>
            </w:r>
          </w:p>
        </w:tc>
      </w:tr>
      <w:tr>
        <w:trPr>
          <w:trHeight w:val="3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Аудандық (қалалық) кітапханалардың жұмыс iстеуi</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73 495,0</w:t>
            </w:r>
          </w:p>
        </w:tc>
      </w:tr>
      <w:tr>
        <w:trPr>
          <w:trHeight w:val="4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007</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тiлдi және Қазақстан халықтарының басқа да тілдерін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3 285,0</w:t>
            </w:r>
          </w:p>
        </w:tc>
      </w:tr>
      <w:tr>
        <w:trPr>
          <w:trHeight w:val="3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баp қаланың) iшкi caясат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48 609,0</w:t>
            </w:r>
          </w:p>
        </w:tc>
      </w:tr>
      <w:tr>
        <w:trPr>
          <w:trHeight w:val="1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Бұқаралық ақпарат құралдары арқылы мемлекеттік ақпарат caяcaтын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48 609,0</w:t>
            </w:r>
          </w:p>
        </w:tc>
      </w:tr>
      <w:tr>
        <w:trPr>
          <w:trHeight w:val="6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спорт, туризм және ақпараттық кеңістікті ұйымдастыру жөніндегі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91 009,0</w:t>
            </w:r>
          </w:p>
        </w:tc>
      </w:tr>
      <w:tr>
        <w:trPr>
          <w:trHeight w:val="79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мәдениет және тiлдердi дамыту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54 370,0</w:t>
            </w:r>
          </w:p>
        </w:tc>
      </w:tr>
      <w:tr>
        <w:trPr>
          <w:trHeight w:val="1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Мәдениет және тілдерді дамыту бөлімiнiң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17 604,0</w:t>
            </w:r>
          </w:p>
        </w:tc>
      </w:tr>
      <w:tr>
        <w:trPr>
          <w:trHeight w:val="11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мәдениет объектілерін күрделі, ағымды жөндеу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36 766,0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456</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баp қаланың) iшкi caясат бөлiмі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29 748,0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Iшкi саясат бөлiмiнiң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21 543,0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Жастар саясаты саласындағы өнірлік бағдарламаларды iске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8 205,0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дене шынықтыру және спорт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6 891,0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Дене шынықтыру және спорт бөлiмiнiң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6 891,0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кешенi және жер қойнауын пайдалану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2 288 096,1</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Отын-энергетика кешені және жер қойнауын пайдалану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2 288 096,1</w:t>
            </w:r>
          </w:p>
        </w:tc>
      </w:tr>
      <w:tr>
        <w:trPr>
          <w:trHeight w:val="19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2 288 096,1</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2 288 096,1</w:t>
            </w:r>
          </w:p>
        </w:tc>
      </w:tr>
      <w:tr>
        <w:trPr>
          <w:trHeight w:val="18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су, орман, балық шаруашылығы, ерекше қорғалатын табиғи аумақтар, қоршаған ортаны және жануарлар дүниесін қорғау, 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33 920,8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15 789,8</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ауыл шаруашылық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13 970,0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Ауыл шаруашылығы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13 970,0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1 819,8</w:t>
            </w:r>
          </w:p>
        </w:tc>
      </w:tr>
      <w:tr>
        <w:trPr>
          <w:trHeight w:val="7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099</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бюджеттен берілетін нысаналы трансферттер есебiнен ауылдық елді мекендер саласының мамандарын әлеуметтік қолдау шараларын іске асыру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1 819,8</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06</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жер қатынастары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 қатынастары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18 131,0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Өнеркәсіп, 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27 973,0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Сәулет, қала құрылысы және құрылыс қызметі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27 973,0</w:t>
            </w:r>
          </w:p>
        </w:tc>
      </w:tr>
      <w:tr>
        <w:trPr>
          <w:trHeight w:val="1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Құрылыс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15 922,0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сәулет және қала құрылысы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Қала құрылысы және сәулет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12 051,0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және коммуникация</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1 017 425,0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көлігі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533 159,0</w:t>
            </w:r>
          </w:p>
        </w:tc>
      </w:tr>
      <w:tr>
        <w:trPr>
          <w:trHeight w:val="84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533 159,0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32 181,0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Автомобиль жолдарының жұмыс істеуін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500 978,0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Көлiк және коммуникациялар саласындағы өзге де қызметтер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484 266,0</w:t>
            </w:r>
          </w:p>
        </w:tc>
      </w:tr>
      <w:tr>
        <w:trPr>
          <w:trHeight w:val="7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484 266,0</w:t>
            </w:r>
          </w:p>
        </w:tc>
      </w:tr>
      <w:tr>
        <w:trPr>
          <w:trHeight w:val="156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008</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аудандық маңызы бар автомобиль жолдарын, қала және елді - мекендер көшелерін жөндеу және ұстау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483 266,0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Кентiшiлiк (қалаiшiлiк) және ауданiшiлiк қоғамдық жолаушылар тасымалдарын ұйымдастыру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133 791,0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қызметті қолдау және бәсекелестікті қорғау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18 799,0</w:t>
            </w:r>
          </w:p>
        </w:tc>
      </w:tr>
      <w:tr>
        <w:trPr>
          <w:trHeight w:val="3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469</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кәсіпкерлік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18 799,0</w:t>
            </w:r>
          </w:p>
        </w:tc>
      </w:tr>
      <w:tr>
        <w:trPr>
          <w:trHeight w:val="3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Кәсіпкерлік бөлімі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18 799,0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114 992,0</w:t>
            </w:r>
          </w:p>
        </w:tc>
      </w:tr>
      <w:tr>
        <w:trPr>
          <w:trHeight w:val="34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62 101,0</w:t>
            </w:r>
          </w:p>
        </w:tc>
      </w:tr>
      <w:tr>
        <w:trPr>
          <w:trHeight w:val="13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маңызды қаланың) жергілікті атқарушы органының резерві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62 101,0</w:t>
            </w:r>
          </w:p>
        </w:tc>
      </w:tr>
      <w:tr>
        <w:trPr>
          <w:trHeight w:val="4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453</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экономика және бюджеттік жоспарлау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120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Жергілікті бюджеттік инвестициялық жобалардың (бағдарламалардың) техникалық-экономикалық негіздемелерін әзірлеу және оған сараптама жүргізу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8 400,0</w:t>
            </w:r>
          </w:p>
        </w:tc>
      </w:tr>
      <w:tr>
        <w:trPr>
          <w:trHeight w:val="70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44 491,0</w:t>
            </w:r>
          </w:p>
        </w:tc>
      </w:tr>
      <w:tr>
        <w:trPr>
          <w:trHeight w:val="11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үй-коммуналдық шаруашылығы, жолаушылар көлігі және автомобиль жолдары бөлімінің қызметін қамтамасыз ету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44 491,0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Трансферттер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30441,9</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30441,9</w:t>
            </w:r>
          </w:p>
        </w:tc>
      </w:tr>
      <w:tr>
        <w:trPr>
          <w:trHeight w:val="72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Нысаналы пайдаланылмаған (толық пайдаланылмаған) трансферттерді қайтару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30441,9</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ІV. Таза бюджеттік кредит беру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 кредиттерді өтеу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r>
        <w:trPr>
          <w:trHeight w:val="21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 Қаржы активтерімен жасалатын операциялар бойынша сальдо</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Қаржылық активтерді сатып алу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7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9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09</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Басқалар</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2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11 000,0</w:t>
            </w:r>
          </w:p>
        </w:tc>
      </w:tr>
      <w:tr>
        <w:trPr>
          <w:trHeight w:val="255"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қаржылық активтерді сатудан түсетін түсім</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w:t>
            </w:r>
          </w:p>
        </w:tc>
      </w:tr>
      <w:tr>
        <w:trPr>
          <w:trHeight w:val="3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 Бюджет тапшылығы (профициті)</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-368 616,0</w:t>
            </w:r>
          </w:p>
        </w:tc>
      </w:tr>
      <w:tr>
        <w:trPr>
          <w:trHeight w:val="750" w:hRule="atLeast"/>
        </w:trPr>
        <w:tc>
          <w:tcPr>
            <w:tcW w:w="7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9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VІІ. Бюджет тапшылығын қаржыландыру (профицитін пайдалану)</w:t>
            </w:r>
          </w:p>
        </w:tc>
        <w:tc>
          <w:tcPr>
            <w:tcW w:w="26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368 616,0</w:t>
            </w:r>
          </w:p>
        </w:tc>
      </w:tr>
    </w:tbl>
    <w:bookmarkStart w:name="z20" w:id="4"/>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 13/105-IV шешiмiне</w:t>
      </w:r>
      <w:r>
        <w:br/>
      </w:r>
      <w:r>
        <w:rPr>
          <w:rFonts w:ascii="Times New Roman"/>
          <w:b w:val="false"/>
          <w:i w:val="false"/>
          <w:color w:val="000000"/>
          <w:sz w:val="28"/>
        </w:rPr>
        <w:t>
2–қосымша</w:t>
      </w:r>
    </w:p>
    <w:bookmarkEnd w:id="4"/>
    <w:bookmarkStart w:name="z21" w:id="5"/>
    <w:p>
      <w:pPr>
        <w:spacing w:after="0"/>
        <w:ind w:left="0"/>
        <w:jc w:val="left"/>
      </w:pPr>
      <w:r>
        <w:rPr>
          <w:rFonts w:ascii="Times New Roman"/>
          <w:b/>
          <w:i w:val="false"/>
          <w:color w:val="000000"/>
        </w:rPr>
        <w:t xml:space="preserve">       
Бюджеттік инвестициялық жобаларды (бағдарламаларды) іске асыруға, заңды тұлғалардың жарғылық капиталын қалыптастыру немесе ұлғайтуға бағытталған бюджеттік бағдарламаларға 2009 жылға арналған бюджеттік даму бағдарламаларының тізбесі</w:t>
      </w:r>
    </w:p>
    <w:bookmarkEnd w:id="5"/>
    <w:p>
      <w:pPr>
        <w:spacing w:after="0"/>
        <w:ind w:left="0"/>
        <w:jc w:val="both"/>
      </w:pPr>
      <w:r>
        <w:rPr>
          <w:rFonts w:ascii="Times New Roman"/>
          <w:b w:val="false"/>
          <w:i w:val="false"/>
          <w:color w:val="ff0000"/>
          <w:sz w:val="28"/>
        </w:rPr>
        <w:t xml:space="preserve">      Ескерту. 2-қосымша жаңа редакцияда - Шығыс Қазақстан облысы Семей қаласы мәслихатының 2009.10.27 </w:t>
      </w:r>
      <w:r>
        <w:rPr>
          <w:rFonts w:ascii="Times New Roman"/>
          <w:b w:val="false"/>
          <w:i w:val="false"/>
          <w:color w:val="ff0000"/>
          <w:sz w:val="28"/>
        </w:rPr>
        <w:t>N 21/160-IV</w:t>
      </w:r>
      <w:r>
        <w:rPr>
          <w:rFonts w:ascii="Times New Roman"/>
          <w:b w:val="false"/>
          <w:i w:val="false"/>
          <w:color w:val="ff0000"/>
          <w:sz w:val="28"/>
        </w:rPr>
        <w:t xml:space="preserve"> шешімімен (01.01.2009 бастап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16"/>
        <w:gridCol w:w="931"/>
        <w:gridCol w:w="1349"/>
        <w:gridCol w:w="9864"/>
      </w:tblGrid>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w:t>
            </w:r>
            <w:r>
              <w:br/>
            </w:r>
            <w:r>
              <w:rPr>
                <w:rFonts w:ascii="Times New Roman"/>
                <w:b w:val="false"/>
                <w:i w:val="false"/>
                <w:color w:val="000000"/>
                <w:sz w:val="20"/>
              </w:rPr>
              <w:t>
налдық</w:t>
            </w:r>
            <w:r>
              <w:br/>
            </w:r>
            <w:r>
              <w:rPr>
                <w:rFonts w:ascii="Times New Roman"/>
                <w:b w:val="false"/>
                <w:i w:val="false"/>
                <w:color w:val="000000"/>
                <w:sz w:val="20"/>
              </w:rPr>
              <w:t>
топ</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Инвестициялық жобалар</w:t>
            </w:r>
          </w:p>
        </w:tc>
      </w:tr>
      <w:tr>
        <w:trPr>
          <w:trHeight w:val="28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01</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Жалпы сипаттағы мемлекеттік қызметтер</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Ақпараттық жүйелер құру</w:t>
            </w:r>
          </w:p>
        </w:tc>
      </w:tr>
      <w:tr>
        <w:trPr>
          <w:trHeight w:val="12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04</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p>
        </w:tc>
      </w:tr>
      <w:tr>
        <w:trPr>
          <w:trHeight w:val="46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білім беру бөлімі</w:t>
            </w:r>
          </w:p>
        </w:tc>
      </w:tr>
      <w:tr>
        <w:trPr>
          <w:trHeight w:val="10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Орта білім беру жүйесін ақпараттандыру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037</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Білім беру объектілерін салу және реконструкциялау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07</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Тұрғын үй-коммуналдық шаруашылық</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003</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коммуналдық тұрғын үй қорының тұрғын үй құрылысы және (немесе) сатып алу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004</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Инженерлік коммуникациялық инфрақұрылымды дамыту, жайластыру және (немесе) сатып алу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005</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Коммуналдық шаруашылық объектiлерiн дамыту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006</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Сумен жабдықтау жүйесін дамыту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019</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Тұрғын үй салу және (немесе) сатып алу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031</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Өңірлік жұмыспен қамту және кадрларды қайта даярлау стратегиясын іске асыру шеңберінде инженерлік–коммуникациялық инфрақұрылымды дамыту және елді - мекендерді көркейту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09</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Отын-энергетика кешені және жер қойнауын пайдалану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құрылыс бөлімі</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009</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Жылу-энергетикалық жүйені дамыту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12</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Көлік және коммуникация</w:t>
            </w:r>
          </w:p>
        </w:tc>
      </w:tr>
      <w:tr>
        <w:trPr>
          <w:trHeight w:val="69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458</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тұрғын үй-коммуналдық шаруашылығы, жолаушылар көлігі және автомобиль жолдары бөлімі</w:t>
            </w:r>
          </w:p>
        </w:tc>
      </w:tr>
      <w:tr>
        <w:trPr>
          <w:trHeight w:val="10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022</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Көлік инфрақұрылымын дамыту</w:t>
            </w:r>
          </w:p>
        </w:tc>
      </w:tr>
      <w:tr>
        <w:trPr>
          <w:trHeight w:val="105"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Заңды тұлғалардың жарғылық капиталын қалыптастыру немесе ұлғайту</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13</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Басқалар</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452</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Ауданның (облыстық маңызы бар қаланың) қаржы бөлімі</w:t>
            </w:r>
          </w:p>
        </w:tc>
      </w:tr>
      <w:tr>
        <w:trPr>
          <w:trHeight w:val="30" w:hRule="atLeast"/>
        </w:trPr>
        <w:tc>
          <w:tcPr>
            <w:tcW w:w="151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014</w:t>
            </w:r>
          </w:p>
        </w:tc>
        <w:tc>
          <w:tcPr>
            <w:tcW w:w="98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Заңды тұлғалардың жарғылық капиталын қалыптастыру немесе ұлғайту</w:t>
            </w:r>
          </w:p>
        </w:tc>
      </w:tr>
    </w:tbl>
    <w:bookmarkStart w:name="z22" w:id="6"/>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 13/105-IV шешiмiне</w:t>
      </w:r>
      <w:r>
        <w:br/>
      </w:r>
      <w:r>
        <w:rPr>
          <w:rFonts w:ascii="Times New Roman"/>
          <w:b w:val="false"/>
          <w:i w:val="false"/>
          <w:color w:val="000000"/>
          <w:sz w:val="28"/>
        </w:rPr>
        <w:t>
3–қосымша</w:t>
      </w:r>
    </w:p>
    <w:bookmarkEnd w:id="6"/>
    <w:bookmarkStart w:name="z23" w:id="7"/>
    <w:p>
      <w:pPr>
        <w:spacing w:after="0"/>
        <w:ind w:left="0"/>
        <w:jc w:val="left"/>
      </w:pPr>
      <w:r>
        <w:rPr>
          <w:rFonts w:ascii="Times New Roman"/>
          <w:b/>
          <w:i w:val="false"/>
          <w:color w:val="000000"/>
        </w:rPr>
        <w:t xml:space="preserve">       
2009 жылға арналған жергілікті бюджеттің орындалу процессінде секвестрге жатпайтын бюджеттік бағдарламалар тізімі</w:t>
      </w:r>
    </w:p>
    <w:bookmarkEnd w:id="7"/>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13"/>
        <w:gridCol w:w="1213"/>
        <w:gridCol w:w="1093"/>
        <w:gridCol w:w="9453"/>
      </w:tblGrid>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Функцион</w:t>
            </w:r>
            <w:r>
              <w:br/>
            </w:r>
            <w:r>
              <w:rPr>
                <w:rFonts w:ascii="Times New Roman"/>
                <w:b w:val="false"/>
                <w:i w:val="false"/>
                <w:color w:val="000000"/>
                <w:sz w:val="20"/>
              </w:rPr>
              <w:t>
алдық топ</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w:t>
            </w:r>
            <w:r>
              <w:br/>
            </w:r>
            <w:r>
              <w:rPr>
                <w:rFonts w:ascii="Times New Roman"/>
                <w:b w:val="false"/>
                <w:i w:val="false"/>
                <w:color w:val="000000"/>
                <w:sz w:val="20"/>
              </w:rPr>
              <w:t>
шісі</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Бағдар</w:t>
            </w:r>
            <w:r>
              <w:br/>
            </w:r>
            <w:r>
              <w:rPr>
                <w:rFonts w:ascii="Times New Roman"/>
                <w:b w:val="false"/>
                <w:i w:val="false"/>
                <w:color w:val="000000"/>
                <w:sz w:val="20"/>
              </w:rPr>
              <w:t>
лама</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30" w:hRule="atLeast"/>
        </w:trPr>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464</w:t>
            </w:r>
          </w:p>
        </w:tc>
        <w:tc>
          <w:tcPr>
            <w:tcW w:w="10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w:t>
            </w:r>
            <w:r>
              <w:br/>
            </w:r>
            <w:r>
              <w:rPr>
                <w:rFonts w:ascii="Times New Roman"/>
                <w:b w:val="false"/>
                <w:i w:val="false"/>
                <w:color w:val="000000"/>
                <w:sz w:val="20"/>
              </w:rPr>
              <w:t>
003</w:t>
            </w:r>
          </w:p>
          <w:p>
            <w:pPr>
              <w:spacing w:after="20"/>
              <w:ind w:left="20"/>
              <w:jc w:val="both"/>
            </w:pPr>
            <w:r>
              <w:rPr>
                <w:rFonts w:ascii="Times New Roman"/>
                <w:b w:val="false"/>
                <w:i w:val="false"/>
                <w:color w:val="000000"/>
                <w:sz w:val="20"/>
              </w:rPr>
              <w:t>009</w:t>
            </w:r>
          </w:p>
        </w:tc>
        <w:tc>
          <w:tcPr>
            <w:tcW w:w="94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Білім беру</w:t>
            </w:r>
            <w:r>
              <w:br/>
            </w:r>
            <w:r>
              <w:rPr>
                <w:rFonts w:ascii="Times New Roman"/>
                <w:b w:val="false"/>
                <w:i w:val="false"/>
                <w:color w:val="000000"/>
                <w:sz w:val="20"/>
              </w:rPr>
              <w:t>
Аудан (облыстық маңызы бар қала) білім беру бөлімі</w:t>
            </w:r>
          </w:p>
          <w:p>
            <w:pPr>
              <w:spacing w:after="20"/>
              <w:ind w:left="20"/>
              <w:jc w:val="both"/>
            </w:pPr>
            <w:r>
              <w:rPr>
                <w:rFonts w:ascii="Times New Roman"/>
                <w:b w:val="false"/>
                <w:i w:val="false"/>
                <w:color w:val="000000"/>
                <w:sz w:val="20"/>
              </w:rPr>
              <w:t>Жалпы білім беру</w:t>
            </w:r>
          </w:p>
          <w:p>
            <w:pPr>
              <w:spacing w:after="20"/>
              <w:ind w:left="20"/>
              <w:jc w:val="both"/>
            </w:pPr>
            <w:r>
              <w:rPr>
                <w:rFonts w:ascii="Times New Roman"/>
                <w:b w:val="false"/>
                <w:i w:val="false"/>
                <w:color w:val="000000"/>
                <w:sz w:val="20"/>
              </w:rPr>
              <w:t>Мектепке дейiнгi тәрбие ұйымдарының қызметін қамтамасыз ету</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4" w:id="8"/>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 13/105-IV шешiмiне</w:t>
      </w:r>
      <w:r>
        <w:br/>
      </w:r>
      <w:r>
        <w:rPr>
          <w:rFonts w:ascii="Times New Roman"/>
          <w:b w:val="false"/>
          <w:i w:val="false"/>
          <w:color w:val="000000"/>
          <w:sz w:val="28"/>
        </w:rPr>
        <w:t>
4–қосымша</w:t>
      </w:r>
    </w:p>
    <w:bookmarkEnd w:id="8"/>
    <w:bookmarkStart w:name="z25" w:id="9"/>
    <w:p>
      <w:pPr>
        <w:spacing w:after="0"/>
        <w:ind w:left="0"/>
        <w:jc w:val="left"/>
      </w:pPr>
      <w:r>
        <w:rPr>
          <w:rFonts w:ascii="Times New Roman"/>
          <w:b/>
          <w:i w:val="false"/>
          <w:color w:val="000000"/>
        </w:rPr>
        <w:t xml:space="preserve"> 
2009 жылға арналған бюджетіне ауыл шаруашылық</w:t>
      </w:r>
      <w:r>
        <w:br/>
      </w:r>
      <w:r>
        <w:rPr>
          <w:rFonts w:ascii="Times New Roman"/>
          <w:b/>
          <w:i w:val="false"/>
          <w:color w:val="000000"/>
        </w:rPr>
        <w:t>
мақсатындағы жер учаскелерін сатудан түсетін түсімдер</w:t>
      </w:r>
      <w:r>
        <w:br/>
      </w:r>
      <w:r>
        <w:rPr>
          <w:rFonts w:ascii="Times New Roman"/>
          <w:b/>
          <w:i w:val="false"/>
          <w:color w:val="000000"/>
        </w:rPr>
        <w:t>
көлемі</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1195"/>
        <w:gridCol w:w="2405"/>
      </w:tblGrid>
      <w:tr>
        <w:trPr>
          <w:trHeight w:val="3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Сомасы</w:t>
            </w:r>
            <w:r>
              <w:br/>
            </w:r>
            <w:r>
              <w:rPr>
                <w:rFonts w:ascii="Times New Roman"/>
                <w:b w:val="false"/>
                <w:i w:val="false"/>
                <w:color w:val="000000"/>
                <w:sz w:val="20"/>
              </w:rPr>
              <w:t>
(мың теңге)</w:t>
            </w:r>
          </w:p>
        </w:tc>
      </w:tr>
      <w:tr>
        <w:trPr>
          <w:trHeight w:val="570" w:hRule="atLeast"/>
        </w:trPr>
        <w:tc>
          <w:tcPr>
            <w:tcW w:w="1119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жылға арналған бюджетіне ауыл шаруашылығы мақсатындағы жер учаскелерін сатудан түскен түсімдер көлемі</w:t>
            </w:r>
          </w:p>
        </w:tc>
        <w:tc>
          <w:tcPr>
            <w:tcW w:w="240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bookmarkStart w:name="z26" w:id="10"/>
    <w:p>
      <w:pPr>
        <w:spacing w:after="0"/>
        <w:ind w:left="0"/>
        <w:jc w:val="both"/>
      </w:pPr>
      <w:r>
        <w:rPr>
          <w:rFonts w:ascii="Times New Roman"/>
          <w:b w:val="false"/>
          <w:i w:val="false"/>
          <w:color w:val="000000"/>
          <w:sz w:val="28"/>
        </w:rPr>
        <w:t>
2008 жылғы 25 желтоқсандағы</w:t>
      </w:r>
      <w:r>
        <w:br/>
      </w:r>
      <w:r>
        <w:rPr>
          <w:rFonts w:ascii="Times New Roman"/>
          <w:b w:val="false"/>
          <w:i w:val="false"/>
          <w:color w:val="000000"/>
          <w:sz w:val="28"/>
        </w:rPr>
        <w:t>
№ 13/105-IV шешiмiне</w:t>
      </w:r>
      <w:r>
        <w:br/>
      </w:r>
      <w:r>
        <w:rPr>
          <w:rFonts w:ascii="Times New Roman"/>
          <w:b w:val="false"/>
          <w:i w:val="false"/>
          <w:color w:val="000000"/>
          <w:sz w:val="28"/>
        </w:rPr>
        <w:t>
5–қосымша</w:t>
      </w:r>
    </w:p>
    <w:bookmarkEnd w:id="10"/>
    <w:bookmarkStart w:name="z27" w:id="11"/>
    <w:p>
      <w:pPr>
        <w:spacing w:after="0"/>
        <w:ind w:left="0"/>
        <w:jc w:val="left"/>
      </w:pPr>
      <w:r>
        <w:rPr>
          <w:rFonts w:ascii="Times New Roman"/>
          <w:b/>
          <w:i w:val="false"/>
          <w:color w:val="000000"/>
        </w:rPr>
        <w:t xml:space="preserve"> 
2009 жылға арналған Семей қаласының бюджетіндегі ауылдық округтер мен кенттердің бюджеттік бағдарламалары</w:t>
      </w:r>
    </w:p>
    <w:bookmarkEnd w:id="11"/>
    <w:p>
      <w:pPr>
        <w:spacing w:after="0"/>
        <w:ind w:left="0"/>
        <w:jc w:val="both"/>
      </w:pPr>
      <w:r>
        <w:rPr>
          <w:rFonts w:ascii="Times New Roman"/>
          <w:b w:val="false"/>
          <w:i w:val="false"/>
          <w:color w:val="ff0000"/>
          <w:sz w:val="28"/>
        </w:rPr>
        <w:t xml:space="preserve">      Ескерту. 5-қосымша жаңа редакцияда - Шығыс Қазақстан облысы Семей қаласы мәслихатының 2009.10.27 </w:t>
      </w:r>
      <w:r>
        <w:rPr>
          <w:rFonts w:ascii="Times New Roman"/>
          <w:b w:val="false"/>
          <w:i w:val="false"/>
          <w:color w:val="ff0000"/>
          <w:sz w:val="28"/>
        </w:rPr>
        <w:t>N 21/160-IV</w:t>
      </w:r>
      <w:r>
        <w:rPr>
          <w:rFonts w:ascii="Times New Roman"/>
          <w:b w:val="false"/>
          <w:i w:val="false"/>
          <w:color w:val="ff0000"/>
          <w:sz w:val="28"/>
        </w:rPr>
        <w:t xml:space="preserve"> шешімімен (01.01.2009 бастап қолданысқа енгізіледі).</w:t>
      </w:r>
    </w:p>
    <w:p>
      <w:pPr>
        <w:spacing w:after="0"/>
        <w:ind w:left="0"/>
        <w:jc w:val="both"/>
      </w:pPr>
      <w:r>
        <w:rPr>
          <w:rFonts w:ascii="Times New Roman"/>
          <w:b w:val="false"/>
          <w:i w:val="false"/>
          <w:color w:val="000000"/>
          <w:sz w:val="28"/>
        </w:rPr>
        <w:t>                                              мың теңге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00"/>
        <w:gridCol w:w="3074"/>
        <w:gridCol w:w="2019"/>
        <w:gridCol w:w="3517"/>
        <w:gridCol w:w="4110"/>
      </w:tblGrid>
      <w:tr>
        <w:trPr>
          <w:trHeight w:val="18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р/с</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Бюджеттік</w:t>
            </w:r>
            <w:r>
              <w:br/>
            </w:r>
            <w:r>
              <w:rPr>
                <w:rFonts w:ascii="Times New Roman"/>
                <w:b w:val="false"/>
                <w:i w:val="false"/>
                <w:color w:val="000000"/>
                <w:sz w:val="20"/>
              </w:rPr>
              <w:t>
бағдарламаның</w:t>
            </w:r>
            <w:r>
              <w:br/>
            </w:r>
            <w:r>
              <w:rPr>
                <w:rFonts w:ascii="Times New Roman"/>
                <w:b w:val="false"/>
                <w:i w:val="false"/>
                <w:color w:val="000000"/>
                <w:sz w:val="20"/>
              </w:rPr>
              <w:t>
атауы</w:t>
            </w:r>
          </w:p>
          <w:p>
            <w:pPr>
              <w:spacing w:after="20"/>
              <w:ind w:left="20"/>
              <w:jc w:val="both"/>
            </w:pPr>
            <w:r>
              <w:rPr>
                <w:rFonts w:ascii="Times New Roman"/>
                <w:b w:val="false"/>
                <w:i w:val="false"/>
                <w:color w:val="000000"/>
                <w:sz w:val="20"/>
              </w:rPr>
              <w:t>Ауылдық</w:t>
            </w:r>
            <w:r>
              <w:br/>
            </w:r>
            <w:r>
              <w:rPr>
                <w:rFonts w:ascii="Times New Roman"/>
                <w:b w:val="false"/>
                <w:i w:val="false"/>
                <w:color w:val="000000"/>
                <w:sz w:val="20"/>
              </w:rPr>
              <w:t>
округтің,</w:t>
            </w:r>
            <w:r>
              <w:br/>
            </w:r>
            <w:r>
              <w:rPr>
                <w:rFonts w:ascii="Times New Roman"/>
                <w:b w:val="false"/>
                <w:i w:val="false"/>
                <w:color w:val="000000"/>
                <w:sz w:val="20"/>
              </w:rPr>
              <w:t>
кенттің атауы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Барлығы</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мекендердің санитариясын қамтамасыз ету» бағдарламасы бойынша</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 «Елді мекендерді сумен жабдықтауды ұйымдастыру» бағдарламасы бойынша</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Абыралы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3 912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Айнабұлақ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3 294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Ақбұлақ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3 884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Алғабас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4 483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Қараөлең</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5 459</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Таңат</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3 504</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Достық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5 340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Жазық</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3 823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549</w:t>
            </w:r>
          </w:p>
        </w:tc>
      </w:tr>
      <w:tr>
        <w:trPr>
          <w:trHeight w:val="12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Жиенәлі</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5 071</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Знаменка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5 148</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809</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Ертіс</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4 685</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Новобаженово</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4 957</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690</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Озерки</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4 743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Приречный</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3 740</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Шульба</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5 442</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207</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10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Шаған</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3 433</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Бюджет бойынша барлығы</w:t>
            </w:r>
          </w:p>
        </w:tc>
        <w:tc>
          <w:tcPr>
            <w:tcW w:w="20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70 918
</w:t>
            </w:r>
          </w:p>
        </w:tc>
        <w:tc>
          <w:tcPr>
            <w:tcW w:w="35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5 360
</w:t>
            </w:r>
          </w:p>
        </w:tc>
        <w:tc>
          <w:tcPr>
            <w:tcW w:w="4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i w:val="false"/>
                <w:color w:val="000000"/>
                <w:sz w:val="20"/>
              </w:rPr>
              <w:t>549
</w:t>
            </w:r>
          </w:p>
        </w:tc>
      </w:tr>
    </w:tbl>
    <w:p>
      <w:pPr>
        <w:spacing w:after="0"/>
        <w:ind w:left="0"/>
        <w:jc w:val="both"/>
      </w:pPr>
      <w:r>
        <w:rPr>
          <w:rFonts w:ascii="Times New Roman"/>
          <w:b w:val="false"/>
          <w:i w:val="false"/>
          <w:color w:val="ff0000"/>
          <w:sz w:val="28"/>
        </w:rPr>
        <w:t>      </w:t>
      </w:r>
      <w:r>
        <w:br/>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xml:space="preserve">Қалалық мәслихаттың </w:t>
      </w:r>
      <w:r>
        <w:rPr>
          <w:rFonts w:ascii="Times New Roman"/>
          <w:b w:val="false"/>
          <w:i/>
          <w:color w:val="000000"/>
          <w:sz w:val="28"/>
        </w:rPr>
        <w:t>хатшысы                        Қ. Мирашев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