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992" w14:textId="8a7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жердегі жұмысы үшін лауазымдық айлықақыларын көтеру белгіленген әлеуметтік қамтамасыз ету, білім және мәдениет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2008 жылғы 02 желтоқсандағы N 2831 қаулысы. Шығыс Қазақстан облысы Әділет департаментінің Өскемен қалалық Әділет басқармасында 2009 жылғы 06 қаңтарда N 5-1-97 тіркелді. Күші жойылды - Өскемен қаласы әкімдігінің 2014 жылғы 21 сәуірдегі N 4841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21.04.2014 N 4841 (алғашқы ресми жарияланған күнінен кейін 10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238-бабының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3-тармағына, 18-бабының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,      Қазақстан Республикасының 2001 жылғы 23 қаңтардағы "Қазақстан Республикасындағы жергілікті мемлекеттік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жердегі жұмысы үшін лауазымдық айлықақыларын көтеру белгіленген әлеуметтік қамтамасыз ету, білім және мәдениет мамандары лауазымдарының тізбесі (бұдан әрі – Тізбе)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қосымшаларға сай анықталсын.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Тізбе келісімдеуге Өскемен қалалық мәслихатына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10 күнтізбелік күн өткен соң қолданысқа енгізіледі.     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Өскемен қаласының әкімі                  Т. Қасымжанов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  
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2831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 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"Өскемен қаласының жұмыспен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қамту және әлеуметтік бағдарламалар бөлімі" мемлекеттік мекемесінің ауылдық (селолық) жердегі жұмысы үшін лауазымдық айлық ақыларын көтеру белгіленген әлеуметтік қамтамасыз ету мамандары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Мемлекеттік мекемелері мен қазыналық кәсіпорындары директоры мен директордың орынбасары.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Мамандар (бас, аға), оның ішінде, барлық мамандықтағы       дәрігерлер, медициналық бике, фельдшер.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</w:t>
      </w:r>
      <w:r>
        <w:rPr>
          <w:rFonts w:ascii="Times New Roman"/>
          <w:b w:val="false"/>
          <w:i/>
          <w:color w:val="000000"/>
          <w:sz w:val="28"/>
        </w:rPr>
        <w:t xml:space="preserve">скемен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басшысы                  А. Ба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тиярова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</w:t>
      </w:r>
      <w:r>
        <w:rPr>
          <w:rFonts w:ascii="Times New Roman"/>
          <w:b w:val="false"/>
          <w:i/>
          <w:color w:val="000000"/>
          <w:sz w:val="28"/>
        </w:rPr>
        <w:t xml:space="preserve">скемен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амту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дарламалар 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     Ш. Оразбаева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2831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"Өскемен қаласының білім беру бөлімі" мемлекеттік мекемесінің ауылдық (селолық) жердегі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жұмысы үшін лауазымдық айлық ақыларын көтеру белгіленген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білім мамандары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Мемлекеттік мекеме мен қазыналық кәсіпорын басшысы, оқу, тәрбие және оқу-тәрбие жөніндегі басшының орынбасары, кітапхана меңгерушісі.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Педагог қызметкерлер және оларға теңестірілген адамдар лауазымдары: барлық мамандықтар мұғалімдері, тәрбиеші, алғашқы әскери дайындық бойынша оқытушы-ұйымдастырушы, педагог-ұйымдастырушы, қосымша білім беру педагогы, әлеуметтік педагог, педагог-психолог, мұғалім-логопед, әдіскер, аға бастаушы, дене шынықтыру бойынша нұсқаушы, жүзу бойынша нұсқаушы, аккомпаниатор, кәмелетке толмағандар ісі жөніндегі инспектор, үйірме жетекшісі.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Мамандар (бас, аға): кітапханашы, тәлімгер, хореограф, дәрігер, медбике, диеталық бике, фельдшер.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</w:t>
      </w:r>
      <w:r>
        <w:rPr>
          <w:rFonts w:ascii="Times New Roman"/>
          <w:b w:val="false"/>
          <w:i/>
          <w:color w:val="000000"/>
          <w:sz w:val="28"/>
        </w:rPr>
        <w:t xml:space="preserve">скемен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аппаратыны 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басшысы              А. Ба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тиярова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 xml:space="preserve">скемен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 xml:space="preserve">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беру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           А. Кузнецов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  
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2831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 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"Өскемен қаласының мәдениет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тілдерді дамыту бөлімі" мемлекеттік мекемесінің ауылдық (селолық) жердегі жұмысы үшін лауазымдық айлық ақыларын көтеру белгіленген мәдениет мамандары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Мамандар (бас, аға): кітапханашы.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</w:t>
      </w:r>
      <w:r>
        <w:rPr>
          <w:rFonts w:ascii="Times New Roman"/>
          <w:b w:val="false"/>
          <w:i/>
          <w:color w:val="000000"/>
          <w:sz w:val="28"/>
        </w:rPr>
        <w:t xml:space="preserve">скемен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басшысы              А. Ба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тиярова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</w:t>
      </w:r>
      <w:r>
        <w:rPr>
          <w:rFonts w:ascii="Times New Roman"/>
          <w:b w:val="false"/>
          <w:i/>
          <w:color w:val="000000"/>
          <w:sz w:val="28"/>
        </w:rPr>
        <w:t xml:space="preserve">скемен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тілдерді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               Р. Алханова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2831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 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"Меновное ауылдық округі </w:t>
      </w:r>
      <w:r>
        <w:br/>
      </w:r>
      <w:r>
        <w:rPr>
          <w:rFonts w:ascii="Times New Roman"/>
          <w:b/>
          <w:i w:val="false"/>
          <w:color w:val="000000"/>
        </w:rPr>
        <w:t xml:space="preserve">
әкімінің аппараты" мемлекеттік мекемесінің ауылдық (селолық) жердегі жұмысы үшін лауазымдық айлық ақыларын көтеру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белгіленген мәдениет мамандары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1. Мемлекеттік мекеме және қазыналық кәсіпорын жетекшісі, соның ішінде мәдени-демалыс орталығының директоры.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2. Мамандар (бас, аға): мәдени ұйымдастырушы, музыкалық жетекші, аккомпаниатор.     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 xml:space="preserve">скемен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басшысы               А. Ба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тиярова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Меновное ауылды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округі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міндеттерін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арушы     Е. 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ралдинов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