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50c6" w14:textId="d3f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Өскемен қаласының бюджеті туралы" 2007 жылғы 25 желтоқсандағы N 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16 қазандағы N 10/5 шешімі. Шығыс Қазақстан облысы Әділет департаментінің Өскемен қалалық Әділет басқармасында 2008 жылғы 22 қазанда N 5-1-93 тіркелді. Қабылданған мерзімінің бітуіне байланысты күші жойылды - Өскемен қалалық мәслихатының 2009.01.08 № 04-06/3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Қабылданған мерзімінің бітуіне байланысты күші жойылды - Өскемен қалалық мәслихатының 2009.01.08 № 04-06/3 хатымен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жылға арналған облыстық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14 желтоқсандағы N 3/28-IV шешіміне өзгерістер мен толықтырулар енгізу туралы" 2008 жылғы 1 шілдедегі N 9/111-IV (нормативтік құқықтық актілерді мемлекеттік тіркеу Тізілімінде 2490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 2008 жылға арналған Өскемен қаласының бюджеті туралы " 2007 жылғы 25 желтоқсандағы N 4/3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5-1-74 нөмірімен тіркелген, 2008 жылғы 12 қаңтардағы "Дидар" және "Рудный Алтай" газеттерінде жарияланған); "2008 жылға арналған Өскемен қаласының бюджеті туралы" 2007 жылғы 25 желтоқсандағы N 4/3 шешіміне өзгерістер енгізу туралы"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5-1-77 нөмірімен тіркелген, 2008 жылғы 28 ақпандағы "Дидар" газетінің N 27 және "Рудный Алтай" газетінің N 31-32 сандарында жарияланған); "2008 жылға арналған Өскемен қаласының бюджеті туралы" 2007 жылғы 25 желтоқсандағы N 4/3 шешіміне өзгерістер енгізу туралы" 2008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6/6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5-1-82 нөмірімен тіркелген, 2008 жылғы 13 мамырдағы "Дидар" газетінің N 62 және 2008 жылғы 8 мамырдағы "Рудный Алтай" газетінің N 69-70 сандарында жарияланған); "2008 жылға арналған Өскемен қаласының бюджеті туралы" 2007 жылғы 25 желтоқсандағы N 4/3 шешіміне өзгерістер енгізу туралы" 2008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5-1-86 нөмірімен тіркелген, 2008 жылғы 24 шілдедегі "Дидар" газетінің N 99 және 2008 жылғы 26 шілдедегі "Рудный Алтай" газетінің N 112 сандарында жарияланған) шешімдеріне енгізілген өзгерістерімен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2008 жылға арналған қала бюджеті 1 қосымшаға сай келесі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9 713 655,7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 түсімдері – 6 109 505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47 872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 898 199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2 658 079,7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10 352 548,2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операциялық сальдо – - 638 892,5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таза бюджеттік несиелендіру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қаржылық активтермен операциялар бойынша сальдо – 207 349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(профициті) тапшылығы – - 846 241,5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бюджет (профицитін) таршылығын қаржыландыру – 846 241,5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бірінші абзацтағы "43 000,3" деген цифрлар "68 001,3"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абзацтағы "25 000" деген цифрлар "27 000,3"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үшінші абзацтағы "10 000" деген цифрлар "41 001"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төртінші абзацтағы "8 000,3" деген цифрлар "0"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үшінші абзацтағы: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"50 000" деген цифрлар "80 000"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"28 000" деген цифрлар "63 000"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"17 000" деген цифрлар "13 000"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"5 000" деген цифрлар "4 000" деген цифрларға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шешімнің қосымшасына сай 1 қосымша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2008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Өскемен қаласының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"/>
        <w:gridCol w:w="1189"/>
        <w:gridCol w:w="1186"/>
        <w:gridCol w:w="7"/>
        <w:gridCol w:w="5237"/>
        <w:gridCol w:w="5"/>
        <w:gridCol w:w="38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9 713 655,7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6 109 505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10 352 548,2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қалада, кентте, ауылда (селода), ауылдық (селолық) округте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қалада, кентте, ауылда (селода), ауылдық (селолық) округте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жинақтарды, оқулықтарды сатып алу және жеткiзу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жекелген санаттарын тұрғын үймен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суөткізгіш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2 732 798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 құрама командаларының мүшелерiн дайындау және олардың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-638 892,5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