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a4e7" w14:textId="ddca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ставкалары туралы" 2003 жылғы 20 маусымдағы N 23/5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Өскемен қалалық мәслихатының 2008 жылғы 10 шілдедегі N 8/5 шешімі. Шығыс Қазақстан облысы Әділет департаментінің Өскемен қалалық Әділет басқармасында 2008 жылғы 24 шілдеде N 5-1-87 тіркелді. Күші жойылды - Өскемен қалалық мәслихатының 2015 жылғы 27 ақпандағы № 35/5-V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Өскемен қалалық мәслихатының 27.02.2015 № 35/5-V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мiндеттi төлемдер туралы"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338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, "Қазақстан Республикасындағы жергілікті мемлекеттік басқару туралы"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"Жер салығының ставкалары туралы" 2003 жылғы 20 маусымдағы N 23/5 шешіміне (нормативтік құқықтық актілерді мемлекеттік тіркеу Тізілімінде 1326 нөмірімен тіркелген, 2003 жылғы 20 шілдедегі "Рудный Алтай" газетінің N 113, 2003 жылғы 29 шілдедегі "Дидар" газетінің N 73 сандарында жарияланған); "Жер салығының ставкалары туралы" 2003 жылғы 20 маусымдағы N 23/5 шешіміне өзгерістер енгізу туралы" 2005 жылғы 29 қарашадағы N 18/6 (нормативтік құқықтық актілерді мемлекеттік тіркеу Тізілімінде 5-1-17 нөмірімен тіркелген, 2006 жылғы 1 қаңтардағы "Дидар" газетінің N 1 және 2006 жылғы 5 қаңтардағы "Рудный Алтай" газетінің N 1 сандарында жарияланған) шешімімен енгізілген өзгерістерімен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4 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Өскемен қалалық мәслихатының 2008 жылғы 12 маусымдағы N 7/2 шешімімен бекітілген Өскемен қаласының жерлерін аймақтарға бөлу жобасы (схемасы) негізінде "Салық және бюджетке төленетін басқа да мiндеттi төлемдер туралы"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332 </w:t>
      </w:r>
      <w:r>
        <w:rPr>
          <w:rFonts w:ascii="Times New Roman"/>
          <w:b w:val="false"/>
          <w:i w:val="false"/>
          <w:color w:val="000000"/>
          <w:sz w:val="28"/>
        </w:rPr>
        <w:t>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салық ставкалары аймақ бойынша жоғарылатылсын: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0"/>
        <w:gridCol w:w="7480"/>
      </w:tblGrid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бірінші ресми жарияланғаннан кейінгі он күнтізбелік күннен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Нәбиев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