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6ba1" w14:textId="a256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Өскемен қаласының бюджеті туралы" 2007 жылғы 25 желтоқсандағы N 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2008 жылғы 17 сәуірдегі N 6/6 шешімі. Шығыс Қазақстан облысы Әділет департаментінің Өскемен қалалық Әділет басқармасында 2008 жылғы 28 сәуірде N 5-1-82 тіркелді. Қабылданған мерзімінің бітуіне байланысты күші жойылды - Өскемен қалалық мәслихатының 2009.01.08 № 04-06/3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Қабылданған мерзімінің бітуіне байланысты күші жойылды - Өскемен қалалық мәслихатының 2009.01.08 № 04-06/3 хатымен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"2008 жылға арналған облыстық бюджеті туралы" 2007 жылғы 14 желтоқсандағы N 3/28-IV шешіміне өзгерістер мен толықтырулар енгізу туралы" 2008 жылғы 8 сәуірдегі N 5/62-IV (нормативтік құқықтық актілерді мемлекеттік тіркеу Тізілімінде 2479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"2008 жылға арналған Өскемен қаласының бюджеті туралы" 2007 жылғы 25 желтоқсандағы N 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5-1-74 нөмірімен тіркелген, 2008 жылғы 12 қаңтардағы "Дидар" және "Рудный Алтай" газеттерінде жарияланған) "2008 жылға арналған Өскемен қаласының бюджеті туралы" 2007 жылғы 25 желтоқсандағы N 4/3 шешіміне өзгерістер енгізу туралы" 2008 жылғы 8 ақпандағы N 5/3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өзгерістермен (нормативтік құқықтық актілерді мемлекеттік тіркеу Тізілімінде 5-1-77 нөмірімен тіркелген, 2008 жылғы 28 ақпандағы "Дидар" газетінің N 27 және "Рудный Алтай" газетінің N 31-32 сандарында жарияланған)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2008 жылға арналған қала бюджеті 1 қосымшаға сай келесі мөлшерде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- 9 921 412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- 6 273 972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- 40 084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- 1 368 321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- 2 239 035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- 10 559 767,5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- 638 355,5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несиелендіру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қаржылық активтермен операциялар бойынша сальдо - 207 886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(профициті) тапшылығы - - 846 241,5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(профицитін пайдалану) тапшылығын қаржыландыру - 846 241,5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 тармақтағы үшінші абзац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санаттағы азаматтарды қалалық қоғамдық көлікте жеңілдікпен жол жүруге 50 000 мың теңге сомасында көлік мекемелерінің шығындарын ай сайын қайтаруға;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1938 жылдың 1 қаңтарынан 1945 жылдың 1 қаңтары бойынша туылған зейнеткерлер (ер адамдар), 1938 жылдың 1 қаңтарынан 1950 жылдың 1 қаңтары бойынша туылған зейнеткерлер (әйелдер) 2008 жылдың 1 мамырынан 31 қазаны бойынша кезеңде 20 теңге мөлшерінде айына 20 рет жүру есебінен 28 000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мүгедектік бойынша мемлекеттік әлеуметтік жәрдемақы алатын зейнеткерлік жастағы емес I, II топтағы мүгедектер 2008 жылдың 1 мамырынан 31 желтоқсаны бойынша кезеңде 40 теңге мөлшерінде айына 20 рет жүру есебінен 17 000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мүгедектік бойынша мемлекеттік әлеуметтік жәрдемақы алатын зейнеткерлік жастағы емес III топтағы мүгедектер 2008 жылдың 1 мамырынан 31 желтоқсаны бойынша кезеңде 20 теңге мөлшерінде айына 20 рет жүру есебінен 5 000 мың теңге сомасында;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қосымшасына сай 1 қосымша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  К. Липперт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 Е. Нәбиев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6/6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Өскемен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93"/>
        <w:gridCol w:w="1173"/>
        <w:gridCol w:w="6733"/>
        <w:gridCol w:w="23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9 921 412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6 273 972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1 894 194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1 894 194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1 254 590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1 254 590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2 328 091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1 393 661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500 987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433 035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573 685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268 010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204 975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 төлемдер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223 412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223 412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табыстар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табысының жарты түсімі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 мүлікті жалға беруден түсетін табыстар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21 275 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ұйымдастырған мемлекеттік сатып алуларды өткізуден түсетін ақша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ұйымдастырған мемлекеттік сатып алуларды өткізуден түсетін ақша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  түсетін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1 368 321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670 535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670 535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697 786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694 786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Трансферттерден түсетін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2 239 035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2 239 035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2 239 035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1133"/>
        <w:gridCol w:w="6533"/>
        <w:gridCol w:w="2553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Әкімгерлер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10 559 767,5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322 046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235 571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224 121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 (село), ауылдық (селолық) округі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қаланың, кенттің, ауылдың (селоның), ауылдық (селолық) округтің қызмет етуі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24 424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мүлікке бағалауды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жүзеге асырудан толық соманың жиналуын қамтамасыз ету және біржолғы талондарды беру бойынша жұмысты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12 414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 бойынша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іске қосу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3 690 500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3 610 986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2 666 513 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20 008 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мемлекеттiк бiлiм беру ұйымдары үшiн оқу-әдістемелік жинақтарды, оқулықтарды сатып алу және жеткiзу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69 379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204 770 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балаларды тәрбиелеу және оқыту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402 663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негізге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219 261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582 929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жұмыспен қамту және әлеуметтік бағдарламалар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582 929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68 079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66 725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58 655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267 198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тәрбиеленіп және оқытылатын мүгедек-балаларды материалдық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мекенжайы жоқ тұлғалардың әлеуметтік бейімделуі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21 034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58 880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4 850 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16 132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4 210 315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754 240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47 388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214 717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санитарлық жағдайын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225 669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және көгалдандыру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248 164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3 456 075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1 766 110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1 064 059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531 070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 (село), ауылдық (селолық) округі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169 766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90 908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ішкі саясат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11 717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жергiлiктi деңгейде мемлекеттiк ақпарат саясатын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дене шынықтыру және спорт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308 741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спортты және ұлттық спорт түрлерін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маңыздағы қала)  деңгейде спорттық жарыстар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11 162 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әртүрлi спорт түрлерi бойынша аудан (облыстық маңыздағы қала) құрама командаларының мүшелерiн дайындау және олардың қатысуы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287 092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68 905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ауыл шаруашылығы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нысандарын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жер қатынастары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38 052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87 020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сәулет және қала құрылысы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71 289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21 289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859 717 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859 717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51 666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808 051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148 782,3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кәсіпкерлік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78 000,3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78 000,3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28 645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негіздемесін әзірлеу және оған сараптама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28 645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3 951,2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-638 355,5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207 886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-846 241,5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846 241,5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