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84fc" w14:textId="1a98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жергілікті атқарушы органдармен көрсетілетін 
мемлекеттік қызмет көрсетудің стандарттарын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2008 жылғы 21 ақпандағы N 5757 қаулысы. Шығыс Қазақстан облысы Әділет департаментінің Өскемен қалалық Әділет басқармасында 2008 жылғы 20 наурызда N 5-1-81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МАЗМҰНЫ </w:t>
      </w:r>
    </w:p>
    <w:bookmarkEnd w:id="0"/>
    <w:p>
      <w:pPr>
        <w:spacing w:after="0"/>
        <w:ind w:left="0"/>
        <w:jc w:val="both"/>
      </w:pP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стандарттарын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мемлекеттік қызмет көрсетулердің сапасын көтеру мақсатында Өскемен қаласының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Мемлекеттік қызмет көрсетулердің қосымшада берілген стандарттары бекітілсін: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"Жұмыссыз азаматтарды есепке алу және тіркеу";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"Семей ядролық сынақ полигонындағы ядролық сынақтар салдарынан зардап шеккен азаматтарды тіркеу және есепке алу"; </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3 қосымшаға </w:t>
      </w:r>
      <w:r>
        <w:rPr>
          <w:rFonts w:ascii="Times New Roman"/>
          <w:b w:val="false"/>
          <w:i w:val="false"/>
          <w:color w:val="000000"/>
          <w:sz w:val="28"/>
        </w:rPr>
        <w:t xml:space="preserve">сәйкес "Мемлекеттік тұрғын үй қорынан тұрғын үйге мұқтаж азаматтарды есепке қою және кезектілік"; </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4 қосымшаға </w:t>
      </w:r>
      <w:r>
        <w:rPr>
          <w:rFonts w:ascii="Times New Roman"/>
          <w:b w:val="false"/>
          <w:i w:val="false"/>
          <w:color w:val="000000"/>
          <w:sz w:val="28"/>
        </w:rPr>
        <w:t xml:space="preserve">сәйкес "Балаларды асырап алуды қалайтын отбасынан тапсырысты қабылдау";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5 қосымшаға </w:t>
      </w:r>
      <w:r>
        <w:rPr>
          <w:rFonts w:ascii="Times New Roman"/>
          <w:b w:val="false"/>
          <w:i w:val="false"/>
          <w:color w:val="000000"/>
          <w:sz w:val="28"/>
        </w:rPr>
        <w:t xml:space="preserve">сәйкес "Жетім балаларды және ата-анасының қамқорлығынсыз қалған балаларды өңірлік есепке қою"; </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6 қосымшаға </w:t>
      </w:r>
      <w:r>
        <w:rPr>
          <w:rFonts w:ascii="Times New Roman"/>
          <w:b w:val="false"/>
          <w:i w:val="false"/>
          <w:color w:val="000000"/>
          <w:sz w:val="28"/>
        </w:rPr>
        <w:t xml:space="preserve">сәйкес "Мектепке дейінгі жастағы (7 жасқа дейінгі) балаларды мектепке дейінгі балалар мекемелеріне жіберу үшін тіркеу"; </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7 қосымшаға </w:t>
      </w:r>
      <w:r>
        <w:rPr>
          <w:rFonts w:ascii="Times New Roman"/>
          <w:b w:val="false"/>
          <w:i w:val="false"/>
          <w:color w:val="000000"/>
          <w:sz w:val="28"/>
        </w:rPr>
        <w:t xml:space="preserve">сәйкес "Жер телімдеріне жеке меншік құқығына актілерді ресімдеу"; </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8 қосымшаға </w:t>
      </w:r>
      <w:r>
        <w:rPr>
          <w:rFonts w:ascii="Times New Roman"/>
          <w:b w:val="false"/>
          <w:i w:val="false"/>
          <w:color w:val="000000"/>
          <w:sz w:val="28"/>
        </w:rPr>
        <w:t xml:space="preserve">сәйкес "Тұрақты жер пайдалану құқығына актілерді ресімдеу"; </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9 қосымшаға </w:t>
      </w:r>
      <w:r>
        <w:rPr>
          <w:rFonts w:ascii="Times New Roman"/>
          <w:b w:val="false"/>
          <w:i w:val="false"/>
          <w:color w:val="000000"/>
          <w:sz w:val="28"/>
        </w:rPr>
        <w:t xml:space="preserve">сәйкес "Уақытша өтелуі (көп мерзімдік, қысқа мерзімдік) жер пайдалану (жалға алу) актілерін ресімдеу"; </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10 қосымшаға </w:t>
      </w:r>
      <w:r>
        <w:rPr>
          <w:rFonts w:ascii="Times New Roman"/>
          <w:b w:val="false"/>
          <w:i w:val="false"/>
          <w:color w:val="000000"/>
          <w:sz w:val="28"/>
        </w:rPr>
        <w:t xml:space="preserve">сәйкес "Уақытша жер пайдалану құқығына актілерді ресімдеу"; </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11 қосымшаға </w:t>
      </w:r>
      <w:r>
        <w:rPr>
          <w:rFonts w:ascii="Times New Roman"/>
          <w:b w:val="false"/>
          <w:i w:val="false"/>
          <w:color w:val="000000"/>
          <w:sz w:val="28"/>
        </w:rPr>
        <w:t xml:space="preserve">сәйкес "Мүгедектерге протездік-ортопедиялық көмек көрсету үшін оларға құжаттар ресімдеу"; </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12 қосымшаға </w:t>
      </w:r>
      <w:r>
        <w:rPr>
          <w:rFonts w:ascii="Times New Roman"/>
          <w:b w:val="false"/>
          <w:i w:val="false"/>
          <w:color w:val="000000"/>
          <w:sz w:val="28"/>
        </w:rPr>
        <w:t xml:space="preserve">сәйкес "Оларды сурдо-тифлотехникалық құралдармен және міндетті гигиеналық құралдармен қамтамасыз ету үшін мүгедектерге құжаттар ресімдеу"; </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13 қосымшаға </w:t>
      </w:r>
      <w:r>
        <w:rPr>
          <w:rFonts w:ascii="Times New Roman"/>
          <w:b w:val="false"/>
          <w:i w:val="false"/>
          <w:color w:val="000000"/>
          <w:sz w:val="28"/>
        </w:rPr>
        <w:t xml:space="preserve">сәйкес "18 жасқа дейінгі балалы отбасыларға мемлекеттік жәрдемақылар тағайындау"; </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14 қосымшаға </w:t>
      </w:r>
      <w:r>
        <w:rPr>
          <w:rFonts w:ascii="Times New Roman"/>
          <w:b w:val="false"/>
          <w:i w:val="false"/>
          <w:color w:val="000000"/>
          <w:sz w:val="28"/>
        </w:rPr>
        <w:t xml:space="preserve">сәйкес "Тұрғын үй көмегін тағайындау"; </w:t>
      </w:r>
    </w:p>
    <w:bookmarkEnd w:id="15"/>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15 қосымшаға </w:t>
      </w:r>
      <w:r>
        <w:rPr>
          <w:rFonts w:ascii="Times New Roman"/>
          <w:b w:val="false"/>
          <w:i w:val="false"/>
          <w:color w:val="000000"/>
          <w:sz w:val="28"/>
        </w:rPr>
        <w:t xml:space="preserve">сәйкес "Мемлекеттік және мемлекеттік емес медициналық-әлеуметтік мекемелерде әлеуметтік қызмет көрсетуге құжаттар ресімдеу"; </w:t>
      </w:r>
    </w:p>
    <w:bookmarkEnd w:id="16"/>
    <w:bookmarkStart w:name="z18"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16 қосымшаға </w:t>
      </w:r>
      <w:r>
        <w:rPr>
          <w:rFonts w:ascii="Times New Roman"/>
          <w:b w:val="false"/>
          <w:i w:val="false"/>
          <w:color w:val="000000"/>
          <w:sz w:val="28"/>
        </w:rPr>
        <w:t xml:space="preserve">сәйкес "Мүгедектерге, соның ішінде басқа адамның күтуін қажет ететін мүгедек балаларға үйлерінде әлеуметтік қызмет көрсетуге құжаттар ресімдеу"; </w:t>
      </w:r>
    </w:p>
    <w:bookmarkEnd w:id="17"/>
    <w:bookmarkStart w:name="z19"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17 қосымшаға </w:t>
      </w:r>
      <w:r>
        <w:rPr>
          <w:rFonts w:ascii="Times New Roman"/>
          <w:b w:val="false"/>
          <w:i w:val="false"/>
          <w:color w:val="000000"/>
          <w:sz w:val="28"/>
        </w:rPr>
        <w:t xml:space="preserve">сәйкес "Жергілікті өкілетті органдардың шешімдері бойынша мұқтаж азаматтардың жеке санаттарына әлеуметтік көмекті тағайындау және төлеу"; </w:t>
      </w:r>
    </w:p>
    <w:bookmarkEnd w:id="18"/>
    <w:bookmarkStart w:name="z20"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18 қосымшаға </w:t>
      </w:r>
      <w:r>
        <w:rPr>
          <w:rFonts w:ascii="Times New Roman"/>
          <w:b w:val="false"/>
          <w:i w:val="false"/>
          <w:color w:val="000000"/>
          <w:sz w:val="28"/>
        </w:rPr>
        <w:t xml:space="preserve">сәйкес "Үйлерінде тәрбиеленетін және оқытылатын мүгедек балаларды материалдық қамтамасыз ету үшін құжаттар ресімдеу"; </w:t>
      </w:r>
    </w:p>
    <w:bookmarkEnd w:id="19"/>
    <w:bookmarkStart w:name="z21"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19 қосымшаға </w:t>
      </w:r>
      <w:r>
        <w:rPr>
          <w:rFonts w:ascii="Times New Roman"/>
          <w:b w:val="false"/>
          <w:i w:val="false"/>
          <w:color w:val="000000"/>
          <w:sz w:val="28"/>
        </w:rPr>
        <w:t xml:space="preserve">сәйкес "Жетім балаларды және ата-анасының қамқорлығынсыз қалған балаларды әлеуметтік қамтамасыз етуге арналған құжаттарды ресімдеу"; </w:t>
      </w:r>
    </w:p>
    <w:bookmarkEnd w:id="20"/>
    <w:bookmarkStart w:name="z22"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20 қосымшаға </w:t>
      </w:r>
      <w:r>
        <w:rPr>
          <w:rFonts w:ascii="Times New Roman"/>
          <w:b w:val="false"/>
          <w:i w:val="false"/>
          <w:color w:val="000000"/>
          <w:sz w:val="28"/>
        </w:rPr>
        <w:t xml:space="preserve">сәйкес "Мемлекеттік атаулы әлеуметтік көмек тағайындау"; </w:t>
      </w:r>
    </w:p>
    <w:bookmarkEnd w:id="21"/>
    <w:bookmarkStart w:name="z23"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21 қосымшаға </w:t>
      </w:r>
      <w:r>
        <w:rPr>
          <w:rFonts w:ascii="Times New Roman"/>
          <w:b w:val="false"/>
          <w:i w:val="false"/>
          <w:color w:val="000000"/>
          <w:sz w:val="28"/>
        </w:rPr>
        <w:t xml:space="preserve">сәйкес "Қосалқы шаруашылығының бар болуы туралы анықтама беру"; </w:t>
      </w:r>
    </w:p>
    <w:bookmarkEnd w:id="22"/>
    <w:bookmarkStart w:name="z24"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22 қосымшаға </w:t>
      </w:r>
      <w:r>
        <w:rPr>
          <w:rFonts w:ascii="Times New Roman"/>
          <w:b w:val="false"/>
          <w:i w:val="false"/>
          <w:color w:val="000000"/>
          <w:sz w:val="28"/>
        </w:rPr>
        <w:t xml:space="preserve">сәйкес "Жер телімдері туралы анықтама беру"; </w:t>
      </w:r>
    </w:p>
    <w:bookmarkEnd w:id="23"/>
    <w:bookmarkStart w:name="z25"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23 қосымшаға </w:t>
      </w:r>
      <w:r>
        <w:rPr>
          <w:rFonts w:ascii="Times New Roman"/>
          <w:b w:val="false"/>
          <w:i w:val="false"/>
          <w:color w:val="000000"/>
          <w:sz w:val="28"/>
        </w:rPr>
        <w:t xml:space="preserve">сәйкес "Мал басы туралы мәлімет"; </w:t>
      </w:r>
    </w:p>
    <w:bookmarkEnd w:id="24"/>
    <w:bookmarkStart w:name="z26"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24 қосымшаға </w:t>
      </w:r>
      <w:r>
        <w:rPr>
          <w:rFonts w:ascii="Times New Roman"/>
          <w:b w:val="false"/>
          <w:i w:val="false"/>
          <w:color w:val="000000"/>
          <w:sz w:val="28"/>
        </w:rPr>
        <w:t xml:space="preserve">сәйкес "Жұмыссыз азаматтарға анықтама беру"; </w:t>
      </w:r>
    </w:p>
    <w:bookmarkEnd w:id="25"/>
    <w:bookmarkStart w:name="z27"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25 қосымшаға </w:t>
      </w:r>
      <w:r>
        <w:rPr>
          <w:rFonts w:ascii="Times New Roman"/>
          <w:b w:val="false"/>
          <w:i w:val="false"/>
          <w:color w:val="000000"/>
          <w:sz w:val="28"/>
        </w:rPr>
        <w:t xml:space="preserve">сәйкес "Қорғаншылық пен қамқоршылық жөніндегі анықтамаларды беру" </w:t>
      </w:r>
      <w:r>
        <w:rPr>
          <w:rFonts w:ascii="Times New Roman"/>
          <w:b/>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 xml:space="preserve">26 қосымшаға </w:t>
      </w:r>
      <w:r>
        <w:rPr>
          <w:rFonts w:ascii="Times New Roman"/>
          <w:b w:val="false"/>
          <w:i w:val="false"/>
          <w:color w:val="000000"/>
          <w:sz w:val="28"/>
        </w:rPr>
        <w:t xml:space="preserve">сәйкес "Кәмелетке толмаған балаларға тиесілі тұрғын үй ауданын айырбастау немесе сатуға рұқсат беру үшін нотариалдық кеңсеге анықтамаларды беру"; </w:t>
      </w:r>
    </w:p>
    <w:bookmarkEnd w:id="27"/>
    <w:bookmarkStart w:name="z29"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27 қосымшаға </w:t>
      </w:r>
      <w:r>
        <w:rPr>
          <w:rFonts w:ascii="Times New Roman"/>
          <w:b w:val="false"/>
          <w:i w:val="false"/>
          <w:color w:val="000000"/>
          <w:sz w:val="28"/>
        </w:rPr>
        <w:t xml:space="preserve">сәйкес "Кәмелетке толмаған балаларға мұрагерлікті ресімдеу үшін ІІБ жол полициясы Комитетінің аумақтық бөлімшелеріне, зейнетақы қорларына анықтамаларды беру"; </w:t>
      </w:r>
    </w:p>
    <w:bookmarkEnd w:id="28"/>
    <w:bookmarkStart w:name="z30"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 xml:space="preserve">28 қосымшаға </w:t>
      </w:r>
      <w:r>
        <w:rPr>
          <w:rFonts w:ascii="Times New Roman"/>
          <w:b w:val="false"/>
          <w:i w:val="false"/>
          <w:color w:val="000000"/>
          <w:sz w:val="28"/>
        </w:rPr>
        <w:t xml:space="preserve">сәйкес "Кәмелетке толмаған балаларға тиесілі тұрғын үйді кепілге қойып, несие ресімдеу үшін банктерге рұқсаттарды беру"; </w:t>
      </w:r>
    </w:p>
    <w:bookmarkEnd w:id="29"/>
    <w:bookmarkStart w:name="z31"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 xml:space="preserve">29 қосымшаға </w:t>
      </w:r>
      <w:r>
        <w:rPr>
          <w:rFonts w:ascii="Times New Roman"/>
          <w:b w:val="false"/>
          <w:i w:val="false"/>
          <w:color w:val="000000"/>
          <w:sz w:val="28"/>
        </w:rPr>
        <w:t xml:space="preserve">сәйкес "Тұрғын үйдің меншік иелері болып табылатын кәмелетке толмаған балалардың мүдделерін қозғаушы мәмілелер үшін қорғаншылық және қамқоршылық кеңесінің анықтамалары шешімдерін беру"; </w:t>
      </w:r>
    </w:p>
    <w:bookmarkEnd w:id="30"/>
    <w:bookmarkStart w:name="z32"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 xml:space="preserve">30 қосымшаға </w:t>
      </w:r>
      <w:r>
        <w:rPr>
          <w:rFonts w:ascii="Times New Roman"/>
          <w:b w:val="false"/>
          <w:i w:val="false"/>
          <w:color w:val="000000"/>
          <w:sz w:val="28"/>
        </w:rPr>
        <w:t xml:space="preserve">сәйкес "Лизингке техниканы сатып алу үшін анықтаманы беру". </w:t>
      </w:r>
    </w:p>
    <w:bookmarkEnd w:id="31"/>
    <w:bookmarkStart w:name="z33" w:id="32"/>
    <w:p>
      <w:pPr>
        <w:spacing w:after="0"/>
        <w:ind w:left="0"/>
        <w:jc w:val="both"/>
      </w:pPr>
      <w:r>
        <w:rPr>
          <w:rFonts w:ascii="Times New Roman"/>
          <w:b w:val="false"/>
          <w:i w:val="false"/>
          <w:color w:val="000000"/>
          <w:sz w:val="28"/>
        </w:rPr>
        <w:t xml:space="preserve">
      2. Осы қаулының орындалуын бақылау қала әкімінің орынбасарларына, аппарат басшысына  жүктелсін. </w:t>
      </w:r>
      <w:r>
        <w:br/>
      </w:r>
      <w:r>
        <w:rPr>
          <w:rFonts w:ascii="Times New Roman"/>
          <w:b w:val="false"/>
          <w:i w:val="false"/>
          <w:color w:val="000000"/>
          <w:sz w:val="28"/>
        </w:rPr>
        <w:t xml:space="preserve">
      3. Осы қаулы алғашқы ресми басылып шыққан күнінен кейін күшіне енеді. </w:t>
      </w:r>
      <w:r>
        <w:br/>
      </w:r>
      <w:r>
        <w:rPr>
          <w:rFonts w:ascii="Times New Roman"/>
          <w:b w:val="false"/>
          <w:i w:val="false"/>
          <w:color w:val="000000"/>
          <w:sz w:val="28"/>
        </w:rPr>
        <w:t xml:space="preserve">
  </w:t>
      </w:r>
    </w:p>
    <w:bookmarkEnd w:id="32"/>
    <w:p>
      <w:pPr>
        <w:spacing w:after="0"/>
        <w:ind w:left="0"/>
        <w:jc w:val="both"/>
      </w:pPr>
      <w:r>
        <w:rPr>
          <w:rFonts w:ascii="Times New Roman"/>
          <w:b w:val="false"/>
          <w:i/>
          <w:color w:val="000000"/>
          <w:sz w:val="28"/>
        </w:rPr>
        <w:t xml:space="preserve">        Өскемен қаласының әкімі            Ш. Бұқтұғұтов </w:t>
      </w:r>
    </w:p>
    <w:bookmarkStart w:name="z34" w:id="33"/>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 қосымша      </w:t>
      </w:r>
    </w:p>
    <w:bookmarkEnd w:id="33"/>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"Жұмыссыз азаматтарды есепке алу және тіркеу" </w:t>
      </w:r>
    </w:p>
    <w:bookmarkStart w:name="z35" w:id="34"/>
    <w:p>
      <w:pPr>
        <w:spacing w:after="0"/>
        <w:ind w:left="0"/>
        <w:jc w:val="left"/>
      </w:pPr>
      <w:r>
        <w:rPr>
          <w:rFonts w:ascii="Times New Roman"/>
          <w:b/>
          <w:i w:val="false"/>
          <w:color w:val="000000"/>
        </w:rPr>
        <w:t xml:space="preserve"> 
1. Жалпы ережелер </w:t>
      </w:r>
    </w:p>
    <w:bookmarkEnd w:id="34"/>
    <w:p>
      <w:pPr>
        <w:spacing w:after="0"/>
        <w:ind w:left="0"/>
        <w:jc w:val="both"/>
      </w:pPr>
      <w:r>
        <w:rPr>
          <w:rFonts w:ascii="Times New Roman"/>
          <w:b w:val="false"/>
          <w:i w:val="false"/>
          <w:color w:val="000000"/>
          <w:sz w:val="28"/>
        </w:rPr>
        <w:t xml:space="preserve">      1. Жұмыссыз азаматтарды есепке алу және тіркеу - жұмыспен қамту және әлеуметтік бағдарламалар бөліміне жұмысқа орналасуға көмек көрсету үшін өтініш білдірген тұлғаларды тіркеу және қажетті құжаттарын көрсеткен жағдайда жұмыссыздарды есепке алу (бұдан әрі - мемлекеттік қызмет).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15 бабының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жұмыссыздық куәлігі.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тұтынушы қажетті құжаттарды тапсырған, мемлекеттік қызметті алу үшін электронды сұрау салған сәттен бастап мемлекеттік қызмет көрсету мерзімдері - 10 күнтізбелік күннен кешіктірмей; </w:t>
      </w:r>
      <w:r>
        <w:br/>
      </w:r>
      <w:r>
        <w:rPr>
          <w:rFonts w:ascii="Times New Roman"/>
          <w:b w:val="false"/>
          <w:i w:val="false"/>
          <w:color w:val="000000"/>
          <w:sz w:val="28"/>
        </w:rPr>
        <w:t xml:space="preserve">
      2) қажетті құжаттарды тапсырған кезде кезек күтуге, электронды сұрау толтыруға ең ұзақ уақыт - 30-45 минут; </w:t>
      </w:r>
      <w:r>
        <w:br/>
      </w:r>
      <w:r>
        <w:rPr>
          <w:rFonts w:ascii="Times New Roman"/>
          <w:b w:val="false"/>
          <w:i w:val="false"/>
          <w:color w:val="000000"/>
          <w:sz w:val="28"/>
        </w:rPr>
        <w:t xml:space="preserve">
      3) құжаттарды алған кезде кезек күтуге рұқсат берілген ең ұзақ уақыт - 10-15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N 204, 214 және 212 кабинеттерінде Белинский көшесі, 37 а мекенжайы бойынша; www.oskemen.kz қаланың ресми сайтында, "Дидар", "Рудный Алтай" газеттерінде жарияланған.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сейсенбі, бейсенбі сағат 9.00-ден 16.00-ге дейін; сәрсенбі сағат 13.30-дан 16.00-ге дейін; жұма сағат 9.00-ден 12.00-ге дейін. Түскі үзіліс сағат 12.30-дан 13.30-ға дейін. Осы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стенд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36" w:id="35"/>
    <w:p>
      <w:pPr>
        <w:spacing w:after="0"/>
        <w:ind w:left="0"/>
        <w:jc w:val="left"/>
      </w:pPr>
      <w:r>
        <w:rPr>
          <w:rFonts w:ascii="Times New Roman"/>
          <w:b/>
          <w:i w:val="false"/>
          <w:color w:val="000000"/>
        </w:rPr>
        <w:t xml:space="preserve"> 
2. Мемлекеттік қызмет көрсету тәртібі </w:t>
      </w:r>
    </w:p>
    <w:bookmarkEnd w:id="35"/>
    <w:bookmarkStart w:name="z37" w:id="36"/>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36"/>
    <w:bookmarkStart w:name="z38" w:id="37"/>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37"/>
    <w:bookmarkStart w:name="z39" w:id="38"/>
    <w:p>
      <w:pPr>
        <w:spacing w:after="0"/>
        <w:ind w:left="0"/>
        <w:jc w:val="both"/>
      </w:pPr>
      <w:r>
        <w:rPr>
          <w:rFonts w:ascii="Times New Roman"/>
          <w:b w:val="false"/>
          <w:i w:val="false"/>
          <w:color w:val="000000"/>
          <w:sz w:val="28"/>
        </w:rPr>
        <w:t xml:space="preserve">
      2) еңбек қызметін растайтын, тұтынушы жұмыс істеген барлық меншік түріндегі ұйымдар берген құжат; </w:t>
      </w:r>
    </w:p>
    <w:bookmarkEnd w:id="38"/>
    <w:bookmarkStart w:name="z40" w:id="39"/>
    <w:p>
      <w:pPr>
        <w:spacing w:after="0"/>
        <w:ind w:left="0"/>
        <w:jc w:val="both"/>
      </w:pPr>
      <w:r>
        <w:rPr>
          <w:rFonts w:ascii="Times New Roman"/>
          <w:b w:val="false"/>
          <w:i w:val="false"/>
          <w:color w:val="000000"/>
          <w:sz w:val="28"/>
        </w:rPr>
        <w:t xml:space="preserve">
      3) кіріс туралы мәлімет (мәлімдеу сипатында) ол өтініш түрінде өз қолымен толтырылады; </w:t>
      </w:r>
    </w:p>
    <w:bookmarkEnd w:id="39"/>
    <w:bookmarkStart w:name="z41" w:id="40"/>
    <w:p>
      <w:pPr>
        <w:spacing w:after="0"/>
        <w:ind w:left="0"/>
        <w:jc w:val="both"/>
      </w:pPr>
      <w:r>
        <w:rPr>
          <w:rFonts w:ascii="Times New Roman"/>
          <w:b w:val="false"/>
          <w:i w:val="false"/>
          <w:color w:val="000000"/>
          <w:sz w:val="28"/>
        </w:rPr>
        <w:t xml:space="preserve">
      4) шетелдіктер мен азаматтығы жоқ адамдар Қазақстан Республикасында тұру ықтиярхатын және азаматтығы жоқ адамның Өскемен қаласының ішкі істер басқармасының көші-қон полициясы бөлімі беретін ішкі істер органдарында тіркелгені туралы белгісі бар куәлігін ұсынады. Олар Өскемен қаласының ішкі істер басқармасының көші-қон полиция бөлімімен беріледі мына мекенжай бойынша: Пролетар көшесі, 152, қабылдау және жұмыс кестесі: дүйсенбі - жұма сағат 9.00-ден 19.00-ге дейін, сенбі сағат 9.00-ден 12.00-ге дейін, үзіліс сағат 12.30-дан 14.30-ға дейін, телефон 23-28-15; </w:t>
      </w:r>
    </w:p>
    <w:bookmarkEnd w:id="40"/>
    <w:bookmarkStart w:name="z42" w:id="41"/>
    <w:p>
      <w:pPr>
        <w:spacing w:after="0"/>
        <w:ind w:left="0"/>
        <w:jc w:val="both"/>
      </w:pPr>
      <w:r>
        <w:rPr>
          <w:rFonts w:ascii="Times New Roman"/>
          <w:b w:val="false"/>
          <w:i w:val="false"/>
          <w:color w:val="000000"/>
          <w:sz w:val="28"/>
        </w:rPr>
        <w:t xml:space="preserve">
      5) Оралмандар "Көші-қон комитетінің Шығыс Қазақстан облысы бойынша басқармасы" мемлекеттік мекемесі беретін оралман куәлігін ұсынады, мына мекенжай бойынша: Мызы көшесі, 5/1, қабылдау және жұмыс кестесі: сейсенбі, сәрсенбі, бейсенбі сағат 9.00-ден 17.00-ге дейін, түскі үзіліс сағат 13.00-ден 14.00-ге дейін, телефон 26-07-30; </w:t>
      </w:r>
    </w:p>
    <w:bookmarkEnd w:id="41"/>
    <w:bookmarkStart w:name="z43" w:id="42"/>
    <w:p>
      <w:pPr>
        <w:spacing w:after="0"/>
        <w:ind w:left="0"/>
        <w:jc w:val="both"/>
      </w:pPr>
      <w:r>
        <w:rPr>
          <w:rFonts w:ascii="Times New Roman"/>
          <w:b w:val="false"/>
          <w:i w:val="false"/>
          <w:color w:val="000000"/>
          <w:sz w:val="28"/>
        </w:rPr>
        <w:t xml:space="preserve">
      6) жеңілдіктері бар азаматтар сонымен қатар: </w:t>
      </w:r>
      <w:r>
        <w:br/>
      </w:r>
      <w:r>
        <w:rPr>
          <w:rFonts w:ascii="Times New Roman"/>
          <w:b w:val="false"/>
          <w:i w:val="false"/>
          <w:color w:val="000000"/>
          <w:sz w:val="28"/>
        </w:rPr>
        <w:t xml:space="preserve">
      мүгедектер - Еңбек және халықты әлеуметтік қорғау Министрлігінің Шығыс Қазақстан облысы бойынша департаменті беретін жеке оңалту бағдарламасы және мүгедектігі туралы анықтама мына мекенжай бойынша: Ворошилов көшесі, 147/1, қабылдау және жұмыс кестесі: дүйсенбі, сейсенбі, сәрсенбі сағат 9.00-ден 12.00-ге дейін, телефон 47-54-22; Киев көшесі, 1, қабылдау және жұмыс кестесі: дүйсенбі, сейсенбі, сәрсенбі, бейсенбі сағат 8.00-ден 12.00-ге дейін, телефон 22-59-03, 47-86-38, 47-54-22; </w:t>
      </w:r>
      <w:r>
        <w:br/>
      </w:r>
      <w:r>
        <w:rPr>
          <w:rFonts w:ascii="Times New Roman"/>
          <w:b w:val="false"/>
          <w:i w:val="false"/>
          <w:color w:val="000000"/>
          <w:sz w:val="28"/>
        </w:rPr>
        <w:t xml:space="preserve">
      бас бостандығынан айыру орындарынан босатылған азаматтар - түзету мекемелерінен босатылғаны туралы анықтама тапсыруы қажет.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Жұмыссыз азаматтарды есепке алу туралы өтініш үлгілерін беру Белинский көшесі, 37 а, мекенжайы бойынша N 204, 214 кабинеттерде жүзеге асырылады. </w:t>
      </w:r>
      <w:r>
        <w:br/>
      </w:r>
      <w:r>
        <w:rPr>
          <w:rFonts w:ascii="Times New Roman"/>
          <w:b w:val="false"/>
          <w:i w:val="false"/>
          <w:color w:val="000000"/>
          <w:sz w:val="28"/>
        </w:rPr>
        <w:t xml:space="preserve">
      14. Өтініш және мемлекеттік қызметті алуға қажетті басқа құжаттар Бөлімнің мамандарына Ворошилов көшесі, 157/2, мекенжайы бойынша N 204, 214 кабинеттерге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 нәтижесін жеткізу жеке бару, электрондық поштамен, хатпен, курьермен жүзеге асырылады. </w:t>
      </w:r>
      <w:r>
        <w:br/>
      </w:r>
      <w:r>
        <w:rPr>
          <w:rFonts w:ascii="Times New Roman"/>
          <w:b w:val="false"/>
          <w:i w:val="false"/>
          <w:color w:val="000000"/>
          <w:sz w:val="28"/>
        </w:rPr>
        <w:t xml:space="preserve">
      Қызмет көрсетудің соңғы нәтижесін Бөлімнің қабылдау және жұмыспен қамтуға ықпал ету секторының мамандары Белинский көшесі, 37 а, мекенжайы бойынша N 204, 214 кабинеттерде тұтынушы kanc@oskemen.kz жеке келген уақытта береді.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42"/>
    <w:bookmarkStart w:name="z44" w:id="43"/>
    <w:p>
      <w:pPr>
        <w:spacing w:after="0"/>
        <w:ind w:left="0"/>
        <w:jc w:val="left"/>
      </w:pPr>
      <w:r>
        <w:rPr>
          <w:rFonts w:ascii="Times New Roman"/>
          <w:b/>
          <w:i w:val="false"/>
          <w:color w:val="000000"/>
        </w:rPr>
        <w:t xml:space="preserve"> 
3. Жұмыс қағидаттары </w:t>
      </w:r>
    </w:p>
    <w:bookmarkEnd w:id="4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45" w:id="44"/>
    <w:p>
      <w:pPr>
        <w:spacing w:after="0"/>
        <w:ind w:left="0"/>
        <w:jc w:val="left"/>
      </w:pPr>
      <w:r>
        <w:rPr>
          <w:rFonts w:ascii="Times New Roman"/>
          <w:b/>
          <w:i w:val="false"/>
          <w:color w:val="000000"/>
        </w:rPr>
        <w:t xml:space="preserve"> 
4. Жұмыстың нәтижелері </w:t>
      </w:r>
    </w:p>
    <w:bookmarkEnd w:id="44"/>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46" w:id="45"/>
    <w:p>
      <w:pPr>
        <w:spacing w:after="0"/>
        <w:ind w:left="0"/>
        <w:jc w:val="left"/>
      </w:pPr>
      <w:r>
        <w:rPr>
          <w:rFonts w:ascii="Times New Roman"/>
          <w:b/>
          <w:i w:val="false"/>
          <w:color w:val="000000"/>
        </w:rPr>
        <w:t xml:space="preserve"> 
5. Шағымдану тәртібі </w:t>
      </w:r>
    </w:p>
    <w:bookmarkEnd w:id="45"/>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түсіндіретін және шағым дайындауға жәрдем көрсететін мемлекеттік орган "Өскемен қаласының жұмыспен қамту және әлеуметтік бағдарламалар бөлімі" мемлекеттік мекемесі, Ворошилов көшесі, 157/2, мекенжайы бойынша N 20 кабинет, телефон 42-83-33, e-mai1:uprsoczahita1@ustk.kz. </w:t>
      </w:r>
      <w:r>
        <w:br/>
      </w:r>
      <w:r>
        <w:rPr>
          <w:rFonts w:ascii="Times New Roman"/>
          <w:b w:val="false"/>
          <w:i w:val="false"/>
          <w:color w:val="000000"/>
          <w:sz w:val="28"/>
        </w:rPr>
        <w:t xml:space="preserve">
      22. Шағым "Шығыс Қазақстан облысының жұмыспен қамту және әлеуметтік бағдарламаларды үйлестіру департаменті" мемлекеттік мекемесіне, Киевская көшесі, 1, N 201 кабинет, телефон: 47-86-39, e-mai1:oblzan@mail.kz; "Өскемен қаласы әкімінің аппараты" мемлекеттік мекемесіне, Пермитин көшесі, 17, N 109 кабинет, телефон: 26-85-68, e-mai1:kanc@oskemen.kz беріледі.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47" w:id="46"/>
    <w:p>
      <w:pPr>
        <w:spacing w:after="0"/>
        <w:ind w:left="0"/>
        <w:jc w:val="left"/>
      </w:pPr>
      <w:r>
        <w:rPr>
          <w:rFonts w:ascii="Times New Roman"/>
          <w:b/>
          <w:i w:val="false"/>
          <w:color w:val="000000"/>
        </w:rPr>
        <w:t xml:space="preserve"> 
6. Байланыс ақпараты </w:t>
      </w:r>
    </w:p>
    <w:bookmarkEnd w:id="46"/>
    <w:p>
      <w:pPr>
        <w:spacing w:after="0"/>
        <w:ind w:left="0"/>
        <w:jc w:val="both"/>
      </w:pPr>
      <w:r>
        <w:rPr>
          <w:rFonts w:ascii="Times New Roman"/>
          <w:b w:val="false"/>
          <w:i w:val="false"/>
          <w:color w:val="000000"/>
          <w:sz w:val="28"/>
        </w:rPr>
        <w:t xml:space="preserve">      24. Бөлімнің бастығы: қабылдау күндері: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Бөлім бастығының жұмыспен қамту мәселелерін қарастыратын орынбасары: қабылдау күні - бейсенбі сағат 14.00-ден 16.00-ге дейін, Белинский көшесі, 37 а, N 210 кабинет, телефон 47-15-85. </w:t>
      </w:r>
      <w:r>
        <w:br/>
      </w:r>
      <w:r>
        <w:rPr>
          <w:rFonts w:ascii="Times New Roman"/>
          <w:b w:val="false"/>
          <w:i w:val="false"/>
          <w:color w:val="000000"/>
          <w:sz w:val="28"/>
        </w:rPr>
        <w:t xml:space="preserve">
      Қабылдау және жұмыспен қамтуға ықпал ету бөлімінің меңгерушісі: қабылдау күндері - дүйсенбі, сағат 10.00-ден 12.00-ге дейін, бейсенбі сағат 14.00-ден 16.00-ге дейін, Белинский көшесі, 37 а, N 212 кабинет, телефон 47-99-06. </w:t>
      </w:r>
      <w:r>
        <w:br/>
      </w:r>
      <w:r>
        <w:rPr>
          <w:rFonts w:ascii="Times New Roman"/>
          <w:b w:val="false"/>
          <w:i w:val="false"/>
          <w:color w:val="000000"/>
          <w:sz w:val="28"/>
        </w:rPr>
        <w:t xml:space="preserve">
      25. Тұтынушы үшін басқа да пайдалы ақпарат www.oskemen.kz қаланың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48" w:id="47"/>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4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553"/>
        <w:gridCol w:w="2613"/>
        <w:gridCol w:w="249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49" w:id="4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 қосымша </w:t>
      </w:r>
    </w:p>
    <w:bookmarkEnd w:id="48"/>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"Семей ядролық сынақ полигонындағы ядролық </w:t>
      </w:r>
      <w:r>
        <w:br/>
      </w:r>
      <w:r>
        <w:rPr>
          <w:rFonts w:ascii="Times New Roman"/>
          <w:b/>
          <w:i w:val="false"/>
          <w:color w:val="000000"/>
        </w:rPr>
        <w:t xml:space="preserve">
сынақтар салдарынан зардап шеккен азаматтарды </w:t>
      </w:r>
      <w:r>
        <w:br/>
      </w:r>
      <w:r>
        <w:rPr>
          <w:rFonts w:ascii="Times New Roman"/>
          <w:b/>
          <w:i w:val="false"/>
          <w:color w:val="000000"/>
        </w:rPr>
        <w:t xml:space="preserve">
тіркеу және есепке алу" </w:t>
      </w:r>
    </w:p>
    <w:bookmarkStart w:name="z50" w:id="49"/>
    <w:p>
      <w:pPr>
        <w:spacing w:after="0"/>
        <w:ind w:left="0"/>
        <w:jc w:val="left"/>
      </w:pPr>
      <w:r>
        <w:rPr>
          <w:rFonts w:ascii="Times New Roman"/>
          <w:b/>
          <w:i w:val="false"/>
          <w:color w:val="000000"/>
        </w:rPr>
        <w:t xml:space="preserve"> 
1. Жалпы ережелер </w:t>
      </w:r>
    </w:p>
    <w:bookmarkEnd w:id="49"/>
    <w:p>
      <w:pPr>
        <w:spacing w:after="0"/>
        <w:ind w:left="0"/>
        <w:jc w:val="both"/>
      </w:pPr>
      <w:r>
        <w:rPr>
          <w:rFonts w:ascii="Times New Roman"/>
          <w:b w:val="false"/>
          <w:i w:val="false"/>
          <w:color w:val="000000"/>
          <w:sz w:val="28"/>
        </w:rPr>
        <w:t xml:space="preserve">      1. Семей ядролық сынақ полигонындағы ядролық сынақтар салдарынан зардап шеккен азаматтарды тіркеу және есепке алу - қалалық арнайы комиссиямен, мекемелердің, ұйымдардың, кәсіпорындардың комиссияларымен іс макеттерін құрастыру, қалалық зейнетақы төлеу орталығы бөліміне төлемге істерді тапсыру үшін қала әкімінің шешімімен құрылған арнайы комиссиямен істерді бекіту (бұдан әрі - мемлекеттік қызмет). </w:t>
      </w:r>
      <w:r>
        <w:br/>
      </w:r>
      <w:r>
        <w:rPr>
          <w:rFonts w:ascii="Times New Roman"/>
          <w:b w:val="false"/>
          <w:i w:val="false"/>
          <w:color w:val="000000"/>
          <w:sz w:val="28"/>
        </w:rPr>
        <w:t xml:space="preserve">
      2. Көрсетілген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 Үкіметінің 2006 жылдың 20 ақпанындағы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қаулысының </w:t>
      </w:r>
      <w:r>
        <w:rPr>
          <w:rFonts w:ascii="Times New Roman"/>
          <w:b w:val="false"/>
          <w:i w:val="false"/>
          <w:color w:val="000000"/>
          <w:sz w:val="28"/>
        </w:rPr>
        <w:t xml:space="preserve">2 бөлімінің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Семей ядролық сынақ полигонындағы ядролық сынақтар салдарынан зардап шеккен азаматтарды тіркеу және есепке алу.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- 30 күн;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- 45-50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- 40-50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Ворошилов көшесі, 157/2 мекенжайы бойынша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16.00-ге дейін, түскі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стенд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51" w:id="50"/>
    <w:p>
      <w:pPr>
        <w:spacing w:after="0"/>
        <w:ind w:left="0"/>
        <w:jc w:val="left"/>
      </w:pPr>
      <w:r>
        <w:rPr>
          <w:rFonts w:ascii="Times New Roman"/>
          <w:b/>
          <w:i w:val="false"/>
          <w:color w:val="000000"/>
        </w:rPr>
        <w:t xml:space="preserve"> 
2. Мемлекеттік қызмет көрсету тәртібі </w:t>
      </w:r>
    </w:p>
    <w:bookmarkEnd w:id="50"/>
    <w:bookmarkStart w:name="z52" w:id="51"/>
    <w:p>
      <w:pPr>
        <w:spacing w:after="0"/>
        <w:ind w:left="0"/>
        <w:jc w:val="both"/>
      </w:pPr>
      <w:r>
        <w:rPr>
          <w:rFonts w:ascii="Times New Roman"/>
          <w:b w:val="false"/>
          <w:i w:val="false"/>
          <w:color w:val="000000"/>
          <w:sz w:val="28"/>
        </w:rPr>
        <w:t xml:space="preserve">
      12. Осы мемлекеттік қызметті алу үшін келесі құжаттарды тапсыру қажет: </w:t>
      </w:r>
    </w:p>
    <w:bookmarkEnd w:id="51"/>
    <w:bookmarkStart w:name="z53" w:id="52"/>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52"/>
    <w:bookmarkStart w:name="z54" w:id="53"/>
    <w:p>
      <w:pPr>
        <w:spacing w:after="0"/>
        <w:ind w:left="0"/>
        <w:jc w:val="both"/>
      </w:pPr>
      <w:r>
        <w:rPr>
          <w:rFonts w:ascii="Times New Roman"/>
          <w:b w:val="false"/>
          <w:i w:val="false"/>
          <w:color w:val="000000"/>
          <w:sz w:val="28"/>
        </w:rPr>
        <w:t xml:space="preserve">
      2) кент, ауыл (село), ауылдық (селолық) округ әкімі қол қойған анықтама, Меновной ауылдық округінің әкімі береді, мекенжайы: Меновной ауылы, М. Горький көшесі, 11 а, жұмыс және қабылдау кестесі: дүйсенбіден жұмаға дейін сағат 9.00-ден 12.00-ге дейін, телефон 57-44-36, 57-44-52; </w:t>
      </w:r>
    </w:p>
    <w:bookmarkEnd w:id="53"/>
    <w:bookmarkStart w:name="z55" w:id="54"/>
    <w:p>
      <w:pPr>
        <w:spacing w:after="0"/>
        <w:ind w:left="0"/>
        <w:jc w:val="both"/>
      </w:pPr>
      <w:r>
        <w:rPr>
          <w:rFonts w:ascii="Times New Roman"/>
          <w:b w:val="false"/>
          <w:i w:val="false"/>
          <w:color w:val="000000"/>
          <w:sz w:val="28"/>
        </w:rPr>
        <w:t xml:space="preserve">
      3) салық төлеушінің тіркеу нөмірін беру туралы куәлік (СТТН), "Өскемен қаласының салық комитеті" мемлекеттік мекемесімен беріледі, Тәуелсіздік даңғылы, 86, жұмыс және қабылдау кестесі: дүйсенбі - жұма сағат 9.00-ден 13.00-ге дейін және 15.00-ден 17.00-ге дейін, телефон 47-04-00; </w:t>
      </w:r>
    </w:p>
    <w:bookmarkEnd w:id="54"/>
    <w:bookmarkStart w:name="z56" w:id="55"/>
    <w:p>
      <w:pPr>
        <w:spacing w:after="0"/>
        <w:ind w:left="0"/>
        <w:jc w:val="both"/>
      </w:pPr>
      <w:r>
        <w:rPr>
          <w:rFonts w:ascii="Times New Roman"/>
          <w:b w:val="false"/>
          <w:i w:val="false"/>
          <w:color w:val="000000"/>
          <w:sz w:val="28"/>
        </w:rPr>
        <w:t xml:space="preserve">
      4) әлеуметтік жеке кодын алу туралы куәлік (ӘЖК), Мемлекеттік зейнетақы төлеу орталығының қалалық бөлімімен беріледі, мекенжай Ушанов көшесі, 3, жұмыс және қабылдау кестесі: дүйсенбі - жұма сағат 9.00-ден 13.00-ге дейін телефон 25-49-98; </w:t>
      </w:r>
    </w:p>
    <w:bookmarkEnd w:id="55"/>
    <w:bookmarkStart w:name="z57" w:id="56"/>
    <w:p>
      <w:pPr>
        <w:spacing w:after="0"/>
        <w:ind w:left="0"/>
        <w:jc w:val="both"/>
      </w:pPr>
      <w:r>
        <w:rPr>
          <w:rFonts w:ascii="Times New Roman"/>
          <w:b w:val="false"/>
          <w:i w:val="false"/>
          <w:color w:val="000000"/>
          <w:sz w:val="28"/>
        </w:rPr>
        <w:t xml:space="preserve">
      5) жинақ кітапшасы немесе пластикалық карточка, екінші деңгейлі банктердің филиалдарымен беріледі; </w:t>
      </w:r>
    </w:p>
    <w:bookmarkEnd w:id="56"/>
    <w:bookmarkStart w:name="z58" w:id="57"/>
    <w:p>
      <w:pPr>
        <w:spacing w:after="0"/>
        <w:ind w:left="0"/>
        <w:jc w:val="both"/>
      </w:pPr>
      <w:r>
        <w:rPr>
          <w:rFonts w:ascii="Times New Roman"/>
          <w:b w:val="false"/>
          <w:i w:val="false"/>
          <w:color w:val="000000"/>
          <w:sz w:val="28"/>
        </w:rPr>
        <w:t xml:space="preserve">
      6) 1949 жылдан 1990 жылдар кезеңінде Семей ядролық сынақ аумағында өмір сүру кезеңін және дерегін растайтын құжат - экологиялық куәлік, "Өскемен қаласының жұмыспен қамту және әлеуметтік бағдарламалар бөлімі" мемлекеттік мекемесімен беріледі, Ворошилов көшесі, 157/2, жұмыс кестесі: дүйсенбі-бейсенбі сағат 9.00-ден 16.00-ге дейін. Үзіліс сағат 13.00-ден 14.00-ге дейін, телефон 42-19-13, 42-72-86; </w:t>
      </w:r>
    </w:p>
    <w:bookmarkEnd w:id="57"/>
    <w:bookmarkStart w:name="z59" w:id="58"/>
    <w:p>
      <w:pPr>
        <w:spacing w:after="0"/>
        <w:ind w:left="0"/>
        <w:jc w:val="both"/>
      </w:pPr>
      <w:r>
        <w:rPr>
          <w:rFonts w:ascii="Times New Roman"/>
          <w:b w:val="false"/>
          <w:i w:val="false"/>
          <w:color w:val="000000"/>
          <w:sz w:val="28"/>
        </w:rPr>
        <w:t xml:space="preserve">
      7) радиациялық қауіп аумағында тұрғанын растайтын мұрағаттық анықтамалары және басқа құжаттар. </w:t>
      </w:r>
      <w:r>
        <w:br/>
      </w:r>
      <w:r>
        <w:rPr>
          <w:rFonts w:ascii="Times New Roman"/>
          <w:b w:val="false"/>
          <w:i w:val="false"/>
          <w:color w:val="000000"/>
          <w:sz w:val="28"/>
        </w:rPr>
        <w:t xml:space="preserve">
      Салыстыру үшін құжаттардың түпнұсқалары мен көшірмелері беріледі, одан кейін түпнұсқасы тұтынушыға қайтарылады. </w:t>
      </w:r>
      <w:r>
        <w:br/>
      </w:r>
      <w:r>
        <w:rPr>
          <w:rFonts w:ascii="Times New Roman"/>
          <w:b w:val="false"/>
          <w:i w:val="false"/>
          <w:color w:val="000000"/>
          <w:sz w:val="28"/>
        </w:rPr>
        <w:t xml:space="preserve">
      13. Біржолғы ақшалай өтемақы, экологиялық істің кітапшасын тағайындау үшін өтініштер үлгілері және бланктер беру Ворошилов көшесі, 157/2, N 2, 6, 7, 8 кабинеттерде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өтініштер Ворошилов көшесі, 157/2, мекенжайы бойынша N 2, 6, 7, 8 кабинеттерге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көрсетудің нәтижесі тұтынушы жеке келген уақытта беріледі. Қызмет көрсетудің соңғы нәтижесі - істің төлеуге өткізілгені туралы ақпарат - Бөлімнің экологиялық төлемдер және өтемақылар секторының маманы береді, мекенжайы Ворошилов көшесі, 157/2, N 2, 6, 7, 8 кабинеттер.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58"/>
    <w:bookmarkStart w:name="z60" w:id="59"/>
    <w:p>
      <w:pPr>
        <w:spacing w:after="0"/>
        <w:ind w:left="0"/>
        <w:jc w:val="left"/>
      </w:pPr>
      <w:r>
        <w:rPr>
          <w:rFonts w:ascii="Times New Roman"/>
          <w:b/>
          <w:i w:val="false"/>
          <w:color w:val="000000"/>
        </w:rPr>
        <w:t xml:space="preserve"> 
3. Жұмыс қағидаттары </w:t>
      </w:r>
    </w:p>
    <w:bookmarkEnd w:id="59"/>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61" w:id="60"/>
    <w:p>
      <w:pPr>
        <w:spacing w:after="0"/>
        <w:ind w:left="0"/>
        <w:jc w:val="left"/>
      </w:pPr>
      <w:r>
        <w:rPr>
          <w:rFonts w:ascii="Times New Roman"/>
          <w:b/>
          <w:i w:val="false"/>
          <w:color w:val="000000"/>
        </w:rPr>
        <w:t xml:space="preserve"> 
4. Жұмыс нәтижелері </w:t>
      </w:r>
    </w:p>
    <w:bookmarkEnd w:id="6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62" w:id="61"/>
    <w:p>
      <w:pPr>
        <w:spacing w:after="0"/>
        <w:ind w:left="0"/>
        <w:jc w:val="left"/>
      </w:pPr>
      <w:r>
        <w:rPr>
          <w:rFonts w:ascii="Times New Roman"/>
          <w:b/>
          <w:i w:val="false"/>
          <w:color w:val="000000"/>
        </w:rPr>
        <w:t xml:space="preserve"> 
5. Шағымдану тәртібі </w:t>
      </w:r>
    </w:p>
    <w:bookmarkEnd w:id="61"/>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жәрдемдеседі,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63" w:id="62"/>
    <w:p>
      <w:pPr>
        <w:spacing w:after="0"/>
        <w:ind w:left="0"/>
        <w:jc w:val="left"/>
      </w:pPr>
      <w:r>
        <w:rPr>
          <w:rFonts w:ascii="Times New Roman"/>
          <w:b/>
          <w:i w:val="false"/>
          <w:color w:val="000000"/>
        </w:rPr>
        <w:t xml:space="preserve"> 
6. Байланыс ақпараты </w:t>
      </w:r>
    </w:p>
    <w:bookmarkEnd w:id="62"/>
    <w:p>
      <w:pPr>
        <w:spacing w:after="0"/>
        <w:ind w:left="0"/>
        <w:jc w:val="both"/>
      </w:pPr>
      <w:r>
        <w:rPr>
          <w:rFonts w:ascii="Times New Roman"/>
          <w:b w:val="false"/>
          <w:i w:val="false"/>
          <w:color w:val="000000"/>
          <w:sz w:val="28"/>
        </w:rPr>
        <w:t xml:space="preserve">      24. Бөлім бастығы: қабылдау күні: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мәселелерді жөніндегі орынбасары: қабылдау күні - бейсенбі сағат 9.00-ден 12.00-ге дейін, Ворошилов көшесі, 157/2, N 32 кабинет, телефон 42-45-46. </w:t>
      </w:r>
      <w:r>
        <w:br/>
      </w:r>
      <w:r>
        <w:rPr>
          <w:rFonts w:ascii="Times New Roman"/>
          <w:b w:val="false"/>
          <w:i w:val="false"/>
          <w:color w:val="000000"/>
          <w:sz w:val="28"/>
        </w:rPr>
        <w:t xml:space="preserve">
      Экологиялық төлемдер мен өтемақылар бөлімінің бастығы: қабылдау күндері: дүйсенбі, бейсенбі, сағат 14.00-ден 15.00-ге дейін, Ворошилов көшесі, 157/2, N 4 кабинет, телефон 42-72-86. </w:t>
      </w:r>
      <w:r>
        <w:br/>
      </w:r>
      <w:r>
        <w:rPr>
          <w:rFonts w:ascii="Times New Roman"/>
          <w:b w:val="false"/>
          <w:i w:val="false"/>
          <w:color w:val="000000"/>
          <w:sz w:val="28"/>
        </w:rPr>
        <w:t xml:space="preserve">
      25. Тұтынушы үшін басқа да пайдалы ақпарат www.oskemen.kz қаланың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64" w:id="63"/>
    <w:p>
      <w:pPr>
        <w:spacing w:after="0"/>
        <w:ind w:left="0"/>
        <w:jc w:val="both"/>
      </w:pPr>
      <w:r>
        <w:rPr>
          <w:rFonts w:ascii="Times New Roman"/>
          <w:b w:val="false"/>
          <w:i w:val="false"/>
          <w:color w:val="000000"/>
          <w:sz w:val="28"/>
        </w:rPr>
        <w:t xml:space="preserve">
"Семей ядролық сынақ полигонындағы </w:t>
      </w:r>
      <w:r>
        <w:br/>
      </w:r>
      <w:r>
        <w:rPr>
          <w:rFonts w:ascii="Times New Roman"/>
          <w:b w:val="false"/>
          <w:i w:val="false"/>
          <w:color w:val="000000"/>
          <w:sz w:val="28"/>
        </w:rPr>
        <w:t xml:space="preserve">
ядролық сынақтар салдарынан </w:t>
      </w:r>
      <w:r>
        <w:br/>
      </w:r>
      <w:r>
        <w:rPr>
          <w:rFonts w:ascii="Times New Roman"/>
          <w:b w:val="false"/>
          <w:i w:val="false"/>
          <w:color w:val="000000"/>
          <w:sz w:val="28"/>
        </w:rPr>
        <w:t xml:space="preserve">
зардап шеккен азаматтарды тіркеу және </w:t>
      </w:r>
      <w:r>
        <w:br/>
      </w:r>
      <w:r>
        <w:rPr>
          <w:rFonts w:ascii="Times New Roman"/>
          <w:b w:val="false"/>
          <w:i w:val="false"/>
          <w:color w:val="000000"/>
          <w:sz w:val="28"/>
        </w:rPr>
        <w:t xml:space="preserve">
есепке алу"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63"/>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533"/>
        <w:gridCol w:w="2473"/>
        <w:gridCol w:w="255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65" w:id="64"/>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3 қосымша </w:t>
      </w:r>
    </w:p>
    <w:bookmarkEnd w:id="64"/>
    <w:p>
      <w:pPr>
        <w:spacing w:after="0"/>
        <w:ind w:left="0"/>
        <w:jc w:val="left"/>
      </w:pPr>
      <w:r>
        <w:rPr>
          <w:rFonts w:ascii="Times New Roman"/>
          <w:b/>
          <w:i w:val="false"/>
          <w:color w:val="000000"/>
        </w:rPr>
        <w:t xml:space="preserve"> "Мемлекеттік тұрғын үй қорынан тұрғын үйге мұқтаж азаматтарды </w:t>
      </w:r>
      <w:r>
        <w:br/>
      </w:r>
      <w:r>
        <w:rPr>
          <w:rFonts w:ascii="Times New Roman"/>
          <w:b/>
          <w:i w:val="false"/>
          <w:color w:val="000000"/>
        </w:rPr>
        <w:t xml:space="preserve">
есепке қою және кезектілік" мемлекеттік қызметін </w:t>
      </w:r>
      <w:r>
        <w:br/>
      </w:r>
      <w:r>
        <w:rPr>
          <w:rFonts w:ascii="Times New Roman"/>
          <w:b/>
          <w:i w:val="false"/>
          <w:color w:val="000000"/>
        </w:rPr>
        <w:t xml:space="preserve">
көрсетудің стандарты </w:t>
      </w:r>
    </w:p>
    <w:bookmarkStart w:name="z66" w:id="65"/>
    <w:p>
      <w:pPr>
        <w:spacing w:after="0"/>
        <w:ind w:left="0"/>
        <w:jc w:val="left"/>
      </w:pPr>
      <w:r>
        <w:rPr>
          <w:rFonts w:ascii="Times New Roman"/>
          <w:b/>
          <w:i w:val="false"/>
          <w:color w:val="000000"/>
        </w:rPr>
        <w:t xml:space="preserve"> 
1. Жалпы ережелер </w:t>
      </w:r>
    </w:p>
    <w:bookmarkEnd w:id="65"/>
    <w:p>
      <w:pPr>
        <w:spacing w:after="0"/>
        <w:ind w:left="0"/>
        <w:jc w:val="both"/>
      </w:pPr>
      <w:r>
        <w:rPr>
          <w:rFonts w:ascii="Times New Roman"/>
          <w:b w:val="false"/>
          <w:i w:val="false"/>
          <w:color w:val="000000"/>
          <w:sz w:val="28"/>
        </w:rPr>
        <w:t xml:space="preserve">      1. Мемлекеттік тұрғын үй қорынан тұрғын үйге мұқтаж азаматтарды есепке қою және кезектілік - мемлекеттік тұрғын үй қорынан тұрғын үй беру үшін тұрғын үйге мұқтаж азаматтарды есепке қою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71-74 </w:t>
      </w:r>
      <w:r>
        <w:rPr>
          <w:rFonts w:ascii="Times New Roman"/>
          <w:b w:val="false"/>
          <w:i w:val="false"/>
          <w:color w:val="000000"/>
          <w:sz w:val="28"/>
        </w:rPr>
        <w:t xml:space="preserve">баптарының, Қазақстан Республикасы Үкіметінің 1999 жылғы 2 қыркүйектегі N 1292 "Мемлекеттік тұрғын үй қорынан тұрғын үй беру, жалдау және пайдалану тәртібі туралы" қаулысының </w:t>
      </w:r>
      <w:r>
        <w:rPr>
          <w:rFonts w:ascii="Times New Roman"/>
          <w:b w:val="false"/>
          <w:i w:val="false"/>
          <w:color w:val="000000"/>
          <w:sz w:val="28"/>
        </w:rPr>
        <w:t xml:space="preserve">7-тармағының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Мемлекеттік қызметті Ушанов көшесі, 27 мекенжайы бойынша орналасқан, сайт www.oskemen.kz. "Өскемен қаласының тұрғын үй-коммуналдық шаруашылығы, жолаушылар көлігі және автомобиль жолдары бөлімі" (бұдан әрі - Бөлім) мемлекеттік мекемесі көрсетіледі. </w:t>
      </w:r>
      <w:r>
        <w:br/>
      </w:r>
      <w:r>
        <w:rPr>
          <w:rFonts w:ascii="Times New Roman"/>
          <w:b w:val="false"/>
          <w:i w:val="false"/>
          <w:color w:val="000000"/>
          <w:sz w:val="28"/>
        </w:rPr>
        <w:t xml:space="preserve">
      5. Көрсетілетін мемлекеттік қызметтің нәтижесі мемлекеттік тұрғын үй қорынан тұрғын үйге мұқтаж азаматтарды есепке қою туралы мәлімдеме беру болып табылады. </w:t>
      </w:r>
      <w:r>
        <w:br/>
      </w:r>
      <w:r>
        <w:rPr>
          <w:rFonts w:ascii="Times New Roman"/>
          <w:b w:val="false"/>
          <w:i w:val="false"/>
          <w:color w:val="000000"/>
          <w:sz w:val="28"/>
        </w:rPr>
        <w:t xml:space="preserve">
      6. Мемлекеттік қызмет тұрғын үйге мұқтаж, осы елді мекенде тұрақты тұратын және халықтың әлеуметтік жағынан қорғалатын табысы аз топтарына жататын Қазақстан Республикасының азаматтарына, сонымен бірге тұрғын үйге мұқтаж мемлекеттік қызметшілерге, бюджеттік ұйымдардың қызметкерлеріне, әскери қызметшілерге және сайланбалы мемлекеттік лауазымдағы тұлғаларға (бұдан әрі - тұтынушы) көрсетіледі. </w:t>
      </w:r>
      <w:r>
        <w:br/>
      </w:r>
      <w:r>
        <w:rPr>
          <w:rFonts w:ascii="Times New Roman"/>
          <w:b w:val="false"/>
          <w:i w:val="false"/>
          <w:color w:val="000000"/>
          <w:sz w:val="28"/>
        </w:rPr>
        <w:t xml:space="preserve">
      Халықтың әлеуметтік жағынан қорғалатын тобына: </w:t>
      </w:r>
      <w:r>
        <w:br/>
      </w:r>
      <w:r>
        <w:rPr>
          <w:rFonts w:ascii="Times New Roman"/>
          <w:b w:val="false"/>
          <w:i w:val="false"/>
          <w:color w:val="000000"/>
          <w:sz w:val="28"/>
        </w:rPr>
        <w:t xml:space="preserve">
      1) Ұлы Отан соғысының мүгедектері мен қатысушылары, сондай-ақ оларға теңестірілген тұлғалар; </w:t>
      </w:r>
      <w:r>
        <w:br/>
      </w:r>
      <w:r>
        <w:rPr>
          <w:rFonts w:ascii="Times New Roman"/>
          <w:b w:val="false"/>
          <w:i w:val="false"/>
          <w:color w:val="000000"/>
          <w:sz w:val="28"/>
        </w:rPr>
        <w:t xml:space="preserve">
      2) 1 және 2 топтағы мүгедектер (өздері жасаған қылмыс салдарынан мүгедек болған адамдарды қоспағанда); </w:t>
      </w:r>
      <w:r>
        <w:br/>
      </w:r>
      <w:r>
        <w:rPr>
          <w:rFonts w:ascii="Times New Roman"/>
          <w:b w:val="false"/>
          <w:i w:val="false"/>
          <w:color w:val="000000"/>
          <w:sz w:val="28"/>
        </w:rPr>
        <w:t xml:space="preserve">
      3) мүгедек балалары бар немесе оларды тәрбиелеуші отбасылары; </w:t>
      </w:r>
      <w:r>
        <w:br/>
      </w:r>
      <w:r>
        <w:rPr>
          <w:rFonts w:ascii="Times New Roman"/>
          <w:b w:val="false"/>
          <w:i w:val="false"/>
          <w:color w:val="000000"/>
          <w:sz w:val="28"/>
        </w:rPr>
        <w:t xml:space="preserve">
      4) заңдарда белгіленген тәртіппен бекітілетін аурулар тізімінде аталған кейбір созылмалы аурулардың ауыр түрлерімен ауыратын адамдар; </w:t>
      </w:r>
      <w:r>
        <w:br/>
      </w:r>
      <w:r>
        <w:rPr>
          <w:rFonts w:ascii="Times New Roman"/>
          <w:b w:val="false"/>
          <w:i w:val="false"/>
          <w:color w:val="000000"/>
          <w:sz w:val="28"/>
        </w:rPr>
        <w:t xml:space="preserve">
      5) жасына қарай зейнет демалысына шыққан зейнеткерлер; </w:t>
      </w:r>
      <w:r>
        <w:br/>
      </w:r>
      <w:r>
        <w:rPr>
          <w:rFonts w:ascii="Times New Roman"/>
          <w:b w:val="false"/>
          <w:i w:val="false"/>
          <w:color w:val="000000"/>
          <w:sz w:val="28"/>
        </w:rPr>
        <w:t xml:space="preserve">
      6) кәмелетке толғанға дейін ата-аналарынан айырылған жиырма жасқа жетпеген жетім балалар. Мұндай адамдардың жасы әскери қызметке шақырылған кезде мерзімді әскери қызметті өтеу мерзіміне ұзартылады; </w:t>
      </w:r>
      <w:r>
        <w:br/>
      </w:r>
      <w:r>
        <w:rPr>
          <w:rFonts w:ascii="Times New Roman"/>
          <w:b w:val="false"/>
          <w:i w:val="false"/>
          <w:color w:val="000000"/>
          <w:sz w:val="28"/>
        </w:rPr>
        <w:t xml:space="preserve">
      7) оралмандар; </w:t>
      </w:r>
      <w:r>
        <w:br/>
      </w:r>
      <w:r>
        <w:rPr>
          <w:rFonts w:ascii="Times New Roman"/>
          <w:b w:val="false"/>
          <w:i w:val="false"/>
          <w:color w:val="000000"/>
          <w:sz w:val="28"/>
        </w:rPr>
        <w:t xml:space="preserve">
      8) экологиялық апаттардың, табиғи және техногендік сипаттағы төтенше жағдайлар салдарынан тұрғын үйінен айырылған тұлғалар; </w:t>
      </w:r>
      <w:r>
        <w:br/>
      </w:r>
      <w:r>
        <w:rPr>
          <w:rFonts w:ascii="Times New Roman"/>
          <w:b w:val="false"/>
          <w:i w:val="false"/>
          <w:color w:val="000000"/>
          <w:sz w:val="28"/>
        </w:rPr>
        <w:t xml:space="preserve">
      9) көп балалы отбасылар; </w:t>
      </w:r>
      <w:r>
        <w:br/>
      </w:r>
      <w:r>
        <w:rPr>
          <w:rFonts w:ascii="Times New Roman"/>
          <w:b w:val="false"/>
          <w:i w:val="false"/>
          <w:color w:val="000000"/>
          <w:sz w:val="28"/>
        </w:rPr>
        <w:t xml:space="preserve">
      10)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 </w:t>
      </w:r>
      <w:r>
        <w:br/>
      </w:r>
      <w:r>
        <w:rPr>
          <w:rFonts w:ascii="Times New Roman"/>
          <w:b w:val="false"/>
          <w:i w:val="false"/>
          <w:color w:val="000000"/>
          <w:sz w:val="28"/>
        </w:rPr>
        <w:t xml:space="preserve">
      11) толық емес отбасылар жатады. </w:t>
      </w:r>
      <w:r>
        <w:br/>
      </w:r>
      <w:r>
        <w:rPr>
          <w:rFonts w:ascii="Times New Roman"/>
          <w:b w:val="false"/>
          <w:i w:val="false"/>
          <w:color w:val="000000"/>
          <w:sz w:val="28"/>
        </w:rPr>
        <w:t xml:space="preserve">
      7. Мемлекеттік қызмет мынадай мерзімдерде көрсетіледі: </w:t>
      </w:r>
      <w:r>
        <w:br/>
      </w:r>
      <w:r>
        <w:rPr>
          <w:rFonts w:ascii="Times New Roman"/>
          <w:b w:val="false"/>
          <w:i w:val="false"/>
          <w:color w:val="000000"/>
          <w:sz w:val="28"/>
        </w:rPr>
        <w:t xml:space="preserve">
      1) тұтынушылармен қажетті құжаттар ұсынылған, мемлекеттік қызметті алу үшін электронды түрде сұрау жасалған кезден бастап мемлекеттік қызметті көрсету - 30 күн ағымында; </w:t>
      </w:r>
      <w:r>
        <w:br/>
      </w:r>
      <w:r>
        <w:rPr>
          <w:rFonts w:ascii="Times New Roman"/>
          <w:b w:val="false"/>
          <w:i w:val="false"/>
          <w:color w:val="000000"/>
          <w:sz w:val="28"/>
        </w:rPr>
        <w:t xml:space="preserve">
      2) қажетті құжаттарды өткізу, электронды түрде сұранымды қалыптастыру кезінде кезекте күтудің мүмкін болатын ең көп уақыты - 40 минут; </w:t>
      </w:r>
      <w:r>
        <w:br/>
      </w:r>
      <w:r>
        <w:rPr>
          <w:rFonts w:ascii="Times New Roman"/>
          <w:b w:val="false"/>
          <w:i w:val="false"/>
          <w:color w:val="000000"/>
          <w:sz w:val="28"/>
        </w:rPr>
        <w:t xml:space="preserve">
      3) құжаттарды алу кезінде кезекте күтудің мүмкін болатын ең көп уақыты - 40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207 кабинетінде, www.оskemen.kz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сейсенбі, бейсенбі, сағат 14-00-ден 17-00-ге дейін.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стенд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67" w:id="66"/>
    <w:p>
      <w:pPr>
        <w:spacing w:after="0"/>
        <w:ind w:left="0"/>
        <w:jc w:val="left"/>
      </w:pPr>
      <w:r>
        <w:rPr>
          <w:rFonts w:ascii="Times New Roman"/>
          <w:b/>
          <w:i w:val="false"/>
          <w:color w:val="000000"/>
        </w:rPr>
        <w:t xml:space="preserve"> 
2. Мемлекеттік қызметті көрсету тәртібі </w:t>
      </w:r>
      <w:r>
        <w:br/>
      </w:r>
      <w:r>
        <w:rPr>
          <w:rFonts w:ascii="Times New Roman"/>
          <w:b/>
          <w:i w:val="false"/>
          <w:color w:val="000000"/>
        </w:rPr>
        <w:t xml:space="preserve">
  </w:t>
      </w:r>
    </w:p>
    <w:bookmarkEnd w:id="66"/>
    <w:bookmarkStart w:name="z68" w:id="67"/>
    <w:p>
      <w:pPr>
        <w:spacing w:after="0"/>
        <w:ind w:left="0"/>
        <w:jc w:val="both"/>
      </w:pPr>
      <w:r>
        <w:rPr>
          <w:rFonts w:ascii="Times New Roman"/>
          <w:b w:val="false"/>
          <w:i w:val="false"/>
          <w:color w:val="000000"/>
          <w:sz w:val="28"/>
        </w:rPr>
        <w:t xml:space="preserve">
          12. Осы мемлекеттік қызметті алу үшін тұтынушы мынадай құжаттарды ұсынуы қажет: </w:t>
      </w:r>
    </w:p>
    <w:bookmarkEnd w:id="67"/>
    <w:bookmarkStart w:name="z69" w:id="68"/>
    <w:p>
      <w:pPr>
        <w:spacing w:after="0"/>
        <w:ind w:left="0"/>
        <w:jc w:val="both"/>
      </w:pPr>
      <w:r>
        <w:rPr>
          <w:rFonts w:ascii="Times New Roman"/>
          <w:b w:val="false"/>
          <w:i w:val="false"/>
          <w:color w:val="000000"/>
          <w:sz w:val="28"/>
        </w:rPr>
        <w:t xml:space="preserve">
      1) үлгісі Бөлімде берілетін форма бойынша есепке қою туралы өтініш; </w:t>
      </w:r>
    </w:p>
    <w:bookmarkEnd w:id="68"/>
    <w:bookmarkStart w:name="z70" w:id="69"/>
    <w:p>
      <w:pPr>
        <w:spacing w:after="0"/>
        <w:ind w:left="0"/>
        <w:jc w:val="both"/>
      </w:pPr>
      <w:r>
        <w:rPr>
          <w:rFonts w:ascii="Times New Roman"/>
          <w:b w:val="false"/>
          <w:i w:val="false"/>
          <w:color w:val="000000"/>
          <w:sz w:val="28"/>
        </w:rPr>
        <w:t xml:space="preserve">
      2) құжаттарды өткізетін азаматтың отбасы мүшелерінің жеке куәліктері. Бұл құжатттар болмаған жағдайда оларды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69"/>
    <w:bookmarkStart w:name="z71" w:id="70"/>
    <w:p>
      <w:pPr>
        <w:spacing w:after="0"/>
        <w:ind w:left="0"/>
        <w:jc w:val="both"/>
      </w:pPr>
      <w:r>
        <w:rPr>
          <w:rFonts w:ascii="Times New Roman"/>
          <w:b w:val="false"/>
          <w:i w:val="false"/>
          <w:color w:val="000000"/>
          <w:sz w:val="28"/>
        </w:rPr>
        <w:t xml:space="preserve">
      3) неке қию туралы (бұзу туралы, қайтыс болуы туралы) куәлік, кәмелеттік жасқа толмаған балалардың тууы туралы куәлігі. Бұл құжаттар болмаған жағдайда оларды азаматтық хал актілерін жазу Бөлімінде алуға болады, Киров көшесі, 68, жұмыс және қабылдау кестесі: дүйсенбі - бейсенбі сағат 9.00-ден 18.00-ге дейін, үзіліс сағат 13.00-ден 14.00-ге дейін, телефон 26-03-22; </w:t>
      </w:r>
    </w:p>
    <w:bookmarkEnd w:id="70"/>
    <w:bookmarkStart w:name="z72" w:id="71"/>
    <w:p>
      <w:pPr>
        <w:spacing w:after="0"/>
        <w:ind w:left="0"/>
        <w:jc w:val="both"/>
      </w:pPr>
      <w:r>
        <w:rPr>
          <w:rFonts w:ascii="Times New Roman"/>
          <w:b w:val="false"/>
          <w:i w:val="false"/>
          <w:color w:val="000000"/>
          <w:sz w:val="28"/>
        </w:rPr>
        <w:t xml:space="preserve">
      4) әлеуметтік жағынан қорғалатын азаматтар тобына жататындығын растайтын анықтама "Өскемен қаласының жұмыспен қамту және әлеуметтік бағдарламалар бөлімі" мемлекеттік мекемесімен беріледі, Ворошилов көшесі, 157/2, жұмыс және қабылдау кестесі: дүйсенбі - бейсенбі, сағат 9.00-ден 18.00-ге дейін; түскі үзіліс, сағат 13.00-ден 14.00-ге дейін, телефоны 42-44-63 немесе мемлекеттік қызметшінің, бюджеттік ұйым қызметкерінің, әскери қызметшінің жұмыс істейтін жұмыс (қызмет) орнынан анықтама; </w:t>
      </w:r>
    </w:p>
    <w:bookmarkEnd w:id="71"/>
    <w:bookmarkStart w:name="z73" w:id="72"/>
    <w:p>
      <w:pPr>
        <w:spacing w:after="0"/>
        <w:ind w:left="0"/>
        <w:jc w:val="both"/>
      </w:pPr>
      <w:r>
        <w:rPr>
          <w:rFonts w:ascii="Times New Roman"/>
          <w:b w:val="false"/>
          <w:i w:val="false"/>
          <w:color w:val="000000"/>
          <w:sz w:val="28"/>
        </w:rPr>
        <w:t xml:space="preserve">
      5) тұратын жерден анықтама немесе тіркеу кітабы, өтініш берушінің және онымен үнемі тұратын отбасы мүшелерінің меншік құқығында оларға тиесілі тұрғын үйдің жоқтығы туралы және соңғы бес жыл ішінде тиесілі тұрғын үйінен айыру жүргізілгендігі туралы мәлімет жазылған анықтама мекен жайлары бойынша тіркеу орнынан беріледі: Өскемен қаласының N 1 халыққа қызмет көрсету Орталығы, Белинский көшесі, 37 а, жұмыс және қабылдау кестесі: дүйсенбі - сенбі, сағат 9.00-ден 21.00-ге дейін, үзіліссіз, телефоны 28-94-67; N 2 халыққа қызмет көрсету Орталығы, Ушанов көшесі, 99/1, жұмыс және қабылдау кестесі: дүйсенбі - сенбі, сағат 8.00-ден 20.00-ге дейін, үзіліссіз, телефоны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13. Өтініш формасын беру Ушанов көшесі, 27 мекен жайы бойынша N 207 кабинетте жүзеге асырылады. </w:t>
      </w:r>
      <w:r>
        <w:br/>
      </w:r>
      <w:r>
        <w:rPr>
          <w:rFonts w:ascii="Times New Roman"/>
          <w:b w:val="false"/>
          <w:i w:val="false"/>
          <w:color w:val="000000"/>
          <w:sz w:val="28"/>
        </w:rPr>
        <w:t xml:space="preserve">
      14. Мемлекеттік қызметті алу үшін қажетті өтініш пен басқа құжаттар Ушанов көшесі, 27 орналасқан Бөлімнің мамандарына тапсырылады, N 207 кабинет. </w:t>
      </w:r>
      <w:r>
        <w:br/>
      </w:r>
      <w:r>
        <w:rPr>
          <w:rFonts w:ascii="Times New Roman"/>
          <w:b w:val="false"/>
          <w:i w:val="false"/>
          <w:color w:val="000000"/>
          <w:sz w:val="28"/>
        </w:rPr>
        <w:t xml:space="preserve">
      15. Барлық қажетті құжаттарды өткізгеннен кейін тұтынушыға құжаттардың ұсынылғандығын растайтын талон беріледі, онда тұтынушының мемлекеттік қызметті алған күні көрсетіледі. </w:t>
      </w:r>
      <w:r>
        <w:br/>
      </w:r>
      <w:r>
        <w:rPr>
          <w:rFonts w:ascii="Times New Roman"/>
          <w:b w:val="false"/>
          <w:i w:val="false"/>
          <w:color w:val="000000"/>
          <w:sz w:val="28"/>
        </w:rPr>
        <w:t xml:space="preserve">
      16. Мемлекеттік қызмет көрсету нәтижелерін жеткізу жазбаша түрде жеке өзінің келуі, пошта байланысы, курьер арқылы жүзеге асырылады. </w:t>
      </w:r>
      <w:r>
        <w:br/>
      </w:r>
      <w:r>
        <w:rPr>
          <w:rFonts w:ascii="Times New Roman"/>
          <w:b w:val="false"/>
          <w:i w:val="false"/>
          <w:color w:val="000000"/>
          <w:sz w:val="28"/>
        </w:rPr>
        <w:t xml:space="preserve">
      17. Құжаттардың толық жинағын ұсынбау мемлекеттік қызмет көрсетуді тоқтату үшін негіз болып табылады. </w:t>
      </w:r>
      <w:r>
        <w:br/>
      </w:r>
      <w:r>
        <w:rPr>
          <w:rFonts w:ascii="Times New Roman"/>
          <w:b w:val="false"/>
          <w:i w:val="false"/>
          <w:color w:val="000000"/>
          <w:sz w:val="28"/>
        </w:rPr>
        <w:t xml:space="preserve">
      Егер соңғы бес жылдың ішінде өз тұрғын үй жағдайларын қасақана нашарлатуы салдарынан мынадай жолдармен мұқтажға айналғаны: </w:t>
      </w:r>
      <w:r>
        <w:br/>
      </w:r>
      <w:r>
        <w:rPr>
          <w:rFonts w:ascii="Times New Roman"/>
          <w:b w:val="false"/>
          <w:i w:val="false"/>
          <w:color w:val="000000"/>
          <w:sz w:val="28"/>
        </w:rPr>
        <w:t xml:space="preserve">
      1) тұрғын үй-жайын ауыстырғаны; </w:t>
      </w:r>
      <w:r>
        <w:br/>
      </w:r>
      <w:r>
        <w:rPr>
          <w:rFonts w:ascii="Times New Roman"/>
          <w:b w:val="false"/>
          <w:i w:val="false"/>
          <w:color w:val="000000"/>
          <w:sz w:val="28"/>
        </w:rPr>
        <w:t xml:space="preserve">
      2) оның Қазақстан Республикасының белгілі бір елді мекенінде орналасуына қарамастан, өзіне меншік құқығымен тиесілі, тұру үшін жарамды тұрғын үйді иелігінен шығаруы; </w:t>
      </w:r>
      <w:r>
        <w:br/>
      </w:r>
      <w:r>
        <w:rPr>
          <w:rFonts w:ascii="Times New Roman"/>
          <w:b w:val="false"/>
          <w:i w:val="false"/>
          <w:color w:val="000000"/>
          <w:sz w:val="28"/>
        </w:rPr>
        <w:t xml:space="preserve">
      3) өз кінәсінен тұрғын үйдің бұзылуы немесе бүлінуі; </w:t>
      </w:r>
      <w:r>
        <w:br/>
      </w:r>
      <w:r>
        <w:rPr>
          <w:rFonts w:ascii="Times New Roman"/>
          <w:b w:val="false"/>
          <w:i w:val="false"/>
          <w:color w:val="000000"/>
          <w:sz w:val="28"/>
        </w:rPr>
        <w:t xml:space="preserve">
      4) тұрған кезінде оның мемлекеттік тұрғын үй қорынан тұрғын үй берілуіне мұқтаж болмаған кезде тұрғын үйінен кетуі; </w:t>
      </w:r>
      <w:r>
        <w:br/>
      </w:r>
      <w:r>
        <w:rPr>
          <w:rFonts w:ascii="Times New Roman"/>
          <w:b w:val="false"/>
          <w:i w:val="false"/>
          <w:color w:val="000000"/>
          <w:sz w:val="28"/>
        </w:rPr>
        <w:t xml:space="preserve">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тұрғын үй қорынан тұрғын үй беру үшін есепке қоюдан бас тартылуы мүмкін. </w:t>
      </w:r>
    </w:p>
    <w:bookmarkEnd w:id="72"/>
    <w:bookmarkStart w:name="z74" w:id="73"/>
    <w:p>
      <w:pPr>
        <w:spacing w:after="0"/>
        <w:ind w:left="0"/>
        <w:jc w:val="left"/>
      </w:pPr>
      <w:r>
        <w:rPr>
          <w:rFonts w:ascii="Times New Roman"/>
          <w:b/>
          <w:i w:val="false"/>
          <w:color w:val="000000"/>
        </w:rPr>
        <w:t xml:space="preserve"> 
3. Жұмыс қағидаттары </w:t>
      </w:r>
    </w:p>
    <w:bookmarkEnd w:id="7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ақпараттарды қолжетімді түсіндіру және кезектілік туралы мәліметтерді беру; </w:t>
      </w:r>
      <w:r>
        <w:br/>
      </w:r>
      <w:r>
        <w:rPr>
          <w:rFonts w:ascii="Times New Roman"/>
          <w:b w:val="false"/>
          <w:i w:val="false"/>
          <w:color w:val="000000"/>
          <w:sz w:val="28"/>
        </w:rPr>
        <w:t xml:space="preserve">
      5) құжаттардың сақталуын қамтамасыз ету; </w:t>
      </w:r>
      <w:r>
        <w:br/>
      </w:r>
      <w:r>
        <w:rPr>
          <w:rFonts w:ascii="Times New Roman"/>
          <w:b w:val="false"/>
          <w:i w:val="false"/>
          <w:color w:val="000000"/>
          <w:sz w:val="28"/>
        </w:rPr>
        <w:t xml:space="preserve">
      6) тұтынушы құжаттарының мазмұны туралы ақпараттың құпиялылығын қамтамасыз ету. </w:t>
      </w:r>
    </w:p>
    <w:bookmarkStart w:name="z75" w:id="74"/>
    <w:p>
      <w:pPr>
        <w:spacing w:after="0"/>
        <w:ind w:left="0"/>
        <w:jc w:val="left"/>
      </w:pPr>
      <w:r>
        <w:rPr>
          <w:rFonts w:ascii="Times New Roman"/>
          <w:b/>
          <w:i w:val="false"/>
          <w:color w:val="000000"/>
        </w:rPr>
        <w:t xml:space="preserve"> 
4. Жұмыстың нәтижесі </w:t>
      </w:r>
    </w:p>
    <w:bookmarkEnd w:id="74"/>
    <w:p>
      <w:pPr>
        <w:spacing w:after="0"/>
        <w:ind w:left="0"/>
        <w:jc w:val="both"/>
      </w:pPr>
      <w:r>
        <w:rPr>
          <w:rFonts w:ascii="Times New Roman"/>
          <w:b w:val="false"/>
          <w:i w:val="false"/>
          <w:color w:val="000000"/>
          <w:sz w:val="28"/>
        </w:rPr>
        <w:t xml:space="preserve">         19. Тұтынушыларға мемлекеттік қызмет көрсету нәтижесі осы стандарттың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сапа көрсеткіштерімен және қол жетімділігімен өлшенеді. </w:t>
      </w:r>
      <w:r>
        <w:br/>
      </w:r>
      <w:r>
        <w:rPr>
          <w:rFonts w:ascii="Times New Roman"/>
          <w:b w:val="false"/>
          <w:i w:val="false"/>
          <w:color w:val="000000"/>
          <w:sz w:val="28"/>
        </w:rPr>
        <w:t xml:space="preserve">
      20. Бөлім жұмысы бағаланатын мемлекеттік қызмет сапасының көрсеткіштері және қолжетімділіктің мақсатты мәні арнайы құрылған жұмыс тобымен бекітіледі. </w:t>
      </w:r>
    </w:p>
    <w:bookmarkStart w:name="z76" w:id="75"/>
    <w:p>
      <w:pPr>
        <w:spacing w:after="0"/>
        <w:ind w:left="0"/>
        <w:jc w:val="left"/>
      </w:pPr>
      <w:r>
        <w:rPr>
          <w:rFonts w:ascii="Times New Roman"/>
          <w:b/>
          <w:i w:val="false"/>
          <w:color w:val="000000"/>
        </w:rPr>
        <w:t xml:space="preserve"> 
5. Шағымдану тәртібі </w:t>
      </w:r>
    </w:p>
    <w:bookmarkEnd w:id="75"/>
    <w:p>
      <w:pPr>
        <w:spacing w:after="0"/>
        <w:ind w:left="0"/>
        <w:jc w:val="both"/>
      </w:pPr>
      <w:r>
        <w:rPr>
          <w:rFonts w:ascii="Times New Roman"/>
          <w:b w:val="false"/>
          <w:i w:val="false"/>
          <w:color w:val="000000"/>
          <w:sz w:val="28"/>
        </w:rPr>
        <w:t xml:space="preserve">         21. Бөлім іс-әрекетіне шағым жасау және шағымды дайындауға көмек көрсету тәртібі "Өскемен қаласының тұрғын үй-коммуналдық шаруашылығы, жолаушылар көлігі және автомобиль жолдары бөлімі" ММ жүзеге асырылады, Ушанов көшесі, 27, N 205 кабинет, телефоны 26-40-58, факс: 26-31-56, e-mail:uprblagoustroistvo@oskemen.kz. </w:t>
      </w:r>
      <w:r>
        <w:br/>
      </w:r>
      <w:r>
        <w:rPr>
          <w:rFonts w:ascii="Times New Roman"/>
          <w:b w:val="false"/>
          <w:i w:val="false"/>
          <w:color w:val="000000"/>
          <w:sz w:val="28"/>
        </w:rPr>
        <w:t xml:space="preserve">
      22. Шағым "Өскемен қаласы әкімінің аппараты" мемлекеттік мекемесіне беріледі, Пермитин көшесі, 17, N 108, 109 кабинеттер, телефондары 26-85-68, 26-64-87. </w:t>
      </w:r>
      <w:r>
        <w:br/>
      </w:r>
      <w:r>
        <w:rPr>
          <w:rFonts w:ascii="Times New Roman"/>
          <w:b w:val="false"/>
          <w:i w:val="false"/>
          <w:color w:val="000000"/>
          <w:sz w:val="28"/>
        </w:rPr>
        <w:t xml:space="preserve">
      23. Шағымның қаралу барысы туралы "Өскемен қаласы әкімінің аппараты" мемлекеттік мекемесінен білуге болады, Ушанов көшесі, 17, N 108, 109 кабинеттер, телефондары: 26-85-68, 26-64-87.  </w:t>
      </w:r>
    </w:p>
    <w:bookmarkStart w:name="z77" w:id="76"/>
    <w:p>
      <w:pPr>
        <w:spacing w:after="0"/>
        <w:ind w:left="0"/>
        <w:jc w:val="left"/>
      </w:pPr>
      <w:r>
        <w:rPr>
          <w:rFonts w:ascii="Times New Roman"/>
          <w:b/>
          <w:i w:val="false"/>
          <w:color w:val="000000"/>
        </w:rPr>
        <w:t xml:space="preserve"> 
6. Байланыс ақпараты </w:t>
      </w:r>
    </w:p>
    <w:bookmarkEnd w:id="76"/>
    <w:p>
      <w:pPr>
        <w:spacing w:after="0"/>
        <w:ind w:left="0"/>
        <w:jc w:val="both"/>
      </w:pPr>
      <w:r>
        <w:rPr>
          <w:rFonts w:ascii="Times New Roman"/>
          <w:b w:val="false"/>
          <w:i w:val="false"/>
          <w:color w:val="000000"/>
          <w:sz w:val="28"/>
        </w:rPr>
        <w:t xml:space="preserve">      24. Бөлімнің бастығы: қабылдау күні - сейсенбі, сағат 16.00-ден 18.00-ге дейін, Ушанов көшесі, N 205 кабинет, телефоны 26-40-58. </w:t>
      </w:r>
      <w:r>
        <w:br/>
      </w:r>
      <w:r>
        <w:rPr>
          <w:rFonts w:ascii="Times New Roman"/>
          <w:b w:val="false"/>
          <w:i w:val="false"/>
          <w:color w:val="000000"/>
          <w:sz w:val="28"/>
        </w:rPr>
        <w:t xml:space="preserve">
      Бөлім бастығының тұрғын үй бойынша мәселелерді бақылайтын орынбасары: қабылдау күні - бейсенбі, сағат 14-00 ден 18-00-ге дейін, Ушанов көшесі, 27 N 205 кабинет, телефоны: 26-65-86. </w:t>
      </w:r>
      <w:r>
        <w:br/>
      </w:r>
      <w:r>
        <w:rPr>
          <w:rFonts w:ascii="Times New Roman"/>
          <w:b w:val="false"/>
          <w:i w:val="false"/>
          <w:color w:val="000000"/>
          <w:sz w:val="28"/>
        </w:rPr>
        <w:t xml:space="preserve">
      Мемлекеттік тұрғын үйді есепке алу және бөлу бөлімінің бастығы: қабылдау күндері - сейсенбі, бейсенбі, сағат 14-00-ден 17-00-ге дейін, N 206, 207 кабинеттер, телефоны: 26-40-60.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78" w:id="77"/>
    <w:p>
      <w:pPr>
        <w:spacing w:after="0"/>
        <w:ind w:left="0"/>
        <w:jc w:val="both"/>
      </w:pPr>
      <w:r>
        <w:rPr>
          <w:rFonts w:ascii="Times New Roman"/>
          <w:b w:val="false"/>
          <w:i w:val="false"/>
          <w:color w:val="000000"/>
          <w:sz w:val="28"/>
        </w:rPr>
        <w:t xml:space="preserve">
"Мемлекеттік тұрғын үй </w:t>
      </w:r>
      <w:r>
        <w:br/>
      </w:r>
      <w:r>
        <w:rPr>
          <w:rFonts w:ascii="Times New Roman"/>
          <w:b w:val="false"/>
          <w:i w:val="false"/>
          <w:color w:val="000000"/>
          <w:sz w:val="28"/>
        </w:rPr>
        <w:t xml:space="preserve">
қорынан тұрғын үйге </w:t>
      </w:r>
      <w:r>
        <w:br/>
      </w:r>
      <w:r>
        <w:rPr>
          <w:rFonts w:ascii="Times New Roman"/>
          <w:b w:val="false"/>
          <w:i w:val="false"/>
          <w:color w:val="000000"/>
          <w:sz w:val="28"/>
        </w:rPr>
        <w:t xml:space="preserve">
мұқтаж азаматтарды есепке </w:t>
      </w:r>
      <w:r>
        <w:br/>
      </w:r>
      <w:r>
        <w:rPr>
          <w:rFonts w:ascii="Times New Roman"/>
          <w:b w:val="false"/>
          <w:i w:val="false"/>
          <w:color w:val="000000"/>
          <w:sz w:val="28"/>
        </w:rPr>
        <w:t xml:space="preserve">
қою және кезектілік"мемлекеттік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7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513"/>
        <w:gridCol w:w="2493"/>
        <w:gridCol w:w="253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79" w:id="7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4 қосымша </w:t>
      </w:r>
    </w:p>
    <w:bookmarkEnd w:id="78"/>
    <w:p>
      <w:pPr>
        <w:spacing w:after="0"/>
        <w:ind w:left="0"/>
        <w:jc w:val="left"/>
      </w:pPr>
      <w:r>
        <w:rPr>
          <w:rFonts w:ascii="Times New Roman"/>
          <w:b/>
          <w:i w:val="false"/>
          <w:color w:val="000000"/>
        </w:rPr>
        <w:t xml:space="preserve"> "Балаларды патронаттық тәрбиелеуге алуды қалайтын </w:t>
      </w:r>
      <w:r>
        <w:br/>
      </w:r>
      <w:r>
        <w:rPr>
          <w:rFonts w:ascii="Times New Roman"/>
          <w:b/>
          <w:i w:val="false"/>
          <w:color w:val="000000"/>
        </w:rPr>
        <w:t xml:space="preserve">
отбасыларынан тапсырыстар қабылдау" </w:t>
      </w:r>
      <w:r>
        <w:br/>
      </w:r>
      <w:r>
        <w:rPr>
          <w:rFonts w:ascii="Times New Roman"/>
          <w:b/>
          <w:i w:val="false"/>
          <w:color w:val="000000"/>
        </w:rPr>
        <w:t xml:space="preserve">
мемлекеттік қызметін көрсету стандарты </w:t>
      </w:r>
    </w:p>
    <w:bookmarkStart w:name="z80" w:id="79"/>
    <w:p>
      <w:pPr>
        <w:spacing w:after="0"/>
        <w:ind w:left="0"/>
        <w:jc w:val="left"/>
      </w:pPr>
      <w:r>
        <w:rPr>
          <w:rFonts w:ascii="Times New Roman"/>
          <w:b/>
          <w:i w:val="false"/>
          <w:color w:val="000000"/>
        </w:rPr>
        <w:t xml:space="preserve"> 
1. Жалпы ережелер </w:t>
      </w:r>
    </w:p>
    <w:bookmarkEnd w:id="79"/>
    <w:p>
      <w:pPr>
        <w:spacing w:after="0"/>
        <w:ind w:left="0"/>
        <w:jc w:val="both"/>
      </w:pPr>
      <w:r>
        <w:rPr>
          <w:rFonts w:ascii="Times New Roman"/>
          <w:b w:val="false"/>
          <w:i w:val="false"/>
          <w:color w:val="000000"/>
          <w:sz w:val="28"/>
        </w:rPr>
        <w:t xml:space="preserve">      1. Осы стандарт балаларды патронаттық тәрбиелеуге алуды қалайтын отбасыларынан тапсырыстар қабылдау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16-бөлімінің </w:t>
      </w:r>
      <w:r>
        <w:rPr>
          <w:rFonts w:ascii="Times New Roman"/>
          <w:b w:val="false"/>
          <w:i w:val="false"/>
          <w:color w:val="000000"/>
          <w:sz w:val="28"/>
        </w:rPr>
        <w:t xml:space="preserve">, Қазақстан Республикасы Үкіметінің 1999 жылғы 9 қыркүйектегі N 1346 қаулысымен бекітілген патронат туралы Ереженің </w:t>
      </w:r>
      <w:r>
        <w:rPr>
          <w:rFonts w:ascii="Times New Roman"/>
          <w:b w:val="false"/>
          <w:i w:val="false"/>
          <w:color w:val="000000"/>
          <w:sz w:val="28"/>
        </w:rPr>
        <w:t xml:space="preserve">11 тармағының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 нәтижесі болып баланы асырап алуға тапсыру туралы шарт жасау болып табылады.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- 30 күннің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- 1 сағаттың ішінде;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- 40 минуттан аспайды.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Жұмыс кестесі: дүйсенбі - жұма 9.00-дан 17.00-ге дейін, қабылдау алдын ала жазылусыз және жедел қызмет көрсетусіз жүргізіледі, телефон 26-68-52.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81" w:id="80"/>
    <w:p>
      <w:pPr>
        <w:spacing w:after="0"/>
        <w:ind w:left="0"/>
        <w:jc w:val="left"/>
      </w:pPr>
      <w:r>
        <w:rPr>
          <w:rFonts w:ascii="Times New Roman"/>
          <w:b/>
          <w:i w:val="false"/>
          <w:color w:val="000000"/>
        </w:rPr>
        <w:t xml:space="preserve"> 
2. Мемлекеттік қызмет көрсету тәртібі </w:t>
      </w:r>
    </w:p>
    <w:bookmarkEnd w:id="80"/>
    <w:bookmarkStart w:name="z82" w:id="81"/>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81"/>
    <w:bookmarkStart w:name="z83" w:id="82"/>
    <w:p>
      <w:pPr>
        <w:spacing w:after="0"/>
        <w:ind w:left="0"/>
        <w:jc w:val="both"/>
      </w:pPr>
      <w:r>
        <w:rPr>
          <w:rFonts w:ascii="Times New Roman"/>
          <w:b w:val="false"/>
          <w:i w:val="false"/>
          <w:color w:val="000000"/>
          <w:sz w:val="28"/>
        </w:rPr>
        <w:t xml:space="preserve">
      1) патронат тәрбиелеуші болуды қалауы туралы тұлғаның өтініші; </w:t>
      </w:r>
    </w:p>
    <w:bookmarkEnd w:id="82"/>
    <w:bookmarkStart w:name="z84" w:id="83"/>
    <w:p>
      <w:pPr>
        <w:spacing w:after="0"/>
        <w:ind w:left="0"/>
        <w:jc w:val="both"/>
      </w:pPr>
      <w:r>
        <w:rPr>
          <w:rFonts w:ascii="Times New Roman"/>
          <w:b w:val="false"/>
          <w:i w:val="false"/>
          <w:color w:val="000000"/>
          <w:sz w:val="28"/>
        </w:rPr>
        <w:t xml:space="preserve">
      2) жеке бас куәлігі (төлқұжат). Бұл құжат болмаған жағдайда оны келесі мекенжай бойынша алуға тіркелген орыны бойынша алуға болады: Өскемен қаласының N 1 тұрғындарға қызмет көрсету Орталығы Белинский көшесі, 37 а, жұмыс істеу және қабылдау кестесі: дүйсенбі - сенбі 9.00-ден 21.00-ге дейін, түскі үзіліссіз, телефоны 28-94-67; N 2 тұрғындарға қызмет көрсету Орталығы, Ушанов көшесі, 99/1, жұмыс істеу және қабылдау кестесі: дүйсенбі - жұма 8.00-ден 20.00-ге дейін, сенбі күні 8.00-ден 18.00-ге дейін түскі үзіліссіз, телефоны 29-61-27; N 1 тұрғындарға қызмет көрсету орталығының филиалы, Қаныш Сәтпаев атындағы даңғыл, 20/1, жұмыс істеу және қабылдау кестесі: дүйсенбі - сенбі 9.00-ден 21.00-ге дейін, түскі үзіліссіз, телефоны 62-39-22; </w:t>
      </w:r>
    </w:p>
    <w:bookmarkEnd w:id="83"/>
    <w:bookmarkStart w:name="z85" w:id="84"/>
    <w:p>
      <w:pPr>
        <w:spacing w:after="0"/>
        <w:ind w:left="0"/>
        <w:jc w:val="both"/>
      </w:pPr>
      <w:r>
        <w:rPr>
          <w:rFonts w:ascii="Times New Roman"/>
          <w:b w:val="false"/>
          <w:i w:val="false"/>
          <w:color w:val="000000"/>
          <w:sz w:val="28"/>
        </w:rPr>
        <w:t xml:space="preserve">
      3) егер патронат тәрбиелеуші болуды қалайтын тұлға некеде тұрған болса, жолдасының келісімі; </w:t>
      </w:r>
    </w:p>
    <w:bookmarkEnd w:id="84"/>
    <w:bookmarkStart w:name="z86" w:id="85"/>
    <w:p>
      <w:pPr>
        <w:spacing w:after="0"/>
        <w:ind w:left="0"/>
        <w:jc w:val="both"/>
      </w:pPr>
      <w:r>
        <w:rPr>
          <w:rFonts w:ascii="Times New Roman"/>
          <w:b w:val="false"/>
          <w:i w:val="false"/>
          <w:color w:val="000000"/>
          <w:sz w:val="28"/>
        </w:rPr>
        <w:t xml:space="preserve">
      4) бала он жасқа толған жағдайда оның келісімі; </w:t>
      </w:r>
    </w:p>
    <w:bookmarkEnd w:id="85"/>
    <w:bookmarkStart w:name="z87" w:id="86"/>
    <w:p>
      <w:pPr>
        <w:spacing w:after="0"/>
        <w:ind w:left="0"/>
        <w:jc w:val="both"/>
      </w:pPr>
      <w:r>
        <w:rPr>
          <w:rFonts w:ascii="Times New Roman"/>
          <w:b w:val="false"/>
          <w:i w:val="false"/>
          <w:color w:val="000000"/>
          <w:sz w:val="28"/>
        </w:rPr>
        <w:t xml:space="preserve">
      5) патронат тәрбиелеуші болуды қалайтын тұлғаның денсаулық жағдайы туралы анықтама, Өскемен қаласының денсаулық сақтау ұйымдармен беріледі (Шығыс Қазақстан облыстық туберкулезге қарсы диспансері беріледі, Рабочая көшесі, 6, жұмыс кестесі: дүйсенбі - жұма 8.00-ден 17.00-ге дейін, телефоны 42-27-04; "Шығыс Қазақстан облыстық наркодиспансер" мемлекеттік коммуналдық қазыналық кәсіпорны, Бурова көшесі, 21/1, жұмыс кестесі: дүйсенбі - жұма сағат 8.00-ден 16.00-ге дейін, телефон 26-51-89; "Облыстық психоневрологиялық диспансер" мемлекеттік мекемесі, Қаныш Сәтпаев атындағы даңғыл, 1 а, жұмыс кестесі: дүйсенбі - жұма сағат 8.00-ден 18.00-ге дейін, телефон 21-04-65; "Тері-венерологиялық диспансер" мемлекеттік коммуналдық қазыналық кәсіпорны, Утепова көшесі 39 а, жұмыс кестесі: дүйсенбі - жұма сағат 8.00-ден 17.00-ге дейін, телефон 62-36-70; "АИТВ қарсы күрес жүргізу және алдын алу бойынша Шығыс Қазақстан облыстық орталығы" мемлекеттік мекемесі, Бурова көшесі, 21-1, жұмыс кестесі: дүйсенбі - жұма сағат 8.00-ден 16.40-қа дейін, телефон 26-60-70); </w:t>
      </w:r>
    </w:p>
    <w:bookmarkEnd w:id="86"/>
    <w:bookmarkStart w:name="z88" w:id="87"/>
    <w:p>
      <w:pPr>
        <w:spacing w:after="0"/>
        <w:ind w:left="0"/>
        <w:jc w:val="both"/>
      </w:pPr>
      <w:r>
        <w:rPr>
          <w:rFonts w:ascii="Times New Roman"/>
          <w:b w:val="false"/>
          <w:i w:val="false"/>
          <w:color w:val="000000"/>
          <w:sz w:val="28"/>
        </w:rPr>
        <w:t xml:space="preserve">
      6) патронат тәрбиелеуші болуды қалайтын тұлға некеде тұрған болса, жолдасының денсаулық жағдайы туралы анықтама, осы стандарттың 12 тармағының </w:t>
      </w:r>
      <w:r>
        <w:rPr>
          <w:rFonts w:ascii="Times New Roman"/>
          <w:b w:val="false"/>
          <w:i w:val="false"/>
          <w:color w:val="000000"/>
          <w:sz w:val="28"/>
        </w:rPr>
        <w:t xml:space="preserve">5) тармақшасында </w:t>
      </w:r>
      <w:r>
        <w:rPr>
          <w:rFonts w:ascii="Times New Roman"/>
          <w:b w:val="false"/>
          <w:i w:val="false"/>
          <w:color w:val="000000"/>
          <w:sz w:val="28"/>
        </w:rPr>
        <w:t xml:space="preserve">көрсетілген денсаулық сақтау ұйымдарымен беріледі. </w:t>
      </w:r>
      <w:r>
        <w:br/>
      </w:r>
      <w:r>
        <w:rPr>
          <w:rFonts w:ascii="Times New Roman"/>
          <w:b w:val="false"/>
          <w:i w:val="false"/>
          <w:color w:val="000000"/>
          <w:sz w:val="28"/>
        </w:rPr>
        <w:t xml:space="preserve">
      Бөлім мамандары баланы тәрбиелеуге үміткер тұлға мен баланың өмір жағдайларын тексеру актісін жасау үшін орынға барумен тексеруді жүзеге асырады. </w:t>
      </w:r>
      <w:r>
        <w:br/>
      </w:r>
      <w:r>
        <w:rPr>
          <w:rFonts w:ascii="Times New Roman"/>
          <w:b w:val="false"/>
          <w:i w:val="false"/>
          <w:color w:val="000000"/>
          <w:sz w:val="28"/>
        </w:rPr>
        <w:t xml:space="preserve">
      13. Өтініш үлгілері мына мекенжай бойынша беріледі: Қасым Қайсенов көшесі, 10-а, N 2 кабинет. </w:t>
      </w:r>
      <w:r>
        <w:br/>
      </w:r>
      <w:r>
        <w:rPr>
          <w:rFonts w:ascii="Times New Roman"/>
          <w:b w:val="false"/>
          <w:i w:val="false"/>
          <w:color w:val="000000"/>
          <w:sz w:val="28"/>
        </w:rPr>
        <w:t xml:space="preserve">
      14. Өтініштер және мемлекеттік қызметті алу үшін қажетті басқа да құжаттар мына мекенжай бойынша Бөлім мамандарына тапсырылады: Қасым Қайсенов көшесі, 10-а, N 2 каб.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 </w:t>
      </w:r>
      <w:r>
        <w:br/>
      </w:r>
      <w:r>
        <w:rPr>
          <w:rFonts w:ascii="Times New Roman"/>
          <w:b w:val="false"/>
          <w:i w:val="false"/>
          <w:color w:val="000000"/>
          <w:sz w:val="28"/>
        </w:rPr>
        <w:t xml:space="preserve">
      17. Мемлекеттік қызметті тоқтата тұру үшін негіз құжаттардың толық емес пакетін ұсыну болып табылады. </w:t>
      </w:r>
      <w:r>
        <w:br/>
      </w:r>
      <w:r>
        <w:rPr>
          <w:rFonts w:ascii="Times New Roman"/>
          <w:b w:val="false"/>
          <w:i w:val="false"/>
          <w:color w:val="000000"/>
          <w:sz w:val="28"/>
        </w:rPr>
        <w:t xml:space="preserve">
      Мемлекеттік қызметті келесі тұлғаларға тағайындаудан бас тартылады: </w:t>
      </w:r>
      <w:r>
        <w:br/>
      </w:r>
      <w:r>
        <w:rPr>
          <w:rFonts w:ascii="Times New Roman"/>
          <w:b w:val="false"/>
          <w:i w:val="false"/>
          <w:color w:val="000000"/>
          <w:sz w:val="28"/>
        </w:rPr>
        <w:t xml:space="preserve">
      1) сотпен қабілеті жоқ немесе қабілеті шектелген деп танылған; </w:t>
      </w:r>
      <w:r>
        <w:br/>
      </w:r>
      <w:r>
        <w:rPr>
          <w:rFonts w:ascii="Times New Roman"/>
          <w:b w:val="false"/>
          <w:i w:val="false"/>
          <w:color w:val="000000"/>
          <w:sz w:val="28"/>
        </w:rPr>
        <w:t xml:space="preserve">
      2) сот бойынша ата-аналық құқықтарынан айырылған немесе сотпен ата-аналық құқықтары шектелген; </w:t>
      </w:r>
      <w:r>
        <w:br/>
      </w:r>
      <w:r>
        <w:rPr>
          <w:rFonts w:ascii="Times New Roman"/>
          <w:b w:val="false"/>
          <w:i w:val="false"/>
          <w:color w:val="000000"/>
          <w:sz w:val="28"/>
        </w:rPr>
        <w:t xml:space="preserve">
      3) оған заңмен жүктелген міндеттерді дұрыс орындамағаны үшін қорғаншы (қамқоршы) міндеттерінен шеттетілген; </w:t>
      </w:r>
      <w:r>
        <w:br/>
      </w:r>
      <w:r>
        <w:rPr>
          <w:rFonts w:ascii="Times New Roman"/>
          <w:b w:val="false"/>
          <w:i w:val="false"/>
          <w:color w:val="000000"/>
          <w:sz w:val="28"/>
        </w:rPr>
        <w:t xml:space="preserve">
      4) егер асырап алудан сотпен олардың кінәсынан бас тартылған бұрынғы асырап алушыларға; </w:t>
      </w:r>
      <w:r>
        <w:br/>
      </w:r>
      <w:r>
        <w:rPr>
          <w:rFonts w:ascii="Times New Roman"/>
          <w:b w:val="false"/>
          <w:i w:val="false"/>
          <w:color w:val="000000"/>
          <w:sz w:val="28"/>
        </w:rPr>
        <w:t xml:space="preserve">
      5) тізбесі Қазақстан Республикасының заңнамасымен бекітілген аурулары бар тұлғаларға. </w:t>
      </w:r>
    </w:p>
    <w:bookmarkEnd w:id="87"/>
    <w:bookmarkStart w:name="z89" w:id="88"/>
    <w:p>
      <w:pPr>
        <w:spacing w:after="0"/>
        <w:ind w:left="0"/>
        <w:jc w:val="left"/>
      </w:pPr>
      <w:r>
        <w:rPr>
          <w:rFonts w:ascii="Times New Roman"/>
          <w:b/>
          <w:i w:val="false"/>
          <w:color w:val="000000"/>
        </w:rPr>
        <w:t xml:space="preserve"> 
3. Жұмыс қағидаттары </w:t>
      </w:r>
    </w:p>
    <w:bookmarkEnd w:id="88"/>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90" w:id="89"/>
    <w:p>
      <w:pPr>
        <w:spacing w:after="0"/>
        <w:ind w:left="0"/>
        <w:jc w:val="left"/>
      </w:pPr>
      <w:r>
        <w:rPr>
          <w:rFonts w:ascii="Times New Roman"/>
          <w:b/>
          <w:i w:val="false"/>
          <w:color w:val="000000"/>
        </w:rPr>
        <w:t xml:space="preserve"> 
4. Жұмыс нәтижелері </w:t>
      </w:r>
    </w:p>
    <w:bookmarkEnd w:id="8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91" w:id="90"/>
    <w:p>
      <w:pPr>
        <w:spacing w:after="0"/>
        <w:ind w:left="0"/>
        <w:jc w:val="left"/>
      </w:pPr>
      <w:r>
        <w:rPr>
          <w:rFonts w:ascii="Times New Roman"/>
          <w:b/>
          <w:i w:val="false"/>
          <w:color w:val="000000"/>
        </w:rPr>
        <w:t xml:space="preserve"> 
5. Шағымдану тәртібі </w:t>
      </w:r>
    </w:p>
    <w:bookmarkEnd w:id="90"/>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92" w:id="91"/>
    <w:p>
      <w:pPr>
        <w:spacing w:after="0"/>
        <w:ind w:left="0"/>
        <w:jc w:val="left"/>
      </w:pPr>
      <w:r>
        <w:rPr>
          <w:rFonts w:ascii="Times New Roman"/>
          <w:b/>
          <w:i w:val="false"/>
          <w:color w:val="000000"/>
        </w:rPr>
        <w:t xml:space="preserve"> 
6. Байланыс ақпараты </w:t>
      </w:r>
    </w:p>
    <w:bookmarkEnd w:id="91"/>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25.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93" w:id="92"/>
    <w:p>
      <w:pPr>
        <w:spacing w:after="0"/>
        <w:ind w:left="0"/>
        <w:jc w:val="both"/>
      </w:pPr>
      <w:r>
        <w:rPr>
          <w:rFonts w:ascii="Times New Roman"/>
          <w:b w:val="false"/>
          <w:i w:val="false"/>
          <w:color w:val="000000"/>
          <w:sz w:val="28"/>
        </w:rPr>
        <w:t xml:space="preserve">
"Балаларды асырап алуды қалайтын </w:t>
      </w:r>
      <w:r>
        <w:br/>
      </w:r>
      <w:r>
        <w:rPr>
          <w:rFonts w:ascii="Times New Roman"/>
          <w:b w:val="false"/>
          <w:i w:val="false"/>
          <w:color w:val="000000"/>
          <w:sz w:val="28"/>
        </w:rPr>
        <w:t xml:space="preserve">
отбасынан тапсырысты қабылдау" </w:t>
      </w:r>
      <w:r>
        <w:br/>
      </w:r>
      <w:r>
        <w:rPr>
          <w:rFonts w:ascii="Times New Roman"/>
          <w:b w:val="false"/>
          <w:i w:val="false"/>
          <w:color w:val="000000"/>
          <w:sz w:val="28"/>
        </w:rPr>
        <w:t xml:space="preserve">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92"/>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493"/>
        <w:gridCol w:w="2473"/>
        <w:gridCol w:w="245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94" w:id="93"/>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5 қосымша </w:t>
      </w:r>
    </w:p>
    <w:bookmarkEnd w:id="93"/>
    <w:p>
      <w:pPr>
        <w:spacing w:after="0"/>
        <w:ind w:left="0"/>
        <w:jc w:val="left"/>
      </w:pPr>
      <w:r>
        <w:rPr>
          <w:rFonts w:ascii="Times New Roman"/>
          <w:b/>
          <w:i w:val="false"/>
          <w:color w:val="000000"/>
        </w:rPr>
        <w:t xml:space="preserve"> "Жетім балаларды және ата-анасының қамқоршылығынсыз </w:t>
      </w:r>
      <w:r>
        <w:br/>
      </w:r>
      <w:r>
        <w:rPr>
          <w:rFonts w:ascii="Times New Roman"/>
          <w:b/>
          <w:i w:val="false"/>
          <w:color w:val="000000"/>
        </w:rPr>
        <w:t xml:space="preserve">
қалған балаларды өңірлік есепке қою" </w:t>
      </w:r>
      <w:r>
        <w:br/>
      </w:r>
      <w:r>
        <w:rPr>
          <w:rFonts w:ascii="Times New Roman"/>
          <w:b/>
          <w:i w:val="false"/>
          <w:color w:val="000000"/>
        </w:rPr>
        <w:t xml:space="preserve">
мемлекеттік қызметін көрсету стандарты </w:t>
      </w:r>
    </w:p>
    <w:bookmarkStart w:name="z95" w:id="94"/>
    <w:p>
      <w:pPr>
        <w:spacing w:after="0"/>
        <w:ind w:left="0"/>
        <w:jc w:val="left"/>
      </w:pPr>
      <w:r>
        <w:rPr>
          <w:rFonts w:ascii="Times New Roman"/>
          <w:b/>
          <w:i w:val="false"/>
          <w:color w:val="000000"/>
        </w:rPr>
        <w:t xml:space="preserve"> 
1. Жалпы ережелер </w:t>
      </w:r>
    </w:p>
    <w:bookmarkEnd w:id="94"/>
    <w:p>
      <w:pPr>
        <w:spacing w:after="0"/>
        <w:ind w:left="0"/>
        <w:jc w:val="both"/>
      </w:pPr>
      <w:r>
        <w:rPr>
          <w:rFonts w:ascii="Times New Roman"/>
          <w:b w:val="false"/>
          <w:i w:val="false"/>
          <w:color w:val="000000"/>
          <w:sz w:val="28"/>
        </w:rPr>
        <w:t xml:space="preserve">      1. Осы стандарт жетім балаларды және ата-анасының қамқоршылығынсыз қалған балаларды өңірлік есепке қою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101-бабының </w:t>
      </w:r>
      <w:r>
        <w:rPr>
          <w:rFonts w:ascii="Times New Roman"/>
          <w:b w:val="false"/>
          <w:i w:val="false"/>
          <w:color w:val="000000"/>
          <w:sz w:val="28"/>
        </w:rPr>
        <w:t xml:space="preserve">, Қазақстан Республикасы Үкіметінің 1999 жылғы 9 қыркүйектегі N 1346 қаулысымен бекітілген ата-анасының қамқорлығынсыз қалған балаларды орталықтандырылған есепке алуды ұйымдастыру Ережесінің </w:t>
      </w:r>
      <w:r>
        <w:rPr>
          <w:rFonts w:ascii="Times New Roman"/>
          <w:b w:val="false"/>
          <w:i w:val="false"/>
          <w:color w:val="000000"/>
          <w:sz w:val="28"/>
        </w:rPr>
        <w:t xml:space="preserve">6 тармағының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қызметтің нәтижесі - өңірлік есепке қою және жетім балалар мен ата-аналарының қамқорлығынсыз қалған балалар туралы өңірлік деректер банкіне енгізу үшін мәлімет жіберу.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электрондық сауал берген сәттен бастап мемлекеттік қызмет көрсету мерзімдері - 30 күннің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- 1 сағаттың ішінде;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 сағаттың ішінде.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Жұмыс кестесі: қабылдау күні - дүйсенбі 9.00-ден 17.00-ге дейін. Қабылдау алдын ала жазылусыз және жедел қызмет көрсетусіз жүргізіледі, телефон 26-68-52.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сұранымдарға жауап беретін күту залы бар. </w:t>
      </w:r>
    </w:p>
    <w:bookmarkStart w:name="z96" w:id="95"/>
    <w:p>
      <w:pPr>
        <w:spacing w:after="0"/>
        <w:ind w:left="0"/>
        <w:jc w:val="left"/>
      </w:pPr>
      <w:r>
        <w:rPr>
          <w:rFonts w:ascii="Times New Roman"/>
          <w:b/>
          <w:i w:val="false"/>
          <w:color w:val="000000"/>
        </w:rPr>
        <w:t xml:space="preserve"> 
2. Мемлекеттік қызмет көрсету тәртібі </w:t>
      </w:r>
    </w:p>
    <w:bookmarkEnd w:id="95"/>
    <w:bookmarkStart w:name="z97" w:id="96"/>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96"/>
    <w:bookmarkStart w:name="z98" w:id="97"/>
    <w:p>
      <w:pPr>
        <w:spacing w:after="0"/>
        <w:ind w:left="0"/>
        <w:jc w:val="both"/>
      </w:pPr>
      <w:r>
        <w:rPr>
          <w:rFonts w:ascii="Times New Roman"/>
          <w:b w:val="false"/>
          <w:i w:val="false"/>
          <w:color w:val="000000"/>
          <w:sz w:val="28"/>
        </w:rPr>
        <w:t xml:space="preserve">
      1) балалардың туу туралы куәлігі. Бұл құжат болмаған жағдайда оны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p>
    <w:bookmarkEnd w:id="97"/>
    <w:bookmarkStart w:name="z99" w:id="98"/>
    <w:p>
      <w:pPr>
        <w:spacing w:after="0"/>
        <w:ind w:left="0"/>
        <w:jc w:val="both"/>
      </w:pPr>
      <w:r>
        <w:rPr>
          <w:rFonts w:ascii="Times New Roman"/>
          <w:b w:val="false"/>
          <w:i w:val="false"/>
          <w:color w:val="000000"/>
          <w:sz w:val="28"/>
        </w:rPr>
        <w:t xml:space="preserve">
      2) ата-аналарының қамқорлығының жоқтығын растайтын құжаттары (ата-аналарының қайтыс болғандығы туралы куәлік; ата-аналық құқықтарынан айырғандығы, ата-аналық құқықтарындағы шектеулер, ата-аналарының қабілеті жоқ деп танылғандығы туралы сот шешімі; ата-аналарының ауыруы, ата-аналарының ұзақ уақыт болмауы, ата-аналарының балаларды тәрбиелеуден немесе олардың құқықтары мен мүдделерін қорғаудан бас тартуы, соның ішінде ата-аналардың өз балаларын тәрбиелеу, емдеу және басқа да ұқсас мекемелерден алудан бас тартуы, сондай-ақ ата-аналық қамқорлықтың басқа да жағдайлары).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98"/>
    <w:bookmarkStart w:name="z100" w:id="99"/>
    <w:p>
      <w:pPr>
        <w:spacing w:after="0"/>
        <w:ind w:left="0"/>
        <w:jc w:val="left"/>
      </w:pPr>
      <w:r>
        <w:rPr>
          <w:rFonts w:ascii="Times New Roman"/>
          <w:b/>
          <w:i w:val="false"/>
          <w:color w:val="000000"/>
        </w:rPr>
        <w:t xml:space="preserve"> 
3. Жұмыс қағидаттары </w:t>
      </w:r>
    </w:p>
    <w:bookmarkEnd w:id="99"/>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01" w:id="100"/>
    <w:p>
      <w:pPr>
        <w:spacing w:after="0"/>
        <w:ind w:left="0"/>
        <w:jc w:val="left"/>
      </w:pPr>
      <w:r>
        <w:rPr>
          <w:rFonts w:ascii="Times New Roman"/>
          <w:b/>
          <w:i w:val="false"/>
          <w:color w:val="000000"/>
        </w:rPr>
        <w:t xml:space="preserve"> 
4. Жұмыс нәтижелері </w:t>
      </w:r>
    </w:p>
    <w:bookmarkEnd w:id="10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2" w:id="101"/>
    <w:p>
      <w:pPr>
        <w:spacing w:after="0"/>
        <w:ind w:left="0"/>
        <w:jc w:val="left"/>
      </w:pPr>
      <w:r>
        <w:rPr>
          <w:rFonts w:ascii="Times New Roman"/>
          <w:b/>
          <w:i w:val="false"/>
          <w:color w:val="000000"/>
        </w:rPr>
        <w:t xml:space="preserve"> 
5. Шағымдану тәртібі </w:t>
      </w:r>
    </w:p>
    <w:bookmarkEnd w:id="101"/>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103" w:id="102"/>
    <w:p>
      <w:pPr>
        <w:spacing w:after="0"/>
        <w:ind w:left="0"/>
        <w:jc w:val="left"/>
      </w:pPr>
      <w:r>
        <w:rPr>
          <w:rFonts w:ascii="Times New Roman"/>
          <w:b/>
          <w:i w:val="false"/>
          <w:color w:val="000000"/>
        </w:rPr>
        <w:t xml:space="preserve"> 
6. Байланыс ақпараты </w:t>
      </w:r>
    </w:p>
    <w:bookmarkEnd w:id="102"/>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25.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26.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қаласының </w:t>
      </w:r>
      <w:r>
        <w:br/>
      </w:r>
      <w:r>
        <w:rPr>
          <w:rFonts w:ascii="Times New Roman"/>
          <w:b w:val="false"/>
          <w:i w:val="false"/>
          <w:color w:val="000000"/>
          <w:sz w:val="28"/>
        </w:rPr>
        <w:t>
</w:t>
      </w:r>
      <w:r>
        <w:rPr>
          <w:rFonts w:ascii="Times New Roman"/>
          <w:b w:val="false"/>
          <w:i/>
          <w:color w:val="000000"/>
          <w:sz w:val="28"/>
        </w:rPr>
        <w:t xml:space="preserve">        әкімі аппаратының басшысы           М. Сайдуакасова </w:t>
      </w:r>
    </w:p>
    <w:bookmarkStart w:name="z104" w:id="103"/>
    <w:p>
      <w:pPr>
        <w:spacing w:after="0"/>
        <w:ind w:left="0"/>
        <w:jc w:val="both"/>
      </w:pPr>
      <w:r>
        <w:rPr>
          <w:rFonts w:ascii="Times New Roman"/>
          <w:b w:val="false"/>
          <w:i w:val="false"/>
          <w:color w:val="000000"/>
          <w:sz w:val="28"/>
        </w:rPr>
        <w:t xml:space="preserve">
"Жетім балаларды және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өңірлік есепке қою" </w:t>
      </w:r>
      <w:r>
        <w:br/>
      </w:r>
      <w:r>
        <w:rPr>
          <w:rFonts w:ascii="Times New Roman"/>
          <w:b w:val="false"/>
          <w:i w:val="false"/>
          <w:color w:val="000000"/>
          <w:sz w:val="28"/>
        </w:rPr>
        <w:t xml:space="preserve">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103"/>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493"/>
        <w:gridCol w:w="2493"/>
        <w:gridCol w:w="249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05" w:id="104"/>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6 қосымша </w:t>
      </w:r>
    </w:p>
    <w:bookmarkEnd w:id="104"/>
    <w:p>
      <w:pPr>
        <w:spacing w:after="0"/>
        <w:ind w:left="0"/>
        <w:jc w:val="left"/>
      </w:pPr>
      <w:r>
        <w:rPr>
          <w:rFonts w:ascii="Times New Roman"/>
          <w:b/>
          <w:i w:val="false"/>
          <w:color w:val="000000"/>
        </w:rPr>
        <w:t xml:space="preserve"> "Мектепке дейінгі жастағы (7 жасқа дейінгі) балаларды </w:t>
      </w:r>
      <w:r>
        <w:br/>
      </w:r>
      <w:r>
        <w:rPr>
          <w:rFonts w:ascii="Times New Roman"/>
          <w:b/>
          <w:i w:val="false"/>
          <w:color w:val="000000"/>
        </w:rPr>
        <w:t xml:space="preserve">
мектепке дейінгі балалар мекемелеріне жіберу үшін тіркеу" </w:t>
      </w:r>
      <w:r>
        <w:br/>
      </w:r>
      <w:r>
        <w:rPr>
          <w:rFonts w:ascii="Times New Roman"/>
          <w:b/>
          <w:i w:val="false"/>
          <w:color w:val="000000"/>
        </w:rPr>
        <w:t xml:space="preserve">
мемлекеттік қызметін көрсету стандарты </w:t>
      </w:r>
    </w:p>
    <w:bookmarkStart w:name="z106" w:id="105"/>
    <w:p>
      <w:pPr>
        <w:spacing w:after="0"/>
        <w:ind w:left="0"/>
        <w:jc w:val="left"/>
      </w:pPr>
      <w:r>
        <w:rPr>
          <w:rFonts w:ascii="Times New Roman"/>
          <w:b/>
          <w:i w:val="false"/>
          <w:color w:val="000000"/>
        </w:rPr>
        <w:t xml:space="preserve"> 
1. Жалпы ережелер </w:t>
      </w:r>
    </w:p>
    <w:bookmarkEnd w:id="105"/>
    <w:p>
      <w:pPr>
        <w:spacing w:after="0"/>
        <w:ind w:left="0"/>
        <w:jc w:val="both"/>
      </w:pPr>
      <w:r>
        <w:rPr>
          <w:rFonts w:ascii="Times New Roman"/>
          <w:b w:val="false"/>
          <w:i w:val="false"/>
          <w:color w:val="000000"/>
          <w:sz w:val="28"/>
        </w:rPr>
        <w:t xml:space="preserve">      1. Осы стандарт мектепке дейінгі жастағы (7 жасқа дейінгі) балаларды мектепке дейінгі балалар мекемелеріне жіберу үшін тіркеу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 Үкіметінің 2004 жылғы 21 желтоқсандағы N 1353 қаулысымен бекітілген Мектепке дейінгі білім беру ұйымдарының қызметінің үлгі ережелерінің </w:t>
      </w:r>
      <w:r>
        <w:rPr>
          <w:rFonts w:ascii="Times New Roman"/>
          <w:b w:val="false"/>
          <w:i w:val="false"/>
          <w:color w:val="000000"/>
          <w:sz w:val="28"/>
        </w:rPr>
        <w:t xml:space="preserve">2 тарауының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мектепке дейінгі жастағы (7 жасқа дейінгі) балаларды мектепке дейінгі балалар мекемелеріне жіберу үшін тіркеу. </w:t>
      </w:r>
      <w:r>
        <w:br/>
      </w:r>
      <w:r>
        <w:rPr>
          <w:rFonts w:ascii="Times New Roman"/>
          <w:b w:val="false"/>
          <w:i w:val="false"/>
          <w:color w:val="000000"/>
          <w:sz w:val="28"/>
        </w:rPr>
        <w:t xml:space="preserve">
      6. Мемлекеттік қызмет жеке тұлғаларға көрсетіледі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- 15 минут;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Жұмыс кестесі: қабылдау күні - бейсенбі 9.00-ден 13.00-ге дейін алдын ала жазылусыз және жедел қызмет көрсетусіз, телефоны 26-88-83, 26-89-73.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сұранымдарға жауап беретін күту залы бар. </w:t>
      </w:r>
    </w:p>
    <w:bookmarkStart w:name="z107" w:id="106"/>
    <w:p>
      <w:pPr>
        <w:spacing w:after="0"/>
        <w:ind w:left="0"/>
        <w:jc w:val="left"/>
      </w:pPr>
      <w:r>
        <w:rPr>
          <w:rFonts w:ascii="Times New Roman"/>
          <w:b/>
          <w:i w:val="false"/>
          <w:color w:val="000000"/>
        </w:rPr>
        <w:t xml:space="preserve"> 
2. Мемлекеттік қызмет көрсету тәртібі </w:t>
      </w:r>
    </w:p>
    <w:bookmarkEnd w:id="106"/>
    <w:bookmarkStart w:name="z108" w:id="107"/>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107"/>
    <w:bookmarkStart w:name="z109" w:id="108"/>
    <w:p>
      <w:pPr>
        <w:spacing w:after="0"/>
        <w:ind w:left="0"/>
        <w:jc w:val="both"/>
      </w:pPr>
      <w:r>
        <w:rPr>
          <w:rFonts w:ascii="Times New Roman"/>
          <w:b w:val="false"/>
          <w:i w:val="false"/>
          <w:color w:val="000000"/>
          <w:sz w:val="28"/>
        </w:rPr>
        <w:t xml:space="preserve">
      1) балалардың туу туралы куәлігі. Бұл құжат болмаған жағдайда оны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p>
    <w:bookmarkEnd w:id="108"/>
    <w:bookmarkStart w:name="z110" w:id="109"/>
    <w:p>
      <w:pPr>
        <w:spacing w:after="0"/>
        <w:ind w:left="0"/>
        <w:jc w:val="both"/>
      </w:pPr>
      <w:r>
        <w:rPr>
          <w:rFonts w:ascii="Times New Roman"/>
          <w:b w:val="false"/>
          <w:i w:val="false"/>
          <w:color w:val="000000"/>
          <w:sz w:val="28"/>
        </w:rPr>
        <w:t xml:space="preserve">
      2) ата-аналарының жеке бас куәліктері. Бұл құжаттар болмаған жағдайда оларды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09"/>
    <w:bookmarkStart w:name="z111" w:id="110"/>
    <w:p>
      <w:pPr>
        <w:spacing w:after="0"/>
        <w:ind w:left="0"/>
        <w:jc w:val="both"/>
      </w:pPr>
      <w:r>
        <w:rPr>
          <w:rFonts w:ascii="Times New Roman"/>
          <w:b w:val="false"/>
          <w:i w:val="false"/>
          <w:color w:val="000000"/>
          <w:sz w:val="28"/>
        </w:rPr>
        <w:t xml:space="preserve">
      3) ата-ананың баланы бала бақшаға орналастыруға өтініші; </w:t>
      </w:r>
    </w:p>
    <w:bookmarkEnd w:id="110"/>
    <w:bookmarkStart w:name="z112" w:id="111"/>
    <w:p>
      <w:pPr>
        <w:spacing w:after="0"/>
        <w:ind w:left="0"/>
        <w:jc w:val="both"/>
      </w:pPr>
      <w:r>
        <w:rPr>
          <w:rFonts w:ascii="Times New Roman"/>
          <w:b w:val="false"/>
          <w:i w:val="false"/>
          <w:color w:val="000000"/>
          <w:sz w:val="28"/>
        </w:rPr>
        <w:t xml:space="preserve">
      4) баланың даму тарихынан көшірме, тұрғылықты жері бойынша отбасылық дәрігерлік амбулаториясының дәрігер-педиатрымен беріледі; </w:t>
      </w:r>
    </w:p>
    <w:bookmarkEnd w:id="111"/>
    <w:bookmarkStart w:name="z113" w:id="112"/>
    <w:p>
      <w:pPr>
        <w:spacing w:after="0"/>
        <w:ind w:left="0"/>
        <w:jc w:val="both"/>
      </w:pPr>
      <w:r>
        <w:rPr>
          <w:rFonts w:ascii="Times New Roman"/>
          <w:b w:val="false"/>
          <w:i w:val="false"/>
          <w:color w:val="000000"/>
          <w:sz w:val="28"/>
        </w:rPr>
        <w:t xml:space="preserve">
      5) баланы мектепке дейінгі түзету ұйымдарына және мүмкіндіктері шектеулі балаларға арналған топтарға анықтаған жағдайда қосымша психологиялық-дәрігерлік-педагогикалық комиссияның (бұдан әрі - ПДПК) қорытындысы ұсынылады, "Өскемен қаласының психологиялық-дәрігерлік-педагогикалық қызметі" мемлекеттік мекемесімен беріледі, Пролетар көшесі, 160, жұмыс істеу және қабылдау кестесі: дүйсенбі, сәрсенбі, бейсенбі, жұма 9.00-ден 14.00-ге дейін, сейсенбі 12.00-ден 17.00-ге дейін, телефоны 57-85-40; </w:t>
      </w:r>
    </w:p>
    <w:bookmarkEnd w:id="112"/>
    <w:bookmarkStart w:name="z114" w:id="113"/>
    <w:p>
      <w:pPr>
        <w:spacing w:after="0"/>
        <w:ind w:left="0"/>
        <w:jc w:val="both"/>
      </w:pPr>
      <w:r>
        <w:rPr>
          <w:rFonts w:ascii="Times New Roman"/>
          <w:b w:val="false"/>
          <w:i w:val="false"/>
          <w:color w:val="000000"/>
          <w:sz w:val="28"/>
        </w:rPr>
        <w:t xml:space="preserve">
      6) баланы туберкулез инфекциясының ертеден байқалуы бар, туберкулездің аз және өшкін түрлерімен науқастанған, жиі және ұзақ уақыт ауыратын балаларға арналған шипажай бала бақшасына анықталған жағдайда қосымша емдеу-алдын алу ұйымының қорытындысы ұсынылады, Шығыс Қазақстан облыстық туберкулезге қарсы диспансермен беріледі, Рабочая көшесі, 6, жұмыс кестесі: дүйсенбі - жұма 8.00-ден 17.00-ге дейін, телефоны 42-27-04. </w:t>
      </w:r>
      <w:r>
        <w:br/>
      </w:r>
      <w:r>
        <w:rPr>
          <w:rFonts w:ascii="Times New Roman"/>
          <w:b w:val="false"/>
          <w:i w:val="false"/>
          <w:color w:val="000000"/>
          <w:sz w:val="28"/>
        </w:rPr>
        <w:t xml:space="preserve">
      13. Өтініш үлгілері Қасым Қайсенов көшесі, 10-а мекенжайы бойынша N 15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15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15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113"/>
    <w:bookmarkStart w:name="z115" w:id="114"/>
    <w:p>
      <w:pPr>
        <w:spacing w:after="0"/>
        <w:ind w:left="0"/>
        <w:jc w:val="left"/>
      </w:pPr>
      <w:r>
        <w:rPr>
          <w:rFonts w:ascii="Times New Roman"/>
          <w:b/>
          <w:i w:val="false"/>
          <w:color w:val="000000"/>
        </w:rPr>
        <w:t xml:space="preserve"> 
3. Жұмыс қағидаттары </w:t>
      </w:r>
    </w:p>
    <w:bookmarkEnd w:id="114"/>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16" w:id="115"/>
    <w:p>
      <w:pPr>
        <w:spacing w:after="0"/>
        <w:ind w:left="0"/>
        <w:jc w:val="left"/>
      </w:pPr>
      <w:r>
        <w:rPr>
          <w:rFonts w:ascii="Times New Roman"/>
          <w:b/>
          <w:i w:val="false"/>
          <w:color w:val="000000"/>
        </w:rPr>
        <w:t xml:space="preserve"> 
4. Жұмыс нәтижелері </w:t>
      </w:r>
    </w:p>
    <w:bookmarkEnd w:id="11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17" w:id="116"/>
    <w:p>
      <w:pPr>
        <w:spacing w:after="0"/>
        <w:ind w:left="0"/>
        <w:jc w:val="left"/>
      </w:pPr>
      <w:r>
        <w:rPr>
          <w:rFonts w:ascii="Times New Roman"/>
          <w:b/>
          <w:i w:val="false"/>
          <w:color w:val="000000"/>
        </w:rPr>
        <w:t xml:space="preserve"> 
5. Шағымдану тәртібі </w:t>
      </w:r>
    </w:p>
    <w:bookmarkEnd w:id="116"/>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118" w:id="117"/>
    <w:p>
      <w:pPr>
        <w:spacing w:after="0"/>
        <w:ind w:left="0"/>
        <w:jc w:val="left"/>
      </w:pPr>
      <w:r>
        <w:rPr>
          <w:rFonts w:ascii="Times New Roman"/>
          <w:b/>
          <w:i w:val="false"/>
          <w:color w:val="000000"/>
        </w:rPr>
        <w:t xml:space="preserve"> 
6. Байланыс ақпараты </w:t>
      </w:r>
    </w:p>
    <w:bookmarkEnd w:id="117"/>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25. Тұтынушы үшін басқа да пайдалы ақпаратты 26-68-52 телефоны арқылы біле алады.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19" w:id="118"/>
    <w:p>
      <w:pPr>
        <w:spacing w:after="0"/>
        <w:ind w:left="0"/>
        <w:jc w:val="both"/>
      </w:pPr>
      <w:r>
        <w:rPr>
          <w:rFonts w:ascii="Times New Roman"/>
          <w:b w:val="false"/>
          <w:i w:val="false"/>
          <w:color w:val="000000"/>
          <w:sz w:val="28"/>
        </w:rPr>
        <w:t xml:space="preserve">
"Мектепке дейінгі жастағы </w:t>
      </w:r>
      <w:r>
        <w:br/>
      </w:r>
      <w:r>
        <w:rPr>
          <w:rFonts w:ascii="Times New Roman"/>
          <w:b w:val="false"/>
          <w:i w:val="false"/>
          <w:color w:val="000000"/>
          <w:sz w:val="28"/>
        </w:rPr>
        <w:t xml:space="preserve">
(7 жасқа дейінгі) балаларды </w:t>
      </w:r>
      <w:r>
        <w:br/>
      </w: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мекемелеріне жіберу үшін </w:t>
      </w:r>
      <w:r>
        <w:br/>
      </w:r>
      <w:r>
        <w:rPr>
          <w:rFonts w:ascii="Times New Roman"/>
          <w:b w:val="false"/>
          <w:i w:val="false"/>
          <w:color w:val="000000"/>
          <w:sz w:val="28"/>
        </w:rPr>
        <w:t xml:space="preserve">
тіркеу"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118"/>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533"/>
        <w:gridCol w:w="2533"/>
        <w:gridCol w:w="25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20" w:id="119"/>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7 қосымша </w:t>
      </w:r>
    </w:p>
    <w:bookmarkEnd w:id="119"/>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 теліміне жеке меншік құқығын беретін актіні ресімдеу" </w:t>
      </w:r>
    </w:p>
    <w:bookmarkStart w:name="z121" w:id="120"/>
    <w:p>
      <w:pPr>
        <w:spacing w:after="0"/>
        <w:ind w:left="0"/>
        <w:jc w:val="left"/>
      </w:pPr>
      <w:r>
        <w:rPr>
          <w:rFonts w:ascii="Times New Roman"/>
          <w:b/>
          <w:i w:val="false"/>
          <w:color w:val="000000"/>
        </w:rPr>
        <w:t xml:space="preserve"> 
1. Негізгі ережелер </w:t>
      </w:r>
    </w:p>
    <w:bookmarkEnd w:id="120"/>
    <w:p>
      <w:pPr>
        <w:spacing w:after="0"/>
        <w:ind w:left="0"/>
        <w:jc w:val="both"/>
      </w:pPr>
      <w:r>
        <w:rPr>
          <w:rFonts w:ascii="Times New Roman"/>
          <w:b w:val="false"/>
          <w:i w:val="false"/>
          <w:color w:val="000000"/>
          <w:sz w:val="28"/>
        </w:rPr>
        <w:t xml:space="preserve">      1. Жер теліміне жеке меншік құқығын беретін актіні ресімдеу - сәйкестендіру құжатын - жер теліміне жеке меншік құқығын беретін актін беру (бұдан әрі - мемлекеттік қызмет). </w:t>
      </w:r>
      <w:r>
        <w:br/>
      </w:r>
      <w:r>
        <w:rPr>
          <w:rFonts w:ascii="Times New Roman"/>
          <w:b w:val="false"/>
          <w:i w:val="false"/>
          <w:color w:val="000000"/>
          <w:sz w:val="28"/>
        </w:rPr>
        <w:t xml:space="preserve">
      2. Мемлекеттік қызмет көрсетудің түрі -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 xml:space="preserve">14-1-бабының </w:t>
      </w:r>
      <w:r>
        <w:rPr>
          <w:rFonts w:ascii="Times New Roman"/>
          <w:b w:val="false"/>
          <w:i w:val="false"/>
          <w:color w:val="000000"/>
          <w:sz w:val="28"/>
        </w:rPr>
        <w:t xml:space="preserve">3-тармағының 13) тармақшасы негізінде көрсетіледі. </w:t>
      </w:r>
      <w:r>
        <w:br/>
      </w:r>
      <w:r>
        <w:rPr>
          <w:rFonts w:ascii="Times New Roman"/>
          <w:b w:val="false"/>
          <w:i w:val="false"/>
          <w:color w:val="000000"/>
          <w:sz w:val="28"/>
        </w:rPr>
        <w:t xml:space="preserve">
      4. Мемлекеттік қызметті Ушанов көшесі, 27, мекенжайында орналасқан,  www.oskemen.kz сайты, "Өскемен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жер теліміне жеке меншік құқығын беретін актіні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қызметті көрсету кезінде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екі жұмыс күні ішінде; </w:t>
      </w:r>
      <w:r>
        <w:br/>
      </w:r>
      <w:r>
        <w:rPr>
          <w:rFonts w:ascii="Times New Roman"/>
          <w:b w:val="false"/>
          <w:i w:val="false"/>
          <w:color w:val="000000"/>
          <w:sz w:val="28"/>
        </w:rPr>
        <w:t xml:space="preserve">
      2) қажетті құжаттарды тапсыру кезінде кезектегі ең жоғарғы жіберілетін күту уақыты - 30 минут; </w:t>
      </w:r>
      <w:r>
        <w:br/>
      </w:r>
      <w:r>
        <w:rPr>
          <w:rFonts w:ascii="Times New Roman"/>
          <w:b w:val="false"/>
          <w:i w:val="false"/>
          <w:color w:val="000000"/>
          <w:sz w:val="28"/>
        </w:rPr>
        <w:t xml:space="preserve">
      3) құжаттарды алу кезінде кезектегі ең жоғарғы жіберілетін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Бөлімнің ақпарат бағаналарында,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көрсетіледі: дүйсенбі, сәрсенбі 9-00 - 18-00 дейін, түскі үзіліс 13-00 - 14-00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(столдар, орындықтар), өтініштерді, бланкілерді толтыру үшін үлгілер, көрсеткіштер. </w:t>
      </w:r>
    </w:p>
    <w:bookmarkStart w:name="z122" w:id="121"/>
    <w:p>
      <w:pPr>
        <w:spacing w:after="0"/>
        <w:ind w:left="0"/>
        <w:jc w:val="left"/>
      </w:pPr>
      <w:r>
        <w:rPr>
          <w:rFonts w:ascii="Times New Roman"/>
          <w:b/>
          <w:i w:val="false"/>
          <w:color w:val="000000"/>
        </w:rPr>
        <w:t xml:space="preserve"> 
2. Мемлекеттік қызметті көрсету тәртібі </w:t>
      </w:r>
    </w:p>
    <w:bookmarkEnd w:id="121"/>
    <w:bookmarkStart w:name="z123" w:id="122"/>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ұсыну керек: жеке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Өскемен қаласының N 1 халыққа қызмет көрсету Орталығы, Белинский көшесі, 37 а, жұмыс және қабылдау кестесі: дүйсенбі-сенбі сағат 9.00-21.00 дейін, үзіліссіз, телефоны 28-94-67; N 2 халыққа қызмет көрсету Орталығы, Ушанов көшесі, 99/1, жұмыс және қабылдау кестесі: дүйсенбі-жұма сағат 8.00-20.00 дейін, үзіліссіз, сенбі күні сағат 8.00-18.00, үзіліссіз телефоны 29-64-27; N 1 халыққа қызмет көрсету филиалы, Қаныш Сәтпаев атындағы даңғылы, 20/1 жұмыс және қабылдау кестесі: дүйсенбі-сенбі сағат 9.00-21.00 дейін үзіліссіз, телефоны 62-39-22. </w:t>
      </w:r>
      <w:r>
        <w:br/>
      </w:r>
      <w:r>
        <w:rPr>
          <w:rFonts w:ascii="Times New Roman"/>
          <w:b w:val="false"/>
          <w:i w:val="false"/>
          <w:color w:val="000000"/>
          <w:sz w:val="28"/>
        </w:rPr>
        <w:t xml:space="preserve">
      13. Ушанов көшесіндегі, 27, N 401 кабинет мекенжайда өтініштер үлгісін беру жүргізіледі. </w:t>
      </w:r>
      <w:r>
        <w:br/>
      </w:r>
      <w:r>
        <w:rPr>
          <w:rFonts w:ascii="Times New Roman"/>
          <w:b w:val="false"/>
          <w:i w:val="false"/>
          <w:color w:val="000000"/>
          <w:sz w:val="28"/>
        </w:rPr>
        <w:t xml:space="preserve">
      14. Мемлекеттік қызметті алу үшін қажетті құжаттар Бөлімнің мамандарына N 401 кабинетте өткізіледі. </w:t>
      </w:r>
      <w:r>
        <w:br/>
      </w:r>
      <w:r>
        <w:rPr>
          <w:rFonts w:ascii="Times New Roman"/>
          <w:b w:val="false"/>
          <w:i w:val="false"/>
          <w:color w:val="000000"/>
          <w:sz w:val="28"/>
        </w:rPr>
        <w:t xml:space="preserve">
      15. Қажетті құжаттарды тапсырған соң тұтынушы, мемлекеттік қызметті алу үшін уақыты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тұтынушыға жеке баруы арқылы N 401 кабинеттің мамандарымен беріледі. </w:t>
      </w:r>
      <w:r>
        <w:br/>
      </w:r>
      <w:r>
        <w:rPr>
          <w:rFonts w:ascii="Times New Roman"/>
          <w:b w:val="false"/>
          <w:i w:val="false"/>
          <w:color w:val="000000"/>
          <w:sz w:val="28"/>
        </w:rPr>
        <w:t xml:space="preserve">
      17. Өтініш иесі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әкелмеген жағдайда, мемлекеттік қызметті көрсетуден бас тартылады.  </w:t>
      </w:r>
    </w:p>
    <w:bookmarkEnd w:id="122"/>
    <w:bookmarkStart w:name="z124" w:id="123"/>
    <w:p>
      <w:pPr>
        <w:spacing w:after="0"/>
        <w:ind w:left="0"/>
        <w:jc w:val="left"/>
      </w:pPr>
      <w:r>
        <w:rPr>
          <w:rFonts w:ascii="Times New Roman"/>
          <w:b/>
          <w:i w:val="false"/>
          <w:color w:val="000000"/>
        </w:rPr>
        <w:t xml:space="preserve"> 
3. Жұмыс қағидаттары </w:t>
      </w:r>
    </w:p>
    <w:bookmarkEnd w:id="12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25" w:id="124"/>
    <w:p>
      <w:pPr>
        <w:spacing w:after="0"/>
        <w:ind w:left="0"/>
        <w:jc w:val="left"/>
      </w:pPr>
      <w:r>
        <w:rPr>
          <w:rFonts w:ascii="Times New Roman"/>
          <w:b/>
          <w:i w:val="false"/>
          <w:color w:val="000000"/>
        </w:rPr>
        <w:t xml:space="preserve"> 
4. Жұмыс нәтижесі </w:t>
      </w:r>
    </w:p>
    <w:bookmarkEnd w:id="124"/>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126" w:id="125"/>
    <w:p>
      <w:pPr>
        <w:spacing w:after="0"/>
        <w:ind w:left="0"/>
        <w:jc w:val="left"/>
      </w:pPr>
      <w:r>
        <w:rPr>
          <w:rFonts w:ascii="Times New Roman"/>
          <w:b/>
          <w:i w:val="false"/>
          <w:color w:val="000000"/>
        </w:rPr>
        <w:t xml:space="preserve"> 
5. Шағым беру тәртібі </w:t>
      </w:r>
    </w:p>
    <w:bookmarkEnd w:id="125"/>
    <w:p>
      <w:pPr>
        <w:spacing w:after="0"/>
        <w:ind w:left="0"/>
        <w:jc w:val="both"/>
      </w:pPr>
      <w:r>
        <w:rPr>
          <w:rFonts w:ascii="Times New Roman"/>
          <w:b w:val="false"/>
          <w:i w:val="false"/>
          <w:color w:val="000000"/>
          <w:sz w:val="28"/>
        </w:rPr>
        <w:t xml:space="preserve">         21. Бөлімнің іс-әрекетіне (әрекетсіздігіне) шағым тәртібі және шағымды дайындауға көмектесу мына мекенжай бойынша түсіндіріледі: Ушанов көшесі, 27, телефоны 26-89-21 (қабылдау бөлімі), e-mail:zem@oskemen.kz. </w:t>
      </w:r>
      <w:r>
        <w:br/>
      </w:r>
      <w:r>
        <w:rPr>
          <w:rFonts w:ascii="Times New Roman"/>
          <w:b w:val="false"/>
          <w:i w:val="false"/>
          <w:color w:val="000000"/>
          <w:sz w:val="28"/>
        </w:rPr>
        <w:t xml:space="preserve">
      22. Бөлімнің мамандарына арыз Бөлімнің бастығының атына беріледі, Ушанов көшесіндегі, 27 мекенжай бойынша, e-mail:zem@oskemen.kz. </w:t>
      </w:r>
      <w:r>
        <w:br/>
      </w:r>
      <w:r>
        <w:rPr>
          <w:rFonts w:ascii="Times New Roman"/>
          <w:b w:val="false"/>
          <w:i w:val="false"/>
          <w:color w:val="000000"/>
          <w:sz w:val="28"/>
        </w:rPr>
        <w:t xml:space="preserve">
      Бөлім бастығының іс-әрекетіне (әрекетсіздігіне) арыз "Өскемен қаласы әкімі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жүрісі туралы тұтынушы 26-08-22, 26-85-68 телефондары арқылы білулеріне болады.  </w:t>
      </w:r>
    </w:p>
    <w:bookmarkStart w:name="z127" w:id="126"/>
    <w:p>
      <w:pPr>
        <w:spacing w:after="0"/>
        <w:ind w:left="0"/>
        <w:jc w:val="left"/>
      </w:pPr>
      <w:r>
        <w:rPr>
          <w:rFonts w:ascii="Times New Roman"/>
          <w:b/>
          <w:i w:val="false"/>
          <w:color w:val="000000"/>
        </w:rPr>
        <w:t xml:space="preserve"> 
6. Байланыс ақпараты </w:t>
      </w:r>
    </w:p>
    <w:bookmarkEnd w:id="126"/>
    <w:p>
      <w:pPr>
        <w:spacing w:after="0"/>
        <w:ind w:left="0"/>
        <w:jc w:val="both"/>
      </w:pPr>
      <w:r>
        <w:rPr>
          <w:rFonts w:ascii="Times New Roman"/>
          <w:b w:val="false"/>
          <w:i w:val="false"/>
          <w:color w:val="000000"/>
          <w:sz w:val="28"/>
        </w:rPr>
        <w:t xml:space="preserve">      24. Бөлімнің бастығы: қабылдау күндері - сейсенбі, бейсенбі сағат 14.00-17.00 дейін, Ушанов көшесі, 27, 406-кабинет, телефоны: 26-89-21; e-mail:zem@oskemen.kz. </w:t>
      </w:r>
      <w:r>
        <w:br/>
      </w:r>
      <w:r>
        <w:rPr>
          <w:rFonts w:ascii="Times New Roman"/>
          <w:b w:val="false"/>
          <w:i w:val="false"/>
          <w:color w:val="000000"/>
          <w:sz w:val="28"/>
        </w:rPr>
        <w:t xml:space="preserve">
      Бөлім бастығының орынбасары: қабылдау күндері- дүйсенбі, сәрсенбі сағат 10.00-13.00 дейін, Ушанов көшесі, 27, 406-кабинет, телефоны: 26-89-21. </w:t>
      </w:r>
      <w:r>
        <w:br/>
      </w:r>
      <w:r>
        <w:rPr>
          <w:rFonts w:ascii="Times New Roman"/>
          <w:b w:val="false"/>
          <w:i w:val="false"/>
          <w:color w:val="000000"/>
          <w:sz w:val="28"/>
        </w:rPr>
        <w:t xml:space="preserve">
      25. Тұтынушылар үшін пайдалы басқа ақпарат қаланың сайтына шығарылған  www.oskemen.kz.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28" w:id="127"/>
    <w:p>
      <w:pPr>
        <w:spacing w:after="0"/>
        <w:ind w:left="0"/>
        <w:jc w:val="both"/>
      </w:pPr>
      <w:r>
        <w:rPr>
          <w:rFonts w:ascii="Times New Roman"/>
          <w:b w:val="false"/>
          <w:i w:val="false"/>
          <w:color w:val="000000"/>
          <w:sz w:val="28"/>
        </w:rPr>
        <w:t xml:space="preserve">
   "Жер теліміне жеке </w:t>
      </w:r>
      <w:r>
        <w:br/>
      </w:r>
      <w:r>
        <w:rPr>
          <w:rFonts w:ascii="Times New Roman"/>
          <w:b w:val="false"/>
          <w:i w:val="false"/>
          <w:color w:val="000000"/>
          <w:sz w:val="28"/>
        </w:rPr>
        <w:t xml:space="preserve">
меншік құқығын </w:t>
      </w:r>
      <w:r>
        <w:br/>
      </w:r>
      <w:r>
        <w:rPr>
          <w:rFonts w:ascii="Times New Roman"/>
          <w:b w:val="false"/>
          <w:i w:val="false"/>
          <w:color w:val="000000"/>
          <w:sz w:val="28"/>
        </w:rPr>
        <w:t xml:space="preserve">
беретін актіні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12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533"/>
        <w:gridCol w:w="2653"/>
        <w:gridCol w:w="245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29" w:id="12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8 қосымша </w:t>
      </w:r>
    </w:p>
    <w:bookmarkEnd w:id="128"/>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"Тұрақты жер пайдалану құқығын беретін актілерді ресімдеу" </w:t>
      </w:r>
    </w:p>
    <w:bookmarkStart w:name="z130" w:id="129"/>
    <w:p>
      <w:pPr>
        <w:spacing w:after="0"/>
        <w:ind w:left="0"/>
        <w:jc w:val="left"/>
      </w:pPr>
      <w:r>
        <w:rPr>
          <w:rFonts w:ascii="Times New Roman"/>
          <w:b/>
          <w:i w:val="false"/>
          <w:color w:val="000000"/>
        </w:rPr>
        <w:t xml:space="preserve"> 
1. Негізгі ережелер </w:t>
      </w:r>
    </w:p>
    <w:bookmarkEnd w:id="129"/>
    <w:p>
      <w:pPr>
        <w:spacing w:after="0"/>
        <w:ind w:left="0"/>
        <w:jc w:val="both"/>
      </w:pPr>
      <w:r>
        <w:rPr>
          <w:rFonts w:ascii="Times New Roman"/>
          <w:b w:val="false"/>
          <w:i w:val="false"/>
          <w:color w:val="000000"/>
          <w:sz w:val="28"/>
        </w:rPr>
        <w:t xml:space="preserve">      1. Тұрақты жер пайдалану құқығын беретін актіні ресімдеу - сәйкестендіру құжатын - тұрақты жер пайдалану құқығын беретін актін беру (бұдан әрі - мемлекеттік қызмет). </w:t>
      </w:r>
      <w:r>
        <w:br/>
      </w:r>
      <w:r>
        <w:rPr>
          <w:rFonts w:ascii="Times New Roman"/>
          <w:b w:val="false"/>
          <w:i w:val="false"/>
          <w:color w:val="000000"/>
          <w:sz w:val="28"/>
        </w:rPr>
        <w:t xml:space="preserve">
      2. Мемлекеттік қызмет көрсетудің түрі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 xml:space="preserve">14-1-бабының </w:t>
      </w:r>
      <w:r>
        <w:rPr>
          <w:rFonts w:ascii="Times New Roman"/>
          <w:b w:val="false"/>
          <w:i w:val="false"/>
          <w:color w:val="000000"/>
          <w:sz w:val="28"/>
        </w:rPr>
        <w:t xml:space="preserve">3-тармағының 13) тармақшасы негізінде көрсетіледі. </w:t>
      </w:r>
      <w:r>
        <w:br/>
      </w:r>
      <w:r>
        <w:rPr>
          <w:rFonts w:ascii="Times New Roman"/>
          <w:b w:val="false"/>
          <w:i w:val="false"/>
          <w:color w:val="000000"/>
          <w:sz w:val="28"/>
        </w:rPr>
        <w:t xml:space="preserve">
      4. Мемлекеттік қызметті Ушанов көшесі, 27, мекенжайында орналасқан, сайт www.oskemen.kz, "Өскемен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жер теліміне тұрақты жер пайдалану құқығын беретін актіні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қызметті көрсету кезінде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екі күннің ішінде; </w:t>
      </w:r>
      <w:r>
        <w:br/>
      </w:r>
      <w:r>
        <w:rPr>
          <w:rFonts w:ascii="Times New Roman"/>
          <w:b w:val="false"/>
          <w:i w:val="false"/>
          <w:color w:val="000000"/>
          <w:sz w:val="28"/>
        </w:rPr>
        <w:t xml:space="preserve">
      2) қажетті құжаттарды тапсыру кезінде кезектегі ең жоғарғы жіберілетін күту уақыты - 20 минут; </w:t>
      </w:r>
      <w:r>
        <w:br/>
      </w:r>
      <w:r>
        <w:rPr>
          <w:rFonts w:ascii="Times New Roman"/>
          <w:b w:val="false"/>
          <w:i w:val="false"/>
          <w:color w:val="000000"/>
          <w:sz w:val="28"/>
        </w:rPr>
        <w:t xml:space="preserve">
      3) құжаттарды алу кезінде кезектегі ең жоғарғы жіберілетін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Бөлімнің ақпарат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көрсетіледі: дүйсенбі, сәрсенбі 9-00 - 18-00 дейін, түскі үзіліс 13-00 - 14-00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(столдар, орындықтар), өтініштерді, бланкілерді толтыру үшін үлгілер, көрсеткіштер. </w:t>
      </w:r>
    </w:p>
    <w:bookmarkStart w:name="z131" w:id="130"/>
    <w:p>
      <w:pPr>
        <w:spacing w:after="0"/>
        <w:ind w:left="0"/>
        <w:jc w:val="left"/>
      </w:pPr>
      <w:r>
        <w:rPr>
          <w:rFonts w:ascii="Times New Roman"/>
          <w:b/>
          <w:i w:val="false"/>
          <w:color w:val="000000"/>
        </w:rPr>
        <w:t xml:space="preserve"> 
2. Мемлекеттік қызметті көрсету тәртібі </w:t>
      </w:r>
    </w:p>
    <w:bookmarkEnd w:id="130"/>
    <w:bookmarkStart w:name="z132" w:id="131"/>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ұсынуы керек: жеке басының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Өскемен қаласының N 1 халыққа қызмет көрсету Орталығы, Белинский көшесі, 37 а, жұмыс және қабылдау кестесі: дүйсенбі-сенбі сағат 9.00-21.00 дейін, үзіліссіз, телефоны 28-94-67; N 2 халыққа қызмет көрсету Орталығы, Ушанов көшесі, 99/1, жұмыс және қабылдау кестесі: дүйсенбі-жұма сағат 8.00-20.00 дейін, үзіліссіз, сенбі күні сағат 8.00-18.00, үзіліссіз телефоны 29-64-27; N 1 халыққа қызмет көрсету филиалы, Қаныш Сәтпаев атындағы даңғылы, 20/1 жұмыс және қабылдау кестесі: дүйсенбі-сенбі сағат 9.00-21.00 дейін үзіліссіз, телефоны 62-39-22. </w:t>
      </w:r>
      <w:r>
        <w:br/>
      </w:r>
      <w:r>
        <w:rPr>
          <w:rFonts w:ascii="Times New Roman"/>
          <w:b w:val="false"/>
          <w:i w:val="false"/>
          <w:color w:val="000000"/>
          <w:sz w:val="28"/>
        </w:rPr>
        <w:t xml:space="preserve">
      13. Ушанов көшесіндегі, 27, N 401 кабинет мекенжайда өтініштер түрін беру жүргізіледі. </w:t>
      </w:r>
      <w:r>
        <w:br/>
      </w:r>
      <w:r>
        <w:rPr>
          <w:rFonts w:ascii="Times New Roman"/>
          <w:b w:val="false"/>
          <w:i w:val="false"/>
          <w:color w:val="000000"/>
          <w:sz w:val="28"/>
        </w:rPr>
        <w:t xml:space="preserve">
      14. Мемлекеттік қызметті алу үшін, қажетті құжаттар тізімі Бөлімнің маманымен беріледі N 401 кабинет. </w:t>
      </w:r>
      <w:r>
        <w:br/>
      </w:r>
      <w:r>
        <w:rPr>
          <w:rFonts w:ascii="Times New Roman"/>
          <w:b w:val="false"/>
          <w:i w:val="false"/>
          <w:color w:val="000000"/>
          <w:sz w:val="28"/>
        </w:rPr>
        <w:t xml:space="preserve">
      15. Қажетті құжаттарды тапсырған соң тұтынушы, мемлекеттік қызметті алу үшін уақыты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тұтынушыға жеке келуімен N 401 кабинеттің мамандарымен беріледі. </w:t>
      </w:r>
      <w:r>
        <w:br/>
      </w:r>
      <w:r>
        <w:rPr>
          <w:rFonts w:ascii="Times New Roman"/>
          <w:b w:val="false"/>
          <w:i w:val="false"/>
          <w:color w:val="000000"/>
          <w:sz w:val="28"/>
        </w:rPr>
        <w:t xml:space="preserve">
      17. Өтініш иесі қажетті құжаттарды әкелмеген жағдайда, мемлекеттік қызметті көрсетуден бас тартылады. </w:t>
      </w:r>
    </w:p>
    <w:bookmarkEnd w:id="131"/>
    <w:bookmarkStart w:name="z133" w:id="132"/>
    <w:p>
      <w:pPr>
        <w:spacing w:after="0"/>
        <w:ind w:left="0"/>
        <w:jc w:val="left"/>
      </w:pPr>
      <w:r>
        <w:rPr>
          <w:rFonts w:ascii="Times New Roman"/>
          <w:b/>
          <w:i w:val="false"/>
          <w:color w:val="000000"/>
        </w:rPr>
        <w:t xml:space="preserve"> 
3. Жұмыс қағидаттары </w:t>
      </w:r>
    </w:p>
    <w:bookmarkEnd w:id="132"/>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34" w:id="133"/>
    <w:p>
      <w:pPr>
        <w:spacing w:after="0"/>
        <w:ind w:left="0"/>
        <w:jc w:val="left"/>
      </w:pPr>
      <w:r>
        <w:rPr>
          <w:rFonts w:ascii="Times New Roman"/>
          <w:b/>
          <w:i w:val="false"/>
          <w:color w:val="000000"/>
        </w:rPr>
        <w:t xml:space="preserve"> 
4. Жұмыс нәтижесі </w:t>
      </w:r>
    </w:p>
    <w:bookmarkEnd w:id="133"/>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135" w:id="134"/>
    <w:p>
      <w:pPr>
        <w:spacing w:after="0"/>
        <w:ind w:left="0"/>
        <w:jc w:val="left"/>
      </w:pPr>
      <w:r>
        <w:rPr>
          <w:rFonts w:ascii="Times New Roman"/>
          <w:b/>
          <w:i w:val="false"/>
          <w:color w:val="000000"/>
        </w:rPr>
        <w:t xml:space="preserve"> 
5. Шағым беру тәртібі </w:t>
      </w:r>
    </w:p>
    <w:bookmarkEnd w:id="134"/>
    <w:p>
      <w:pPr>
        <w:spacing w:after="0"/>
        <w:ind w:left="0"/>
        <w:jc w:val="both"/>
      </w:pPr>
      <w:r>
        <w:rPr>
          <w:rFonts w:ascii="Times New Roman"/>
          <w:b w:val="false"/>
          <w:i w:val="false"/>
          <w:color w:val="000000"/>
          <w:sz w:val="28"/>
        </w:rPr>
        <w:t xml:space="preserve">         21. Бөлімнің іс-әрекетіне (әрекетсіздігіне) шағым тәртібі және шағымды дайындауға көмектесу мына мекенжай бойынша түсіндіріледі: Ушанов көшесі, 27, телефоны 26-89-21 (қабылдау бөлімі), e-mail:zem@oskemen.kz. </w:t>
      </w:r>
      <w:r>
        <w:br/>
      </w:r>
      <w:r>
        <w:rPr>
          <w:rFonts w:ascii="Times New Roman"/>
          <w:b w:val="false"/>
          <w:i w:val="false"/>
          <w:color w:val="000000"/>
          <w:sz w:val="28"/>
        </w:rPr>
        <w:t xml:space="preserve">
      22. Бөлімнің мамандарына арыз Бөлімнің бастығының атына беріледі, Ушанов көшесіндегі, 27 мекенжай бойынша, e-mail:zem@oskemen.kz. </w:t>
      </w:r>
      <w:r>
        <w:br/>
      </w:r>
      <w:r>
        <w:rPr>
          <w:rFonts w:ascii="Times New Roman"/>
          <w:b w:val="false"/>
          <w:i w:val="false"/>
          <w:color w:val="000000"/>
          <w:sz w:val="28"/>
        </w:rPr>
        <w:t xml:space="preserve">
      Бөлім бастығының іс-әрекетіне (әрекетсіздігіне) арыз "Өскемен қаласы әкімі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жүрісі туралы тұтынушы 26-08-22, 26-85-68 телефондары арқылы білулеріне болады.  </w:t>
      </w:r>
    </w:p>
    <w:bookmarkStart w:name="z136" w:id="135"/>
    <w:p>
      <w:pPr>
        <w:spacing w:after="0"/>
        <w:ind w:left="0"/>
        <w:jc w:val="left"/>
      </w:pPr>
      <w:r>
        <w:rPr>
          <w:rFonts w:ascii="Times New Roman"/>
          <w:b/>
          <w:i w:val="false"/>
          <w:color w:val="000000"/>
        </w:rPr>
        <w:t xml:space="preserve"> 
6. Байланыс ақпараты </w:t>
      </w:r>
    </w:p>
    <w:bookmarkEnd w:id="135"/>
    <w:p>
      <w:pPr>
        <w:spacing w:after="0"/>
        <w:ind w:left="0"/>
        <w:jc w:val="both"/>
      </w:pPr>
      <w:r>
        <w:rPr>
          <w:rFonts w:ascii="Times New Roman"/>
          <w:b w:val="false"/>
          <w:i w:val="false"/>
          <w:color w:val="000000"/>
          <w:sz w:val="28"/>
        </w:rPr>
        <w:t xml:space="preserve">         24. Бөлімнің бастығы: қабылдау күндері - сейсенбі, бейсенбі сағат 14.00-17.00 дейін, Ушанов көшесі, 27, 406-кабинет, телефоны: 26-89-21; e-mail:zem@oskemen.kz. </w:t>
      </w:r>
      <w:r>
        <w:br/>
      </w:r>
      <w:r>
        <w:rPr>
          <w:rFonts w:ascii="Times New Roman"/>
          <w:b w:val="false"/>
          <w:i w:val="false"/>
          <w:color w:val="000000"/>
          <w:sz w:val="28"/>
        </w:rPr>
        <w:t xml:space="preserve">
      Бөлім бастығының орынбасары: қабылдау күндері- дүйсенбі, сәрсенбі сағат 10.00-13.00 дейін, Ушанов көшесі, 27, 406-кабинет, телефоны: 26-89-21. </w:t>
      </w:r>
      <w:r>
        <w:br/>
      </w:r>
      <w:r>
        <w:rPr>
          <w:rFonts w:ascii="Times New Roman"/>
          <w:b w:val="false"/>
          <w:i w:val="false"/>
          <w:color w:val="000000"/>
          <w:sz w:val="28"/>
        </w:rPr>
        <w:t xml:space="preserve">
      25. Тұтынушылар үшін пайдалы басқа ақпарат қаланың сайтына шығарылған www.oskemen.kz. </w:t>
      </w:r>
    </w:p>
    <w:p>
      <w:pPr>
        <w:spacing w:after="0"/>
        <w:ind w:left="0"/>
        <w:jc w:val="both"/>
      </w:pPr>
      <w:r>
        <w:rPr>
          <w:rFonts w:ascii="Times New Roman"/>
          <w:b w:val="false"/>
          <w:i/>
          <w:color w:val="000000"/>
          <w:sz w:val="28"/>
        </w:rPr>
        <w:t xml:space="preserve">      Өскемен қаласының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37" w:id="136"/>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 беретін актілерді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стандартына қосымша </w:t>
      </w:r>
    </w:p>
    <w:bookmarkEnd w:id="136"/>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533"/>
        <w:gridCol w:w="2613"/>
        <w:gridCol w:w="251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38" w:id="137"/>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9 қосымша </w:t>
      </w:r>
    </w:p>
    <w:bookmarkEnd w:id="137"/>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 телімдеріне уақытша өтеулі (қысқа мерзімді және </w:t>
      </w:r>
      <w:r>
        <w:br/>
      </w:r>
      <w:r>
        <w:rPr>
          <w:rFonts w:ascii="Times New Roman"/>
          <w:b/>
          <w:i w:val="false"/>
          <w:color w:val="000000"/>
        </w:rPr>
        <w:t xml:space="preserve">
ұзақ мерзімді) жер пайдалану (жалдау) құқығын беретін </w:t>
      </w:r>
      <w:r>
        <w:br/>
      </w:r>
      <w:r>
        <w:rPr>
          <w:rFonts w:ascii="Times New Roman"/>
          <w:b/>
          <w:i w:val="false"/>
          <w:color w:val="000000"/>
        </w:rPr>
        <w:t xml:space="preserve">
актілерді ресімдеу" </w:t>
      </w:r>
    </w:p>
    <w:bookmarkStart w:name="z139" w:id="138"/>
    <w:p>
      <w:pPr>
        <w:spacing w:after="0"/>
        <w:ind w:left="0"/>
        <w:jc w:val="left"/>
      </w:pPr>
      <w:r>
        <w:rPr>
          <w:rFonts w:ascii="Times New Roman"/>
          <w:b/>
          <w:i w:val="false"/>
          <w:color w:val="000000"/>
        </w:rPr>
        <w:t xml:space="preserve"> 
1. Негізгі ережелер </w:t>
      </w:r>
    </w:p>
    <w:bookmarkEnd w:id="138"/>
    <w:p>
      <w:pPr>
        <w:spacing w:after="0"/>
        <w:ind w:left="0"/>
        <w:jc w:val="both"/>
      </w:pPr>
      <w:r>
        <w:rPr>
          <w:rFonts w:ascii="Times New Roman"/>
          <w:b w:val="false"/>
          <w:i w:val="false"/>
          <w:color w:val="000000"/>
          <w:sz w:val="28"/>
        </w:rPr>
        <w:t xml:space="preserve">      1. Уақытша өтеулі (қысқа мерзімді және ұзақ мерзімді) жер пайдалану (жалдау) құқығын беретін актілерді ресімдеу - сәйкестендіру құжатын - уақытша өтеулі (қысқа мерзімді және ұзақ мерзімді) жер пайдалану (жалдау) құқығын беретін актін беру - (бұдан әрі - мемлекеттік қызмет). </w:t>
      </w:r>
      <w:r>
        <w:br/>
      </w:r>
      <w:r>
        <w:rPr>
          <w:rFonts w:ascii="Times New Roman"/>
          <w:b w:val="false"/>
          <w:i w:val="false"/>
          <w:color w:val="000000"/>
          <w:sz w:val="28"/>
        </w:rPr>
        <w:t xml:space="preserve">
      2. Мемлекеттік қызмет көрсетудің түрі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 xml:space="preserve">14-1-бабының </w:t>
      </w:r>
      <w:r>
        <w:rPr>
          <w:rFonts w:ascii="Times New Roman"/>
          <w:b w:val="false"/>
          <w:i w:val="false"/>
          <w:color w:val="000000"/>
          <w:sz w:val="28"/>
        </w:rPr>
        <w:t xml:space="preserve">3-тармағының 13) тармақшасының негізінде көрсетіледі. </w:t>
      </w:r>
      <w:r>
        <w:br/>
      </w:r>
      <w:r>
        <w:rPr>
          <w:rFonts w:ascii="Times New Roman"/>
          <w:b w:val="false"/>
          <w:i w:val="false"/>
          <w:color w:val="000000"/>
          <w:sz w:val="28"/>
        </w:rPr>
        <w:t xml:space="preserve">
      4. Мемлекеттік қызметті Ушанов көшесі, 27 мекенжайында орналасқан,  www.oskemen.kz сайты, "Өскемен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уақытша өтеулі (қысқа мерзімді және ұзақ мерзімді) жер пайдалану құқығын беретін актіні беру.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қызметті көрсету кезінде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екі жұмыс күні ішінде; </w:t>
      </w:r>
      <w:r>
        <w:br/>
      </w:r>
      <w:r>
        <w:rPr>
          <w:rFonts w:ascii="Times New Roman"/>
          <w:b w:val="false"/>
          <w:i w:val="false"/>
          <w:color w:val="000000"/>
          <w:sz w:val="28"/>
        </w:rPr>
        <w:t xml:space="preserve">
      2) қажетті құжаттарды тапсыру кезінде кезектегі ең жоғарғы жіберілетін күту уақыты - 30 минут; </w:t>
      </w:r>
      <w:r>
        <w:br/>
      </w:r>
      <w:r>
        <w:rPr>
          <w:rFonts w:ascii="Times New Roman"/>
          <w:b w:val="false"/>
          <w:i w:val="false"/>
          <w:color w:val="000000"/>
          <w:sz w:val="28"/>
        </w:rPr>
        <w:t xml:space="preserve">
      3) құжаттарды алу кезінде кезектегі ең жоғарғы жіберілетін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Ушанов көшесіндегі, 27 мекенжайда орналасқан Бөлімнің ақпарат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көрсетіледі: дүйсенбі, сәрсенбі 9-00 - 18-00 дейін, түскі үзіліс 13-00 - 14-00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(үстелдер, орындықтар), өтініштерді, бланкілерді толтыру үшін үлгілер, көрсеткіштер.  </w:t>
      </w:r>
    </w:p>
    <w:bookmarkStart w:name="z140" w:id="139"/>
    <w:p>
      <w:pPr>
        <w:spacing w:after="0"/>
        <w:ind w:left="0"/>
        <w:jc w:val="left"/>
      </w:pPr>
      <w:r>
        <w:rPr>
          <w:rFonts w:ascii="Times New Roman"/>
          <w:b/>
          <w:i w:val="false"/>
          <w:color w:val="000000"/>
        </w:rPr>
        <w:t xml:space="preserve"> 
2. Мемлекеттік қызметті көрсету тәртібі </w:t>
      </w:r>
    </w:p>
    <w:bookmarkEnd w:id="139"/>
    <w:bookmarkStart w:name="z141" w:id="140"/>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әкелуі керек: жеке басының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13. Өтініштер үлгілерін беру Ушанов көшесі, 27 мекенжайы бойынша N 401 кабинетте жүргізіледі. </w:t>
      </w:r>
      <w:r>
        <w:br/>
      </w:r>
      <w:r>
        <w:rPr>
          <w:rFonts w:ascii="Times New Roman"/>
          <w:b w:val="false"/>
          <w:i w:val="false"/>
          <w:color w:val="000000"/>
          <w:sz w:val="28"/>
        </w:rPr>
        <w:t xml:space="preserve">
      14. Мемлекеттік қызметті алу үшін қажетті құжаттар Бөлімнің маманына N 401 кабинетке беріледі. </w:t>
      </w:r>
      <w:r>
        <w:br/>
      </w:r>
      <w:r>
        <w:rPr>
          <w:rFonts w:ascii="Times New Roman"/>
          <w:b w:val="false"/>
          <w:i w:val="false"/>
          <w:color w:val="000000"/>
          <w:sz w:val="28"/>
        </w:rPr>
        <w:t xml:space="preserve">
      15. Қажетті құжаттарды тапсырған соң тұтынушы, мемлекеттік қызметті алу үшін уақыты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140"/>
    <w:bookmarkStart w:name="z142" w:id="141"/>
    <w:p>
      <w:pPr>
        <w:spacing w:after="0"/>
        <w:ind w:left="0"/>
        <w:jc w:val="left"/>
      </w:pPr>
      <w:r>
        <w:rPr>
          <w:rFonts w:ascii="Times New Roman"/>
          <w:b/>
          <w:i w:val="false"/>
          <w:color w:val="000000"/>
        </w:rPr>
        <w:t xml:space="preserve"> 
3. Жұмыс принципі </w:t>
      </w:r>
    </w:p>
    <w:bookmarkEnd w:id="141"/>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43" w:id="142"/>
    <w:p>
      <w:pPr>
        <w:spacing w:after="0"/>
        <w:ind w:left="0"/>
        <w:jc w:val="left"/>
      </w:pPr>
      <w:r>
        <w:rPr>
          <w:rFonts w:ascii="Times New Roman"/>
          <w:b/>
          <w:i w:val="false"/>
          <w:color w:val="000000"/>
        </w:rPr>
        <w:t xml:space="preserve"> 
4. Жұмыс нәтижесі </w:t>
      </w:r>
    </w:p>
    <w:bookmarkEnd w:id="14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144" w:id="143"/>
    <w:p>
      <w:pPr>
        <w:spacing w:after="0"/>
        <w:ind w:left="0"/>
        <w:jc w:val="left"/>
      </w:pPr>
      <w:r>
        <w:rPr>
          <w:rFonts w:ascii="Times New Roman"/>
          <w:b/>
          <w:i w:val="false"/>
          <w:color w:val="000000"/>
        </w:rPr>
        <w:t xml:space="preserve"> 
5. Шағым беру тәртібі </w:t>
      </w:r>
    </w:p>
    <w:bookmarkEnd w:id="143"/>
    <w:p>
      <w:pPr>
        <w:spacing w:after="0"/>
        <w:ind w:left="0"/>
        <w:jc w:val="both"/>
      </w:pPr>
      <w:r>
        <w:rPr>
          <w:rFonts w:ascii="Times New Roman"/>
          <w:b w:val="false"/>
          <w:i w:val="false"/>
          <w:color w:val="000000"/>
          <w:sz w:val="28"/>
        </w:rPr>
        <w:t xml:space="preserve">      21. Бөлімнің іс-әрекетіне (әрекетсіздігіне) шағым тәртібі және шағымды дайындауға көмектесу мына мекенжай бойынша түсіндіріледі: Ушанов көшесі, 27, телефоны 26-89-21 (қабылдау бөлімі), e-mail:zem@oskemen.kz. </w:t>
      </w:r>
      <w:r>
        <w:br/>
      </w:r>
      <w:r>
        <w:rPr>
          <w:rFonts w:ascii="Times New Roman"/>
          <w:b w:val="false"/>
          <w:i w:val="false"/>
          <w:color w:val="000000"/>
          <w:sz w:val="28"/>
        </w:rPr>
        <w:t xml:space="preserve">
      22. Бөлімнің мамандарына арыз Бөлімнің бастығының атына беріледі, Ушанов көшесіндегі, 27 мекенжай бойынша, e-mail:zem@oskemen.kz. </w:t>
      </w:r>
      <w:r>
        <w:br/>
      </w:r>
      <w:r>
        <w:rPr>
          <w:rFonts w:ascii="Times New Roman"/>
          <w:b w:val="false"/>
          <w:i w:val="false"/>
          <w:color w:val="000000"/>
          <w:sz w:val="28"/>
        </w:rPr>
        <w:t xml:space="preserve">
      Бөлім бастығының іс-әрекетіне (әрекетсіздігіне) арыз "Өскемен қаласының әкімі аппараты" мемлекеттік мекемесіне беріледі, Пермитин көшесі, 17 N 109-кабинет, телефоны 26-85-68, e-mail:kanc@oskemen.kz.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жүрісі туралы тұтынушы 26-08-22, 26-85-68 телефондары арқылы білулеріне болады.  </w:t>
      </w:r>
    </w:p>
    <w:bookmarkStart w:name="z145" w:id="144"/>
    <w:p>
      <w:pPr>
        <w:spacing w:after="0"/>
        <w:ind w:left="0"/>
        <w:jc w:val="left"/>
      </w:pPr>
      <w:r>
        <w:rPr>
          <w:rFonts w:ascii="Times New Roman"/>
          <w:b/>
          <w:i w:val="false"/>
          <w:color w:val="000000"/>
        </w:rPr>
        <w:t xml:space="preserve"> 
6. Байланыс ақпараты </w:t>
      </w:r>
    </w:p>
    <w:bookmarkEnd w:id="144"/>
    <w:p>
      <w:pPr>
        <w:spacing w:after="0"/>
        <w:ind w:left="0"/>
        <w:jc w:val="both"/>
      </w:pPr>
      <w:r>
        <w:rPr>
          <w:rFonts w:ascii="Times New Roman"/>
          <w:b w:val="false"/>
          <w:i w:val="false"/>
          <w:color w:val="000000"/>
          <w:sz w:val="28"/>
        </w:rPr>
        <w:t xml:space="preserve">      24. Бөлімнің бастығы: қабылдау күндері - сейсенбі, бейсенбі сағат 14.00-17.00 дейін, Ушанов көшесі, 27, 406-кабинет, телефоны: 26-89-21; e-mail:zem@oskemen.kz. </w:t>
      </w:r>
      <w:r>
        <w:br/>
      </w:r>
      <w:r>
        <w:rPr>
          <w:rFonts w:ascii="Times New Roman"/>
          <w:b w:val="false"/>
          <w:i w:val="false"/>
          <w:color w:val="000000"/>
          <w:sz w:val="28"/>
        </w:rPr>
        <w:t xml:space="preserve">
      Бөлім бастығының орынбасары: қабылдау күндері- дүйсенбі, сәрсенбі сағат 10.00-13.00 дейін, Ушанов көшесі, 27, 406-кабинет, телефоны: 26-26-72. </w:t>
      </w:r>
      <w:r>
        <w:br/>
      </w:r>
      <w:r>
        <w:rPr>
          <w:rFonts w:ascii="Times New Roman"/>
          <w:b w:val="false"/>
          <w:i w:val="false"/>
          <w:color w:val="000000"/>
          <w:sz w:val="28"/>
        </w:rPr>
        <w:t xml:space="preserve">
      25. Тұтынушылар үшін пайдалы басқа ақпарат www.oskemen.kz қала сайтына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46" w:id="145"/>
    <w:p>
      <w:pPr>
        <w:spacing w:after="0"/>
        <w:ind w:left="0"/>
        <w:jc w:val="both"/>
      </w:pPr>
      <w:r>
        <w:rPr>
          <w:rFonts w:ascii="Times New Roman"/>
          <w:b w:val="false"/>
          <w:i w:val="false"/>
          <w:color w:val="000000"/>
          <w:sz w:val="28"/>
        </w:rPr>
        <w:t xml:space="preserve">
"Жер телімдеріне уақытша </w:t>
      </w:r>
      <w:r>
        <w:br/>
      </w:r>
      <w:r>
        <w:rPr>
          <w:rFonts w:ascii="Times New Roman"/>
          <w:b w:val="false"/>
          <w:i w:val="false"/>
          <w:color w:val="000000"/>
          <w:sz w:val="28"/>
        </w:rPr>
        <w:t xml:space="preserve">
өтеулі (қысқа мерзімді </w:t>
      </w:r>
      <w:r>
        <w:br/>
      </w:r>
      <w:r>
        <w:rPr>
          <w:rFonts w:ascii="Times New Roman"/>
          <w:b w:val="false"/>
          <w:i w:val="false"/>
          <w:color w:val="000000"/>
          <w:sz w:val="28"/>
        </w:rPr>
        <w:t xml:space="preserve">
және ұзақ мерзімді) жер </w:t>
      </w:r>
      <w:r>
        <w:br/>
      </w:r>
      <w:r>
        <w:rPr>
          <w:rFonts w:ascii="Times New Roman"/>
          <w:b w:val="false"/>
          <w:i w:val="false"/>
          <w:color w:val="000000"/>
          <w:sz w:val="28"/>
        </w:rPr>
        <w:t xml:space="preserve">
пайдалану (жалдау) құқығын </w:t>
      </w:r>
      <w:r>
        <w:br/>
      </w:r>
      <w:r>
        <w:rPr>
          <w:rFonts w:ascii="Times New Roman"/>
          <w:b w:val="false"/>
          <w:i w:val="false"/>
          <w:color w:val="000000"/>
          <w:sz w:val="28"/>
        </w:rPr>
        <w:t xml:space="preserve">
беретін актілерді ресімдеу"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145"/>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13"/>
        <w:gridCol w:w="2593"/>
        <w:gridCol w:w="249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47" w:id="146"/>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10 қосымша </w:t>
      </w:r>
    </w:p>
    <w:bookmarkEnd w:id="146"/>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"Уақытша жер пайдалану (жалдау) құқығын беретін актіні ресімдеу" </w:t>
      </w:r>
    </w:p>
    <w:bookmarkStart w:name="z148" w:id="147"/>
    <w:p>
      <w:pPr>
        <w:spacing w:after="0"/>
        <w:ind w:left="0"/>
        <w:jc w:val="left"/>
      </w:pPr>
      <w:r>
        <w:rPr>
          <w:rFonts w:ascii="Times New Roman"/>
          <w:b/>
          <w:i w:val="false"/>
          <w:color w:val="000000"/>
        </w:rPr>
        <w:t xml:space="preserve"> 
1. Негізгі ережелер </w:t>
      </w:r>
    </w:p>
    <w:bookmarkEnd w:id="147"/>
    <w:p>
      <w:pPr>
        <w:spacing w:after="0"/>
        <w:ind w:left="0"/>
        <w:jc w:val="both"/>
      </w:pPr>
      <w:r>
        <w:rPr>
          <w:rFonts w:ascii="Times New Roman"/>
          <w:b w:val="false"/>
          <w:i w:val="false"/>
          <w:color w:val="000000"/>
          <w:sz w:val="28"/>
        </w:rPr>
        <w:t xml:space="preserve">      1. Уақытша жер пайдалану (жалдау) құқығын беретін актіні - сәйкестендіру құжатын беру - уақытша жер пайдалану (жалдау) құқығын беретін актіні (бұдан әрі - мемлекеттік қызмет) ресімдеу.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 xml:space="preserve">14-1 бабының </w:t>
      </w:r>
      <w:r>
        <w:rPr>
          <w:rFonts w:ascii="Times New Roman"/>
          <w:b w:val="false"/>
          <w:i w:val="false"/>
          <w:color w:val="000000"/>
          <w:sz w:val="28"/>
        </w:rPr>
        <w:t xml:space="preserve">3-тармағының 13) тармақшасы негізінде көрсетіледі. </w:t>
      </w:r>
      <w:r>
        <w:br/>
      </w:r>
      <w:r>
        <w:rPr>
          <w:rFonts w:ascii="Times New Roman"/>
          <w:b w:val="false"/>
          <w:i w:val="false"/>
          <w:color w:val="000000"/>
          <w:sz w:val="28"/>
        </w:rPr>
        <w:t xml:space="preserve">
      4. Мемлекеттік қызметті Ушанов көшесі, 27 мекенжайында орналасқан,  www.oskemen.kz сайты, "Өскемен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уақытша жер пайдалану (жалдау) құқығын беретін актіні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қызметті көрсету кезінде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екі жұмыс күні ішінде; </w:t>
      </w:r>
      <w:r>
        <w:br/>
      </w:r>
      <w:r>
        <w:rPr>
          <w:rFonts w:ascii="Times New Roman"/>
          <w:b w:val="false"/>
          <w:i w:val="false"/>
          <w:color w:val="000000"/>
          <w:sz w:val="28"/>
        </w:rPr>
        <w:t xml:space="preserve">
      2) қажетті құжаттарды тапсыру кезінде кезектегі ең жоғарғы жіберілетін күту уақыты - 30 минут; </w:t>
      </w:r>
      <w:r>
        <w:br/>
      </w:r>
      <w:r>
        <w:rPr>
          <w:rFonts w:ascii="Times New Roman"/>
          <w:b w:val="false"/>
          <w:i w:val="false"/>
          <w:color w:val="000000"/>
          <w:sz w:val="28"/>
        </w:rPr>
        <w:t xml:space="preserve">
      3) құжаттарды алу кезінде кезектегі ең жоғарғы жіберілетін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Ушанов көшесіндегі, 27 мекенжайда орналасқан Бөлімнің ақпарат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көрсетіледі: дүйсенбі, сәрсенбі 9-00 - 18-00 дейін, үзіліс 13-00 - 14-00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сұранымдарға жауап беретін күту залы бар (үстелдер, орындықтар), өтініштерді толтыру үшін үлгілер, бланкілер, көрсеткіштер бар.  </w:t>
      </w:r>
    </w:p>
    <w:bookmarkStart w:name="z149" w:id="148"/>
    <w:p>
      <w:pPr>
        <w:spacing w:after="0"/>
        <w:ind w:left="0"/>
        <w:jc w:val="left"/>
      </w:pPr>
      <w:r>
        <w:rPr>
          <w:rFonts w:ascii="Times New Roman"/>
          <w:b/>
          <w:i w:val="false"/>
          <w:color w:val="000000"/>
        </w:rPr>
        <w:t xml:space="preserve"> 
2. Мемлекеттік қызметті көрсету тәртібі </w:t>
      </w:r>
    </w:p>
    <w:bookmarkEnd w:id="148"/>
    <w:bookmarkStart w:name="z150" w:id="149"/>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әкелуі керек: жеке басының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13. Өтініштер үлгілерін беру Ушанов көшесі, 27 мекенжайы бойынша N 401 кабинетте жүргізіледі. </w:t>
      </w:r>
      <w:r>
        <w:br/>
      </w:r>
      <w:r>
        <w:rPr>
          <w:rFonts w:ascii="Times New Roman"/>
          <w:b w:val="false"/>
          <w:i w:val="false"/>
          <w:color w:val="000000"/>
          <w:sz w:val="28"/>
        </w:rPr>
        <w:t xml:space="preserve">
      14. Мемлекеттік қызметті алу үшін қажетті құжаттар Бөлімнің маманына N 401 кабинетке беріледі. </w:t>
      </w:r>
      <w:r>
        <w:br/>
      </w:r>
      <w:r>
        <w:rPr>
          <w:rFonts w:ascii="Times New Roman"/>
          <w:b w:val="false"/>
          <w:i w:val="false"/>
          <w:color w:val="000000"/>
          <w:sz w:val="28"/>
        </w:rPr>
        <w:t xml:space="preserve">
      15. Қажетті құжаттарды тапсырған соң тұтынушы, мемлекеттік қызметті алу үшін уақыты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Мемлекеттік қызметті көрсетудің соңғы нәтижесі тұтынушыға N 401 кабинеттің қызметкерлерімен жеке келгенде беріледі.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149"/>
    <w:bookmarkStart w:name="z151" w:id="150"/>
    <w:p>
      <w:pPr>
        <w:spacing w:after="0"/>
        <w:ind w:left="0"/>
        <w:jc w:val="left"/>
      </w:pPr>
      <w:r>
        <w:rPr>
          <w:rFonts w:ascii="Times New Roman"/>
          <w:b/>
          <w:i w:val="false"/>
          <w:color w:val="000000"/>
        </w:rPr>
        <w:t xml:space="preserve"> 
3. Жұмыс қағидаттары </w:t>
      </w:r>
    </w:p>
    <w:bookmarkEnd w:id="150"/>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кәсіпқойлық; </w:t>
      </w:r>
      <w:r>
        <w:br/>
      </w:r>
      <w:r>
        <w:rPr>
          <w:rFonts w:ascii="Times New Roman"/>
          <w:b w:val="false"/>
          <w:i w:val="false"/>
          <w:color w:val="000000"/>
          <w:sz w:val="28"/>
        </w:rPr>
        <w:t xml:space="preserve">
      3) шұғыл;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52" w:id="151"/>
    <w:p>
      <w:pPr>
        <w:spacing w:after="0"/>
        <w:ind w:left="0"/>
        <w:jc w:val="left"/>
      </w:pPr>
      <w:r>
        <w:rPr>
          <w:rFonts w:ascii="Times New Roman"/>
          <w:b/>
          <w:i w:val="false"/>
          <w:color w:val="000000"/>
        </w:rPr>
        <w:t xml:space="preserve"> 
4. Жұмыс нәтижесі </w:t>
      </w:r>
    </w:p>
    <w:bookmarkEnd w:id="15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153" w:id="152"/>
    <w:p>
      <w:pPr>
        <w:spacing w:after="0"/>
        <w:ind w:left="0"/>
        <w:jc w:val="left"/>
      </w:pPr>
      <w:r>
        <w:rPr>
          <w:rFonts w:ascii="Times New Roman"/>
          <w:b/>
          <w:i w:val="false"/>
          <w:color w:val="000000"/>
        </w:rPr>
        <w:t xml:space="preserve"> 
5. Шағым беру тәртібі </w:t>
      </w:r>
    </w:p>
    <w:bookmarkEnd w:id="152"/>
    <w:p>
      <w:pPr>
        <w:spacing w:after="0"/>
        <w:ind w:left="0"/>
        <w:jc w:val="both"/>
      </w:pPr>
      <w:r>
        <w:rPr>
          <w:rFonts w:ascii="Times New Roman"/>
          <w:b w:val="false"/>
          <w:i w:val="false"/>
          <w:color w:val="000000"/>
          <w:sz w:val="28"/>
        </w:rPr>
        <w:t xml:space="preserve">      21. Бөлімнің іс-әрекетіне (әрекетсіздігіне) шағым тәртібі және шағымды дайындауға көмектесу Ушанов көшесі, 27, мекенжайы бойынша "Өскемен қаласының жер қатынастары бөлімі" мемлекеттік мекемесінде түсіндіріледі: телефоны 26-89-21 (қабылдау бөлімі), e-mail:zem@oskemen.kz. </w:t>
      </w:r>
      <w:r>
        <w:br/>
      </w:r>
      <w:r>
        <w:rPr>
          <w:rFonts w:ascii="Times New Roman"/>
          <w:b w:val="false"/>
          <w:i w:val="false"/>
          <w:color w:val="000000"/>
          <w:sz w:val="28"/>
        </w:rPr>
        <w:t xml:space="preserve">
      22. Бөлімнің мамандарына арыз Бөлімнің бастығының атына беріледі, Ушанов көшесіндегі, 27 мекенжай бойынша, e-mail:zem@oskemen.kz. </w:t>
      </w:r>
      <w:r>
        <w:br/>
      </w:r>
      <w:r>
        <w:rPr>
          <w:rFonts w:ascii="Times New Roman"/>
          <w:b w:val="false"/>
          <w:i w:val="false"/>
          <w:color w:val="000000"/>
          <w:sz w:val="28"/>
        </w:rPr>
        <w:t xml:space="preserve">
      Бөлім бастығының іс-әрекетіне (әрекетсіздігіне) арыз "Өскемен қаласы әкімінің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жүрісі туралы тұтынушы 26-08-22, 26-85-68 телефондары арқылы білулеріне болады. </w:t>
      </w:r>
    </w:p>
    <w:bookmarkStart w:name="z154" w:id="153"/>
    <w:p>
      <w:pPr>
        <w:spacing w:after="0"/>
        <w:ind w:left="0"/>
        <w:jc w:val="left"/>
      </w:pPr>
      <w:r>
        <w:rPr>
          <w:rFonts w:ascii="Times New Roman"/>
          <w:b/>
          <w:i w:val="false"/>
          <w:color w:val="000000"/>
        </w:rPr>
        <w:t xml:space="preserve"> 
  6. Байланыс ақпараты </w:t>
      </w:r>
    </w:p>
    <w:bookmarkEnd w:id="153"/>
    <w:p>
      <w:pPr>
        <w:spacing w:after="0"/>
        <w:ind w:left="0"/>
        <w:jc w:val="both"/>
      </w:pPr>
      <w:r>
        <w:rPr>
          <w:rFonts w:ascii="Times New Roman"/>
          <w:b w:val="false"/>
          <w:i w:val="false"/>
          <w:color w:val="000000"/>
          <w:sz w:val="28"/>
        </w:rPr>
        <w:t xml:space="preserve">      24. Бөлім бастығы: қабылдау күндері - сейсенбі, бейсенбі сағат 14.00-17.00 дейін, Ушанов көшесі, 27, 406 кабинет, телефоны: 26-89-21; e-mail:zem@oskemen.kz. </w:t>
      </w:r>
      <w:r>
        <w:br/>
      </w:r>
      <w:r>
        <w:rPr>
          <w:rFonts w:ascii="Times New Roman"/>
          <w:b w:val="false"/>
          <w:i w:val="false"/>
          <w:color w:val="000000"/>
          <w:sz w:val="28"/>
        </w:rPr>
        <w:t xml:space="preserve">
      Бөлімнің бастығының орынбасары: қабылдау күндері- дүйсенбі, сәрсенбі сағат 10.00-13.00 дейін, Ушанов көшесі, 27, 406 кабинет, телефоны: 26-26-72. </w:t>
      </w:r>
      <w:r>
        <w:br/>
      </w:r>
      <w:r>
        <w:rPr>
          <w:rFonts w:ascii="Times New Roman"/>
          <w:b w:val="false"/>
          <w:i w:val="false"/>
          <w:color w:val="000000"/>
          <w:sz w:val="28"/>
        </w:rPr>
        <w:t xml:space="preserve">
      25. Тұтынушылар үшін пайдалы басқа ақпарат қаланың сайтына орналастырылған www.oskemen.kz.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55" w:id="154"/>
    <w:p>
      <w:pPr>
        <w:spacing w:after="0"/>
        <w:ind w:left="0"/>
        <w:jc w:val="both"/>
      </w:pPr>
      <w:r>
        <w:rPr>
          <w:rFonts w:ascii="Times New Roman"/>
          <w:b w:val="false"/>
          <w:i w:val="false"/>
          <w:color w:val="000000"/>
          <w:sz w:val="28"/>
        </w:rPr>
        <w:t xml:space="preserve">
"Уақытша жер пайдалану </w:t>
      </w:r>
      <w:r>
        <w:br/>
      </w:r>
      <w:r>
        <w:rPr>
          <w:rFonts w:ascii="Times New Roman"/>
          <w:b w:val="false"/>
          <w:i w:val="false"/>
          <w:color w:val="000000"/>
          <w:sz w:val="28"/>
        </w:rPr>
        <w:t xml:space="preserve">
(жалдау) құқығын беретін </w:t>
      </w:r>
      <w:r>
        <w:br/>
      </w:r>
      <w:r>
        <w:rPr>
          <w:rFonts w:ascii="Times New Roman"/>
          <w:b w:val="false"/>
          <w:i w:val="false"/>
          <w:color w:val="000000"/>
          <w:sz w:val="28"/>
        </w:rPr>
        <w:t xml:space="preserve">
актіні ресімдеу"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154"/>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473"/>
        <w:gridCol w:w="2493"/>
        <w:gridCol w:w="251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56" w:id="155"/>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11 қосымша </w:t>
      </w:r>
    </w:p>
    <w:bookmarkEnd w:id="155"/>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"Мүгедектерге протездік-ортопедиялық көмек көрсету </w:t>
      </w:r>
      <w:r>
        <w:br/>
      </w:r>
      <w:r>
        <w:rPr>
          <w:rFonts w:ascii="Times New Roman"/>
          <w:b/>
          <w:i w:val="false"/>
          <w:color w:val="000000"/>
        </w:rPr>
        <w:t xml:space="preserve">
үшін оларға құжаттар ресімдеу" </w:t>
      </w:r>
    </w:p>
    <w:bookmarkStart w:name="z157" w:id="156"/>
    <w:p>
      <w:pPr>
        <w:spacing w:after="0"/>
        <w:ind w:left="0"/>
        <w:jc w:val="left"/>
      </w:pPr>
      <w:r>
        <w:rPr>
          <w:rFonts w:ascii="Times New Roman"/>
          <w:b/>
          <w:i w:val="false"/>
          <w:color w:val="000000"/>
        </w:rPr>
        <w:t xml:space="preserve"> 
1. Жалпы ережелер </w:t>
      </w:r>
    </w:p>
    <w:bookmarkEnd w:id="156"/>
    <w:p>
      <w:pPr>
        <w:spacing w:after="0"/>
        <w:ind w:left="0"/>
        <w:jc w:val="both"/>
      </w:pPr>
      <w:r>
        <w:rPr>
          <w:rFonts w:ascii="Times New Roman"/>
          <w:b w:val="false"/>
          <w:i w:val="false"/>
          <w:color w:val="000000"/>
          <w:sz w:val="28"/>
        </w:rPr>
        <w:t xml:space="preserve">      1. Мүгедектерге протездік-ортопедиялық көмек көрсету үшін оларға құжаттар ресімдеу - "Шығыс Қазақстан облысының жұмыспен қамту және әлеуметтік бағдарламаларды үйлестіру департаменті" мемлекеттік мекемесіне тапсыру үшін протездік-ортопедиялық көмекті қажет ететіндерден өтініштер қабылдау (бұдан әрі - мемлекеттік қызмет).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ережелерінің </w:t>
      </w:r>
      <w:r>
        <w:rPr>
          <w:rFonts w:ascii="Times New Roman"/>
          <w:b w:val="false"/>
          <w:i w:val="false"/>
          <w:color w:val="000000"/>
          <w:sz w:val="28"/>
        </w:rPr>
        <w:t xml:space="preserve">9-12 тармақтарының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мүгедектерге протездік-ортопедиялық көмек көрсету үшін оларға құжаттар ресімдеу.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- 20-30 минут;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- 20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- 10-15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18.00-ге дейін,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158" w:id="157"/>
    <w:p>
      <w:pPr>
        <w:spacing w:after="0"/>
        <w:ind w:left="0"/>
        <w:jc w:val="left"/>
      </w:pPr>
      <w:r>
        <w:rPr>
          <w:rFonts w:ascii="Times New Roman"/>
          <w:b/>
          <w:i w:val="false"/>
          <w:color w:val="000000"/>
        </w:rPr>
        <w:t xml:space="preserve"> 
2. Мемлекеттік қызмет көрсету тәртібі </w:t>
      </w:r>
    </w:p>
    <w:bookmarkEnd w:id="157"/>
    <w:bookmarkStart w:name="z159" w:id="158"/>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158"/>
    <w:bookmarkStart w:name="z160" w:id="159"/>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59"/>
    <w:bookmarkStart w:name="z161" w:id="160"/>
    <w:p>
      <w:pPr>
        <w:spacing w:after="0"/>
        <w:ind w:left="0"/>
        <w:jc w:val="both"/>
      </w:pPr>
      <w:r>
        <w:rPr>
          <w:rFonts w:ascii="Times New Roman"/>
          <w:b w:val="false"/>
          <w:i w:val="false"/>
          <w:color w:val="000000"/>
          <w:sz w:val="28"/>
        </w:rPr>
        <w:t xml:space="preserve">
      2) мүгедекті оңалту жеке бағдарламасы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160"/>
    <w:bookmarkStart w:name="z162" w:id="161"/>
    <w:p>
      <w:pPr>
        <w:spacing w:after="0"/>
        <w:ind w:left="0"/>
        <w:jc w:val="both"/>
      </w:pPr>
      <w:r>
        <w:rPr>
          <w:rFonts w:ascii="Times New Roman"/>
          <w:b w:val="false"/>
          <w:i w:val="false"/>
          <w:color w:val="000000"/>
          <w:sz w:val="28"/>
        </w:rPr>
        <w:t xml:space="preserve">
      3)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161"/>
    <w:bookmarkStart w:name="z163" w:id="162"/>
    <w:p>
      <w:pPr>
        <w:spacing w:after="0"/>
        <w:ind w:left="0"/>
        <w:jc w:val="both"/>
      </w:pPr>
      <w:r>
        <w:rPr>
          <w:rFonts w:ascii="Times New Roman"/>
          <w:b w:val="false"/>
          <w:i w:val="false"/>
          <w:color w:val="000000"/>
          <w:sz w:val="28"/>
        </w:rPr>
        <w:t xml:space="preserve">
      Кәмелетке толмағандар үшін: </w:t>
      </w:r>
    </w:p>
    <w:bookmarkEnd w:id="162"/>
    <w:bookmarkStart w:name="z164" w:id="163"/>
    <w:p>
      <w:pPr>
        <w:spacing w:after="0"/>
        <w:ind w:left="0"/>
        <w:jc w:val="both"/>
      </w:pPr>
      <w:r>
        <w:rPr>
          <w:rFonts w:ascii="Times New Roman"/>
          <w:b w:val="false"/>
          <w:i w:val="false"/>
          <w:color w:val="000000"/>
          <w:sz w:val="28"/>
        </w:rPr>
        <w:t xml:space="preserve">
      1) туу туралы куәлік, азаматтық хал актілерін жазу Бөлімінде беріледі, мекенжайы: Киров көшесі, 68, жұмыс және қабылдау кестесі: дүйсенбі - бейсенбі сағат 9.00-ден 18.00-ге дейін, түскі үзіліс сағат 13.00-ден 14.00-ге дейін, телефон 26-03-22; </w:t>
      </w:r>
    </w:p>
    <w:bookmarkEnd w:id="163"/>
    <w:bookmarkStart w:name="z165" w:id="164"/>
    <w:p>
      <w:pPr>
        <w:spacing w:after="0"/>
        <w:ind w:left="0"/>
        <w:jc w:val="both"/>
      </w:pPr>
      <w:r>
        <w:rPr>
          <w:rFonts w:ascii="Times New Roman"/>
          <w:b w:val="false"/>
          <w:i w:val="false"/>
          <w:color w:val="000000"/>
          <w:sz w:val="28"/>
        </w:rPr>
        <w:t xml:space="preserve">
      2) ата-анасының біреуінің (қамқоршысының, қорғаншысының) жеке куәлігі (төлқұжаты).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64"/>
    <w:bookmarkStart w:name="z166" w:id="165"/>
    <w:p>
      <w:pPr>
        <w:spacing w:after="0"/>
        <w:ind w:left="0"/>
        <w:jc w:val="both"/>
      </w:pPr>
      <w:r>
        <w:rPr>
          <w:rFonts w:ascii="Times New Roman"/>
          <w:b w:val="false"/>
          <w:i w:val="false"/>
          <w:color w:val="000000"/>
          <w:sz w:val="28"/>
        </w:rPr>
        <w:t xml:space="preserve">
      3)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165"/>
    <w:bookmarkStart w:name="z167" w:id="166"/>
    <w:p>
      <w:pPr>
        <w:spacing w:after="0"/>
        <w:ind w:left="0"/>
        <w:jc w:val="both"/>
      </w:pPr>
      <w:r>
        <w:rPr>
          <w:rFonts w:ascii="Times New Roman"/>
          <w:b w:val="false"/>
          <w:i w:val="false"/>
          <w:color w:val="000000"/>
          <w:sz w:val="28"/>
        </w:rPr>
        <w:t xml:space="preserve">
      4) мүгедекті оңалту жеке бағдарламасы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r>
        <w:br/>
      </w:r>
      <w:r>
        <w:rPr>
          <w:rFonts w:ascii="Times New Roman"/>
          <w:b w:val="false"/>
          <w:i w:val="false"/>
          <w:color w:val="000000"/>
          <w:sz w:val="28"/>
        </w:rPr>
        <w:t xml:space="preserve">
      Құжаттарды салыстырып қарау үшін түпнұсқалары мен көшірмелері ұсынылады, одан кейін түпнұсқалары тұтынушыға қайтарылады. </w:t>
      </w:r>
      <w:r>
        <w:br/>
      </w:r>
      <w:r>
        <w:rPr>
          <w:rFonts w:ascii="Times New Roman"/>
          <w:b w:val="false"/>
          <w:i w:val="false"/>
          <w:color w:val="000000"/>
          <w:sz w:val="28"/>
        </w:rPr>
        <w:t xml:space="preserve">
      13. Мемлекеттік қызметті алуға өтініштер үлгілерін беру Ворошилов көшесі, 157/2 мекенжайы бойынша N 33 кабинетте жүзеге асырылады. </w:t>
      </w:r>
      <w:r>
        <w:br/>
      </w:r>
      <w:r>
        <w:rPr>
          <w:rFonts w:ascii="Times New Roman"/>
          <w:b w:val="false"/>
          <w:i w:val="false"/>
          <w:color w:val="000000"/>
          <w:sz w:val="28"/>
        </w:rPr>
        <w:t xml:space="preserve">
      14. Өтініш және мемлекеттік қызметті алуға қажетті басқа құжаттар Бөлімнің мамандарына Ворошилов көшесі, 157/2, мекенжайы бойынша N 33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көрсетудің соңғы нәтижесі тұтынушы жеке келген уақытта беріледі. </w:t>
      </w:r>
      <w:r>
        <w:br/>
      </w:r>
      <w:r>
        <w:rPr>
          <w:rFonts w:ascii="Times New Roman"/>
          <w:b w:val="false"/>
          <w:i w:val="false"/>
          <w:color w:val="000000"/>
          <w:sz w:val="28"/>
        </w:rPr>
        <w:t xml:space="preserve">
      Соңғы нәтиже - протездік-ортопедиялық орталыққа жолдама ресімдеу үшін "Шығыс Қазақстан облысының жұмыспен қамту және әлеуметтік бағдарламаларды үйлестіру департаменті" мемлекеттік мекемесіне құжаттарды тапсырылғанын растайтын құжат - жеке келген уақытта немесе пошта байланысы арқылы жеткізіледі.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166"/>
    <w:bookmarkStart w:name="z168" w:id="167"/>
    <w:p>
      <w:pPr>
        <w:spacing w:after="0"/>
        <w:ind w:left="0"/>
        <w:jc w:val="left"/>
      </w:pPr>
      <w:r>
        <w:rPr>
          <w:rFonts w:ascii="Times New Roman"/>
          <w:b/>
          <w:i w:val="false"/>
          <w:color w:val="000000"/>
        </w:rPr>
        <w:t xml:space="preserve"> 
3. Жұмыс қағидаттары </w:t>
      </w:r>
    </w:p>
    <w:bookmarkEnd w:id="167"/>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69" w:id="168"/>
    <w:p>
      <w:pPr>
        <w:spacing w:after="0"/>
        <w:ind w:left="0"/>
        <w:jc w:val="left"/>
      </w:pPr>
      <w:r>
        <w:rPr>
          <w:rFonts w:ascii="Times New Roman"/>
          <w:b/>
          <w:i w:val="false"/>
          <w:color w:val="000000"/>
        </w:rPr>
        <w:t xml:space="preserve"> 
4. Жұмыс нәтижелері </w:t>
      </w:r>
    </w:p>
    <w:bookmarkEnd w:id="16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70" w:id="169"/>
    <w:p>
      <w:pPr>
        <w:spacing w:after="0"/>
        <w:ind w:left="0"/>
        <w:jc w:val="left"/>
      </w:pPr>
      <w:r>
        <w:rPr>
          <w:rFonts w:ascii="Times New Roman"/>
          <w:b/>
          <w:i w:val="false"/>
          <w:color w:val="000000"/>
        </w:rPr>
        <w:t xml:space="preserve"> 
5. Шағымдану тәртібі </w:t>
      </w:r>
    </w:p>
    <w:bookmarkEnd w:id="169"/>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түсіндіріледі,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171" w:id="170"/>
    <w:p>
      <w:pPr>
        <w:spacing w:after="0"/>
        <w:ind w:left="0"/>
        <w:jc w:val="left"/>
      </w:pPr>
      <w:r>
        <w:rPr>
          <w:rFonts w:ascii="Times New Roman"/>
          <w:b/>
          <w:i w:val="false"/>
          <w:color w:val="000000"/>
        </w:rPr>
        <w:t xml:space="preserve"> 
6. Байланыс ақпараты </w:t>
      </w:r>
    </w:p>
    <w:bookmarkEnd w:id="170"/>
    <w:p>
      <w:pPr>
        <w:spacing w:after="0"/>
        <w:ind w:left="0"/>
        <w:jc w:val="both"/>
      </w:pPr>
      <w:r>
        <w:rPr>
          <w:rFonts w:ascii="Times New Roman"/>
          <w:b w:val="false"/>
          <w:i w:val="false"/>
          <w:color w:val="000000"/>
          <w:sz w:val="28"/>
        </w:rPr>
        <w:t xml:space="preserve">      24. Бөлімнің бастығы: қабылдау күндері: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Бөлім бастығының әлеуметтік мәселелерін жөніндегі орынбасары: қабылдау күні - бейсенбі сағат 9.00-ден 12.00-ге дейін, Ворошилов көшесі, 157/2, N 32 кабинет, телефон 47-45-46. </w:t>
      </w:r>
      <w:r>
        <w:br/>
      </w:r>
      <w:r>
        <w:rPr>
          <w:rFonts w:ascii="Times New Roman"/>
          <w:b w:val="false"/>
          <w:i w:val="false"/>
          <w:color w:val="000000"/>
          <w:sz w:val="28"/>
        </w:rPr>
        <w:t xml:space="preserve">
      Ардагерлер және мүгедектермен жұмыс жөніндегі сектордың бастығы: қабылдау күндері: дүйсенбі, сейсенбі, сәрсенбі сағат 9.00-ден 18.00-ге дейін түскі үзіліс сағат 13.00-ден 14.00-ге дейін N 28 кабинет, телефон 42-14-10.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72" w:id="171"/>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көрсету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171"/>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53"/>
        <w:gridCol w:w="2573"/>
        <w:gridCol w:w="25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73" w:id="172"/>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12 қосымша </w:t>
      </w:r>
    </w:p>
    <w:bookmarkEnd w:id="172"/>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"Оларды сурдо-, тифлотехникалық құралдармен және міндетті </w:t>
      </w:r>
      <w:r>
        <w:br/>
      </w:r>
      <w:r>
        <w:rPr>
          <w:rFonts w:ascii="Times New Roman"/>
          <w:b/>
          <w:i w:val="false"/>
          <w:color w:val="000000"/>
        </w:rPr>
        <w:t xml:space="preserve">
гигиеналық құралдармен қамтамасыз ету үшін мүгедектерге </w:t>
      </w:r>
      <w:r>
        <w:br/>
      </w:r>
      <w:r>
        <w:rPr>
          <w:rFonts w:ascii="Times New Roman"/>
          <w:b/>
          <w:i w:val="false"/>
          <w:color w:val="000000"/>
        </w:rPr>
        <w:t xml:space="preserve">
құжаттар ресімдеу" </w:t>
      </w:r>
    </w:p>
    <w:bookmarkStart w:name="z174" w:id="173"/>
    <w:p>
      <w:pPr>
        <w:spacing w:after="0"/>
        <w:ind w:left="0"/>
        <w:jc w:val="left"/>
      </w:pPr>
      <w:r>
        <w:rPr>
          <w:rFonts w:ascii="Times New Roman"/>
          <w:b/>
          <w:i w:val="false"/>
          <w:color w:val="000000"/>
        </w:rPr>
        <w:t xml:space="preserve"> 
1. Жалпы ережелер </w:t>
      </w:r>
    </w:p>
    <w:bookmarkEnd w:id="173"/>
    <w:p>
      <w:pPr>
        <w:spacing w:after="0"/>
        <w:ind w:left="0"/>
        <w:jc w:val="both"/>
      </w:pPr>
      <w:r>
        <w:rPr>
          <w:rFonts w:ascii="Times New Roman"/>
          <w:b w:val="false"/>
          <w:i w:val="false"/>
          <w:color w:val="000000"/>
          <w:sz w:val="28"/>
        </w:rPr>
        <w:t xml:space="preserve">      1. Оларды сурдо-, тифлотехникалық құралдармен және міндетті гигиеналық құралдармен қамтамасыз ету үшін мүгедектерге құжаттар ресімдеу - жеке оңалту бағдарламасының ұсыныстарына сәйкес оларды сурдотехникалық, тифлотехникалық құралдармен, міндетті гигиеналық құралдармен қамтамасыз ету үшін мүгедектерден өтініштер қабылдау (бұдан әрі - мемлекеттік қызмет). </w:t>
      </w:r>
      <w:r>
        <w:br/>
      </w:r>
      <w:r>
        <w:rPr>
          <w:rFonts w:ascii="Times New Roman"/>
          <w:b w:val="false"/>
          <w:i w:val="false"/>
          <w:color w:val="000000"/>
          <w:sz w:val="28"/>
        </w:rPr>
        <w:t xml:space="preserve">
      2. Көрсетілетін мемлекеттік қызметтің түрі автоматтандырылмаған. </w:t>
      </w:r>
      <w:r>
        <w:br/>
      </w:r>
      <w:r>
        <w:rPr>
          <w:rFonts w:ascii="Times New Roman"/>
          <w:b w:val="false"/>
          <w:i w:val="false"/>
          <w:color w:val="000000"/>
          <w:sz w:val="28"/>
        </w:rPr>
        <w:t xml:space="preserve">
      3. Мемлекеттік қызмет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ережелерінің </w:t>
      </w:r>
      <w:r>
        <w:rPr>
          <w:rFonts w:ascii="Times New Roman"/>
          <w:b w:val="false"/>
          <w:i w:val="false"/>
          <w:color w:val="000000"/>
          <w:sz w:val="28"/>
        </w:rPr>
        <w:t xml:space="preserve">66, </w:t>
      </w:r>
      <w:r>
        <w:rPr>
          <w:rFonts w:ascii="Times New Roman"/>
          <w:b w:val="false"/>
          <w:i w:val="false"/>
          <w:color w:val="000000"/>
          <w:sz w:val="28"/>
        </w:rPr>
        <w:t xml:space="preserve">84, </w:t>
      </w:r>
      <w:r>
        <w:rPr>
          <w:rFonts w:ascii="Times New Roman"/>
          <w:b w:val="false"/>
          <w:i w:val="false"/>
          <w:color w:val="000000"/>
          <w:sz w:val="28"/>
        </w:rPr>
        <w:t xml:space="preserve">94-2 </w:t>
      </w:r>
      <w:r>
        <w:rPr>
          <w:rFonts w:ascii="Times New Roman"/>
          <w:b w:val="false"/>
          <w:i w:val="false"/>
          <w:color w:val="000000"/>
          <w:sz w:val="28"/>
        </w:rPr>
        <w:t xml:space="preserve">баптарының 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көрсетуді аяқтау нәтижесі - оларды сурдо-, тифлотехникалық құралдармен және гигиеналық құралдармен қамтамасыз ету үшін мүгедектерге құжаттар ресімдеу.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- 3 жұмыс күні;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Ворошилов көшесі, 157/2 мекенжайы бойынша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18.00-ге дейін, үзіліс сағат 13.00-ден 14.00-ге дейін. Осы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сұранымдарға жауап беретін күту залы бар. </w:t>
      </w:r>
    </w:p>
    <w:bookmarkStart w:name="z175" w:id="174"/>
    <w:p>
      <w:pPr>
        <w:spacing w:after="0"/>
        <w:ind w:left="0"/>
        <w:jc w:val="left"/>
      </w:pPr>
      <w:r>
        <w:rPr>
          <w:rFonts w:ascii="Times New Roman"/>
          <w:b/>
          <w:i w:val="false"/>
          <w:color w:val="000000"/>
        </w:rPr>
        <w:t xml:space="preserve"> 
2. Мемлекеттік қызмет көрсету тәртібі </w:t>
      </w:r>
    </w:p>
    <w:bookmarkEnd w:id="174"/>
    <w:bookmarkStart w:name="z176" w:id="175"/>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175"/>
    <w:bookmarkStart w:name="z177" w:id="176"/>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76"/>
    <w:bookmarkStart w:name="z178" w:id="177"/>
    <w:p>
      <w:pPr>
        <w:spacing w:after="0"/>
        <w:ind w:left="0"/>
        <w:jc w:val="both"/>
      </w:pPr>
      <w:r>
        <w:rPr>
          <w:rFonts w:ascii="Times New Roman"/>
          <w:b w:val="false"/>
          <w:i w:val="false"/>
          <w:color w:val="000000"/>
          <w:sz w:val="28"/>
        </w:rPr>
        <w:t xml:space="preserve">
      2) мүгедекті оңалту жеке бағдарламасы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177"/>
    <w:bookmarkStart w:name="z179" w:id="178"/>
    <w:p>
      <w:pPr>
        <w:spacing w:after="0"/>
        <w:ind w:left="0"/>
        <w:jc w:val="both"/>
      </w:pPr>
      <w:r>
        <w:rPr>
          <w:rFonts w:ascii="Times New Roman"/>
          <w:b w:val="false"/>
          <w:i w:val="false"/>
          <w:color w:val="000000"/>
          <w:sz w:val="28"/>
        </w:rPr>
        <w:t xml:space="preserve">
      3)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178"/>
    <w:bookmarkStart w:name="z180" w:id="179"/>
    <w:p>
      <w:pPr>
        <w:spacing w:after="0"/>
        <w:ind w:left="0"/>
        <w:jc w:val="both"/>
      </w:pPr>
      <w:r>
        <w:rPr>
          <w:rFonts w:ascii="Times New Roman"/>
          <w:b w:val="false"/>
          <w:i w:val="false"/>
          <w:color w:val="000000"/>
          <w:sz w:val="28"/>
        </w:rPr>
        <w:t xml:space="preserve">
      Кәмелеттік жасқа толмағандар үшін: </w:t>
      </w:r>
    </w:p>
    <w:bookmarkEnd w:id="179"/>
    <w:bookmarkStart w:name="z181" w:id="180"/>
    <w:p>
      <w:pPr>
        <w:spacing w:after="0"/>
        <w:ind w:left="0"/>
        <w:jc w:val="both"/>
      </w:pPr>
      <w:r>
        <w:rPr>
          <w:rFonts w:ascii="Times New Roman"/>
          <w:b w:val="false"/>
          <w:i w:val="false"/>
          <w:color w:val="000000"/>
          <w:sz w:val="28"/>
        </w:rPr>
        <w:t xml:space="preserve">
      1) туу туралы куәлік, бұл құжат болмаған жағдайда азаматтық хал актілерін жазу Бөлімінде беріледі, Киров көшесі, 68, жұмыс және қабылдау кестесі: дүйсенбі - бейсенбі сағат 9.00-ден 18.00-ге дейін, үзіліс сағат 13.00-ден 14.00-ге дейін, телефон 26-03-22; </w:t>
      </w:r>
    </w:p>
    <w:bookmarkEnd w:id="180"/>
    <w:bookmarkStart w:name="z182" w:id="181"/>
    <w:p>
      <w:pPr>
        <w:spacing w:after="0"/>
        <w:ind w:left="0"/>
        <w:jc w:val="both"/>
      </w:pPr>
      <w:r>
        <w:rPr>
          <w:rFonts w:ascii="Times New Roman"/>
          <w:b w:val="false"/>
          <w:i w:val="false"/>
          <w:color w:val="000000"/>
          <w:sz w:val="28"/>
        </w:rPr>
        <w:t xml:space="preserve">
      2) ата-анасының біреуінің Қазақстан Республикасы азаматының (қамқоршысының, қорғаншысының) жеке бас құжаты (төлқұжаты).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Тұтынушылар сонымен қатар, осы стандарттың 6 тармағында көрсетілген санатқа жататынын растайтын құжаттарды ұсынады. </w:t>
      </w:r>
      <w:r>
        <w:br/>
      </w:r>
      <w:r>
        <w:rPr>
          <w:rFonts w:ascii="Times New Roman"/>
          <w:b w:val="false"/>
          <w:i w:val="false"/>
          <w:color w:val="000000"/>
          <w:sz w:val="28"/>
        </w:rPr>
        <w:t xml:space="preserve">
      Құжаттарды салыстырып қарау үшін түпнұсқалары мен көшірмелері ұсынылады, одан кейін түпнұсқалары тұтынушыға қайтарылады. </w:t>
      </w:r>
      <w:r>
        <w:br/>
      </w:r>
      <w:r>
        <w:rPr>
          <w:rFonts w:ascii="Times New Roman"/>
          <w:b w:val="false"/>
          <w:i w:val="false"/>
          <w:color w:val="000000"/>
          <w:sz w:val="28"/>
        </w:rPr>
        <w:t xml:space="preserve">
      13. Сурдо-, тифлотехникалық құралдармен және гигиеналық құралдармен қамтамасыз етуге өтініштер үлгілері беру Ворошилов көшесі, 157/2 мекенжайы бойынша N 33 кабинетте жүзеге асырылады. </w:t>
      </w:r>
      <w:r>
        <w:br/>
      </w:r>
      <w:r>
        <w:rPr>
          <w:rFonts w:ascii="Times New Roman"/>
          <w:b w:val="false"/>
          <w:i w:val="false"/>
          <w:color w:val="000000"/>
          <w:sz w:val="28"/>
        </w:rPr>
        <w:t xml:space="preserve">
      14. Өтініш және мемлекеттік қызметті алуға қажетті басқа құжаттар Бөлімнің мамандарына Ворошилов көшесі, 157/2, мекенжайы бойынша N 33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көрсетудің соңғы нәтижесі тұтынушы жеке келген уақытта беріледі. Соңғы нәтиже - "Шығыс Қазақстан облысының жұмыспен қамту және әлеуметтік бағдарламаларды үйлестіру департаменті" мемлекеттік мекемесіне құжаттарды тапсырылғанын растайтын құжат - Бөлім мамандарымен Ворошилов көшесі, 157/2, мекенжайы бойынша N 33 кабинетте беріледі немесе пошта байланысы арқылы жеткізіледі.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181"/>
    <w:bookmarkStart w:name="z183" w:id="182"/>
    <w:p>
      <w:pPr>
        <w:spacing w:after="0"/>
        <w:ind w:left="0"/>
        <w:jc w:val="left"/>
      </w:pPr>
      <w:r>
        <w:rPr>
          <w:rFonts w:ascii="Times New Roman"/>
          <w:b/>
          <w:i w:val="false"/>
          <w:color w:val="000000"/>
        </w:rPr>
        <w:t xml:space="preserve"> 
3. Жұмыс қағидаттары </w:t>
      </w:r>
    </w:p>
    <w:bookmarkEnd w:id="182"/>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184" w:id="183"/>
    <w:p>
      <w:pPr>
        <w:spacing w:after="0"/>
        <w:ind w:left="0"/>
        <w:jc w:val="left"/>
      </w:pPr>
      <w:r>
        <w:rPr>
          <w:rFonts w:ascii="Times New Roman"/>
          <w:b/>
          <w:i w:val="false"/>
          <w:color w:val="000000"/>
        </w:rPr>
        <w:t xml:space="preserve"> 
4. Нәтижелері </w:t>
      </w:r>
    </w:p>
    <w:bookmarkEnd w:id="183"/>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185" w:id="184"/>
    <w:p>
      <w:pPr>
        <w:spacing w:after="0"/>
        <w:ind w:left="0"/>
        <w:jc w:val="left"/>
      </w:pPr>
      <w:r>
        <w:rPr>
          <w:rFonts w:ascii="Times New Roman"/>
          <w:b/>
          <w:i w:val="false"/>
          <w:color w:val="000000"/>
        </w:rPr>
        <w:t xml:space="preserve"> 
5. Шағымдану тәртібі </w:t>
      </w:r>
    </w:p>
    <w:bookmarkEnd w:id="184"/>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түсіндірме береді,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186" w:id="185"/>
    <w:p>
      <w:pPr>
        <w:spacing w:after="0"/>
        <w:ind w:left="0"/>
        <w:jc w:val="left"/>
      </w:pPr>
      <w:r>
        <w:rPr>
          <w:rFonts w:ascii="Times New Roman"/>
          <w:b/>
          <w:i w:val="false"/>
          <w:color w:val="000000"/>
        </w:rPr>
        <w:t xml:space="preserve"> 
6. Байланыс ақпараты </w:t>
      </w:r>
    </w:p>
    <w:bookmarkEnd w:id="185"/>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Бөлім бастығының әлеуметтік мәселелері жөніндегі орынбасары: қабылдау күні - бейсенбі сағат 9.00-ден 12.00-ге дейін, N 32 кабинет, телефон 42-45-46. </w:t>
      </w:r>
      <w:r>
        <w:br/>
      </w:r>
      <w:r>
        <w:rPr>
          <w:rFonts w:ascii="Times New Roman"/>
          <w:b w:val="false"/>
          <w:i w:val="false"/>
          <w:color w:val="000000"/>
          <w:sz w:val="28"/>
        </w:rPr>
        <w:t xml:space="preserve">
      Ардагерлер және мүгедектермен жұмыс жөніндегі сектордың меңгерушісі: қабылдау күндері: дүйсенбі-бейсенбі, сағат 09.00-ден 18.00-ге дейін үзіліс сағат 13.00-ден 14.00-ге дейін, N 28 кабинет, телефон 42-14-10.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87" w:id="186"/>
    <w:p>
      <w:pPr>
        <w:spacing w:after="0"/>
        <w:ind w:left="0"/>
        <w:jc w:val="both"/>
      </w:pPr>
      <w:r>
        <w:rPr>
          <w:rFonts w:ascii="Times New Roman"/>
          <w:b w:val="false"/>
          <w:i w:val="false"/>
          <w:color w:val="000000"/>
          <w:sz w:val="28"/>
        </w:rPr>
        <w:t xml:space="preserve">
"Оларды сурдо-, тифлотехникалық </w:t>
      </w:r>
      <w:r>
        <w:br/>
      </w:r>
      <w:r>
        <w:rPr>
          <w:rFonts w:ascii="Times New Roman"/>
          <w:b w:val="false"/>
          <w:i w:val="false"/>
          <w:color w:val="000000"/>
          <w:sz w:val="28"/>
        </w:rPr>
        <w:t xml:space="preserve">
құралдармен және міндетті </w:t>
      </w:r>
      <w:r>
        <w:br/>
      </w:r>
      <w:r>
        <w:rPr>
          <w:rFonts w:ascii="Times New Roman"/>
          <w:b w:val="false"/>
          <w:i w:val="false"/>
          <w:color w:val="000000"/>
          <w:sz w:val="28"/>
        </w:rPr>
        <w:t xml:space="preserve">
гигиеналық құралдармен қамтамасыз </w:t>
      </w:r>
      <w:r>
        <w:br/>
      </w:r>
      <w:r>
        <w:rPr>
          <w:rFonts w:ascii="Times New Roman"/>
          <w:b w:val="false"/>
          <w:i w:val="false"/>
          <w:color w:val="000000"/>
          <w:sz w:val="28"/>
        </w:rPr>
        <w:t xml:space="preserve">
ету үшін мүгедектерге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186"/>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553"/>
        <w:gridCol w:w="2613"/>
        <w:gridCol w:w="25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13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188" w:id="187"/>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13 қосымша </w:t>
      </w:r>
    </w:p>
    <w:bookmarkEnd w:id="187"/>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"18 жасқа дейінгі балалы отбасыларға мемлекеттік </w:t>
      </w:r>
      <w:r>
        <w:br/>
      </w:r>
      <w:r>
        <w:rPr>
          <w:rFonts w:ascii="Times New Roman"/>
          <w:b/>
          <w:i w:val="false"/>
          <w:color w:val="000000"/>
        </w:rPr>
        <w:t xml:space="preserve">
жәрдемақылар тағайындау" </w:t>
      </w:r>
    </w:p>
    <w:bookmarkStart w:name="z189" w:id="188"/>
    <w:p>
      <w:pPr>
        <w:spacing w:after="0"/>
        <w:ind w:left="0"/>
        <w:jc w:val="left"/>
      </w:pPr>
      <w:r>
        <w:rPr>
          <w:rFonts w:ascii="Times New Roman"/>
          <w:b/>
          <w:i w:val="false"/>
          <w:color w:val="000000"/>
        </w:rPr>
        <w:t xml:space="preserve"> 
1. Жалпы ережелер </w:t>
      </w:r>
    </w:p>
    <w:bookmarkEnd w:id="188"/>
    <w:p>
      <w:pPr>
        <w:spacing w:after="0"/>
        <w:ind w:left="0"/>
        <w:jc w:val="both"/>
      </w:pPr>
      <w:r>
        <w:rPr>
          <w:rFonts w:ascii="Times New Roman"/>
          <w:b w:val="false"/>
          <w:i w:val="false"/>
          <w:color w:val="000000"/>
          <w:sz w:val="28"/>
        </w:rPr>
        <w:t xml:space="preserve">      1. 18 жасқа дейінгі балалы отбасыларға мемлекеттік жәрдемақылар тағайындау - отбасының орта есеппен жан басына шаққандағы кірісі азық-түлік себетінен төмен отбасындағы 18 жасқа дейінгі балаларға мемлекеттік жәрдемақы ай сайын төлеу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 xml:space="preserve">5-6 баптарының </w:t>
      </w:r>
      <w:r>
        <w:rPr>
          <w:rFonts w:ascii="Times New Roman"/>
          <w:b w:val="false"/>
          <w:i w:val="false"/>
          <w:color w:val="000000"/>
          <w:sz w:val="28"/>
        </w:rPr>
        <w:t xml:space="preserve">, Қазақстан Республикасының 2005 жылғы 2 қарашадағы N 1092 қаулысымен бекітілген балалы отбасыларға берілетін мемлекеттік жәрдемақыларды тағайындау және төлеу ережелерінің </w:t>
      </w:r>
      <w:r>
        <w:rPr>
          <w:rFonts w:ascii="Times New Roman"/>
          <w:b w:val="false"/>
          <w:i w:val="false"/>
          <w:color w:val="000000"/>
          <w:sz w:val="28"/>
        </w:rPr>
        <w:t xml:space="preserve">2 бөлімінің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қызметтің нәтижесі - 18 жасқа дейінгі балалы отбасыларға мемлекеттік жәрдемақылар тағайындау.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тұтынушы қажетті құжаттарды тапсырған, мемлекеттік қызметті алу үшін электронды сұрау салған сәттен бастап мемлекеттік қызмет көрсету мерзімдері - 10 күнтізбелік күннен кешіктірмей; </w:t>
      </w:r>
      <w:r>
        <w:br/>
      </w:r>
      <w:r>
        <w:rPr>
          <w:rFonts w:ascii="Times New Roman"/>
          <w:b w:val="false"/>
          <w:i w:val="false"/>
          <w:color w:val="000000"/>
          <w:sz w:val="28"/>
        </w:rPr>
        <w:t xml:space="preserve">
      2) қажетті құжаттарды тапсырған кезде кезек күтуге, электронды сұрау толтыруға ең ұзақ уақыт - 20-30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- 20-30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Ворошилов көшесі, 157/2 мекенжайы бойынша Бөлімнің ақпараттық тағандарында, www.oskemen.kz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дүйсенбі-бейсенбі сағат 9.00-ден 18.00-ге дейін; үзіліс сағат 13.00-ден 14.00-ге дейін. Осы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190" w:id="189"/>
    <w:p>
      <w:pPr>
        <w:spacing w:after="0"/>
        <w:ind w:left="0"/>
        <w:jc w:val="left"/>
      </w:pPr>
      <w:r>
        <w:rPr>
          <w:rFonts w:ascii="Times New Roman"/>
          <w:b/>
          <w:i w:val="false"/>
          <w:color w:val="000000"/>
        </w:rPr>
        <w:t xml:space="preserve"> 
2. Мемлекеттік қызмет көрсету тәртібі </w:t>
      </w:r>
    </w:p>
    <w:bookmarkEnd w:id="189"/>
    <w:bookmarkStart w:name="z191" w:id="190"/>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190"/>
    <w:bookmarkStart w:name="z192" w:id="191"/>
    <w:p>
      <w:pPr>
        <w:spacing w:after="0"/>
        <w:ind w:left="0"/>
        <w:jc w:val="both"/>
      </w:pPr>
      <w:r>
        <w:rPr>
          <w:rFonts w:ascii="Times New Roman"/>
          <w:b w:val="false"/>
          <w:i w:val="false"/>
          <w:color w:val="000000"/>
          <w:sz w:val="28"/>
        </w:rPr>
        <w:t xml:space="preserve">
      1) белгіленген үлгідегі өтініш, Бөлімде беріледі, Ворошилов көшесі, 157/2, N 36 кабинет, жұмыс және қабылдау кестесі: дүйсенбі-бейсенбі сағат 9.00-ден 18.00-ге дейін үзіліс 13.00-ден 14.00-ге дейін, телефон 42-48-40; </w:t>
      </w:r>
    </w:p>
    <w:bookmarkEnd w:id="191"/>
    <w:bookmarkStart w:name="z193" w:id="192"/>
    <w:p>
      <w:pPr>
        <w:spacing w:after="0"/>
        <w:ind w:left="0"/>
        <w:jc w:val="both"/>
      </w:pPr>
      <w:r>
        <w:rPr>
          <w:rFonts w:ascii="Times New Roman"/>
          <w:b w:val="false"/>
          <w:i w:val="false"/>
          <w:color w:val="000000"/>
          <w:sz w:val="28"/>
        </w:rPr>
        <w:t xml:space="preserve">
      2) баланың туу туралы куәлігі. Бұл құжат болмаған жағдайда азаматтық хал актілерін жазу Бөлімінде беріледі, Киров көшесі, 68, жұмыс және қабылдау кестесі: дүйсенбі - бейсенбі сағат 9.00-ден 18.00-ге дейін, үзіліс сағат 13.00-ден 14.00-ге дейін, телефон 26-03-22; </w:t>
      </w:r>
    </w:p>
    <w:bookmarkEnd w:id="192"/>
    <w:bookmarkStart w:name="z194" w:id="193"/>
    <w:p>
      <w:pPr>
        <w:spacing w:after="0"/>
        <w:ind w:left="0"/>
        <w:jc w:val="both"/>
      </w:pPr>
      <w:r>
        <w:rPr>
          <w:rFonts w:ascii="Times New Roman"/>
          <w:b w:val="false"/>
          <w:i w:val="false"/>
          <w:color w:val="000000"/>
          <w:sz w:val="28"/>
        </w:rPr>
        <w:t xml:space="preserve">
      3) Қазақстан Республикасы азаматының жеке куәлігі.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93"/>
    <w:bookmarkStart w:name="z195" w:id="194"/>
    <w:p>
      <w:pPr>
        <w:spacing w:after="0"/>
        <w:ind w:left="0"/>
        <w:jc w:val="both"/>
      </w:pPr>
      <w:r>
        <w:rPr>
          <w:rFonts w:ascii="Times New Roman"/>
          <w:b w:val="false"/>
          <w:i w:val="false"/>
          <w:color w:val="000000"/>
          <w:sz w:val="28"/>
        </w:rPr>
        <w:t xml:space="preserve">
      4) отбасы құрамы туралы ақпарат, азаматтарды тіркеу кітабы, келесі мекенжайлар бойынша беріледі: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194"/>
    <w:bookmarkStart w:name="z196" w:id="195"/>
    <w:p>
      <w:pPr>
        <w:spacing w:after="0"/>
        <w:ind w:left="0"/>
        <w:jc w:val="both"/>
      </w:pPr>
      <w:r>
        <w:rPr>
          <w:rFonts w:ascii="Times New Roman"/>
          <w:b w:val="false"/>
          <w:i w:val="false"/>
          <w:color w:val="000000"/>
          <w:sz w:val="28"/>
        </w:rPr>
        <w:t xml:space="preserve">
      5) отбасы мүшелерінің кірісі туралы мәліметтер (зейнетақы, жәрдемақы, еңбекақы, алимент, шәкіртақы), Мемлекеттік зейнетақы төлеу орталығының қалалық бөлімімен беріледі, мекенжай Ушанов көшесі, 3, жұмыс және қабылдау кестесі: дүйсенбі - бейсенбі сағат 9.00-ден 13.00-ге дейін телефон 25-36-82, 25-47-50; барлық меншік түріндегі кәсіпорындар, сот орындаушыларының Өскемен аумақтық учаскесі, мекенжайы: Ушанов көшесі, 99/1, жұмыс және қабылдау кестесі: дүйсенбі және бейсенбі сағат 9.00-ден 12.30-ға дейін, телефоны 24-11-42; оқу орыны беретін оқу орынынан анықтама; "Өскемен қаласының жұмыспен қамту және әлеуметтік бағдарламалар бөлімі" мемлекеттік мекемесі Белинский көшесі, 37 а мекенжайы бойынша, жұмыс және қабылдау кестесі: дүйсенбі, сейсенбі, бейсенбі сағат 9.00-ден 12.00-ге дейін және 13.30-дан 16.00-ге дейін, сәрсенбі - 13.30-дан 16.00-ге дейін, жұма 9.00-ден 12.00-ге дейін телефоны 22-49-10; </w:t>
      </w:r>
    </w:p>
    <w:bookmarkEnd w:id="195"/>
    <w:bookmarkStart w:name="z197" w:id="196"/>
    <w:p>
      <w:pPr>
        <w:spacing w:after="0"/>
        <w:ind w:left="0"/>
        <w:jc w:val="both"/>
      </w:pPr>
      <w:r>
        <w:rPr>
          <w:rFonts w:ascii="Times New Roman"/>
          <w:b w:val="false"/>
          <w:i w:val="false"/>
          <w:color w:val="000000"/>
          <w:sz w:val="28"/>
        </w:rPr>
        <w:t xml:space="preserve">
      6) жеке қосалқы шаруашылықтың бар болуы туралы мәлімет, ол "Өскемен қаласының жер қатынастары бөлімі" мемлекеттік мекемесімен расталады, мекенжайы Ушанов көшесі, 27, жұмыс және қабылдау кестесі:сейсенбі және бейсенбі сағат 10.00-ден 13.00-ге дейін және 14.00-ден 17.00-ге дейін, телефон 26-89-21; "Өскемен қаласының ауыл шаруашылық бөлімі" мемлекеттік мекемесі, мекенжайы: Киров көшесі, 33, жұмыс және қабылдау кестесі: дүйсенбі-жұма сағат 09.00-ден 13.00-ге дейін және 14.00-ден 18.00-ге дейін, телефон 26-71-36; </w:t>
      </w:r>
    </w:p>
    <w:bookmarkEnd w:id="196"/>
    <w:bookmarkStart w:name="z198" w:id="197"/>
    <w:p>
      <w:pPr>
        <w:spacing w:after="0"/>
        <w:ind w:left="0"/>
        <w:jc w:val="both"/>
      </w:pPr>
      <w:r>
        <w:rPr>
          <w:rFonts w:ascii="Times New Roman"/>
          <w:b w:val="false"/>
          <w:i w:val="false"/>
          <w:color w:val="000000"/>
          <w:sz w:val="28"/>
        </w:rPr>
        <w:t xml:space="preserve">
      7) салық төлеушінің тіркеу нөмірін меншіктеу туралы куәлік (СТТН), "Өскемен қаласының салық комитеті" мемлекеттік мекемесімен беріледі, Тәуелсіздік даңғылы, 86, жұмыс және қабылдау кестесі: дүйсенбі - жұма сағат 9.00-ден 13.00-ге дейін және 15.00-ден 17.00-ге дейін, телефон 47-04-00; </w:t>
      </w:r>
    </w:p>
    <w:bookmarkEnd w:id="197"/>
    <w:bookmarkStart w:name="z199" w:id="198"/>
    <w:p>
      <w:pPr>
        <w:spacing w:after="0"/>
        <w:ind w:left="0"/>
        <w:jc w:val="both"/>
      </w:pPr>
      <w:r>
        <w:rPr>
          <w:rFonts w:ascii="Times New Roman"/>
          <w:b w:val="false"/>
          <w:i w:val="false"/>
          <w:color w:val="000000"/>
          <w:sz w:val="28"/>
        </w:rPr>
        <w:t xml:space="preserve">
      8) халық банкінің жинақ кітапшасы, "Қазақстан халық банкі" акционерлік қоғамының Өскемен қаласы бойынша филиалдарымен беріледі; </w:t>
      </w:r>
    </w:p>
    <w:bookmarkEnd w:id="198"/>
    <w:bookmarkStart w:name="z200" w:id="199"/>
    <w:p>
      <w:pPr>
        <w:spacing w:after="0"/>
        <w:ind w:left="0"/>
        <w:jc w:val="both"/>
      </w:pPr>
      <w:r>
        <w:rPr>
          <w:rFonts w:ascii="Times New Roman"/>
          <w:b w:val="false"/>
          <w:i w:val="false"/>
          <w:color w:val="000000"/>
          <w:sz w:val="28"/>
        </w:rPr>
        <w:t xml:space="preserve">
      9) әлеуметтік жеке кодын меншіктеу туралы куәлік (ӘЖК), Мемлекеттік зейнетақы төлеу орталығының қалалық бөлімімен беріледі, мекенжай Ушанов көшесі, 3, жұмыс және қабылдау кестесі: дүйсенбі - жұма сағат 9.00-ден 13.00-ге дейін телефон 25-36-82, 25-47-50.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18 жасқа дейінгі балалары бар отбасыларға мемлекеттік жәрдемақы тағайындау үшін өтініштер үлгілері және бланктер беру Ворошилов көшесі, 157/2, N 36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мамандарына Ворошилов көшесі, 157/2, мекенжайы бойынша N 36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Қызмет көрсету нәтижесін жеткізу жеке өзі келгенде жүзеге асырылады. Қызмет көрсетудің соңғы нәтижесі "Қазақстан халық банкі" акционерлік қоғамының филиалдары арқылы ақшалай қаражат беру болып табылады. </w:t>
      </w:r>
      <w:r>
        <w:br/>
      </w:r>
      <w:r>
        <w:rPr>
          <w:rFonts w:ascii="Times New Roman"/>
          <w:b w:val="false"/>
          <w:i w:val="false"/>
          <w:color w:val="000000"/>
          <w:sz w:val="28"/>
        </w:rPr>
        <w:t xml:space="preserve">
      17. Мемлекеттік қызметті ұсынудан бас тарту үшін: </w:t>
      </w:r>
      <w:r>
        <w:br/>
      </w:r>
      <w:r>
        <w:rPr>
          <w:rFonts w:ascii="Times New Roman"/>
          <w:b w:val="false"/>
          <w:i w:val="false"/>
          <w:color w:val="000000"/>
          <w:sz w:val="28"/>
        </w:rPr>
        <w:t xml:space="preserve">
      1) 3 жасқа дейінгі баланы күтумен шұғылданатын азаматтардан басқа "Өскемен қаласының жұмыспен қамту және әлеуметтік бағдарламалар бөлімі" мемлекеттік мекемесінде жұмыссыз ретінде тіркеуде болмауы; </w:t>
      </w:r>
      <w:r>
        <w:br/>
      </w:r>
      <w:r>
        <w:rPr>
          <w:rFonts w:ascii="Times New Roman"/>
          <w:b w:val="false"/>
          <w:i w:val="false"/>
          <w:color w:val="000000"/>
          <w:sz w:val="28"/>
        </w:rPr>
        <w:t xml:space="preserve">
      2) жұмыссыздың ұсынылған жұмыстан немесе жұмысқа орналастырудан оң себептерсіз бас тартуы, қоғамдық жұмыстарды, оқуды немесе қайта оқытуды өз бетімен тоқтатуы; </w:t>
      </w:r>
      <w:r>
        <w:br/>
      </w:r>
      <w:r>
        <w:rPr>
          <w:rFonts w:ascii="Times New Roman"/>
          <w:b w:val="false"/>
          <w:i w:val="false"/>
          <w:color w:val="000000"/>
          <w:sz w:val="28"/>
        </w:rPr>
        <w:t xml:space="preserve">
      3) отбасының жан басына шаққандағы орташа кірісі азық-түлік себетінің бекітілген мөлшерінен асуы; </w:t>
      </w:r>
      <w:r>
        <w:br/>
      </w:r>
      <w:r>
        <w:rPr>
          <w:rFonts w:ascii="Times New Roman"/>
          <w:b w:val="false"/>
          <w:i w:val="false"/>
          <w:color w:val="000000"/>
          <w:sz w:val="28"/>
        </w:rPr>
        <w:t xml:space="preserve">
      4) баланың қайтыс болуы; </w:t>
      </w:r>
      <w:r>
        <w:br/>
      </w:r>
      <w:r>
        <w:rPr>
          <w:rFonts w:ascii="Times New Roman"/>
          <w:b w:val="false"/>
          <w:i w:val="false"/>
          <w:color w:val="000000"/>
          <w:sz w:val="28"/>
        </w:rPr>
        <w:t xml:space="preserve">
      5) бала толығымен мемлекет қамқорлығына тапсырылуы негіз болып табылады. </w:t>
      </w:r>
    </w:p>
    <w:bookmarkEnd w:id="199"/>
    <w:bookmarkStart w:name="z201" w:id="200"/>
    <w:p>
      <w:pPr>
        <w:spacing w:after="0"/>
        <w:ind w:left="0"/>
        <w:jc w:val="left"/>
      </w:pPr>
      <w:r>
        <w:rPr>
          <w:rFonts w:ascii="Times New Roman"/>
          <w:b/>
          <w:i w:val="false"/>
          <w:color w:val="000000"/>
        </w:rPr>
        <w:t xml:space="preserve"> 
3. Жұмыс қағидаттары </w:t>
      </w:r>
    </w:p>
    <w:bookmarkEnd w:id="200"/>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02" w:id="201"/>
    <w:p>
      <w:pPr>
        <w:spacing w:after="0"/>
        <w:ind w:left="0"/>
        <w:jc w:val="left"/>
      </w:pPr>
      <w:r>
        <w:rPr>
          <w:rFonts w:ascii="Times New Roman"/>
          <w:b/>
          <w:i w:val="false"/>
          <w:color w:val="000000"/>
        </w:rPr>
        <w:t xml:space="preserve"> 
4. Жұмыс нәтижелері </w:t>
      </w:r>
    </w:p>
    <w:bookmarkEnd w:id="20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203" w:id="202"/>
    <w:p>
      <w:pPr>
        <w:spacing w:after="0"/>
        <w:ind w:left="0"/>
        <w:jc w:val="left"/>
      </w:pPr>
      <w:r>
        <w:rPr>
          <w:rFonts w:ascii="Times New Roman"/>
          <w:b/>
          <w:i w:val="false"/>
          <w:color w:val="000000"/>
        </w:rPr>
        <w:t xml:space="preserve"> 
5. Шағымдану тәртібі </w:t>
      </w:r>
    </w:p>
    <w:bookmarkEnd w:id="202"/>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түсіндірме беріледі,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04" w:id="203"/>
    <w:p>
      <w:pPr>
        <w:spacing w:after="0"/>
        <w:ind w:left="0"/>
        <w:jc w:val="left"/>
      </w:pPr>
      <w:r>
        <w:rPr>
          <w:rFonts w:ascii="Times New Roman"/>
          <w:b/>
          <w:i w:val="false"/>
          <w:color w:val="000000"/>
        </w:rPr>
        <w:t xml:space="preserve"> 
6. Байланыс ақпараты </w:t>
      </w:r>
    </w:p>
    <w:bookmarkEnd w:id="203"/>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Бөлім бастығының әлеуметтік мәселелері жөніндегі орынбасары: қабылдау күні - бейсенбі сағат 9.00-ден 12.00-ге дейін, Ворошилов көшесі, 157/2, N 32 кабинет, телефон 42-45-46. </w:t>
      </w:r>
      <w:r>
        <w:br/>
      </w:r>
      <w:r>
        <w:rPr>
          <w:rFonts w:ascii="Times New Roman"/>
          <w:b w:val="false"/>
          <w:i w:val="false"/>
          <w:color w:val="000000"/>
          <w:sz w:val="28"/>
        </w:rPr>
        <w:t xml:space="preserve">
      18 жасқа дейінгі балаларға тұрғын үй, атаулы әлеуметтік көмекті және жәрдемақына есептеу және тағайындау бөлімінің бастығы: қабылдау күндері - дүйсенбі, сәрсенбі, сағат 9.00-ден 13.00-ге дейін үзіліс сағат 13.00-ден 14.00-ге дейін Ворошилов көшесі, 157/2, N 31 кабинет, телефон 42-49-84.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05" w:id="204"/>
    <w:p>
      <w:pPr>
        <w:spacing w:after="0"/>
        <w:ind w:left="0"/>
        <w:jc w:val="both"/>
      </w:pPr>
      <w:r>
        <w:rPr>
          <w:rFonts w:ascii="Times New Roman"/>
          <w:b w:val="false"/>
          <w:i w:val="false"/>
          <w:color w:val="000000"/>
          <w:sz w:val="28"/>
        </w:rPr>
        <w:t xml:space="preserve">
"18 жасқа дейінгі балалы отбасыларға </w:t>
      </w:r>
      <w:r>
        <w:br/>
      </w:r>
      <w:r>
        <w:rPr>
          <w:rFonts w:ascii="Times New Roman"/>
          <w:b w:val="false"/>
          <w:i w:val="false"/>
          <w:color w:val="000000"/>
          <w:sz w:val="28"/>
        </w:rPr>
        <w:t xml:space="preserve">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04"/>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453"/>
        <w:gridCol w:w="2493"/>
        <w:gridCol w:w="247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06" w:id="205"/>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14 қосымша </w:t>
      </w:r>
    </w:p>
    <w:bookmarkEnd w:id="205"/>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"Тұрғын үй көмегін тағайындау" </w:t>
      </w:r>
    </w:p>
    <w:bookmarkStart w:name="z207" w:id="206"/>
    <w:p>
      <w:pPr>
        <w:spacing w:after="0"/>
        <w:ind w:left="0"/>
        <w:jc w:val="left"/>
      </w:pPr>
      <w:r>
        <w:rPr>
          <w:rFonts w:ascii="Times New Roman"/>
          <w:b/>
          <w:i w:val="false"/>
          <w:color w:val="000000"/>
        </w:rPr>
        <w:t xml:space="preserve"> 
1. Жалпы ережелер </w:t>
      </w:r>
    </w:p>
    <w:bookmarkEnd w:id="206"/>
    <w:p>
      <w:pPr>
        <w:spacing w:after="0"/>
        <w:ind w:left="0"/>
        <w:jc w:val="both"/>
      </w:pPr>
      <w:r>
        <w:rPr>
          <w:rFonts w:ascii="Times New Roman"/>
          <w:b w:val="false"/>
          <w:i w:val="false"/>
          <w:color w:val="000000"/>
          <w:sz w:val="28"/>
        </w:rPr>
        <w:t xml:space="preserve">      1. Тұрғын үй көмегін тағайындау - әлеуметтік нормалар мен тарифтерді ескере отырып отбасының коммуналдық қызметке төлеген төлемдері жиынтық табысының 10 %-ынан асқан отбасыларына атаулы әлеуметтік көмектің бір түрі.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"Тұрғын үй қатынастары туралы" Қазақстан Республикасы Заңының </w:t>
      </w:r>
      <w:r>
        <w:rPr>
          <w:rFonts w:ascii="Times New Roman"/>
          <w:b w:val="false"/>
          <w:i w:val="false"/>
          <w:color w:val="000000"/>
          <w:sz w:val="28"/>
        </w:rPr>
        <w:t>97 бабының</w:t>
      </w:r>
      <w:r>
        <w:rPr>
          <w:rFonts w:ascii="Times New Roman"/>
          <w:b w:val="false"/>
          <w:i w:val="false"/>
          <w:color w:val="000000"/>
          <w:sz w:val="28"/>
        </w:rPr>
        <w:t xml:space="preserve">, Өскемен қалалық мәслихатының 2005 жылғы 3 наурыздағы N 12/4 </w:t>
      </w:r>
      <w:r>
        <w:rPr>
          <w:rFonts w:ascii="Times New Roman"/>
          <w:b w:val="false"/>
          <w:i w:val="false"/>
          <w:color w:val="000000"/>
          <w:sz w:val="28"/>
        </w:rPr>
        <w:t>шешімімен</w:t>
      </w:r>
      <w:r>
        <w:rPr>
          <w:rFonts w:ascii="Times New Roman"/>
          <w:b w:val="false"/>
          <w:i w:val="false"/>
          <w:color w:val="000000"/>
          <w:sz w:val="28"/>
        </w:rPr>
        <w:t xml:space="preserve"> бекітілген тұрмысы төмен азаматтарға тұрғын үй көмегін көрсету тәртібі туралы ереженің 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тұтынушының екінші дәрежелі банктердегі шоттарына, "Қазпошта" акционерлік қоғамының филиалдарына аударылатын коммуналдық қызмет ақысын төлеуге ақшалай жәрдемақы.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- 10 жұмыс күнге дейін;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- 20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- 20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18.00-ге дейін,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208" w:id="207"/>
    <w:p>
      <w:pPr>
        <w:spacing w:after="0"/>
        <w:ind w:left="0"/>
        <w:jc w:val="left"/>
      </w:pPr>
      <w:r>
        <w:rPr>
          <w:rFonts w:ascii="Times New Roman"/>
          <w:b/>
          <w:i w:val="false"/>
          <w:color w:val="000000"/>
        </w:rPr>
        <w:t xml:space="preserve"> 
2. Мемлекеттік қызмет көрсету тәртібі </w:t>
      </w:r>
    </w:p>
    <w:bookmarkEnd w:id="207"/>
    <w:bookmarkStart w:name="z209" w:id="208"/>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208"/>
    <w:bookmarkStart w:name="z210" w:id="209"/>
    <w:p>
      <w:pPr>
        <w:spacing w:after="0"/>
        <w:ind w:left="0"/>
        <w:jc w:val="both"/>
      </w:pPr>
      <w:r>
        <w:rPr>
          <w:rFonts w:ascii="Times New Roman"/>
          <w:b w:val="false"/>
          <w:i w:val="false"/>
          <w:color w:val="000000"/>
          <w:sz w:val="28"/>
        </w:rPr>
        <w:t xml:space="preserve">
      1) Қазақстан Республикасы азаматының жеке куәлігі.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09"/>
    <w:bookmarkStart w:name="z211" w:id="210"/>
    <w:p>
      <w:pPr>
        <w:spacing w:after="0"/>
        <w:ind w:left="0"/>
        <w:jc w:val="both"/>
      </w:pPr>
      <w:r>
        <w:rPr>
          <w:rFonts w:ascii="Times New Roman"/>
          <w:b w:val="false"/>
          <w:i w:val="false"/>
          <w:color w:val="000000"/>
          <w:sz w:val="28"/>
        </w:rPr>
        <w:t xml:space="preserve">
      2) салық төлеушінің тіркеу нөмірін меншіктеу туралы куәлік (СТТН), "Өскемен қаласының салық комитеті" мемлекеттік мекемесімен беріледі, Тәуелсіздік даңғылы, 86, жұмыс және қабылдау кестесі: дүйсенбі - жұма сағат 9.00-ден 13.00-ге дейін және 15.00-ден 17.00-ге дейін, телефон 47-04-00; </w:t>
      </w:r>
    </w:p>
    <w:bookmarkEnd w:id="210"/>
    <w:bookmarkStart w:name="z212" w:id="211"/>
    <w:p>
      <w:pPr>
        <w:spacing w:after="0"/>
        <w:ind w:left="0"/>
        <w:jc w:val="both"/>
      </w:pPr>
      <w:r>
        <w:rPr>
          <w:rFonts w:ascii="Times New Roman"/>
          <w:b w:val="false"/>
          <w:i w:val="false"/>
          <w:color w:val="000000"/>
          <w:sz w:val="28"/>
        </w:rPr>
        <w:t xml:space="preserve">
      3) азаматтарды тіркеу кітабы, N 4 үлгілі анықтама, жылжымайтын мүлікке меншік құқығын растайтын құжат келесі мекенжайлар бойынша беріледі: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11"/>
    <w:bookmarkStart w:name="z213" w:id="212"/>
    <w:p>
      <w:pPr>
        <w:spacing w:after="0"/>
        <w:ind w:left="0"/>
        <w:jc w:val="both"/>
      </w:pPr>
      <w:r>
        <w:rPr>
          <w:rFonts w:ascii="Times New Roman"/>
          <w:b w:val="false"/>
          <w:i w:val="false"/>
          <w:color w:val="000000"/>
          <w:sz w:val="28"/>
        </w:rPr>
        <w:t xml:space="preserve">
      4) отбасының және басқа жарияланған кірістер туралы мәліметтер (зейнетақы, жәрдемақы, еңбекақы, алимент, шәкіртақы) Мемлекеттік зейнетақы төлеу орталығының қалалық бөлімімен беріледі, мекенжай Ушанов көшесі, 3, жұмыс және қабылдау кестесі: дүйсенбі - бейсенбі сағат 9.00-ден 13.00-ге дейін телефон 25-36-82, 25-47-50; барлық меншік түріндегі кәсіпорындар, сот орындаушыларының Өскемен аумақтық учаскесі, мекенжайы: Ушанов көшесі, 99/1, жұмыс және қабылдау кестесі: дүйсенбі және бейсенбі сағат 9.00-ден 12.30-ға дейін, телефоны 24-11-42; оқу орыны беретін оқу орынынан анықтама; жұмыссыз ретінде тіркелгені туралы анықтама, Бөліммен беріледі, Белинский көшесі, 37 а мекенжайы бойынша, жұмыс және қабылдау кестесі: дүйсенбі, сейсенбі, бейсенбі сағат 9.00-ден 12.00-ге дейін және 13.30-дан 16.00-ге дейін, сәрсенбі - 13.30-дан 16.00-ге дейін, жұма 9.00-ден 12.00-ге дейін телефоны 22-49-10; </w:t>
      </w:r>
    </w:p>
    <w:bookmarkEnd w:id="212"/>
    <w:bookmarkStart w:name="z214" w:id="213"/>
    <w:p>
      <w:pPr>
        <w:spacing w:after="0"/>
        <w:ind w:left="0"/>
        <w:jc w:val="both"/>
      </w:pPr>
      <w:r>
        <w:rPr>
          <w:rFonts w:ascii="Times New Roman"/>
          <w:b w:val="false"/>
          <w:i w:val="false"/>
          <w:color w:val="000000"/>
          <w:sz w:val="28"/>
        </w:rPr>
        <w:t xml:space="preserve">
      5) халық банкінің жинақ кітапшасы, "Қазақстан халық банкі" акционерлік қоғамының Өскемен қаласы бойынша филиалдарымен беріледі; </w:t>
      </w:r>
    </w:p>
    <w:bookmarkEnd w:id="213"/>
    <w:bookmarkStart w:name="z215" w:id="214"/>
    <w:p>
      <w:pPr>
        <w:spacing w:after="0"/>
        <w:ind w:left="0"/>
        <w:jc w:val="both"/>
      </w:pPr>
      <w:r>
        <w:rPr>
          <w:rFonts w:ascii="Times New Roman"/>
          <w:b w:val="false"/>
          <w:i w:val="false"/>
          <w:color w:val="000000"/>
          <w:sz w:val="28"/>
        </w:rPr>
        <w:t xml:space="preserve">
      6) Екінші дәрежелі банктерде және халықтан төлемдерді қабылдаумен шұғылданатын бөлімдерде төленген барлық коммуналдық қызметтердің түбіртегі.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Мемлекеттік қызметті алу үшін өтініштер үлгісін беру Ворошилов көшесі, 157/2 мекенжайы бойынша N 36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мамандарына Ворошилов көшесі, 157/2, мекенжайы бойынша N 36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Қызмет көрсету нәтижесін жеткізу жеке өзі келгенде, курьердің көмегімен жүзеге асырылады. Қызмет көрсетудің соңғы нәтижесі "Қазпошта" акционерлік қоғамының бөлімдері және "Қазақстан халық банкі" акционерлік қоғамының филиалдары арқылы ақшалай қаражат беру. </w:t>
      </w:r>
      <w:r>
        <w:br/>
      </w:r>
      <w:r>
        <w:rPr>
          <w:rFonts w:ascii="Times New Roman"/>
          <w:b w:val="false"/>
          <w:i w:val="false"/>
          <w:color w:val="000000"/>
          <w:sz w:val="28"/>
        </w:rPr>
        <w:t xml:space="preserve">
      17. Мемлекеттік қызметті ұсынудан бас тарту үшін негіз болып табылады: </w:t>
      </w:r>
      <w:r>
        <w:br/>
      </w:r>
      <w:r>
        <w:rPr>
          <w:rFonts w:ascii="Times New Roman"/>
          <w:b w:val="false"/>
          <w:i w:val="false"/>
          <w:color w:val="000000"/>
          <w:sz w:val="28"/>
        </w:rPr>
        <w:t xml:space="preserve">
      1) 50 жастан асқан азаматтардан, 1, 2 топ мүгедектерін, 16 жасқа дейінгі мүгедек балаларды, 80 жастан асқан азаматтарды немесе 7 жасқа дейінгі баланы күтумен шұғылданатын азаматтардан басқа жұмыспен қамту қызметінде жұмыссыз ретінде тіркелімде болмауы; </w:t>
      </w:r>
      <w:r>
        <w:br/>
      </w:r>
      <w:r>
        <w:rPr>
          <w:rFonts w:ascii="Times New Roman"/>
          <w:b w:val="false"/>
          <w:i w:val="false"/>
          <w:color w:val="000000"/>
          <w:sz w:val="28"/>
        </w:rPr>
        <w:t xml:space="preserve">
      2) меншігінде біреуден артық тұрғын үйінің болуы; </w:t>
      </w:r>
      <w:r>
        <w:br/>
      </w:r>
      <w:r>
        <w:rPr>
          <w:rFonts w:ascii="Times New Roman"/>
          <w:b w:val="false"/>
          <w:i w:val="false"/>
          <w:color w:val="000000"/>
          <w:sz w:val="28"/>
        </w:rPr>
        <w:t xml:space="preserve">
      3) қайта өтініш жасағанда - коммуналдық қызметтердің ақысын төлемеуі немесе жартылай төлеуі; </w:t>
      </w:r>
      <w:r>
        <w:br/>
      </w:r>
      <w:r>
        <w:rPr>
          <w:rFonts w:ascii="Times New Roman"/>
          <w:b w:val="false"/>
          <w:i w:val="false"/>
          <w:color w:val="000000"/>
          <w:sz w:val="28"/>
        </w:rPr>
        <w:t xml:space="preserve">
      4) тұрғын үйді ұстау және қолданған коммуналдық қызметтер ақысын төлеуге рұқсат етілген шығын үлесі отбасының кіріс жиынтығының 10 %-нан кем болуы; </w:t>
      </w:r>
      <w:r>
        <w:br/>
      </w:r>
      <w:r>
        <w:rPr>
          <w:rFonts w:ascii="Times New Roman"/>
          <w:b w:val="false"/>
          <w:i w:val="false"/>
          <w:color w:val="000000"/>
          <w:sz w:val="28"/>
        </w:rPr>
        <w:t xml:space="preserve">
      5) жұмыссыздың ұсынылған жұмыстан немесе жұмысқа орналастырудан оң себептерсіз бас тартуы, қоғамдық жұмыстарды, оқуды немесе қайта оқытуды өз бетімен тоқтатуы. </w:t>
      </w:r>
      <w:r>
        <w:br/>
      </w:r>
      <w:r>
        <w:rPr>
          <w:rFonts w:ascii="Times New Roman"/>
          <w:b w:val="false"/>
          <w:i w:val="false"/>
          <w:color w:val="000000"/>
          <w:sz w:val="28"/>
        </w:rPr>
        <w:t xml:space="preserve">
      Мемлекеттік қызмет көрсетуді тоқтата тұруға құжаттардың толық пакетін тапсырмау негіз болып табылады. </w:t>
      </w:r>
    </w:p>
    <w:bookmarkEnd w:id="214"/>
    <w:bookmarkStart w:name="z216" w:id="215"/>
    <w:p>
      <w:pPr>
        <w:spacing w:after="0"/>
        <w:ind w:left="0"/>
        <w:jc w:val="left"/>
      </w:pPr>
      <w:r>
        <w:rPr>
          <w:rFonts w:ascii="Times New Roman"/>
          <w:b/>
          <w:i w:val="false"/>
          <w:color w:val="000000"/>
        </w:rPr>
        <w:t xml:space="preserve"> 
3. Жұмыс қағидаттары </w:t>
      </w:r>
    </w:p>
    <w:bookmarkEnd w:id="215"/>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17" w:id="216"/>
    <w:p>
      <w:pPr>
        <w:spacing w:after="0"/>
        <w:ind w:left="0"/>
        <w:jc w:val="left"/>
      </w:pPr>
      <w:r>
        <w:rPr>
          <w:rFonts w:ascii="Times New Roman"/>
          <w:b/>
          <w:i w:val="false"/>
          <w:color w:val="000000"/>
        </w:rPr>
        <w:t xml:space="preserve"> 
4. Жұмыс нәтижелері </w:t>
      </w:r>
    </w:p>
    <w:bookmarkEnd w:id="21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218" w:id="217"/>
    <w:p>
      <w:pPr>
        <w:spacing w:after="0"/>
        <w:ind w:left="0"/>
        <w:jc w:val="left"/>
      </w:pPr>
      <w:r>
        <w:rPr>
          <w:rFonts w:ascii="Times New Roman"/>
          <w:b/>
          <w:i w:val="false"/>
          <w:color w:val="000000"/>
        </w:rPr>
        <w:t xml:space="preserve"> 
5. Шағымдану тәртібі </w:t>
      </w:r>
    </w:p>
    <w:bookmarkEnd w:id="217"/>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түсіндірме беріледі,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19" w:id="218"/>
    <w:p>
      <w:pPr>
        <w:spacing w:after="0"/>
        <w:ind w:left="0"/>
        <w:jc w:val="left"/>
      </w:pPr>
      <w:r>
        <w:rPr>
          <w:rFonts w:ascii="Times New Roman"/>
          <w:b/>
          <w:i w:val="false"/>
          <w:color w:val="000000"/>
        </w:rPr>
        <w:t xml:space="preserve"> 
6. Байланыс ақпараты </w:t>
      </w:r>
    </w:p>
    <w:bookmarkEnd w:id="218"/>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мәселелері жөніндегі орынбасары: қабылдау күні бейсенбі сағат 09.00-ден 12.00-ге дейін, Ворошилов көшесі, 157/2, N 32 кабинет, телефон 42-45-46. </w:t>
      </w:r>
      <w:r>
        <w:br/>
      </w:r>
      <w:r>
        <w:rPr>
          <w:rFonts w:ascii="Times New Roman"/>
          <w:b w:val="false"/>
          <w:i w:val="false"/>
          <w:color w:val="000000"/>
          <w:sz w:val="28"/>
        </w:rPr>
        <w:t xml:space="preserve">
      Тұрғын үй, атаулы әлеуметтік көмек және 18 жасқа дейінгі балаларға жәрдемақы есептеу және тағайындау бөлімнің бастығы: қабылдау күндері - дүйсенбі, сәрсенбі, сағат 9.00-ден 18.00-ге дейін, үзіліс 13.00-ден 14.00-ге дейін, Ворошилов көшесі, 157/2, N 31 кабинет, телефон 42-49-84.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20" w:id="219"/>
    <w:p>
      <w:pPr>
        <w:spacing w:after="0"/>
        <w:ind w:left="0"/>
        <w:jc w:val="both"/>
      </w:pPr>
      <w:r>
        <w:rPr>
          <w:rFonts w:ascii="Times New Roman"/>
          <w:b w:val="false"/>
          <w:i w:val="false"/>
          <w:color w:val="000000"/>
          <w:sz w:val="28"/>
        </w:rPr>
        <w:t xml:space="preserve">
   "Тұрғын үй көмегін </w:t>
      </w:r>
      <w:r>
        <w:br/>
      </w:r>
      <w:r>
        <w:rPr>
          <w:rFonts w:ascii="Times New Roman"/>
          <w:b w:val="false"/>
          <w:i w:val="false"/>
          <w:color w:val="000000"/>
          <w:sz w:val="28"/>
        </w:rPr>
        <w:t xml:space="preserve">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219"/>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493"/>
        <w:gridCol w:w="2613"/>
        <w:gridCol w:w="25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21" w:id="220"/>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15 қосымша </w:t>
      </w:r>
    </w:p>
    <w:bookmarkEnd w:id="220"/>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"Мемлекеттік және мемлекеттік емес медициналық-әлеуметтік </w:t>
      </w:r>
      <w:r>
        <w:br/>
      </w:r>
      <w:r>
        <w:rPr>
          <w:rFonts w:ascii="Times New Roman"/>
          <w:b/>
          <w:i w:val="false"/>
          <w:color w:val="000000"/>
        </w:rPr>
        <w:t xml:space="preserve">
мекемелерде   әлеуметтік қызмет көрсетуге құжаттар ресімдеу" </w:t>
      </w:r>
    </w:p>
    <w:bookmarkStart w:name="z222" w:id="221"/>
    <w:p>
      <w:pPr>
        <w:spacing w:after="0"/>
        <w:ind w:left="0"/>
        <w:jc w:val="left"/>
      </w:pPr>
      <w:r>
        <w:rPr>
          <w:rFonts w:ascii="Times New Roman"/>
          <w:b/>
          <w:i w:val="false"/>
          <w:color w:val="000000"/>
        </w:rPr>
        <w:t xml:space="preserve"> 
1. Жалпы ережелер </w:t>
      </w:r>
    </w:p>
    <w:bookmarkEnd w:id="221"/>
    <w:p>
      <w:pPr>
        <w:spacing w:after="0"/>
        <w:ind w:left="0"/>
        <w:jc w:val="both"/>
      </w:pPr>
      <w:r>
        <w:rPr>
          <w:rFonts w:ascii="Times New Roman"/>
          <w:b w:val="false"/>
          <w:i w:val="false"/>
          <w:color w:val="000000"/>
          <w:sz w:val="28"/>
        </w:rPr>
        <w:t xml:space="preserve">      1. Осы стандарт мемлекеттік және мемлекеттік емес медициналық-әлеуметтік мекемелерде әлеуметтік қызмет көрсетуге құжаттар ресімдеу бойынша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2005 жылғы 13 сәуірдегі "Мүгедектерді әлеуметтік қорғау туралы" Заңының </w:t>
      </w:r>
      <w:r>
        <w:rPr>
          <w:rFonts w:ascii="Times New Roman"/>
          <w:b w:val="false"/>
          <w:i w:val="false"/>
          <w:color w:val="000000"/>
          <w:sz w:val="28"/>
        </w:rPr>
        <w:t xml:space="preserve">24-бабының </w:t>
      </w:r>
      <w:r>
        <w:rPr>
          <w:rFonts w:ascii="Times New Roman"/>
          <w:b w:val="false"/>
          <w:i w:val="false"/>
          <w:color w:val="000000"/>
          <w:sz w:val="28"/>
        </w:rPr>
        <w:t xml:space="preserve">, Қазақстан Республикасының еңбек және халықты әлеуметтік қорғау министрлігінің 2005 жылғы 1 желтоқсандағы N 306-п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қарттар мен мүгедектерге арналған жалпы үлгідегі мемлекеттік медициналық-әлеуметтік мекемелерде және мемлекеттік емес медициналық-әлеуметтік ұйымдарда әлеуметтік қызмет көрсетудің үлгілік Ережесі 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мемлекеттік және мемлекеттік емес медициналық-әлеуметтік мекемелерде әлеуметтік қызмет көрсетуге құжаттар ресімдеу болып табылады.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тұтынушы қажетті құжаттарды тапсырған, мемлекеттік қызметті алу үшін электронды сұрау салған сәттен бастап мемлекеттік қызмет көрсету мерзімдері - 15 күн; </w:t>
      </w:r>
      <w:r>
        <w:br/>
      </w:r>
      <w:r>
        <w:rPr>
          <w:rFonts w:ascii="Times New Roman"/>
          <w:b w:val="false"/>
          <w:i w:val="false"/>
          <w:color w:val="000000"/>
          <w:sz w:val="28"/>
        </w:rPr>
        <w:t xml:space="preserve">
      2) қажетті құжаттарды тапсырған кезде кезек күтуге, электронды сұрау толтыруға ең ұзақ уақыт - 30 минуттан артық емес;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 тағандарында, қаланың ресми сайтында - www.oskemen.kz, "Дидар", "Рудный Алтай" газеттерінде орналасқан. </w:t>
      </w:r>
      <w:r>
        <w:br/>
      </w:r>
      <w:r>
        <w:rPr>
          <w:rFonts w:ascii="Times New Roman"/>
          <w:b w:val="false"/>
          <w:i w:val="false"/>
          <w:color w:val="000000"/>
          <w:sz w:val="28"/>
        </w:rPr>
        <w:t xml:space="preserve">
      10. Мемлекеттік қызмет келесі күндерде және сағаттарда көрсетіледі: дүйсенбі-жұма сағат 8.00-ден 17.00-ге дейін; сәрсенбі сағат 13.00-ден 14.00-ге дейін. Осы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сұранымдарға жауап беретін күту залы бар. </w:t>
      </w:r>
    </w:p>
    <w:bookmarkStart w:name="z223" w:id="222"/>
    <w:p>
      <w:pPr>
        <w:spacing w:after="0"/>
        <w:ind w:left="0"/>
        <w:jc w:val="left"/>
      </w:pPr>
      <w:r>
        <w:rPr>
          <w:rFonts w:ascii="Times New Roman"/>
          <w:b/>
          <w:i w:val="false"/>
          <w:color w:val="000000"/>
        </w:rPr>
        <w:t xml:space="preserve"> 
2. Мемлекеттік қызмет көрсету тәртібі </w:t>
      </w:r>
    </w:p>
    <w:bookmarkEnd w:id="222"/>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Қазақстан Республикасы азаматының жеке куәлігі, азаматтарды тіркеу кітабы.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түскі үзіліссіз, телефон 28-94-67; N 2 халыққа қызмет көрсету Орталығы, Ушанов көшесі, 99/1, жұмыс және қабылдау кестесі: дүйсенбі - жұма сағат 8.00-ден 20.00-ге дейін түскі үзіліссіз, сенбі сағат 8.00-ден 18.00-ге дейін түскі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түскі үзіліссіз, телефон 62-39-22; </w:t>
      </w:r>
      <w:r>
        <w:br/>
      </w:r>
      <w:r>
        <w:rPr>
          <w:rFonts w:ascii="Times New Roman"/>
          <w:b w:val="false"/>
          <w:i w:val="false"/>
          <w:color w:val="000000"/>
          <w:sz w:val="28"/>
        </w:rPr>
        <w:t xml:space="preserve">
      3) медициналық карта, тұрғылықты мекенжайына сәйкес қаланың емханалары береді; </w:t>
      </w:r>
      <w:r>
        <w:br/>
      </w:r>
      <w:r>
        <w:rPr>
          <w:rFonts w:ascii="Times New Roman"/>
          <w:b w:val="false"/>
          <w:i w:val="false"/>
          <w:color w:val="000000"/>
          <w:sz w:val="28"/>
        </w:rPr>
        <w:t xml:space="preserve">
      4) амбулаториялық карта, тұрғылықты мекенжайына сәйкес отбасылық-дәрігерлік амбулаториясы береді; </w:t>
      </w:r>
      <w:r>
        <w:br/>
      </w:r>
      <w:r>
        <w:rPr>
          <w:rFonts w:ascii="Times New Roman"/>
          <w:b w:val="false"/>
          <w:i w:val="false"/>
          <w:color w:val="000000"/>
          <w:sz w:val="28"/>
        </w:rPr>
        <w:t xml:space="preserve">
      5) зейнеткерлік куәлік, Мемлекеттік зейнетақы және жәрдемақы төлеу орталығының қалалық бөлімімен беріледі, мекенжай Ушанов көшесі, 3, жұмыс және қабылдау кестесі: дүйсенбі - жұма сағат 9.00-ден 13.00-ге дейін телефон 25-49-98; </w:t>
      </w:r>
      <w:r>
        <w:br/>
      </w:r>
      <w:r>
        <w:rPr>
          <w:rFonts w:ascii="Times New Roman"/>
          <w:b w:val="false"/>
          <w:i w:val="false"/>
          <w:color w:val="000000"/>
          <w:sz w:val="28"/>
        </w:rPr>
        <w:t xml:space="preserve">
      6) мәртебесін растайтын құжат: </w:t>
      </w:r>
      <w:r>
        <w:br/>
      </w:r>
      <w:r>
        <w:rPr>
          <w:rFonts w:ascii="Times New Roman"/>
          <w:b w:val="false"/>
          <w:i w:val="false"/>
          <w:color w:val="000000"/>
          <w:sz w:val="28"/>
        </w:rPr>
        <w:t xml:space="preserve">
      Ұлы Отан соғысына қатысушының,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телефоны 24-16-86; </w:t>
      </w:r>
      <w:r>
        <w:br/>
      </w:r>
      <w:r>
        <w:rPr>
          <w:rFonts w:ascii="Times New Roman"/>
          <w:b w:val="false"/>
          <w:i w:val="false"/>
          <w:color w:val="000000"/>
          <w:sz w:val="28"/>
        </w:rPr>
        <w:t xml:space="preserve">
      Ұлы Отан соғысы мүгедегінің, Өскемен қаласының жұмыспен қамту және әлеуметтік бағдарламалар бөлімі" мемлекеттік мекемесімен беріледі, Ворошилов көшесі, 157/2, жұмыс және қабылдау кестесі: дүйсенбі-бейсенбі сағат 9.00-ден 18.00-ге дейін, түскі үзіліс сағат 13.00-ден 14.00-ге дейін, телефон 42-44-63; </w:t>
      </w:r>
      <w:r>
        <w:br/>
      </w:r>
      <w:r>
        <w:rPr>
          <w:rFonts w:ascii="Times New Roman"/>
          <w:b w:val="false"/>
          <w:i w:val="false"/>
          <w:color w:val="000000"/>
          <w:sz w:val="28"/>
        </w:rPr>
        <w:t xml:space="preserve">
      Ауғанстандағы соғыс қимылдарына қатысушы,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телефоны 24-16-86; </w:t>
      </w:r>
      <w:r>
        <w:br/>
      </w:r>
      <w:r>
        <w:rPr>
          <w:rFonts w:ascii="Times New Roman"/>
          <w:b w:val="false"/>
          <w:i w:val="false"/>
          <w:color w:val="000000"/>
          <w:sz w:val="28"/>
        </w:rPr>
        <w:t xml:space="preserve">
      Ұлы Отан соғысына қатысушыларға, мүгедектерге теңестірілгендердің санатына жататынын растайтын басқа құжаттар; </w:t>
      </w:r>
      <w:r>
        <w:br/>
      </w:r>
      <w:r>
        <w:rPr>
          <w:rFonts w:ascii="Times New Roman"/>
          <w:b w:val="false"/>
          <w:i w:val="false"/>
          <w:color w:val="000000"/>
          <w:sz w:val="28"/>
        </w:rPr>
        <w:t xml:space="preserve">
      7) әлеуметтік жеке кодының (ӘЖК) берілгендігі туралы куәлік, Мемлекеттік зейнетақы және жәрдемақы төлеу орталығының Өскемен қалалық бөлімімен беріледі, мекенжай Ушанов көшесі, 3, жұмыс және қабылдау кестесі: дүйсенбі - жұма сағат 9.00-ден 13.00-ге дейін телефон 25-47-50; </w:t>
      </w:r>
      <w:r>
        <w:br/>
      </w:r>
      <w:r>
        <w:rPr>
          <w:rFonts w:ascii="Times New Roman"/>
          <w:b w:val="false"/>
          <w:i w:val="false"/>
          <w:color w:val="000000"/>
          <w:sz w:val="28"/>
        </w:rPr>
        <w:t xml:space="preserve">
      8) салық төлеушінің тіркеу нөмірі (СТТН) берілгендігі туралы куәлік, "Өскемен қаласы бойынша салық комитеті" мемлекеттік мекемесімен беріледі, Тәуелсіздік даңғылы, 86, жұмыс және қабылдау кестесі: дүйсенбі-сейсенбі сағат 9.00-ден 13.00-ге дейін және сағат 15.00-ден 17.00-ге дейін, телефон 47-04-00; </w:t>
      </w:r>
      <w:r>
        <w:br/>
      </w:r>
      <w:r>
        <w:rPr>
          <w:rFonts w:ascii="Times New Roman"/>
          <w:b w:val="false"/>
          <w:i w:val="false"/>
          <w:color w:val="000000"/>
          <w:sz w:val="28"/>
        </w:rPr>
        <w:t xml:space="preserve">
      мүгедектерге қосымша: </w:t>
      </w:r>
      <w:r>
        <w:br/>
      </w:r>
      <w:r>
        <w:rPr>
          <w:rFonts w:ascii="Times New Roman"/>
          <w:b w:val="false"/>
          <w:i w:val="false"/>
          <w:color w:val="000000"/>
          <w:sz w:val="28"/>
        </w:rPr>
        <w:t xml:space="preserve">
      9)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r>
        <w:br/>
      </w:r>
      <w:r>
        <w:rPr>
          <w:rFonts w:ascii="Times New Roman"/>
          <w:b w:val="false"/>
          <w:i w:val="false"/>
          <w:color w:val="000000"/>
          <w:sz w:val="28"/>
        </w:rPr>
        <w:t xml:space="preserve">
      10) жеке оңалту бағдарламасынан үзінді,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r>
        <w:br/>
      </w:r>
      <w:r>
        <w:rPr>
          <w:rFonts w:ascii="Times New Roman"/>
          <w:b w:val="false"/>
          <w:i w:val="false"/>
          <w:color w:val="000000"/>
          <w:sz w:val="28"/>
        </w:rPr>
        <w:t xml:space="preserve">
      балалар үшін: </w:t>
      </w:r>
      <w:r>
        <w:br/>
      </w:r>
      <w:r>
        <w:rPr>
          <w:rFonts w:ascii="Times New Roman"/>
          <w:b w:val="false"/>
          <w:i w:val="false"/>
          <w:color w:val="000000"/>
          <w:sz w:val="28"/>
        </w:rPr>
        <w:t xml:space="preserve">
      11) психо-медико-педагогикалық кеңестің басқа адамның күту қажеттілігі туралы қорытындысы, "Өскемен қаласының психо-медико-педагогикалық кеңесі" мемлекеттік мекемесімен беріледі, Пролетар көшесі, 160, жұмыс және қабылдау кестесі: дүйсенбі, сәрсенбі, бейсенбі, жұма сағат 9.00-ден 14.00-ге дейін, сейсенбі сағат 12.00-ден 17.00-ге дейін, телефон 57-85-40. </w:t>
      </w:r>
      <w:r>
        <w:br/>
      </w:r>
      <w:r>
        <w:rPr>
          <w:rFonts w:ascii="Times New Roman"/>
          <w:b w:val="false"/>
          <w:i w:val="false"/>
          <w:color w:val="000000"/>
          <w:sz w:val="28"/>
        </w:rPr>
        <w:t xml:space="preserve">
      13. Мемлекеттік қызметті алу үшін өтініштер үлгісін беру Ворошилов көшесі, 157/2 мекенжайы бойынша N 27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мамандарына Ворошилов көшесі, 157/2, мекенжайы бойынша N 27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 нәтижесі тұтынушының өз қолына беріледі.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және берілетін мемлекеттік қызметтен бас тарту негіз болып табылады. </w:t>
      </w:r>
    </w:p>
    <w:bookmarkStart w:name="z224" w:id="223"/>
    <w:p>
      <w:pPr>
        <w:spacing w:after="0"/>
        <w:ind w:left="0"/>
        <w:jc w:val="left"/>
      </w:pPr>
      <w:r>
        <w:rPr>
          <w:rFonts w:ascii="Times New Roman"/>
          <w:b/>
          <w:i w:val="false"/>
          <w:color w:val="000000"/>
        </w:rPr>
        <w:t xml:space="preserve"> 
3. Жұмыс қағидаттары </w:t>
      </w:r>
    </w:p>
    <w:bookmarkEnd w:id="22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25" w:id="224"/>
    <w:p>
      <w:pPr>
        <w:spacing w:after="0"/>
        <w:ind w:left="0"/>
        <w:jc w:val="left"/>
      </w:pPr>
      <w:r>
        <w:rPr>
          <w:rFonts w:ascii="Times New Roman"/>
          <w:b/>
          <w:i w:val="false"/>
          <w:color w:val="000000"/>
        </w:rPr>
        <w:t xml:space="preserve"> 
4. Жұмыс нәтижелері </w:t>
      </w:r>
    </w:p>
    <w:bookmarkEnd w:id="224"/>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226" w:id="225"/>
    <w:p>
      <w:pPr>
        <w:spacing w:after="0"/>
        <w:ind w:left="0"/>
        <w:jc w:val="left"/>
      </w:pPr>
      <w:r>
        <w:rPr>
          <w:rFonts w:ascii="Times New Roman"/>
          <w:b/>
          <w:i w:val="false"/>
          <w:color w:val="000000"/>
        </w:rPr>
        <w:t xml:space="preserve"> 
5. Шағымдану тәртібі </w:t>
      </w:r>
    </w:p>
    <w:bookmarkEnd w:id="225"/>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жәрдемдеседі, телефон 42-83-33, е-mai1:uprsoczahita1@ustk.kz. </w:t>
      </w:r>
      <w:r>
        <w:br/>
      </w:r>
      <w:r>
        <w:rPr>
          <w:rFonts w:ascii="Times New Roman"/>
          <w:b w:val="false"/>
          <w:i w:val="false"/>
          <w:color w:val="000000"/>
          <w:sz w:val="28"/>
        </w:rPr>
        <w:t xml:space="preserve">
      22. Бөлім мамандарына шағымдар "Жұмыспен қамту және әлеуметтік бағдарламалар бөлімі" мемлекеттік мекемесіне, Ворошилов көшесі, 157/2, N 20 кабинет, телефон 42-83-33, е-mail:uprsoczachita1@ustk.kz; бөлім бастығына - "Шығыс Қазақстан облысының жұмыспен қамту және әлеуметтік бағдарламаларды үйлестіру департаменті" мемлекеттік мекемесіне, Киевская көшесі, 1, N 201 кабинет, телефон: 47-86-39, e-mai1:ob1zan@mai1.kz; "Өскемен қаласы әкімі аппараты" мемлекеттік мекемесіне, Пермитин көшесі, 17, N 109 кабинет, телефон 26-85-68, e-mail:kanc@oskemen.kz беріледі.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27" w:id="226"/>
    <w:p>
      <w:pPr>
        <w:spacing w:after="0"/>
        <w:ind w:left="0"/>
        <w:jc w:val="left"/>
      </w:pPr>
      <w:r>
        <w:rPr>
          <w:rFonts w:ascii="Times New Roman"/>
          <w:b/>
          <w:i w:val="false"/>
          <w:color w:val="000000"/>
        </w:rPr>
        <w:t xml:space="preserve"> 
6. Байланыс ақпараты </w:t>
      </w:r>
    </w:p>
    <w:bookmarkEnd w:id="226"/>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Бөлім бастығының әлеуметтік мәселелері жөніндегі орынбасары: қабылдау күні - бейсенбі сағат 14.00-ден 12.00-ге дейін, Ворошилов көшесі, 157/2, N 32 кабинет, телефон 42-49-84. </w:t>
      </w:r>
      <w:r>
        <w:br/>
      </w:r>
      <w:r>
        <w:rPr>
          <w:rFonts w:ascii="Times New Roman"/>
          <w:b w:val="false"/>
          <w:i w:val="false"/>
          <w:color w:val="000000"/>
          <w:sz w:val="28"/>
        </w:rPr>
        <w:t xml:space="preserve">
      Мүгедектермен және ардагерлермен жұмыс жөніндегі бөлімнің бастығы: қабылдау күндері -дүйсенбі, бейсенбі, сағат 9.00-ден 13.00-ге дейін, 14.00-ден 18.00-ге дейін, N 28 кабинет, телефон 42-14-10.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28" w:id="227"/>
    <w:p>
      <w:pPr>
        <w:spacing w:after="0"/>
        <w:ind w:left="0"/>
        <w:jc w:val="both"/>
      </w:pPr>
      <w:r>
        <w:rPr>
          <w:rFonts w:ascii="Times New Roman"/>
          <w:b w:val="false"/>
          <w:i w:val="false"/>
          <w:color w:val="000000"/>
          <w:sz w:val="28"/>
        </w:rPr>
        <w:t xml:space="preserve">
"Мемлекеттік және мемлекеттік емес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әлеуметтік қызмет көрсетуге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2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513"/>
        <w:gridCol w:w="2513"/>
        <w:gridCol w:w="249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4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29" w:id="22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16 қосымша </w:t>
      </w:r>
    </w:p>
    <w:bookmarkEnd w:id="228"/>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"Мүгедектерге, соның ішінде басқа адамның күтуін қажет ететін </w:t>
      </w:r>
      <w:r>
        <w:br/>
      </w:r>
      <w:r>
        <w:rPr>
          <w:rFonts w:ascii="Times New Roman"/>
          <w:b/>
          <w:i w:val="false"/>
          <w:color w:val="000000"/>
        </w:rPr>
        <w:t xml:space="preserve">
мүгедек балаларға үйлерінде әлеуметтік қызмет көрсетуге </w:t>
      </w:r>
      <w:r>
        <w:br/>
      </w:r>
      <w:r>
        <w:rPr>
          <w:rFonts w:ascii="Times New Roman"/>
          <w:b/>
          <w:i w:val="false"/>
          <w:color w:val="000000"/>
        </w:rPr>
        <w:t xml:space="preserve">
құжаттар ресімдеу" </w:t>
      </w:r>
    </w:p>
    <w:bookmarkStart w:name="z230" w:id="229"/>
    <w:p>
      <w:pPr>
        <w:spacing w:after="0"/>
        <w:ind w:left="0"/>
        <w:jc w:val="left"/>
      </w:pPr>
      <w:r>
        <w:rPr>
          <w:rFonts w:ascii="Times New Roman"/>
          <w:b/>
          <w:i w:val="false"/>
          <w:color w:val="000000"/>
        </w:rPr>
        <w:t xml:space="preserve"> 
1. Жалпы ережелер </w:t>
      </w:r>
    </w:p>
    <w:bookmarkEnd w:id="229"/>
    <w:p>
      <w:pPr>
        <w:spacing w:after="0"/>
        <w:ind w:left="0"/>
        <w:jc w:val="both"/>
      </w:pPr>
      <w:r>
        <w:rPr>
          <w:rFonts w:ascii="Times New Roman"/>
          <w:b w:val="false"/>
          <w:i w:val="false"/>
          <w:color w:val="000000"/>
          <w:sz w:val="28"/>
        </w:rPr>
        <w:t xml:space="preserve">      1. Мүгедектерге, соның ішінде басқа адамның күтуін қажет ететін мүгедек балаларға үйлерінде әлеуметтік қызмет көрсетуге құжаттар ресімдеу - мүгедектерге және қарттарға әлеуметтік қызмет көрсету бойынша үйде әлеуметтік көмек көрсету бөлімінің қызметі (бұдан әрі - мемлекеттік қызмет).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2005 жылғы 13 сәуірдегі "Мүгедектерді әлеуметтік қорғау туралы" Заңының </w:t>
      </w:r>
      <w:r>
        <w:rPr>
          <w:rFonts w:ascii="Times New Roman"/>
          <w:b w:val="false"/>
          <w:i w:val="false"/>
          <w:color w:val="000000"/>
          <w:sz w:val="28"/>
        </w:rPr>
        <w:t xml:space="preserve">23-бабының </w:t>
      </w:r>
      <w:r>
        <w:rPr>
          <w:rFonts w:ascii="Times New Roman"/>
          <w:b w:val="false"/>
          <w:i w:val="false"/>
          <w:color w:val="000000"/>
          <w:sz w:val="28"/>
        </w:rPr>
        <w:t xml:space="preserve">, Қазақстан Республикасының еңбек және халықты әлеуметтік қорғау Министрінің міндеттерін атқарушы 2005 жылғы 1 желтоқсандағы N 306-п бұйрығымен бекітілген үйде әлеуметтік қызмет көрсету үлгі ережелерінің </w:t>
      </w:r>
      <w:r>
        <w:rPr>
          <w:rFonts w:ascii="Times New Roman"/>
          <w:b w:val="false"/>
          <w:i w:val="false"/>
          <w:color w:val="000000"/>
          <w:sz w:val="28"/>
        </w:rPr>
        <w:t xml:space="preserve">37 тармағының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мүгедектерге, соның ішінде басқа адамның күтуін қажет ететін мүгедек балаларға үйлерінде әлеуметтік қызмет көрсетуге құжаттар ресімдеу.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тұтынушы қажетті құжаттарды тапсырған, мемлекеттік қызметті алу үшін электронды сұрау салған сәттен бастап мемлекеттік қызмет көрсету мерзімдері - 30 күн ағымында; </w:t>
      </w:r>
      <w:r>
        <w:br/>
      </w:r>
      <w:r>
        <w:rPr>
          <w:rFonts w:ascii="Times New Roman"/>
          <w:b w:val="false"/>
          <w:i w:val="false"/>
          <w:color w:val="000000"/>
          <w:sz w:val="28"/>
        </w:rPr>
        <w:t xml:space="preserve">
      2) қажетті құжаттарды тапсырған кезде кезек күтуге, электронды сұрау толтыруға ең ұзақ уақыт - 40 минуттан артық емес;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- 40 минуттан артық емес.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Ворошилов көшесі, 157/2 мекенжайы бойынша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дүйсенбі-жұма сағат 8.00-ден 17.00-ге дейін; сәрсенбі сағат 13.00-ден 14.00-ге дейін. Осы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пандуспен жабдықталған күту залы бар. </w:t>
      </w:r>
    </w:p>
    <w:bookmarkStart w:name="z231" w:id="230"/>
    <w:p>
      <w:pPr>
        <w:spacing w:after="0"/>
        <w:ind w:left="0"/>
        <w:jc w:val="left"/>
      </w:pPr>
      <w:r>
        <w:rPr>
          <w:rFonts w:ascii="Times New Roman"/>
          <w:b/>
          <w:i w:val="false"/>
          <w:color w:val="000000"/>
        </w:rPr>
        <w:t xml:space="preserve"> 
2. Мемлекеттік қызмет көрсету тәртібі </w:t>
      </w:r>
    </w:p>
    <w:bookmarkEnd w:id="230"/>
    <w:bookmarkStart w:name="z232" w:id="231"/>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231"/>
    <w:bookmarkStart w:name="z233" w:id="232"/>
    <w:p>
      <w:pPr>
        <w:spacing w:after="0"/>
        <w:ind w:left="0"/>
        <w:jc w:val="both"/>
      </w:pPr>
      <w:r>
        <w:rPr>
          <w:rFonts w:ascii="Times New Roman"/>
          <w:b w:val="false"/>
          <w:i w:val="false"/>
          <w:color w:val="000000"/>
          <w:sz w:val="28"/>
        </w:rPr>
        <w:t xml:space="preserve">
      1) белгіленген үлгідегі өтініш, Бөліммен беріледі; </w:t>
      </w:r>
    </w:p>
    <w:bookmarkEnd w:id="232"/>
    <w:bookmarkStart w:name="z234" w:id="233"/>
    <w:p>
      <w:pPr>
        <w:spacing w:after="0"/>
        <w:ind w:left="0"/>
        <w:jc w:val="both"/>
      </w:pPr>
      <w:r>
        <w:rPr>
          <w:rFonts w:ascii="Times New Roman"/>
          <w:b w:val="false"/>
          <w:i w:val="false"/>
          <w:color w:val="000000"/>
          <w:sz w:val="28"/>
        </w:rPr>
        <w:t xml:space="preserve">
      2) Қазақстан Республикасы азаматының жеке бас құжаты.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33"/>
    <w:bookmarkStart w:name="z235" w:id="234"/>
    <w:p>
      <w:pPr>
        <w:spacing w:after="0"/>
        <w:ind w:left="0"/>
        <w:jc w:val="both"/>
      </w:pPr>
      <w:r>
        <w:rPr>
          <w:rFonts w:ascii="Times New Roman"/>
          <w:b w:val="false"/>
          <w:i w:val="false"/>
          <w:color w:val="000000"/>
          <w:sz w:val="28"/>
        </w:rPr>
        <w:t xml:space="preserve">
      3) медициналық карта, тұрғылықты мекенжайына сәйкес қаланың отбасылық-дәрігерлік амбулаториясы береді; </w:t>
      </w:r>
    </w:p>
    <w:bookmarkEnd w:id="234"/>
    <w:bookmarkStart w:name="z236" w:id="235"/>
    <w:p>
      <w:pPr>
        <w:spacing w:after="0"/>
        <w:ind w:left="0"/>
        <w:jc w:val="both"/>
      </w:pPr>
      <w:r>
        <w:rPr>
          <w:rFonts w:ascii="Times New Roman"/>
          <w:b w:val="false"/>
          <w:i w:val="false"/>
          <w:color w:val="000000"/>
          <w:sz w:val="28"/>
        </w:rPr>
        <w:t xml:space="preserve">
      4) зейнеткерлік куәлік (зейнеткерлік жастағы азаматтар үшін), Мемлекеттік зейнетақы және жәрдемақы төлеу орталығының қалалық бөлімімен беріледі, мекенжай Ушанов көшесі, 3, жұмыс және қабылдау кестесі: дүйсенбі - жұма сағат 9.00-ден 13.00-ге дейін телефон 25-49-98; </w:t>
      </w:r>
    </w:p>
    <w:bookmarkEnd w:id="235"/>
    <w:bookmarkStart w:name="z237" w:id="236"/>
    <w:p>
      <w:pPr>
        <w:spacing w:after="0"/>
        <w:ind w:left="0"/>
        <w:jc w:val="both"/>
      </w:pPr>
      <w:r>
        <w:rPr>
          <w:rFonts w:ascii="Times New Roman"/>
          <w:b w:val="false"/>
          <w:i w:val="false"/>
          <w:color w:val="000000"/>
          <w:sz w:val="28"/>
        </w:rPr>
        <w:t xml:space="preserve">
      5) мәртебесін растайтын құжат: </w:t>
      </w:r>
      <w:r>
        <w:br/>
      </w:r>
      <w:r>
        <w:rPr>
          <w:rFonts w:ascii="Times New Roman"/>
          <w:b w:val="false"/>
          <w:i w:val="false"/>
          <w:color w:val="000000"/>
          <w:sz w:val="28"/>
        </w:rPr>
        <w:t xml:space="preserve">
      Ұлы Отан соғысына қатысушының куәлігі,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телефоны 24-16-86; </w:t>
      </w:r>
      <w:r>
        <w:br/>
      </w:r>
      <w:r>
        <w:rPr>
          <w:rFonts w:ascii="Times New Roman"/>
          <w:b w:val="false"/>
          <w:i w:val="false"/>
          <w:color w:val="000000"/>
          <w:sz w:val="28"/>
        </w:rPr>
        <w:t xml:space="preserve">
      Ұлы Отан соғысы мүгедегінің куәлігі, Өскемен қаласының жұмыспен қамту және әлеуметтік бағдарламалар бөлімі" мемлекеттік мекемесімен беріледі, Ворошилов көшесі, 157/2, жұмыс және қабылдау кестесі: дүйсенбі-бейсенбі сағат 9.00-ден 18.00-ге дейін, үзіліс сағат 13.00-ден 14.00-ге дейін, телефон 42-44-63; </w:t>
      </w:r>
      <w:r>
        <w:br/>
      </w:r>
      <w:r>
        <w:rPr>
          <w:rFonts w:ascii="Times New Roman"/>
          <w:b w:val="false"/>
          <w:i w:val="false"/>
          <w:color w:val="000000"/>
          <w:sz w:val="28"/>
        </w:rPr>
        <w:t xml:space="preserve">
      Ауғанстандағы соғыс әрекеттеріне қатысушы куәлігі,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үзіліс 13.00-ден 14.00-ге дейін, телефон 24-16-86; </w:t>
      </w:r>
      <w:r>
        <w:br/>
      </w:r>
      <w:r>
        <w:rPr>
          <w:rFonts w:ascii="Times New Roman"/>
          <w:b w:val="false"/>
          <w:i w:val="false"/>
          <w:color w:val="000000"/>
          <w:sz w:val="28"/>
        </w:rPr>
        <w:t xml:space="preserve">
      Ұлы Отан соғысына қатысушыларға, мүгедектерге теңестірілгендердің санатына жататынын растайтын басқа құжаттар; </w:t>
      </w:r>
    </w:p>
    <w:bookmarkEnd w:id="236"/>
    <w:bookmarkStart w:name="z238" w:id="237"/>
    <w:p>
      <w:pPr>
        <w:spacing w:after="0"/>
        <w:ind w:left="0"/>
        <w:jc w:val="both"/>
      </w:pPr>
      <w:r>
        <w:rPr>
          <w:rFonts w:ascii="Times New Roman"/>
          <w:b w:val="false"/>
          <w:i w:val="false"/>
          <w:color w:val="000000"/>
          <w:sz w:val="28"/>
        </w:rPr>
        <w:t xml:space="preserve">
      6) материалдық-тұрмыстық жағдайларын тексеру актісі, Бөлім мамандарымен тексерілушінің үйінде толтырылады; </w:t>
      </w:r>
    </w:p>
    <w:bookmarkEnd w:id="237"/>
    <w:bookmarkStart w:name="z239" w:id="238"/>
    <w:p>
      <w:pPr>
        <w:spacing w:after="0"/>
        <w:ind w:left="0"/>
        <w:jc w:val="both"/>
      </w:pPr>
      <w:r>
        <w:rPr>
          <w:rFonts w:ascii="Times New Roman"/>
          <w:b w:val="false"/>
          <w:i w:val="false"/>
          <w:color w:val="000000"/>
          <w:sz w:val="28"/>
        </w:rPr>
        <w:t xml:space="preserve">
      7) жеке оңалту бағдарламасынан үзінді көшірме,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238"/>
    <w:bookmarkStart w:name="z240" w:id="239"/>
    <w:p>
      <w:pPr>
        <w:spacing w:after="0"/>
        <w:ind w:left="0"/>
        <w:jc w:val="both"/>
      </w:pPr>
      <w:r>
        <w:rPr>
          <w:rFonts w:ascii="Times New Roman"/>
          <w:b w:val="false"/>
          <w:i w:val="false"/>
          <w:color w:val="000000"/>
          <w:sz w:val="28"/>
        </w:rPr>
        <w:t xml:space="preserve">
      8) халықты әлеуметтік қорғау саласындағы орталық атқарушы органның өңірлік бөлімшесі беретін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 көшесі, 1, Ворошилов көшесі, 147/1, қабылдау және жұмыс кестесі: дүйсенбі - бейсенбі сағат 9.00-ден 12.00-ге дейін, телефон 47-87-75, 47-54-22; </w:t>
      </w:r>
    </w:p>
    <w:bookmarkEnd w:id="239"/>
    <w:bookmarkStart w:name="z241" w:id="240"/>
    <w:p>
      <w:pPr>
        <w:spacing w:after="0"/>
        <w:ind w:left="0"/>
        <w:jc w:val="both"/>
      </w:pPr>
      <w:r>
        <w:rPr>
          <w:rFonts w:ascii="Times New Roman"/>
          <w:b w:val="false"/>
          <w:i w:val="false"/>
          <w:color w:val="000000"/>
          <w:sz w:val="28"/>
        </w:rPr>
        <w:t xml:space="preserve">
      Мүгедек балалар үшін: </w:t>
      </w:r>
    </w:p>
    <w:bookmarkEnd w:id="240"/>
    <w:bookmarkStart w:name="z242" w:id="241"/>
    <w:p>
      <w:pPr>
        <w:spacing w:after="0"/>
        <w:ind w:left="0"/>
        <w:jc w:val="both"/>
      </w:pPr>
      <w:r>
        <w:rPr>
          <w:rFonts w:ascii="Times New Roman"/>
          <w:b w:val="false"/>
          <w:i w:val="false"/>
          <w:color w:val="000000"/>
          <w:sz w:val="28"/>
        </w:rPr>
        <w:t xml:space="preserve">
      9) психо-медико-педагогикалық кеңестің басқа адамның күту қажеттілігі туралы қорытынды, "Өскемен қаласының психо-медико-педагогикалық кеңесі" мемлекеттік мекемесімен беріледі, Пролетар көшесі, 160, жұмыс және қабылдау кестесі: дүйсенбі, сәрсенбі, бейсенбі, жұма сағат 9.00-ден 14.00-ге дейін, сейсенбі сағат 12.00-ден 17.00-ге дейін, телефон 57-85-40. </w:t>
      </w:r>
      <w:r>
        <w:br/>
      </w:r>
      <w:r>
        <w:rPr>
          <w:rFonts w:ascii="Times New Roman"/>
          <w:b w:val="false"/>
          <w:i w:val="false"/>
          <w:color w:val="000000"/>
          <w:sz w:val="28"/>
        </w:rPr>
        <w:t xml:space="preserve">
      Құжаттарды салыстырып қарау үшін түпнұсқалары мен көшірмелері ұсынылады, одан кейін түпнұсқалары тұтынушыға қайтарылады. </w:t>
      </w:r>
      <w:r>
        <w:br/>
      </w:r>
      <w:r>
        <w:rPr>
          <w:rFonts w:ascii="Times New Roman"/>
          <w:b w:val="false"/>
          <w:i w:val="false"/>
          <w:color w:val="000000"/>
          <w:sz w:val="28"/>
        </w:rPr>
        <w:t xml:space="preserve">
      13. Мемлекеттік қызметті алуға өтініштер үлгілерін беру Ворошилов көшесі, 157/2 мекенжайы бойынша N 27 кабинетте жүзеге асырылады. </w:t>
      </w:r>
      <w:r>
        <w:br/>
      </w:r>
      <w:r>
        <w:rPr>
          <w:rFonts w:ascii="Times New Roman"/>
          <w:b w:val="false"/>
          <w:i w:val="false"/>
          <w:color w:val="000000"/>
          <w:sz w:val="28"/>
        </w:rPr>
        <w:t xml:space="preserve">
      14. Өтініш және мемлекеттік қызметті алуға қажетті басқа құжаттар Бөлімнің мамандарына Ворошилов көшесі, 157/2, мекенжайы бойынша N 27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көрсетудің нәтижесі тұтынушы жеке келген уақытта беріледі.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241"/>
    <w:bookmarkStart w:name="z243" w:id="242"/>
    <w:p>
      <w:pPr>
        <w:spacing w:after="0"/>
        <w:ind w:left="0"/>
        <w:jc w:val="left"/>
      </w:pPr>
      <w:r>
        <w:rPr>
          <w:rFonts w:ascii="Times New Roman"/>
          <w:b/>
          <w:i w:val="false"/>
          <w:color w:val="000000"/>
        </w:rPr>
        <w:t xml:space="preserve"> 
3. Жұмыс қағидаттары </w:t>
      </w:r>
    </w:p>
    <w:bookmarkEnd w:id="242"/>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44" w:id="243"/>
    <w:p>
      <w:pPr>
        <w:spacing w:after="0"/>
        <w:ind w:left="0"/>
        <w:jc w:val="left"/>
      </w:pPr>
      <w:r>
        <w:rPr>
          <w:rFonts w:ascii="Times New Roman"/>
          <w:b/>
          <w:i w:val="false"/>
          <w:color w:val="000000"/>
        </w:rPr>
        <w:t xml:space="preserve"> 
4. Жұмыс нәтижелері </w:t>
      </w:r>
    </w:p>
    <w:bookmarkEnd w:id="243"/>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245" w:id="244"/>
    <w:p>
      <w:pPr>
        <w:spacing w:after="0"/>
        <w:ind w:left="0"/>
        <w:jc w:val="left"/>
      </w:pPr>
      <w:r>
        <w:rPr>
          <w:rFonts w:ascii="Times New Roman"/>
          <w:b/>
          <w:i w:val="false"/>
          <w:color w:val="000000"/>
        </w:rPr>
        <w:t xml:space="preserve"> 
5. Шағымдану тәртібі </w:t>
      </w:r>
    </w:p>
    <w:bookmarkEnd w:id="244"/>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түсінік беріледі, телефон 42-83-33, е-mai1:uprsoczahita1@ustk.kz. </w:t>
      </w:r>
      <w:r>
        <w:br/>
      </w:r>
      <w:r>
        <w:rPr>
          <w:rFonts w:ascii="Times New Roman"/>
          <w:b w:val="false"/>
          <w:i w:val="false"/>
          <w:color w:val="000000"/>
          <w:sz w:val="28"/>
        </w:rPr>
        <w:t xml:space="preserve">
      22. Шағым "Шығыс Қазақстан облысының жұмыспен қамту және әлеуметтік бағдарламаларды үйлестіру департаменті" мемлекеттік мекемесіне беріледі, Киевская көшесі, 1, N 201 кабинет, телефон: 47-86-39, e-mai1:ob1zan@mai1.kz; "Өскемен қаласы әкімі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46" w:id="245"/>
    <w:p>
      <w:pPr>
        <w:spacing w:after="0"/>
        <w:ind w:left="0"/>
        <w:jc w:val="left"/>
      </w:pPr>
      <w:r>
        <w:rPr>
          <w:rFonts w:ascii="Times New Roman"/>
          <w:b/>
          <w:i w:val="false"/>
          <w:color w:val="000000"/>
        </w:rPr>
        <w:t xml:space="preserve"> 
6. Байланыс ақпараты </w:t>
      </w:r>
    </w:p>
    <w:bookmarkEnd w:id="245"/>
    <w:p>
      <w:pPr>
        <w:spacing w:after="0"/>
        <w:ind w:left="0"/>
        <w:jc w:val="both"/>
      </w:pPr>
      <w:r>
        <w:rPr>
          <w:rFonts w:ascii="Times New Roman"/>
          <w:b w:val="false"/>
          <w:i w:val="false"/>
          <w:color w:val="000000"/>
          <w:sz w:val="28"/>
        </w:rPr>
        <w:t xml:space="preserve">         24. Бөлім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мәселелері жөніндегі орынбасары: қабылдау күні - бейсенбі сағат 9.00-ден 12.00-ге дейін, Ворошилов көшесі, 157/2, N 32 кабинет, телефон 42-45-46. </w:t>
      </w:r>
      <w:r>
        <w:br/>
      </w:r>
      <w:r>
        <w:rPr>
          <w:rFonts w:ascii="Times New Roman"/>
          <w:b w:val="false"/>
          <w:i w:val="false"/>
          <w:color w:val="000000"/>
          <w:sz w:val="28"/>
        </w:rPr>
        <w:t xml:space="preserve">
      Мүгедектермен және ардагерлермен жұмыс жөніндегі бөлімнің бастығы: қабылдау күндері - дүйсенбі, бейсенбі, сағат 9.00-ден 13.00-ге дейін, 14.00-ден 18.00-ге дейін, N 28 кабинет, телефон 42-14-10. </w:t>
      </w:r>
      <w:r>
        <w:br/>
      </w:r>
      <w:r>
        <w:rPr>
          <w:rFonts w:ascii="Times New Roman"/>
          <w:b w:val="false"/>
          <w:i w:val="false"/>
          <w:color w:val="000000"/>
          <w:sz w:val="28"/>
        </w:rPr>
        <w:t xml:space="preserve">
      25. Тұтынушы үшін басқа да пайдалы ақпарат www.oskemen.kz қаланың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47" w:id="246"/>
    <w:p>
      <w:pPr>
        <w:spacing w:after="0"/>
        <w:ind w:left="0"/>
        <w:jc w:val="both"/>
      </w:pPr>
      <w:r>
        <w:rPr>
          <w:rFonts w:ascii="Times New Roman"/>
          <w:b w:val="false"/>
          <w:i w:val="false"/>
          <w:color w:val="000000"/>
          <w:sz w:val="28"/>
        </w:rPr>
        <w:t xml:space="preserve">
"Мүгедектерге, соның ішінде басқа адамның </w:t>
      </w:r>
      <w:r>
        <w:br/>
      </w:r>
      <w:r>
        <w:rPr>
          <w:rFonts w:ascii="Times New Roman"/>
          <w:b w:val="false"/>
          <w:i w:val="false"/>
          <w:color w:val="000000"/>
          <w:sz w:val="28"/>
        </w:rPr>
        <w:t xml:space="preserve">
күтуін қажет ететін мүгедек балаларға </w:t>
      </w:r>
      <w:r>
        <w:br/>
      </w:r>
      <w:r>
        <w:rPr>
          <w:rFonts w:ascii="Times New Roman"/>
          <w:b w:val="false"/>
          <w:i w:val="false"/>
          <w:color w:val="000000"/>
          <w:sz w:val="28"/>
        </w:rPr>
        <w:t xml:space="preserve">
үйлерінде әлеуметтік қызмет көрсетуге </w:t>
      </w:r>
      <w:r>
        <w:br/>
      </w:r>
      <w:r>
        <w:rPr>
          <w:rFonts w:ascii="Times New Roman"/>
          <w:b w:val="false"/>
          <w:i w:val="false"/>
          <w:color w:val="000000"/>
          <w:sz w:val="28"/>
        </w:rPr>
        <w:t xml:space="preserve">
құжаттар ресімдеу"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46"/>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513"/>
        <w:gridCol w:w="2453"/>
        <w:gridCol w:w="2533"/>
      </w:tblGrid>
      <w:tr>
        <w:trPr>
          <w:trHeight w:val="130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48" w:id="247"/>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17 қосымша </w:t>
      </w:r>
    </w:p>
    <w:bookmarkEnd w:id="247"/>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"Жергілікті өкілетті органдардың шешімдері бойынша </w:t>
      </w:r>
      <w:r>
        <w:br/>
      </w:r>
      <w:r>
        <w:rPr>
          <w:rFonts w:ascii="Times New Roman"/>
          <w:b/>
          <w:i w:val="false"/>
          <w:color w:val="000000"/>
        </w:rPr>
        <w:t xml:space="preserve">
мұқтаж азаматтардың жеке санаттарына әлеуметтік </w:t>
      </w:r>
      <w:r>
        <w:br/>
      </w:r>
      <w:r>
        <w:rPr>
          <w:rFonts w:ascii="Times New Roman"/>
          <w:b/>
          <w:i w:val="false"/>
          <w:color w:val="000000"/>
        </w:rPr>
        <w:t xml:space="preserve">
көмекті тағайындау және төлеу" </w:t>
      </w:r>
    </w:p>
    <w:bookmarkStart w:name="z249" w:id="248"/>
    <w:p>
      <w:pPr>
        <w:spacing w:after="0"/>
        <w:ind w:left="0"/>
        <w:jc w:val="left"/>
      </w:pPr>
      <w:r>
        <w:rPr>
          <w:rFonts w:ascii="Times New Roman"/>
          <w:b/>
          <w:i w:val="false"/>
          <w:color w:val="000000"/>
        </w:rPr>
        <w:t xml:space="preserve"> 
1. Жалпы ережелер </w:t>
      </w:r>
    </w:p>
    <w:bookmarkEnd w:id="248"/>
    <w:p>
      <w:pPr>
        <w:spacing w:after="0"/>
        <w:ind w:left="0"/>
        <w:jc w:val="both"/>
      </w:pPr>
      <w:r>
        <w:rPr>
          <w:rFonts w:ascii="Times New Roman"/>
          <w:b w:val="false"/>
          <w:i w:val="false"/>
          <w:color w:val="000000"/>
          <w:sz w:val="28"/>
        </w:rPr>
        <w:t xml:space="preserve">      1. Жергілікті өкілетті органдардың шешімдері бойынша мұқтаж азаматтардың жеке санаттарына әлеуметтік көмекті тағайындау және төлеу - аз қамтылған азаматтарға және азаматтардың кейбір санаттарына коммуналдық қызмет ақысын төлеуге материалдық көмек көрсету (бұдан әрі - мемлекеттік қызмет көрсету).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Шығыс Қазақстан облыстық мәслихатының 2007 жылғы 17 шілдедегі N 24/388-ІІІ "Азаматтардың кейбір санаттарына материалдық көмек көрсету туралы" (мемлекеттік тіркеу нөмірі 2452) </w:t>
      </w:r>
      <w:r>
        <w:rPr>
          <w:rFonts w:ascii="Times New Roman"/>
          <w:b w:val="false"/>
          <w:i w:val="false"/>
          <w:color w:val="000000"/>
          <w:sz w:val="28"/>
        </w:rPr>
        <w:t xml:space="preserve">шешімі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мұқтаж азаматтардың кейбір санаттарына әлеуметтік көмек тағайындау және төлеу.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- 30 күннен кешіктірмей;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- 5-10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- 5-10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18.00-ге дейін, түскі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250" w:id="249"/>
    <w:p>
      <w:pPr>
        <w:spacing w:after="0"/>
        <w:ind w:left="0"/>
        <w:jc w:val="left"/>
      </w:pPr>
      <w:r>
        <w:rPr>
          <w:rFonts w:ascii="Times New Roman"/>
          <w:b/>
          <w:i w:val="false"/>
          <w:color w:val="000000"/>
        </w:rPr>
        <w:t xml:space="preserve"> 
2. Мемлекеттік қызмет көрсету тәртібі </w:t>
      </w:r>
    </w:p>
    <w:bookmarkEnd w:id="249"/>
    <w:bookmarkStart w:name="z251" w:id="250"/>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250"/>
    <w:bookmarkStart w:name="z252" w:id="251"/>
    <w:p>
      <w:pPr>
        <w:spacing w:after="0"/>
        <w:ind w:left="0"/>
        <w:jc w:val="both"/>
      </w:pPr>
      <w:r>
        <w:rPr>
          <w:rFonts w:ascii="Times New Roman"/>
          <w:b w:val="false"/>
          <w:i w:val="false"/>
          <w:color w:val="000000"/>
          <w:sz w:val="28"/>
        </w:rPr>
        <w:t xml:space="preserve">
      1) Қазақстан Республикасы азаматының жеке куәлігі.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түскі үзіліссіз, телефон 28-94-67; N 2 халыққа қызмет көрсету Орталығы, Ушанов көшесі, 99/1, жұмыс және қабылдау кестесі: дүйсенбі - жұма сағат 8.00-ден 20.00-ге дейін түскі үзіліссіз, сенбі сағат 8.00-ден 18.00-ге дейін түскі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түскі үзіліссіз, телефон 62-39-22; </w:t>
      </w:r>
    </w:p>
    <w:bookmarkEnd w:id="251"/>
    <w:bookmarkStart w:name="z253" w:id="252"/>
    <w:p>
      <w:pPr>
        <w:spacing w:after="0"/>
        <w:ind w:left="0"/>
        <w:jc w:val="both"/>
      </w:pPr>
      <w:r>
        <w:rPr>
          <w:rFonts w:ascii="Times New Roman"/>
          <w:b w:val="false"/>
          <w:i w:val="false"/>
          <w:color w:val="000000"/>
          <w:sz w:val="28"/>
        </w:rPr>
        <w:t xml:space="preserve">
      2) салық төлеушінің тіркеу нөмірін меншіктеу туралы куәлік (СТТН), "Өскемен қаласының салық комитеті" мемлекеттік мекемесімен беріледі, Тәуелсіздік даңғылы, 86, жұмыс және қабылдау кестесі: дүйсенбі - жұма сағат 9.00-ден 13.00-ге дейін және 15.00-ден 17.00-ге дейін, телефон 47-04-00. </w:t>
      </w:r>
    </w:p>
    <w:bookmarkEnd w:id="252"/>
    <w:bookmarkStart w:name="z254" w:id="253"/>
    <w:p>
      <w:pPr>
        <w:spacing w:after="0"/>
        <w:ind w:left="0"/>
        <w:jc w:val="both"/>
      </w:pPr>
      <w:r>
        <w:rPr>
          <w:rFonts w:ascii="Times New Roman"/>
          <w:b w:val="false"/>
          <w:i w:val="false"/>
          <w:color w:val="000000"/>
          <w:sz w:val="28"/>
        </w:rPr>
        <w:t xml:space="preserve">
      Коммуналдық қызметтер ақысын төлеуге материалдық көмек көрсету үшін жеңілдіктері бар азаматтар тапсырады: </w:t>
      </w:r>
    </w:p>
    <w:bookmarkEnd w:id="253"/>
    <w:bookmarkStart w:name="z255" w:id="254"/>
    <w:p>
      <w:pPr>
        <w:spacing w:after="0"/>
        <w:ind w:left="0"/>
        <w:jc w:val="both"/>
      </w:pPr>
      <w:r>
        <w:rPr>
          <w:rFonts w:ascii="Times New Roman"/>
          <w:b w:val="false"/>
          <w:i w:val="false"/>
          <w:color w:val="000000"/>
          <w:sz w:val="28"/>
        </w:rPr>
        <w:t xml:space="preserve">
      1) азаматтарды тіркеу кітабы, келесі мекенжайлар бойынша беріледі: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немесе тұрғылықты мекенжайынан анықтама, тұрғылықты мекенжайы бойынша пәтер иелерінің кооперативі береді; </w:t>
      </w:r>
    </w:p>
    <w:bookmarkEnd w:id="254"/>
    <w:bookmarkStart w:name="z256" w:id="255"/>
    <w:p>
      <w:pPr>
        <w:spacing w:after="0"/>
        <w:ind w:left="0"/>
        <w:jc w:val="both"/>
      </w:pPr>
      <w:r>
        <w:rPr>
          <w:rFonts w:ascii="Times New Roman"/>
          <w:b w:val="false"/>
          <w:i w:val="false"/>
          <w:color w:val="000000"/>
          <w:sz w:val="28"/>
        </w:rPr>
        <w:t xml:space="preserve">
      2) жеке шот нөмірі, Бөліммен келісім бойынша "Қазпошта" акционерлік қоғамының Өскемен филиалдарынан немесе екінші дәрежелі банктерде ашылған; </w:t>
      </w:r>
    </w:p>
    <w:bookmarkEnd w:id="255"/>
    <w:bookmarkStart w:name="z257" w:id="256"/>
    <w:p>
      <w:pPr>
        <w:spacing w:after="0"/>
        <w:ind w:left="0"/>
        <w:jc w:val="both"/>
      </w:pPr>
      <w:r>
        <w:rPr>
          <w:rFonts w:ascii="Times New Roman"/>
          <w:b w:val="false"/>
          <w:i w:val="false"/>
          <w:color w:val="000000"/>
          <w:sz w:val="28"/>
        </w:rPr>
        <w:t xml:space="preserve">
      3) куәлік: </w:t>
      </w:r>
      <w:r>
        <w:br/>
      </w:r>
      <w:r>
        <w:rPr>
          <w:rFonts w:ascii="Times New Roman"/>
          <w:b w:val="false"/>
          <w:i w:val="false"/>
          <w:color w:val="000000"/>
          <w:sz w:val="28"/>
        </w:rPr>
        <w:t xml:space="preserve">
      Ұлы Отан соғысына қатысушының куәлігі,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телефоны 24-16-86; </w:t>
      </w:r>
      <w:r>
        <w:br/>
      </w:r>
      <w:r>
        <w:rPr>
          <w:rFonts w:ascii="Times New Roman"/>
          <w:b w:val="false"/>
          <w:i w:val="false"/>
          <w:color w:val="000000"/>
          <w:sz w:val="28"/>
        </w:rPr>
        <w:t xml:space="preserve">
      Ұлы Отан соғысы мүгедегінің куәлігі, "Өскемен қаласының жұмыспен қамту және әлеуметтік бағдарламалар бөлімі" мемлекеттік мекемесімен беріледі, Ворошилов көшесі, 157/2, жұмыс және қабылдау кестесі: дүйсенбі-бейсенбі сағат 9.00-ден 18.00-ге дейін, түскі үзіліс сағат 13.00-ден 14.00-ге дейін, телефон 42-44-63; </w:t>
      </w:r>
      <w:r>
        <w:br/>
      </w:r>
      <w:r>
        <w:rPr>
          <w:rFonts w:ascii="Times New Roman"/>
          <w:b w:val="false"/>
          <w:i w:val="false"/>
          <w:color w:val="000000"/>
          <w:sz w:val="28"/>
        </w:rPr>
        <w:t xml:space="preserve">
      Ауғанстандағы соғыс әрекеттеріне қатысушы куәлігі, "Өскемен қаласының қорғаныс істері бойынша басқармасы" мемлекеттік мекемесімен беріледі, Протозанов көшесі, 37/1, жұмыс кестесі: дүйсенбі, сейсенбі, бейсенбі, жұма сағат 9.00-ден 18.00-ге дейін, телефоны 24-16-86; </w:t>
      </w:r>
      <w:r>
        <w:br/>
      </w:r>
      <w:r>
        <w:rPr>
          <w:rFonts w:ascii="Times New Roman"/>
          <w:b w:val="false"/>
          <w:i w:val="false"/>
          <w:color w:val="000000"/>
          <w:sz w:val="28"/>
        </w:rPr>
        <w:t xml:space="preserve">
      Ұлы Отан соғысына қатысушыларға, мүгедектерге теңестірілгендердің санатына жататынын растайтын басқа құжаттар. </w:t>
      </w:r>
      <w:r>
        <w:br/>
      </w:r>
      <w:r>
        <w:rPr>
          <w:rFonts w:ascii="Times New Roman"/>
          <w:b w:val="false"/>
          <w:i w:val="false"/>
          <w:color w:val="000000"/>
          <w:sz w:val="28"/>
        </w:rPr>
        <w:t xml:space="preserve">
      Құжаттарды салыстырып қарау үшін түпнұсқалары мен көшірмелері ұсынылады, одан кейін түпнұсқалары тұтынушыға қайтарылады. </w:t>
      </w:r>
      <w:r>
        <w:br/>
      </w:r>
      <w:r>
        <w:rPr>
          <w:rFonts w:ascii="Times New Roman"/>
          <w:b w:val="false"/>
          <w:i w:val="false"/>
          <w:color w:val="000000"/>
          <w:sz w:val="28"/>
        </w:rPr>
        <w:t xml:space="preserve">
      13. Әлеуметтік көмекті тағайындау үшін өтініштер үлгілерін беру Ворошилов көшесі, 157/2, N 20, 24 кабинеттерінде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әлеуметтік мәселелер және көші-қон бөлімінің мамандарына Ворошилов көшесі, 157/2, мекенжайы бойынша N 20, 24 кабинеттерге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Қызмет көрсету нәтижесін жеткізу жеке өзі келгенде немесе телефон арқылы жүзеге асырылады.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r>
        <w:br/>
      </w:r>
      <w:r>
        <w:rPr>
          <w:rFonts w:ascii="Times New Roman"/>
          <w:b w:val="false"/>
          <w:i w:val="false"/>
          <w:color w:val="000000"/>
          <w:sz w:val="28"/>
        </w:rPr>
        <w:t xml:space="preserve">
      Егер отбасының бір айдағы жан басына шаққандағы кіріс мөлшері күнкөріс деңгейінен артық болса; жұмысқа қабілетті азаматтың жұмыс істегісі келмесе немесе жұмыссыз ретінде есепке тұрудан бас тартса; өтініште көрсетілген мекенжай бойынша тұрмаса, бұл жағдайлар мемлекеттік қызмет көрсетуден бас тартуға негіз болады. </w:t>
      </w:r>
    </w:p>
    <w:bookmarkEnd w:id="256"/>
    <w:bookmarkStart w:name="z258" w:id="257"/>
    <w:p>
      <w:pPr>
        <w:spacing w:after="0"/>
        <w:ind w:left="0"/>
        <w:jc w:val="left"/>
      </w:pPr>
      <w:r>
        <w:rPr>
          <w:rFonts w:ascii="Times New Roman"/>
          <w:b/>
          <w:i w:val="false"/>
          <w:color w:val="000000"/>
        </w:rPr>
        <w:t xml:space="preserve"> 
3. Жұмыс қағидаттары </w:t>
      </w:r>
    </w:p>
    <w:bookmarkEnd w:id="257"/>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59" w:id="258"/>
    <w:p>
      <w:pPr>
        <w:spacing w:after="0"/>
        <w:ind w:left="0"/>
        <w:jc w:val="left"/>
      </w:pPr>
      <w:r>
        <w:rPr>
          <w:rFonts w:ascii="Times New Roman"/>
          <w:b/>
          <w:i w:val="false"/>
          <w:color w:val="000000"/>
        </w:rPr>
        <w:t xml:space="preserve"> 
4. Жұмыс нәтижелері </w:t>
      </w:r>
    </w:p>
    <w:bookmarkEnd w:id="25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260" w:id="259"/>
    <w:p>
      <w:pPr>
        <w:spacing w:after="0"/>
        <w:ind w:left="0"/>
        <w:jc w:val="left"/>
      </w:pPr>
      <w:r>
        <w:rPr>
          <w:rFonts w:ascii="Times New Roman"/>
          <w:b/>
          <w:i w:val="false"/>
          <w:color w:val="000000"/>
        </w:rPr>
        <w:t xml:space="preserve"> 
5. Шағымдану тәртібі </w:t>
      </w:r>
    </w:p>
    <w:bookmarkEnd w:id="259"/>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түсіндірме береді,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61" w:id="260"/>
    <w:p>
      <w:pPr>
        <w:spacing w:after="0"/>
        <w:ind w:left="0"/>
        <w:jc w:val="left"/>
      </w:pPr>
      <w:r>
        <w:rPr>
          <w:rFonts w:ascii="Times New Roman"/>
          <w:b/>
          <w:i w:val="false"/>
          <w:color w:val="000000"/>
        </w:rPr>
        <w:t xml:space="preserve"> 
6. Байланыс ақпараты </w:t>
      </w:r>
    </w:p>
    <w:bookmarkEnd w:id="260"/>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 жөніндегі орынбасары: қабылдау күні - бейсенбі сағат 09.00-ден 12.00-ге дейін, Ворошилов көшесі, 157/2, N 32 кабинет, телефон 42-45-46. </w:t>
      </w:r>
      <w:r>
        <w:br/>
      </w:r>
      <w:r>
        <w:rPr>
          <w:rFonts w:ascii="Times New Roman"/>
          <w:b w:val="false"/>
          <w:i w:val="false"/>
          <w:color w:val="000000"/>
          <w:sz w:val="28"/>
        </w:rPr>
        <w:t xml:space="preserve">
      Әлеуметтік мәселелер және көші-қон бөлімінің бастығы: қабылдау күндері - дүйсенбі-бейсенбі, сағат 9.00-ден 18.00-ге дейін, үзіліс сағат 13.00-ден 14.00-ге дейін, Ворошилов көшесі, 157/2, N 30 кабинет, телефон 42-49-84.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62" w:id="261"/>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 санаттарына </w:t>
      </w:r>
      <w:r>
        <w:br/>
      </w:r>
      <w:r>
        <w:rPr>
          <w:rFonts w:ascii="Times New Roman"/>
          <w:b w:val="false"/>
          <w:i w:val="false"/>
          <w:color w:val="000000"/>
          <w:sz w:val="28"/>
        </w:rPr>
        <w:t xml:space="preserve">
әлеуметтік көмекті тағайындау </w:t>
      </w:r>
      <w:r>
        <w:br/>
      </w:r>
      <w:r>
        <w:rPr>
          <w:rFonts w:ascii="Times New Roman"/>
          <w:b w:val="false"/>
          <w:i w:val="false"/>
          <w:color w:val="000000"/>
          <w:sz w:val="28"/>
        </w:rPr>
        <w:t xml:space="preserve">
және төлеу"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61"/>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553"/>
        <w:gridCol w:w="2493"/>
        <w:gridCol w:w="24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63" w:id="262"/>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18 қосымша </w:t>
      </w:r>
    </w:p>
    <w:bookmarkEnd w:id="262"/>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"Үйлерінде тәрбиеленетін және оқытылатын мүгедек </w:t>
      </w:r>
      <w:r>
        <w:br/>
      </w:r>
      <w:r>
        <w:rPr>
          <w:rFonts w:ascii="Times New Roman"/>
          <w:b/>
          <w:i w:val="false"/>
          <w:color w:val="000000"/>
        </w:rPr>
        <w:t xml:space="preserve">
балаларды материалдық қамтамасыз ету </w:t>
      </w:r>
      <w:r>
        <w:br/>
      </w:r>
      <w:r>
        <w:rPr>
          <w:rFonts w:ascii="Times New Roman"/>
          <w:b/>
          <w:i w:val="false"/>
          <w:color w:val="000000"/>
        </w:rPr>
        <w:t xml:space="preserve">
үшін құжаттар ресімдеу" </w:t>
      </w:r>
    </w:p>
    <w:bookmarkStart w:name="z264" w:id="263"/>
    <w:p>
      <w:pPr>
        <w:spacing w:after="0"/>
        <w:ind w:left="0"/>
        <w:jc w:val="left"/>
      </w:pPr>
      <w:r>
        <w:rPr>
          <w:rFonts w:ascii="Times New Roman"/>
          <w:b/>
          <w:i w:val="false"/>
          <w:color w:val="000000"/>
        </w:rPr>
        <w:t xml:space="preserve"> 
1. Жалпы ережелер </w:t>
      </w:r>
    </w:p>
    <w:bookmarkEnd w:id="263"/>
    <w:p>
      <w:pPr>
        <w:spacing w:after="0"/>
        <w:ind w:left="0"/>
        <w:jc w:val="both"/>
      </w:pPr>
      <w:r>
        <w:rPr>
          <w:rFonts w:ascii="Times New Roman"/>
          <w:b w:val="false"/>
          <w:i w:val="false"/>
          <w:color w:val="000000"/>
          <w:sz w:val="28"/>
        </w:rPr>
        <w:t xml:space="preserve">      1. Үйлерінде тәрбиеленетін және оқытылатын мүгедек балаларды материалдық қамтамасыз ету үшін құжаттар ресімдеу - мүгедек балалары бар отбасыларға үйлерінде тәрбиелеу және оқыту үшін ай сайынғы ақшалай көмек түріндегі әлеуметтік көмек көрсету үшін өтініштер қабылдау (бұдан әрі - мемлекеттік қызмет көрсету).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16-бабының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көрсетудің нәтижесі </w:t>
      </w:r>
      <w:r>
        <w:rPr>
          <w:rFonts w:ascii="Times New Roman"/>
          <w:b/>
          <w:i w:val="false"/>
          <w:color w:val="000000"/>
          <w:sz w:val="28"/>
        </w:rPr>
        <w:t xml:space="preserve">- </w:t>
      </w:r>
      <w:r>
        <w:rPr>
          <w:rFonts w:ascii="Times New Roman"/>
          <w:b w:val="false"/>
          <w:i w:val="false"/>
          <w:color w:val="000000"/>
          <w:sz w:val="28"/>
        </w:rPr>
        <w:t xml:space="preserve">үйлерінде тәрбиеленетін және оқытылатын мүгедек балаларды материалдық қамтамасыз ету үшін құжаттар ресімдеу.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уақыты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- 30 күннен кешіктірмей;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- 45-50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18.00-ге дейін, түскі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265" w:id="264"/>
    <w:p>
      <w:pPr>
        <w:spacing w:after="0"/>
        <w:ind w:left="0"/>
        <w:jc w:val="left"/>
      </w:pPr>
      <w:r>
        <w:rPr>
          <w:rFonts w:ascii="Times New Roman"/>
          <w:b/>
          <w:i w:val="false"/>
          <w:color w:val="000000"/>
        </w:rPr>
        <w:t xml:space="preserve"> 
2. Мемлекеттік қызмет көрсету тәртібі </w:t>
      </w:r>
      <w:r>
        <w:br/>
      </w:r>
      <w:r>
        <w:rPr>
          <w:rFonts w:ascii="Times New Roman"/>
          <w:b/>
          <w:i w:val="false"/>
          <w:color w:val="000000"/>
        </w:rPr>
        <w:t xml:space="preserve">
  </w:t>
      </w:r>
    </w:p>
    <w:bookmarkEnd w:id="264"/>
    <w:bookmarkStart w:name="z266" w:id="265"/>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265"/>
    <w:bookmarkStart w:name="z267" w:id="266"/>
    <w:p>
      <w:pPr>
        <w:spacing w:after="0"/>
        <w:ind w:left="0"/>
        <w:jc w:val="both"/>
      </w:pPr>
      <w:r>
        <w:rPr>
          <w:rFonts w:ascii="Times New Roman"/>
          <w:b w:val="false"/>
          <w:i w:val="false"/>
          <w:color w:val="000000"/>
          <w:sz w:val="28"/>
        </w:rPr>
        <w:t xml:space="preserve">
      1) Қазақстан Республикасы азаматының жеке куәлігі, азаматтарды тіркеу кітабы. Бұл құжаттар болмаған жағдайда оларды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66"/>
    <w:bookmarkStart w:name="z268" w:id="267"/>
    <w:p>
      <w:pPr>
        <w:spacing w:after="0"/>
        <w:ind w:left="0"/>
        <w:jc w:val="both"/>
      </w:pPr>
      <w:r>
        <w:rPr>
          <w:rFonts w:ascii="Times New Roman"/>
          <w:b w:val="false"/>
          <w:i w:val="false"/>
          <w:color w:val="000000"/>
          <w:sz w:val="28"/>
        </w:rPr>
        <w:t xml:space="preserve">
      2) салық төлеушінің тіркеу нөмірі (СТТН) берілгендігі туралы куәлік, "Өскемен қаласы бойынша салық комитеті" мемлекеттік мекемесімен беріледі, Тәуелсіздік даңғылы, 86, жұмыс және қабылдау кестесі: дүйсенбі-сейсенбі сағат 9.00-ден 13.00-ге дейін және сағат 15.00-ден 17.00-ге дейін, телефон 47-04-00; </w:t>
      </w:r>
    </w:p>
    <w:bookmarkEnd w:id="267"/>
    <w:bookmarkStart w:name="z269" w:id="268"/>
    <w:p>
      <w:pPr>
        <w:spacing w:after="0"/>
        <w:ind w:left="0"/>
        <w:jc w:val="both"/>
      </w:pPr>
      <w:r>
        <w:rPr>
          <w:rFonts w:ascii="Times New Roman"/>
          <w:b w:val="false"/>
          <w:i w:val="false"/>
          <w:color w:val="000000"/>
          <w:sz w:val="28"/>
        </w:rPr>
        <w:t xml:space="preserve">
      3) баланың туу туралы куәлігі, азаматтық хал актілерін жазу Бөлімінде беріледі, мекенжайы: Киров көшесі, 68, жұмыс және қабылдау кестесі: дүйсенбі - бейсенбі сағат 9.00-ден 18.00-ге дейін, түскі үзіліс сағат 13.00-ден 14.00-ге дейін, телефон 26-03-22; </w:t>
      </w:r>
    </w:p>
    <w:bookmarkEnd w:id="268"/>
    <w:bookmarkStart w:name="z270" w:id="269"/>
    <w:p>
      <w:pPr>
        <w:spacing w:after="0"/>
        <w:ind w:left="0"/>
        <w:jc w:val="both"/>
      </w:pPr>
      <w:r>
        <w:rPr>
          <w:rFonts w:ascii="Times New Roman"/>
          <w:b w:val="false"/>
          <w:i w:val="false"/>
          <w:color w:val="000000"/>
          <w:sz w:val="28"/>
        </w:rPr>
        <w:t xml:space="preserve">
      4) мүгедектігі туралы анықтама "Қазақстан Республикасының Еңбек және халықты әлеуметтік қорғау министрлігінің Шығыс Қазақстан облысы бойынша департаменті" мемлекеттік мекемесінің медициналық-әлеуметтік сараптау бөлімімен беріледі, Киевская көшесі, 1, Ворошилов көшесі, 147/1, қабылдау және жұмыс кестесі: дүйсенбі - бейсенбі сағат 9.00-ден 12.00-ге дейін, телефон 47-87-75, 47-54-22; </w:t>
      </w:r>
    </w:p>
    <w:bookmarkEnd w:id="269"/>
    <w:bookmarkStart w:name="z271" w:id="270"/>
    <w:p>
      <w:pPr>
        <w:spacing w:after="0"/>
        <w:ind w:left="0"/>
        <w:jc w:val="both"/>
      </w:pPr>
      <w:r>
        <w:rPr>
          <w:rFonts w:ascii="Times New Roman"/>
          <w:b w:val="false"/>
          <w:i w:val="false"/>
          <w:color w:val="000000"/>
          <w:sz w:val="28"/>
        </w:rPr>
        <w:t xml:space="preserve">
      5) психо-медико-педагогикалық комиссияның үйде оқыту және тәрбиелену қажеттігі туралы қорытындысы (ПМПК) "Өскемен қаласының психо-медико-педагогикалық кеңесі" мемлекеттік мекемесімен беріледі, Пролетар көшесі, 160, жұмыс және қабылдау кестесі: дүйсенбі, сәрсенбі, бейсенбі, жұма сағат 9.00-ден 14.00-ге дейін, сейсенбі сағат 12.00-ден 17.00-ге дейін, телефон 57-85-40; </w:t>
      </w:r>
    </w:p>
    <w:bookmarkEnd w:id="270"/>
    <w:bookmarkStart w:name="z272" w:id="271"/>
    <w:p>
      <w:pPr>
        <w:spacing w:after="0"/>
        <w:ind w:left="0"/>
        <w:jc w:val="both"/>
      </w:pPr>
      <w:r>
        <w:rPr>
          <w:rFonts w:ascii="Times New Roman"/>
          <w:b w:val="false"/>
          <w:i w:val="false"/>
          <w:color w:val="000000"/>
          <w:sz w:val="28"/>
        </w:rPr>
        <w:t xml:space="preserve">
      6) баланың мектепке бармайтыны және үйде оқытылатыны жайында сәйкес анықтаманы, мектеп береді; </w:t>
      </w:r>
    </w:p>
    <w:bookmarkEnd w:id="271"/>
    <w:bookmarkStart w:name="z273" w:id="272"/>
    <w:p>
      <w:pPr>
        <w:spacing w:after="0"/>
        <w:ind w:left="0"/>
        <w:jc w:val="both"/>
      </w:pPr>
      <w:r>
        <w:rPr>
          <w:rFonts w:ascii="Times New Roman"/>
          <w:b w:val="false"/>
          <w:i w:val="false"/>
          <w:color w:val="000000"/>
          <w:sz w:val="28"/>
        </w:rPr>
        <w:t xml:space="preserve">
      7) "Қазпошта" акционерлік қоғамының жинақ кітапшасы, тұрғылықты мекенжайы бойынша "Қазпошта" акционерлік қоғамының филиалдарында ресімделеді.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Мемлекеттік қызметті алу үшін өтініштер үлгілері және бланктер беру Ворошилов көшесі, 157/2, N 27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ардагерлер және мүгедектермен жұмыс жөніндегі секторының мамандарына Ворошилов көшесі, 157/2, мекенжайы бойынша N 27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көрсетудің соңғы нәтижесі тұтынушы жеке келген уақытта беріледі немесе пошта байланысы арқылы жеткізіледі. Соңғы нәтиже "Қазпошта" акционерлік қоғамының бөлімдері арқылы ақшалай қаражат төлеу болып табылады. </w:t>
      </w:r>
      <w:r>
        <w:br/>
      </w:r>
      <w:r>
        <w:rPr>
          <w:rFonts w:ascii="Times New Roman"/>
          <w:b w:val="false"/>
          <w:i w:val="false"/>
          <w:color w:val="000000"/>
          <w:sz w:val="28"/>
        </w:rPr>
        <w:t xml:space="preserve">
      17. Мемлекеттік қызмет көрсетуді тоқтата тұруға құжаттардың толық пакетін тапсырмау негіз болып табылады.  </w:t>
      </w:r>
    </w:p>
    <w:bookmarkEnd w:id="272"/>
    <w:bookmarkStart w:name="z274" w:id="273"/>
    <w:p>
      <w:pPr>
        <w:spacing w:after="0"/>
        <w:ind w:left="0"/>
        <w:jc w:val="left"/>
      </w:pPr>
      <w:r>
        <w:rPr>
          <w:rFonts w:ascii="Times New Roman"/>
          <w:b/>
          <w:i w:val="false"/>
          <w:color w:val="000000"/>
        </w:rPr>
        <w:t xml:space="preserve"> 
3. Жұмыс қағидаттары </w:t>
      </w:r>
    </w:p>
    <w:bookmarkEnd w:id="27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75" w:id="274"/>
    <w:p>
      <w:pPr>
        <w:spacing w:after="0"/>
        <w:ind w:left="0"/>
        <w:jc w:val="left"/>
      </w:pPr>
      <w:r>
        <w:rPr>
          <w:rFonts w:ascii="Times New Roman"/>
          <w:b/>
          <w:i w:val="false"/>
          <w:color w:val="000000"/>
        </w:rPr>
        <w:t xml:space="preserve"> 
4. Нәтижелері </w:t>
      </w:r>
    </w:p>
    <w:bookmarkEnd w:id="274"/>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276" w:id="275"/>
    <w:p>
      <w:pPr>
        <w:spacing w:after="0"/>
        <w:ind w:left="0"/>
        <w:jc w:val="left"/>
      </w:pPr>
      <w:r>
        <w:rPr>
          <w:rFonts w:ascii="Times New Roman"/>
          <w:b/>
          <w:i w:val="false"/>
          <w:color w:val="000000"/>
        </w:rPr>
        <w:t xml:space="preserve"> 
5. Шағымдану тәртібі </w:t>
      </w:r>
    </w:p>
    <w:bookmarkEnd w:id="275"/>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түсіндірме береді,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277" w:id="276"/>
    <w:p>
      <w:pPr>
        <w:spacing w:after="0"/>
        <w:ind w:left="0"/>
        <w:jc w:val="left"/>
      </w:pPr>
      <w:r>
        <w:rPr>
          <w:rFonts w:ascii="Times New Roman"/>
          <w:b/>
          <w:i w:val="false"/>
          <w:color w:val="000000"/>
        </w:rPr>
        <w:t xml:space="preserve"> 
6. Байланыс ақпараты </w:t>
      </w:r>
    </w:p>
    <w:bookmarkEnd w:id="276"/>
    <w:p>
      <w:pPr>
        <w:spacing w:after="0"/>
        <w:ind w:left="0"/>
        <w:jc w:val="both"/>
      </w:pPr>
      <w:r>
        <w:rPr>
          <w:rFonts w:ascii="Times New Roman"/>
          <w:b w:val="false"/>
          <w:i w:val="false"/>
          <w:color w:val="000000"/>
          <w:sz w:val="28"/>
        </w:rPr>
        <w:t xml:space="preserve">         24. Бөлімнің бастығы: қабылдау күндері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 жөніндегі орынбасары: қабылдау күні - бейсенбі сағат 09.00-ден 12.00-ге дейін, Ворошилов көшесі, 157/2, N 32 кабинет, телефон 42-45-46. </w:t>
      </w:r>
      <w:r>
        <w:br/>
      </w:r>
      <w:r>
        <w:rPr>
          <w:rFonts w:ascii="Times New Roman"/>
          <w:b w:val="false"/>
          <w:i w:val="false"/>
          <w:color w:val="000000"/>
          <w:sz w:val="28"/>
        </w:rPr>
        <w:t xml:space="preserve">
      Ардагерлер және мүгедектермен жұмыс жөніндегі бөлімнің бастығы: қабылдау күндері - дүйсенбі-бейсенбі, сағат 9.00-ден 18.00-ге дейін, үзіліс сағат 13.00-ден 14.00-ге дейін N 28 кабинет, телефон 42-14-10.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78" w:id="277"/>
    <w:p>
      <w:pPr>
        <w:spacing w:after="0"/>
        <w:ind w:left="0"/>
        <w:jc w:val="both"/>
      </w:pPr>
      <w:r>
        <w:rPr>
          <w:rFonts w:ascii="Times New Roman"/>
          <w:b w:val="false"/>
          <w:i w:val="false"/>
          <w:color w:val="000000"/>
          <w:sz w:val="28"/>
        </w:rPr>
        <w:t xml:space="preserve">
"Үйлерінде тәрбиеленетін және </w:t>
      </w:r>
      <w:r>
        <w:br/>
      </w:r>
      <w:r>
        <w:rPr>
          <w:rFonts w:ascii="Times New Roman"/>
          <w:b w:val="false"/>
          <w:i w:val="false"/>
          <w:color w:val="000000"/>
          <w:sz w:val="28"/>
        </w:rPr>
        <w:t xml:space="preserve">
оқытылатын мүгедек балаларды </w:t>
      </w:r>
      <w:r>
        <w:br/>
      </w:r>
      <w:r>
        <w:rPr>
          <w:rFonts w:ascii="Times New Roman"/>
          <w:b w:val="false"/>
          <w:i w:val="false"/>
          <w:color w:val="000000"/>
          <w:sz w:val="28"/>
        </w:rPr>
        <w:t xml:space="preserve">
материалдық қамтамасыз ету </w:t>
      </w:r>
      <w:r>
        <w:br/>
      </w:r>
      <w:r>
        <w:rPr>
          <w:rFonts w:ascii="Times New Roman"/>
          <w:b w:val="false"/>
          <w:i w:val="false"/>
          <w:color w:val="000000"/>
          <w:sz w:val="28"/>
        </w:rPr>
        <w:t xml:space="preserve">
үшін құжаттар ресімдеу"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27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513"/>
        <w:gridCol w:w="2453"/>
        <w:gridCol w:w="253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79" w:id="27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19 қосымша </w:t>
      </w:r>
    </w:p>
    <w:bookmarkEnd w:id="278"/>
    <w:p>
      <w:pPr>
        <w:spacing w:after="0"/>
        <w:ind w:left="0"/>
        <w:jc w:val="left"/>
      </w:pPr>
      <w:r>
        <w:rPr>
          <w:rFonts w:ascii="Times New Roman"/>
          <w:b/>
          <w:i w:val="false"/>
          <w:color w:val="000000"/>
        </w:rPr>
        <w:t xml:space="preserve"> "Жетім балаларды және ата-анасының </w:t>
      </w:r>
      <w:r>
        <w:br/>
      </w:r>
      <w:r>
        <w:rPr>
          <w:rFonts w:ascii="Times New Roman"/>
          <w:b/>
          <w:i w:val="false"/>
          <w:color w:val="000000"/>
        </w:rPr>
        <w:t xml:space="preserve">
қамқорлығынсыз қалған балаларды әлеуметтік </w:t>
      </w:r>
      <w:r>
        <w:br/>
      </w:r>
      <w:r>
        <w:rPr>
          <w:rFonts w:ascii="Times New Roman"/>
          <w:b/>
          <w:i w:val="false"/>
          <w:color w:val="000000"/>
        </w:rPr>
        <w:t xml:space="preserve">
қамтамасыз етуге арналған құжаттарды ресімдеу" </w:t>
      </w:r>
      <w:r>
        <w:br/>
      </w:r>
      <w:r>
        <w:rPr>
          <w:rFonts w:ascii="Times New Roman"/>
          <w:b/>
          <w:i w:val="false"/>
          <w:color w:val="000000"/>
        </w:rPr>
        <w:t xml:space="preserve">
мемлекеттік қызметін көрсету стандарты </w:t>
      </w:r>
    </w:p>
    <w:bookmarkStart w:name="z280" w:id="279"/>
    <w:p>
      <w:pPr>
        <w:spacing w:after="0"/>
        <w:ind w:left="0"/>
        <w:jc w:val="left"/>
      </w:pPr>
      <w:r>
        <w:rPr>
          <w:rFonts w:ascii="Times New Roman"/>
          <w:b/>
          <w:i w:val="false"/>
          <w:color w:val="000000"/>
        </w:rPr>
        <w:t xml:space="preserve"> 
1. Жалпы ережелер </w:t>
      </w:r>
    </w:p>
    <w:bookmarkEnd w:id="279"/>
    <w:p>
      <w:pPr>
        <w:spacing w:after="0"/>
        <w:ind w:left="0"/>
        <w:jc w:val="both"/>
      </w:pPr>
      <w:r>
        <w:rPr>
          <w:rFonts w:ascii="Times New Roman"/>
          <w:b w:val="false"/>
          <w:i w:val="false"/>
          <w:color w:val="000000"/>
          <w:sz w:val="28"/>
        </w:rPr>
        <w:t xml:space="preserve">      1. Осы стандарт жетім балаларды және ата-анасының қамқорлығынсыз қалған балаларды әлеуметтік қамтамасыз етуге арналған құжаттарды ресімдеу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2007 жылғы 27 шілдедегі "Білім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4-тармағы 12) тармақшасының 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көрсетуді аяқтау нәтижесі жетім балаларды, ата-анасының қамқорлығынсыз қалған балаларды әлеуметтік қамтамасыз ету құжаттарын ресімдеу болып табылады.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- 30 күннің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- 1 сағат ішінде;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 сағат ішінде.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Жұмыс кестесі: қабылдау күні - дүйсенбі 9.00-ден 17.00-ге дейін алдын ала жазылусыз және жедел қызмет көрсетусіз, телефоны 26-68-52.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үлгілер, көрсеткіштер бар. </w:t>
      </w:r>
    </w:p>
    <w:bookmarkStart w:name="z281" w:id="280"/>
    <w:p>
      <w:pPr>
        <w:spacing w:after="0"/>
        <w:ind w:left="0"/>
        <w:jc w:val="left"/>
      </w:pPr>
      <w:r>
        <w:rPr>
          <w:rFonts w:ascii="Times New Roman"/>
          <w:b/>
          <w:i w:val="false"/>
          <w:color w:val="000000"/>
        </w:rPr>
        <w:t xml:space="preserve"> 
2. Мемлекеттік қызмет көрсету тәртібі </w:t>
      </w:r>
    </w:p>
    <w:bookmarkEnd w:id="280"/>
    <w:bookmarkStart w:name="z282" w:id="281"/>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281"/>
    <w:bookmarkStart w:name="z283" w:id="282"/>
    <w:p>
      <w:pPr>
        <w:spacing w:after="0"/>
        <w:ind w:left="0"/>
        <w:jc w:val="both"/>
      </w:pPr>
      <w:r>
        <w:rPr>
          <w:rFonts w:ascii="Times New Roman"/>
          <w:b w:val="false"/>
          <w:i w:val="false"/>
          <w:color w:val="000000"/>
          <w:sz w:val="28"/>
        </w:rPr>
        <w:t xml:space="preserve">
      1) балалардың туу туралы куәлігі. Бұл құжат болмаған жағдайда оны Өскемен қаласының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p>
    <w:bookmarkEnd w:id="282"/>
    <w:bookmarkStart w:name="z284" w:id="283"/>
    <w:p>
      <w:pPr>
        <w:spacing w:after="0"/>
        <w:ind w:left="0"/>
        <w:jc w:val="both"/>
      </w:pPr>
      <w:r>
        <w:rPr>
          <w:rFonts w:ascii="Times New Roman"/>
          <w:b w:val="false"/>
          <w:i w:val="false"/>
          <w:color w:val="000000"/>
          <w:sz w:val="28"/>
        </w:rPr>
        <w:t xml:space="preserve">
      2) ата-аналарының қамқорлығының жоқтығын растайтын құжаттары (ата-аналарының қайтыс болғандығы туралы куәлік; ата-аналық құқықтарынан айырғандығы, ата-аналық құқықтарындағы шектеулер, ата-аналарының қабілеті жоқ деп танылғандығы туралы сот шешімі; ата-аналарының ауыруы, ата-аналарының ұзақ уақыт болмауы, ата-аналарының балаларды тәрбиелеуден немесе олардың құқықтары мен мүдделерін қорғаудан бас тартуы, соның ішінде ата-аналардың өз балаларын тәрбиелеу, емдеу және басқа да ұқсас мекемелерден алудан бас тартуы, сондай-ақ ата-аналық қамқоршылықтың басқа да жағдайлары).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12 тармағында көрсетілген құжаттарды әкелмеуі негіз болып табылады. </w:t>
      </w:r>
    </w:p>
    <w:bookmarkEnd w:id="283"/>
    <w:bookmarkStart w:name="z285" w:id="284"/>
    <w:p>
      <w:pPr>
        <w:spacing w:after="0"/>
        <w:ind w:left="0"/>
        <w:jc w:val="left"/>
      </w:pPr>
      <w:r>
        <w:rPr>
          <w:rFonts w:ascii="Times New Roman"/>
          <w:b/>
          <w:i w:val="false"/>
          <w:color w:val="000000"/>
        </w:rPr>
        <w:t xml:space="preserve"> 
3. Жұмыс қағидаттары </w:t>
      </w:r>
    </w:p>
    <w:bookmarkEnd w:id="284"/>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286" w:id="285"/>
    <w:p>
      <w:pPr>
        <w:spacing w:after="0"/>
        <w:ind w:left="0"/>
        <w:jc w:val="left"/>
      </w:pPr>
      <w:r>
        <w:rPr>
          <w:rFonts w:ascii="Times New Roman"/>
          <w:b/>
          <w:i w:val="false"/>
          <w:color w:val="000000"/>
        </w:rPr>
        <w:t xml:space="preserve"> 
4. Жұмыс нәтижелері </w:t>
      </w:r>
    </w:p>
    <w:bookmarkEnd w:id="28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287" w:id="286"/>
    <w:p>
      <w:pPr>
        <w:spacing w:after="0"/>
        <w:ind w:left="0"/>
        <w:jc w:val="left"/>
      </w:pPr>
      <w:r>
        <w:rPr>
          <w:rFonts w:ascii="Times New Roman"/>
          <w:b/>
          <w:i w:val="false"/>
          <w:color w:val="000000"/>
        </w:rPr>
        <w:t xml:space="preserve"> 
5. Шағымдану тәртібі </w:t>
      </w:r>
    </w:p>
    <w:bookmarkEnd w:id="286"/>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288" w:id="287"/>
    <w:p>
      <w:pPr>
        <w:spacing w:after="0"/>
        <w:ind w:left="0"/>
        <w:jc w:val="left"/>
      </w:pPr>
      <w:r>
        <w:rPr>
          <w:rFonts w:ascii="Times New Roman"/>
          <w:b/>
          <w:i w:val="false"/>
          <w:color w:val="000000"/>
        </w:rPr>
        <w:t xml:space="preserve"> 
6. Байланыс ақпараты </w:t>
      </w:r>
    </w:p>
    <w:bookmarkEnd w:id="287"/>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25.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26.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89" w:id="288"/>
    <w:p>
      <w:pPr>
        <w:spacing w:after="0"/>
        <w:ind w:left="0"/>
        <w:jc w:val="both"/>
      </w:pPr>
      <w:r>
        <w:rPr>
          <w:rFonts w:ascii="Times New Roman"/>
          <w:b w:val="false"/>
          <w:i w:val="false"/>
          <w:color w:val="000000"/>
          <w:sz w:val="28"/>
        </w:rPr>
        <w:t xml:space="preserve">
"Жетім балаларды және ата-анасының </w:t>
      </w:r>
      <w:r>
        <w:br/>
      </w:r>
      <w:r>
        <w:rPr>
          <w:rFonts w:ascii="Times New Roman"/>
          <w:b w:val="false"/>
          <w:i w:val="false"/>
          <w:color w:val="000000"/>
          <w:sz w:val="28"/>
        </w:rPr>
        <w:t xml:space="preserve">
қамқоршылығынсыз қалған балаларды </w:t>
      </w:r>
      <w:r>
        <w:br/>
      </w:r>
      <w:r>
        <w:rPr>
          <w:rFonts w:ascii="Times New Roman"/>
          <w:b w:val="false"/>
          <w:i w:val="false"/>
          <w:color w:val="000000"/>
          <w:sz w:val="28"/>
        </w:rPr>
        <w:t xml:space="preserve">
әлеуметтік қамтамасыз етуге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қызметін көрсету </w:t>
      </w:r>
      <w:r>
        <w:br/>
      </w:r>
      <w:r>
        <w:rPr>
          <w:rFonts w:ascii="Times New Roman"/>
          <w:b w:val="false"/>
          <w:i w:val="false"/>
          <w:color w:val="000000"/>
          <w:sz w:val="28"/>
        </w:rPr>
        <w:t xml:space="preserve">
стандартына қосымша </w:t>
      </w:r>
    </w:p>
    <w:bookmarkEnd w:id="288"/>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613"/>
        <w:gridCol w:w="2493"/>
        <w:gridCol w:w="245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40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290" w:id="289"/>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20 қосымша </w:t>
      </w:r>
    </w:p>
    <w:bookmarkEnd w:id="289"/>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"Мемлекеттік атаулы әлеуметтік көмек тағайындау" </w:t>
      </w:r>
    </w:p>
    <w:bookmarkStart w:name="z291" w:id="290"/>
    <w:p>
      <w:pPr>
        <w:spacing w:after="0"/>
        <w:ind w:left="0"/>
        <w:jc w:val="left"/>
      </w:pPr>
      <w:r>
        <w:rPr>
          <w:rFonts w:ascii="Times New Roman"/>
          <w:b/>
          <w:i w:val="false"/>
          <w:color w:val="000000"/>
        </w:rPr>
        <w:t xml:space="preserve"> 
1. Жалпы ережелер </w:t>
      </w:r>
    </w:p>
    <w:bookmarkEnd w:id="290"/>
    <w:p>
      <w:pPr>
        <w:spacing w:after="0"/>
        <w:ind w:left="0"/>
        <w:jc w:val="both"/>
      </w:pPr>
      <w:r>
        <w:rPr>
          <w:rFonts w:ascii="Times New Roman"/>
          <w:b w:val="false"/>
          <w:i w:val="false"/>
          <w:color w:val="000000"/>
          <w:sz w:val="28"/>
        </w:rPr>
        <w:t xml:space="preserve">      1. Тұрмысы төмен азаматтарға мемлекеттік атаулы әлеуметтік көмек тағайындау - ақша түріндегі төлем, бір айдағы жан басына шаққандағы орташа кірісі заңнамада белгіленген кедейлік деңгейінен төмен азаматтарға (отбасыларына) төленеді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Заңының 2, </w:t>
      </w:r>
      <w:r>
        <w:rPr>
          <w:rFonts w:ascii="Times New Roman"/>
          <w:b w:val="false"/>
          <w:i w:val="false"/>
          <w:color w:val="000000"/>
          <w:sz w:val="28"/>
        </w:rPr>
        <w:t xml:space="preserve">  3 </w:t>
      </w:r>
      <w:r>
        <w:rPr>
          <w:rFonts w:ascii="Times New Roman"/>
          <w:b w:val="false"/>
          <w:i w:val="false"/>
          <w:color w:val="000000"/>
          <w:sz w:val="28"/>
        </w:rPr>
        <w:t xml:space="preserve">баптарының негізінде көрсетіледі. </w:t>
      </w:r>
      <w:r>
        <w:br/>
      </w:r>
      <w:r>
        <w:rPr>
          <w:rFonts w:ascii="Times New Roman"/>
          <w:b w:val="false"/>
          <w:i w:val="false"/>
          <w:color w:val="000000"/>
          <w:sz w:val="28"/>
        </w:rPr>
        <w:t xml:space="preserve">
      4. Мемлекеттік қызметті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 нәтижесі - мемлекеттік атаулы әлеуметтік көмекті тағайындау.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он күн ағымында;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- 20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- 20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бейсенбі сағат 9.00-ден 13.00-ге дейін: 14.00-ден 18.00-ге дейін, үзіліс сағат 13.00-ден 14.00-ге дейін. Мемлекеттік қызметті алу үшін алдын ала жазылу және шұғыл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292" w:id="291"/>
    <w:p>
      <w:pPr>
        <w:spacing w:after="0"/>
        <w:ind w:left="0"/>
        <w:jc w:val="left"/>
      </w:pPr>
      <w:r>
        <w:rPr>
          <w:rFonts w:ascii="Times New Roman"/>
          <w:b/>
          <w:i w:val="false"/>
          <w:color w:val="000000"/>
        </w:rPr>
        <w:t xml:space="preserve"> 
2. Мемлекеттік қызмет көрсету тәртібі </w:t>
      </w:r>
    </w:p>
    <w:bookmarkEnd w:id="291"/>
    <w:bookmarkStart w:name="z293" w:id="292"/>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292"/>
    <w:bookmarkStart w:name="z294" w:id="293"/>
    <w:p>
      <w:pPr>
        <w:spacing w:after="0"/>
        <w:ind w:left="0"/>
        <w:jc w:val="both"/>
      </w:pPr>
      <w:r>
        <w:rPr>
          <w:rFonts w:ascii="Times New Roman"/>
          <w:b w:val="false"/>
          <w:i w:val="false"/>
          <w:color w:val="000000"/>
          <w:sz w:val="28"/>
        </w:rPr>
        <w:t xml:space="preserve">
      1) белгіленген үлгідегі өтініш, Бөлімде беріледі, Ворошилов көшесі, 157/2, N 36 кабинет, жұмыс және қабылдау кестесі: дүйсенбі-бейсенбі сағат 9.00-ден 18.00-ге дейін үзіліс сағат 13.00-ден 14.00-ге дейін, телефон 42-48-40; </w:t>
      </w:r>
    </w:p>
    <w:bookmarkEnd w:id="293"/>
    <w:bookmarkStart w:name="z295" w:id="294"/>
    <w:p>
      <w:pPr>
        <w:spacing w:after="0"/>
        <w:ind w:left="0"/>
        <w:jc w:val="both"/>
      </w:pPr>
      <w:r>
        <w:rPr>
          <w:rFonts w:ascii="Times New Roman"/>
          <w:b w:val="false"/>
          <w:i w:val="false"/>
          <w:color w:val="000000"/>
          <w:sz w:val="28"/>
        </w:rPr>
        <w:t xml:space="preserve">
      2) салық төлеушінің тіркеу нөмірін меншіктеу туралы куәлік (СТТН), "Өскемен қаласының салық комитеті" мемлекеттік мекемесімен беріледі, Тәуелсіздік даңғылы, 86, жұмыс және қабылдау кестесі: дүйсенбі - жұма сағат 9.00-ден 13.00-ге дейін және 15.00-ден 17.00-ге дейін, телефон 47-04-00; </w:t>
      </w:r>
    </w:p>
    <w:bookmarkEnd w:id="294"/>
    <w:bookmarkStart w:name="z296" w:id="295"/>
    <w:p>
      <w:pPr>
        <w:spacing w:after="0"/>
        <w:ind w:left="0"/>
        <w:jc w:val="both"/>
      </w:pPr>
      <w:r>
        <w:rPr>
          <w:rFonts w:ascii="Times New Roman"/>
          <w:b w:val="false"/>
          <w:i w:val="false"/>
          <w:color w:val="000000"/>
          <w:sz w:val="28"/>
        </w:rPr>
        <w:t xml:space="preserve">
      3) Қазақстан Республикасы азаматының жеке куәлігі.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95"/>
    <w:bookmarkStart w:name="z297" w:id="296"/>
    <w:p>
      <w:pPr>
        <w:spacing w:after="0"/>
        <w:ind w:left="0"/>
        <w:jc w:val="both"/>
      </w:pPr>
      <w:r>
        <w:rPr>
          <w:rFonts w:ascii="Times New Roman"/>
          <w:b w:val="false"/>
          <w:i w:val="false"/>
          <w:color w:val="000000"/>
          <w:sz w:val="28"/>
        </w:rPr>
        <w:t xml:space="preserve">
      4) отбасы құрамы туралы ақпарат, азаматтарды тіркеу кітабы, тұрғылықты мекенжайы бойынша келесі мекенжайлар бойынша беріледі: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296"/>
    <w:bookmarkStart w:name="z298" w:id="297"/>
    <w:p>
      <w:pPr>
        <w:spacing w:after="0"/>
        <w:ind w:left="0"/>
        <w:jc w:val="both"/>
      </w:pPr>
      <w:r>
        <w:rPr>
          <w:rFonts w:ascii="Times New Roman"/>
          <w:b w:val="false"/>
          <w:i w:val="false"/>
          <w:color w:val="000000"/>
          <w:sz w:val="28"/>
        </w:rPr>
        <w:t xml:space="preserve">
      5) тұтынушының отбасы мүшелерінің алған кірісі туралы мәліметтер (зейнетақы, жәрдемақы, еңбекақы, алимент, шәкіртақы) Мемлекеттік зейнетақы төлеу орталығының қалалық бөлімімен беріледі, мекенжай Ушанов көшесі, 3, жұмыс және қабылдау кестесі: дүйсенбі - бейсенбі сағат 9.00-ден 13.00-ге дейін телефон 25-36-82, 25-47-50; барлық меншік түріндегі кәсіпорындар, сот орындаушыларының Өскемен аумақтық учаскесі, мекенжайы: Ушанов көшесі, 99/1, жұмыс және қабылдау кестесі: дүйсенбі және бейсенбі сағат 9.00-ден 12.30-ға дейін, телефоны 24-11-42; оқу орыны беретін оқу орынынан анықтама; </w:t>
      </w:r>
    </w:p>
    <w:bookmarkEnd w:id="297"/>
    <w:bookmarkStart w:name="z299" w:id="298"/>
    <w:p>
      <w:pPr>
        <w:spacing w:after="0"/>
        <w:ind w:left="0"/>
        <w:jc w:val="both"/>
      </w:pPr>
      <w:r>
        <w:rPr>
          <w:rFonts w:ascii="Times New Roman"/>
          <w:b w:val="false"/>
          <w:i w:val="false"/>
          <w:color w:val="000000"/>
          <w:sz w:val="28"/>
        </w:rPr>
        <w:t xml:space="preserve">
      6) қосалқы шаруашылықтың бар болуы туралы мәлімет, "Өскемен қаласының ауыл шаруашылығы бөлімі" мемлекеттік мекемесімен беріледі, жұмыс және қабылдау кестесі: сейсенбі, сәрсенбі, бейсенбі сағат 9.00-ден 18.00-ге дейін, үзіліс сағат 13.00-ден 14.00-ге дейін, телефон 26-71-36; </w:t>
      </w:r>
    </w:p>
    <w:bookmarkEnd w:id="298"/>
    <w:bookmarkStart w:name="z300" w:id="299"/>
    <w:p>
      <w:pPr>
        <w:spacing w:after="0"/>
        <w:ind w:left="0"/>
        <w:jc w:val="both"/>
      </w:pPr>
      <w:r>
        <w:rPr>
          <w:rFonts w:ascii="Times New Roman"/>
          <w:b w:val="false"/>
          <w:i w:val="false"/>
          <w:color w:val="000000"/>
          <w:sz w:val="28"/>
        </w:rPr>
        <w:t xml:space="preserve">
      7) жұмыссыз ретінде тіркелгені туралы анықтама, Бөліммен беріледі, Белинский көшесі, 37а мекенжайы бойынша, жұмыс және қабылдау кестесі: дүйсенбі, сейсенбі, бейсенбі сағат 9.00-ден 12.00-ге дейін және 13.30-дан 16.00-ге дейін, сәрсенбі - 13.30-дан 16.00-ге дейін, жұма 9.00-ден 12.00-ге дейін, телефон 22-49-10; </w:t>
      </w:r>
    </w:p>
    <w:bookmarkEnd w:id="299"/>
    <w:bookmarkStart w:name="z301" w:id="300"/>
    <w:p>
      <w:pPr>
        <w:spacing w:after="0"/>
        <w:ind w:left="0"/>
        <w:jc w:val="both"/>
      </w:pPr>
      <w:r>
        <w:rPr>
          <w:rFonts w:ascii="Times New Roman"/>
          <w:b w:val="false"/>
          <w:i w:val="false"/>
          <w:color w:val="000000"/>
          <w:sz w:val="28"/>
        </w:rPr>
        <w:t xml:space="preserve">
      8) әлеуметтік жеке кодын алу туралы куәлік (ӘЖК), Мемлекеттік зейнетақы төлеу орталығының қалалық бөлімімен беріледі, мекенжай Ушанов көшесі, 3, жұмыс және қабылдау кестесі: дүйсенбі - жұма сағат 9.00-ден 13.00-ге дейін телефон 25-49-50.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Мемлекеттік қызметті алу үшін өтініштер үлгілері және бланктер беру Ворошилов көшесі, 157/2, N 36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мамандарына Ворошилов көшесі, 157/2, мекенжайы бойынша N 36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 нәтижесін жеткізу жеке өзі келгенде немесе пошта байланысы арқылы жүзеге асырылады. Жәрдемақы тағайындау туралы шешім қабылданған кездегі қызмет көрсетудің соңғы нәтижесі екінші дәрежелі банктер арқылы тұтынушылардың жеке шоттарына аудару жолымен атаулы әлеуметтік көмек төлеу болып табылады. </w:t>
      </w:r>
      <w:r>
        <w:br/>
      </w:r>
      <w:r>
        <w:rPr>
          <w:rFonts w:ascii="Times New Roman"/>
          <w:b w:val="false"/>
          <w:i w:val="false"/>
          <w:color w:val="000000"/>
          <w:sz w:val="28"/>
        </w:rPr>
        <w:t xml:space="preserve">
      17. Мүгедектерден және бір айдан артық мерзімінде стационарлық емделуде болған азаматтардан, оқушылар және студенттерден, күндізгі оқу бөлімінің курсанттары және тыңдаушыларынан, магистратураны қоса алғанда, сонымен қатар 1 және 2 топ мүгедектерін күтумен, сексен жастан асқан азаматтарды, жеті жасқа дейінгі баланы күтумен шұғылданатын азаматтардан басқа жұмыспен қамту мәселелері бойынша уәкілетті органдарда тіркелмеген жұмыссыздарға мемлекеттік қызмет көрсетуден бас тартылады. </w:t>
      </w:r>
      <w:r>
        <w:br/>
      </w:r>
      <w:r>
        <w:rPr>
          <w:rFonts w:ascii="Times New Roman"/>
          <w:b w:val="false"/>
          <w:i w:val="false"/>
          <w:color w:val="000000"/>
          <w:sz w:val="28"/>
        </w:rPr>
        <w:t xml:space="preserve">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 алты айға атаулы әлеуметтік көмек алу құқығынан айрылады. </w:t>
      </w:r>
    </w:p>
    <w:bookmarkEnd w:id="300"/>
    <w:bookmarkStart w:name="z302" w:id="301"/>
    <w:p>
      <w:pPr>
        <w:spacing w:after="0"/>
        <w:ind w:left="0"/>
        <w:jc w:val="left"/>
      </w:pPr>
      <w:r>
        <w:rPr>
          <w:rFonts w:ascii="Times New Roman"/>
          <w:b/>
          <w:i w:val="false"/>
          <w:color w:val="000000"/>
        </w:rPr>
        <w:t xml:space="preserve"> 
3. Жұмыс қағидаттары </w:t>
      </w:r>
    </w:p>
    <w:bookmarkEnd w:id="301"/>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03" w:id="302"/>
    <w:p>
      <w:pPr>
        <w:spacing w:after="0"/>
        <w:ind w:left="0"/>
        <w:jc w:val="left"/>
      </w:pPr>
      <w:r>
        <w:rPr>
          <w:rFonts w:ascii="Times New Roman"/>
          <w:b/>
          <w:i w:val="false"/>
          <w:color w:val="000000"/>
        </w:rPr>
        <w:t xml:space="preserve"> 
4. Жұмыс нәтижелері </w:t>
      </w:r>
    </w:p>
    <w:bookmarkEnd w:id="30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304" w:id="303"/>
    <w:p>
      <w:pPr>
        <w:spacing w:after="0"/>
        <w:ind w:left="0"/>
        <w:jc w:val="left"/>
      </w:pPr>
      <w:r>
        <w:rPr>
          <w:rFonts w:ascii="Times New Roman"/>
          <w:b/>
          <w:i w:val="false"/>
          <w:color w:val="000000"/>
        </w:rPr>
        <w:t xml:space="preserve"> 
5. Шағымдану тәртібі </w:t>
      </w:r>
    </w:p>
    <w:bookmarkEnd w:id="303"/>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жәрдемдеседі,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Киевская көшесі, 1, 201 кабинет, телефон: 47-86-39, e-mai1:ob1zan@mai1.kz; "Өскемен қаласы әкімінің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305" w:id="304"/>
    <w:p>
      <w:pPr>
        <w:spacing w:after="0"/>
        <w:ind w:left="0"/>
        <w:jc w:val="left"/>
      </w:pPr>
      <w:r>
        <w:rPr>
          <w:rFonts w:ascii="Times New Roman"/>
          <w:b/>
          <w:i w:val="false"/>
          <w:color w:val="000000"/>
        </w:rPr>
        <w:t xml:space="preserve"> 
6. Байланыс ақпараты </w:t>
      </w:r>
    </w:p>
    <w:bookmarkEnd w:id="304"/>
    <w:p>
      <w:pPr>
        <w:spacing w:after="0"/>
        <w:ind w:left="0"/>
        <w:jc w:val="both"/>
      </w:pPr>
      <w:r>
        <w:rPr>
          <w:rFonts w:ascii="Times New Roman"/>
          <w:b w:val="false"/>
          <w:i w:val="false"/>
          <w:color w:val="000000"/>
          <w:sz w:val="28"/>
        </w:rPr>
        <w:t xml:space="preserve">         24. Бөлімнің бастығы: қабылдау күні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әлеуметтік мәселелер жөніндегі орынбасары: қабылдау күні - бейсенбі сағат 09.00-ден 12.00-ге дейін, Ворошилов көшесі, 157/2, N 32 кабинет, телефон 42-45-46. </w:t>
      </w:r>
      <w:r>
        <w:br/>
      </w:r>
      <w:r>
        <w:rPr>
          <w:rFonts w:ascii="Times New Roman"/>
          <w:b w:val="false"/>
          <w:i w:val="false"/>
          <w:color w:val="000000"/>
          <w:sz w:val="28"/>
        </w:rPr>
        <w:t xml:space="preserve">
      Тұрғын үй, атаулы әлеуметтік көмек және 18 жасқа дейінгі балаларға жәрдемақы есептеу және тағайындау бөлімінің бастығы: қабылдау күндері- дүйсенбі, сәрсенбі, сағат 9.00-ден 18.00-ге дейін, үзіліс сағат 13.00-ден 14.00-ге дейін, Ворошилов көшесі, 157/2, N 31 кабинет, телефон 42-49-84.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06" w:id="305"/>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305"/>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473"/>
        <w:gridCol w:w="2453"/>
        <w:gridCol w:w="24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07" w:id="306"/>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21 қосымша </w:t>
      </w:r>
    </w:p>
    <w:bookmarkEnd w:id="306"/>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"Қосалқы шаруашылығы бар туралы анықтама беру" </w:t>
      </w:r>
    </w:p>
    <w:bookmarkStart w:name="z308" w:id="307"/>
    <w:p>
      <w:pPr>
        <w:spacing w:after="0"/>
        <w:ind w:left="0"/>
        <w:jc w:val="left"/>
      </w:pPr>
      <w:r>
        <w:rPr>
          <w:rFonts w:ascii="Times New Roman"/>
          <w:b/>
          <w:i w:val="false"/>
          <w:color w:val="000000"/>
        </w:rPr>
        <w:t xml:space="preserve"> 
1. Жалпы ережелер </w:t>
      </w:r>
    </w:p>
    <w:bookmarkEnd w:id="307"/>
    <w:p>
      <w:pPr>
        <w:spacing w:after="0"/>
        <w:ind w:left="0"/>
        <w:jc w:val="both"/>
      </w:pPr>
      <w:r>
        <w:rPr>
          <w:rFonts w:ascii="Times New Roman"/>
          <w:b w:val="false"/>
          <w:i w:val="false"/>
          <w:color w:val="000000"/>
          <w:sz w:val="28"/>
        </w:rPr>
        <w:t xml:space="preserve">      1. Осы стандарт қосалқы шаруашылығы бар туралы анықтама беру бойынша мемлекеттік қызмет көрсетудің тәртібін анықтайды (бұдан әрі - мемлекеттік қызмет). </w:t>
      </w:r>
      <w:r>
        <w:br/>
      </w:r>
      <w:r>
        <w:rPr>
          <w:rFonts w:ascii="Times New Roman"/>
          <w:b w:val="false"/>
          <w:i w:val="false"/>
          <w:color w:val="000000"/>
          <w:sz w:val="28"/>
        </w:rPr>
        <w:t xml:space="preserve">
      2. Көрсетілген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7 мамырдағы "Мемлекеттік статистика туралы" Заңының </w:t>
      </w:r>
      <w:r>
        <w:rPr>
          <w:rFonts w:ascii="Times New Roman"/>
          <w:b w:val="false"/>
          <w:i w:val="false"/>
          <w:color w:val="000000"/>
          <w:sz w:val="28"/>
        </w:rPr>
        <w:t xml:space="preserve">9-1 бабы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Осы мемлекеттік қызмет көрсетуді Тохтаров көшесі, 54, мекенжайы бойынша орналасқан сайт www.oskemen.kz, "Өскемен қаласының ауыл шаруашылығы бөлімі" мемлекеттік мекемесі көрсетеді (бұдан әрі - Бөлім). </w:t>
      </w:r>
      <w:r>
        <w:br/>
      </w:r>
      <w:r>
        <w:rPr>
          <w:rFonts w:ascii="Times New Roman"/>
          <w:b w:val="false"/>
          <w:i w:val="false"/>
          <w:color w:val="000000"/>
          <w:sz w:val="28"/>
        </w:rPr>
        <w:t xml:space="preserve">
      5. Мемлекеттік қызметтерді көрсетудің нәтижесі - қосалқы шаруашылығы бар туралы анықтама беру. </w:t>
      </w:r>
      <w:r>
        <w:br/>
      </w:r>
      <w:r>
        <w:rPr>
          <w:rFonts w:ascii="Times New Roman"/>
          <w:b w:val="false"/>
          <w:i w:val="false"/>
          <w:color w:val="000000"/>
          <w:sz w:val="28"/>
        </w:rPr>
        <w:t xml:space="preserve">
      6. Мемлекеттік қызмет жеке тұлғаларға көрсетіледі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электрондық сауал берген сәттен, тұтынушы қажетті құжаттарды тапсырған сәттен бастап мемлекеттік қызмет көрсету мерзімдері - 1 сағат ішінде; </w:t>
      </w:r>
      <w:r>
        <w:br/>
      </w:r>
      <w:r>
        <w:rPr>
          <w:rFonts w:ascii="Times New Roman"/>
          <w:b w:val="false"/>
          <w:i w:val="false"/>
          <w:color w:val="000000"/>
          <w:sz w:val="28"/>
        </w:rPr>
        <w:t xml:space="preserve">
      2) қажетті құжаттарды тапсырған кезде, электрондық сауалды қалыптастыруға кезек күтуге, рұқсат берілген ең ұзақ уақыт - 30 - 45 минут; </w:t>
      </w:r>
      <w:r>
        <w:br/>
      </w:r>
      <w:r>
        <w:rPr>
          <w:rFonts w:ascii="Times New Roman"/>
          <w:b w:val="false"/>
          <w:i w:val="false"/>
          <w:color w:val="000000"/>
          <w:sz w:val="28"/>
        </w:rPr>
        <w:t xml:space="preserve">
      3) құжаттарды алған кезде кезек күтуге рұқсат берілген ең ұзақ уақыт -10 -15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Бөлімнің ақпарат тағандарында, www.oskemen.kz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көрсетіледі: сейсенбі, сәрсенбі, бейсенбі - сағат 9.00 -18.00 дейін, үзіліс 13-00-ден 14-00-ге дейін. Жедел қызмет көрсету және қабылдау алдын ала жазылуды талап етпейді.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(столдар, орындықтар), өтініштерді, бланкілерді толтыру үшін үлгілер, көрсеткіштер. </w:t>
      </w:r>
    </w:p>
    <w:bookmarkStart w:name="z309" w:id="308"/>
    <w:p>
      <w:pPr>
        <w:spacing w:after="0"/>
        <w:ind w:left="0"/>
        <w:jc w:val="left"/>
      </w:pPr>
      <w:r>
        <w:rPr>
          <w:rFonts w:ascii="Times New Roman"/>
          <w:b/>
          <w:i w:val="false"/>
          <w:color w:val="000000"/>
        </w:rPr>
        <w:t xml:space="preserve"> 
2. Мемлекеттік қызмет көрсету тәртібі </w:t>
      </w:r>
    </w:p>
    <w:bookmarkEnd w:id="308"/>
    <w:bookmarkStart w:name="z310" w:id="309"/>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ұсыну қажет: </w:t>
      </w:r>
    </w:p>
    <w:bookmarkEnd w:id="309"/>
    <w:bookmarkStart w:name="z311" w:id="310"/>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Егер бұл құжат жоқ болса келесі тіркелу орны бойынша келесі мекенжайлардан алуға болады: Өскемен қаласының N 1 тұрғындарға қызмет көрсету орталығы, Белинский көшесі, 37 а, қабылдау уақыты және жұмыс кестесі: дүйсенбіден сенбіге дейін - сағат 9.00 -21.00, үзіліссіз, телефон 28-94-67; Өскемен қаласының N 2 тұрғындарға қызмет көрсету орталығы, Ушанов көшесі, 99/1, қабылдау уақыты және жұмыс кестесі: дүйсенбіден жұмаға дейін - сағат 8.00 -20.00, үзіліссіз, сенбі күні сағат 8.00 - 18.00 дейін, үзіліссіз, телефон 29-61-27; N 1 қызмет көрсету орталығының филиалы, Қаныш Сәтпаев даңғылы, 20/1, қабылдау уақыты және жұмыс кестесі: дүйсенбіден сенбіге дейін сағат 9.00 -21.00 дейін, үзіліссіз, телефон 62-39-22; </w:t>
      </w:r>
    </w:p>
    <w:bookmarkEnd w:id="310"/>
    <w:bookmarkStart w:name="z312" w:id="311"/>
    <w:p>
      <w:pPr>
        <w:spacing w:after="0"/>
        <w:ind w:left="0"/>
        <w:jc w:val="both"/>
      </w:pPr>
      <w:r>
        <w:rPr>
          <w:rFonts w:ascii="Times New Roman"/>
          <w:b w:val="false"/>
          <w:i w:val="false"/>
          <w:color w:val="000000"/>
          <w:sz w:val="28"/>
        </w:rPr>
        <w:t xml:space="preserve">
      2) үлгі бойынша өтініштер Бөлімде беріледі. </w:t>
      </w:r>
      <w:r>
        <w:br/>
      </w:r>
      <w:r>
        <w:rPr>
          <w:rFonts w:ascii="Times New Roman"/>
          <w:b w:val="false"/>
          <w:i w:val="false"/>
          <w:color w:val="000000"/>
          <w:sz w:val="28"/>
        </w:rPr>
        <w:t xml:space="preserve">
      13. Мемлекеттік қызметті алу үшін өтініштер үлгілері Тохтаров көшесі, 54, мекенжайы бойынша, N 3 кабинетте беріледі. </w:t>
      </w:r>
      <w:r>
        <w:br/>
      </w:r>
      <w:r>
        <w:rPr>
          <w:rFonts w:ascii="Times New Roman"/>
          <w:b w:val="false"/>
          <w:i w:val="false"/>
          <w:color w:val="000000"/>
          <w:sz w:val="28"/>
        </w:rPr>
        <w:t xml:space="preserve">
      14. Мемлекеттік қызметті алу үшін қажетті құжаттар және өтініштер Бөлімнің мамандарына Тохтаров көшесі, 54, мекенжайы бойынша, N 3 кабинетке тапсырылады. </w:t>
      </w:r>
      <w:r>
        <w:br/>
      </w:r>
      <w:r>
        <w:rPr>
          <w:rFonts w:ascii="Times New Roman"/>
          <w:b w:val="false"/>
          <w:i w:val="false"/>
          <w:color w:val="000000"/>
          <w:sz w:val="28"/>
        </w:rPr>
        <w:t xml:space="preserve">
      15. Барлық қажетті құжаттарды өткізгеннен кейін тұтынушыға мемлекеттік қызмет алу күні көрсетілген, құжаттарды ұсынғанын дәлелдейтін талон беріледі.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Бөлімнің мамандарына Тохтаров көшесі, 54, мекенжайы бойынша, N 3 кабинетке жеке баруы арқылы беріледі. </w:t>
      </w:r>
      <w:r>
        <w:br/>
      </w:r>
      <w:r>
        <w:rPr>
          <w:rFonts w:ascii="Times New Roman"/>
          <w:b w:val="false"/>
          <w:i w:val="false"/>
          <w:color w:val="000000"/>
          <w:sz w:val="28"/>
        </w:rPr>
        <w:t xml:space="preserve">
      17. Тұтынушы қажетті құжаттарды бермеген жағдайда мемлекеттік қызмет көрсетуден бас тартылады. </w:t>
      </w:r>
    </w:p>
    <w:bookmarkEnd w:id="311"/>
    <w:bookmarkStart w:name="z313" w:id="312"/>
    <w:p>
      <w:pPr>
        <w:spacing w:after="0"/>
        <w:ind w:left="0"/>
        <w:jc w:val="left"/>
      </w:pPr>
      <w:r>
        <w:rPr>
          <w:rFonts w:ascii="Times New Roman"/>
          <w:b/>
          <w:i w:val="false"/>
          <w:color w:val="000000"/>
        </w:rPr>
        <w:t xml:space="preserve"> 
3. Жұмыс қағидалары </w:t>
      </w:r>
    </w:p>
    <w:bookmarkEnd w:id="312"/>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14" w:id="313"/>
    <w:p>
      <w:pPr>
        <w:spacing w:after="0"/>
        <w:ind w:left="0"/>
        <w:jc w:val="left"/>
      </w:pPr>
      <w:r>
        <w:rPr>
          <w:rFonts w:ascii="Times New Roman"/>
          <w:b/>
          <w:i w:val="false"/>
          <w:color w:val="000000"/>
        </w:rPr>
        <w:t xml:space="preserve"> 
4. Жұмыс нәтижелері </w:t>
      </w:r>
    </w:p>
    <w:bookmarkEnd w:id="313"/>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315" w:id="314"/>
    <w:p>
      <w:pPr>
        <w:spacing w:after="0"/>
        <w:ind w:left="0"/>
        <w:jc w:val="left"/>
      </w:pPr>
      <w:r>
        <w:rPr>
          <w:rFonts w:ascii="Times New Roman"/>
          <w:b/>
          <w:i w:val="false"/>
          <w:color w:val="000000"/>
        </w:rPr>
        <w:t xml:space="preserve"> 
5. Шағымдану тәртібі </w:t>
      </w:r>
    </w:p>
    <w:bookmarkEnd w:id="314"/>
    <w:p>
      <w:pPr>
        <w:spacing w:after="0"/>
        <w:ind w:left="0"/>
        <w:jc w:val="both"/>
      </w:pPr>
      <w:r>
        <w:rPr>
          <w:rFonts w:ascii="Times New Roman"/>
          <w:b w:val="false"/>
          <w:i w:val="false"/>
          <w:color w:val="000000"/>
          <w:sz w:val="28"/>
        </w:rPr>
        <w:t xml:space="preserve">         21. Бөлім әрекетіне (әрекетсіздігіне) шағымдану тәртібі және шағым дайындауға жәрдем көрсету "Өскемен қаласының ауыл шаруашылық бөлімі" мемлекеттік мекемеде Тохтаров көшесі, 54, мекенжайы бойынша, телефон 26-71-36, N 3 кабинетте e-mail:sel_hoz@oskemen.kz түсіндіріледі. </w:t>
      </w:r>
      <w:r>
        <w:br/>
      </w:r>
      <w:r>
        <w:rPr>
          <w:rFonts w:ascii="Times New Roman"/>
          <w:b w:val="false"/>
          <w:i w:val="false"/>
          <w:color w:val="000000"/>
          <w:sz w:val="28"/>
        </w:rPr>
        <w:t xml:space="preserve">
      22. Бөлімнің мамандарына шағым Тохтаров көшесі, 54, мекенжайы бойынша Бөлім бастығының атына беріледі, телефон 26-71-36 e-mail:sel_hoz@oskemen.kz; Бөлім бастығының іс-әрекетіне (әрекетсіздігіне) шағым "Өскемен қаласы әкімінің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Шағымның қабылданғанын растайтын құжат жазылған шағымға жауап алатын орны мен мерзімі көрсетілген, тіркеу журналында тіркелген қабылданған өтініш туралы талон болып табылады. Шағымның қарастырылу барысы туралы 26-71-36, 26-85-68 телефондары арқылы білуге болады.  </w:t>
      </w:r>
    </w:p>
    <w:bookmarkStart w:name="z316" w:id="315"/>
    <w:p>
      <w:pPr>
        <w:spacing w:after="0"/>
        <w:ind w:left="0"/>
        <w:jc w:val="left"/>
      </w:pPr>
      <w:r>
        <w:rPr>
          <w:rFonts w:ascii="Times New Roman"/>
          <w:b/>
          <w:i w:val="false"/>
          <w:color w:val="000000"/>
        </w:rPr>
        <w:t xml:space="preserve"> 
6. Байланыс ақпараты </w:t>
      </w:r>
    </w:p>
    <w:bookmarkEnd w:id="315"/>
    <w:p>
      <w:pPr>
        <w:spacing w:after="0"/>
        <w:ind w:left="0"/>
        <w:jc w:val="both"/>
      </w:pPr>
      <w:r>
        <w:rPr>
          <w:rFonts w:ascii="Times New Roman"/>
          <w:b w:val="false"/>
          <w:i w:val="false"/>
          <w:color w:val="000000"/>
          <w:sz w:val="28"/>
        </w:rPr>
        <w:t xml:space="preserve">         24. Бөлім бастығы: қабылдау күндері - сейсенбі, сәрсенбі, бейсенбі сағат 9.00-ден 18.00-ге дейін, үзіліс 13.00-ден 14.00-ге дейін, Тохтаров көшесі, 54, телефон 26-71-36 e-mail:sel_hoz@oskemen.kz. </w:t>
      </w:r>
      <w:r>
        <w:br/>
      </w:r>
      <w:r>
        <w:rPr>
          <w:rFonts w:ascii="Times New Roman"/>
          <w:b w:val="false"/>
          <w:i w:val="false"/>
          <w:color w:val="000000"/>
          <w:sz w:val="28"/>
        </w:rPr>
        <w:t xml:space="preserve">
      25. Тұтынушы үшін басқа да пайдалы ақпарат www.oskemen.kz қала сайтында орналасқан.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17" w:id="316"/>
    <w:p>
      <w:pPr>
        <w:spacing w:after="0"/>
        <w:ind w:left="0"/>
        <w:jc w:val="both"/>
      </w:pPr>
      <w:r>
        <w:rPr>
          <w:rFonts w:ascii="Times New Roman"/>
          <w:b w:val="false"/>
          <w:i w:val="false"/>
          <w:color w:val="000000"/>
          <w:sz w:val="28"/>
        </w:rPr>
        <w:t xml:space="preserve">
"Қосалқы шаруашылығы бар </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316"/>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553"/>
        <w:gridCol w:w="2493"/>
        <w:gridCol w:w="2453"/>
      </w:tblGrid>
      <w:tr>
        <w:trPr>
          <w:trHeight w:val="177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177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175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18" w:id="317"/>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22 қосымша </w:t>
      </w:r>
    </w:p>
    <w:bookmarkEnd w:id="317"/>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"Жер телімдері туралы анықтамалар беру" </w:t>
      </w:r>
    </w:p>
    <w:bookmarkStart w:name="z319" w:id="318"/>
    <w:p>
      <w:pPr>
        <w:spacing w:after="0"/>
        <w:ind w:left="0"/>
        <w:jc w:val="left"/>
      </w:pPr>
      <w:r>
        <w:rPr>
          <w:rFonts w:ascii="Times New Roman"/>
          <w:b/>
          <w:i w:val="false"/>
          <w:color w:val="000000"/>
        </w:rPr>
        <w:t xml:space="preserve"> 
1. Негізгі ережелер </w:t>
      </w:r>
    </w:p>
    <w:bookmarkEnd w:id="318"/>
    <w:p>
      <w:pPr>
        <w:spacing w:after="0"/>
        <w:ind w:left="0"/>
        <w:jc w:val="both"/>
      </w:pPr>
      <w:r>
        <w:rPr>
          <w:rFonts w:ascii="Times New Roman"/>
          <w:b w:val="false"/>
          <w:i w:val="false"/>
          <w:color w:val="000000"/>
          <w:sz w:val="28"/>
        </w:rPr>
        <w:t xml:space="preserve">      1. Жер телімдері туралы анықтамалар беру - жер телімдерінің бар немесе жоқ болуы туралы құжатты беру (бұдан әрі - мемлекеттік қызмет). </w:t>
      </w:r>
      <w:r>
        <w:br/>
      </w:r>
      <w:r>
        <w:rPr>
          <w:rFonts w:ascii="Times New Roman"/>
          <w:b w:val="false"/>
          <w:i w:val="false"/>
          <w:color w:val="000000"/>
          <w:sz w:val="28"/>
        </w:rPr>
        <w:t xml:space="preserve">
      2. Мемлекеттік қызмет көрсетудің түрі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 xml:space="preserve">14-1-бабының </w:t>
      </w:r>
      <w:r>
        <w:rPr>
          <w:rFonts w:ascii="Times New Roman"/>
          <w:b w:val="false"/>
          <w:i w:val="false"/>
          <w:color w:val="000000"/>
          <w:sz w:val="28"/>
        </w:rPr>
        <w:t xml:space="preserve">3-тармағының 14) тармақшасы негізінде көрсетіледі. </w:t>
      </w:r>
      <w:r>
        <w:br/>
      </w:r>
      <w:r>
        <w:rPr>
          <w:rFonts w:ascii="Times New Roman"/>
          <w:b w:val="false"/>
          <w:i w:val="false"/>
          <w:color w:val="000000"/>
          <w:sz w:val="28"/>
        </w:rPr>
        <w:t xml:space="preserve">
      4. Мемлекеттік қызметті Ушанов көшесі, 27, мекенжайында орналасқан,  www.oskemen.kz сайты, "Өскемен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 жер телімдерінің бар немесе жоқ болуы туралы анықтаманы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қызметті көрсету кезінде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үш жұмыс күні ішінде; </w:t>
      </w:r>
      <w:r>
        <w:br/>
      </w:r>
      <w:r>
        <w:rPr>
          <w:rFonts w:ascii="Times New Roman"/>
          <w:b w:val="false"/>
          <w:i w:val="false"/>
          <w:color w:val="000000"/>
          <w:sz w:val="28"/>
        </w:rPr>
        <w:t xml:space="preserve">
      2) қажетті құжаттарды тапсыру кезінде кезектегі ең жоғарғы жіберілетін күту уақыты - 30 минут; </w:t>
      </w:r>
      <w:r>
        <w:br/>
      </w:r>
      <w:r>
        <w:rPr>
          <w:rFonts w:ascii="Times New Roman"/>
          <w:b w:val="false"/>
          <w:i w:val="false"/>
          <w:color w:val="000000"/>
          <w:sz w:val="28"/>
        </w:rPr>
        <w:t xml:space="preserve">
      3) құжаттарды алу кезінде кезектегі ең жоғарғы жіберілетін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Бөлімнің ақпарат тағандарында, www.oskemen.kz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сағаттарда ұсынылады: сәрсенбі, бейсенбі, 9-00-18-00 дейін, үзіліс 13-00-14-00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(столдар, орындықтар), өтініштерді, бланкілерді толтыру үшін үлгілер, көрсеткіштер. </w:t>
      </w:r>
    </w:p>
    <w:bookmarkStart w:name="z320" w:id="319"/>
    <w:p>
      <w:pPr>
        <w:spacing w:after="0"/>
        <w:ind w:left="0"/>
        <w:jc w:val="left"/>
      </w:pPr>
      <w:r>
        <w:rPr>
          <w:rFonts w:ascii="Times New Roman"/>
          <w:b/>
          <w:i w:val="false"/>
          <w:color w:val="000000"/>
        </w:rPr>
        <w:t xml:space="preserve"> 
2. Мемлекеттік қызметті көрсету тәртібі </w:t>
      </w:r>
    </w:p>
    <w:bookmarkEnd w:id="319"/>
    <w:bookmarkStart w:name="z321" w:id="320"/>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әкелуі керек: </w:t>
      </w:r>
    </w:p>
    <w:bookmarkEnd w:id="320"/>
    <w:bookmarkStart w:name="z322" w:id="321"/>
    <w:p>
      <w:pPr>
        <w:spacing w:after="0"/>
        <w:ind w:left="0"/>
        <w:jc w:val="both"/>
      </w:pPr>
      <w:r>
        <w:rPr>
          <w:rFonts w:ascii="Times New Roman"/>
          <w:b w:val="false"/>
          <w:i w:val="false"/>
          <w:color w:val="000000"/>
          <w:sz w:val="28"/>
        </w:rPr>
        <w:t xml:space="preserve">
      1) жеке басының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Өскемен қаласының N 1 халыққа қызмет көрсету Орталығы, Белинский көшесі, 37 а, жұмыс және қабылдау кестесі: дүйсенбі-сенбі сағат 9.00-21.00 дейін, үзіліссіз, телефоны 28-94-67; N 2 халыққа қызмет көрсету Орталығы, Ушанов көшесі, 99/1, жұмыс және қабылдау кестесі: дүйсенбі-жұма сағат 8.00-20.00 дейін, үзіліссіз, сенбі күні сағат 8.00-18.00, үзіліссіз телефоны 29-64-27; N 1 халыққа қызмет көрсету филиалы, Қаныш Сәтпаев атындағы даңғылы, 20/1 жұмыс және қабылдау кестесі: дүйсенбі-сенбі сағат 9.00-21.00 дейін үзіліссіз, телефоны 62-39-22; </w:t>
      </w:r>
    </w:p>
    <w:bookmarkEnd w:id="321"/>
    <w:bookmarkStart w:name="z323" w:id="322"/>
    <w:p>
      <w:pPr>
        <w:spacing w:after="0"/>
        <w:ind w:left="0"/>
        <w:jc w:val="both"/>
      </w:pPr>
      <w:r>
        <w:rPr>
          <w:rFonts w:ascii="Times New Roman"/>
          <w:b w:val="false"/>
          <w:i w:val="false"/>
          <w:color w:val="000000"/>
          <w:sz w:val="28"/>
        </w:rPr>
        <w:t xml:space="preserve">
      2) жер телімдерінің бар немесе жоқ болуы туралы анықтамалар "Жер ресурстары және жерге орналастыру мемлекеттік ғылыми-өндірістік орталығы" Шығыс Қазақстан еншілес мемлекеттік кәсіпорнының Өскемен филиалымен беріледі, Киевская көшесі, 69, телефоны 47-28-88, жұмыс және қабылдау кестесі: дүйсенбі-жұма сағат 9.00-18.00 дейін үзіліс 13.00-14.00-ге дейін. </w:t>
      </w:r>
      <w:r>
        <w:br/>
      </w:r>
      <w:r>
        <w:rPr>
          <w:rFonts w:ascii="Times New Roman"/>
          <w:b w:val="false"/>
          <w:i w:val="false"/>
          <w:color w:val="000000"/>
          <w:sz w:val="28"/>
        </w:rPr>
        <w:t xml:space="preserve">
      13. Ушанов көшесіндегі, 27, N 401 кабинет мекенжайда өтініштер үлгісін беру жүргізіледі. </w:t>
      </w:r>
      <w:r>
        <w:br/>
      </w:r>
      <w:r>
        <w:rPr>
          <w:rFonts w:ascii="Times New Roman"/>
          <w:b w:val="false"/>
          <w:i w:val="false"/>
          <w:color w:val="000000"/>
          <w:sz w:val="28"/>
        </w:rPr>
        <w:t xml:space="preserve">
      14. Мемлекеттік қызметті алу үшін қажетті құжаттар Бөлімнің мамандарына N 405 кабинетте өткізіледі. </w:t>
      </w:r>
      <w:r>
        <w:br/>
      </w:r>
      <w:r>
        <w:rPr>
          <w:rFonts w:ascii="Times New Roman"/>
          <w:b w:val="false"/>
          <w:i w:val="false"/>
          <w:color w:val="000000"/>
          <w:sz w:val="28"/>
        </w:rPr>
        <w:t xml:space="preserve">
      15. Қажетті құжаттарды тапсырған соң тұтынушы, мемлекеттік қызметті алу үшін уақыты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тұтынушыға жеке келуімен N 405 кабинеттің мамандарымен беріледі.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322"/>
    <w:bookmarkStart w:name="z324" w:id="323"/>
    <w:p>
      <w:pPr>
        <w:spacing w:after="0"/>
        <w:ind w:left="0"/>
        <w:jc w:val="left"/>
      </w:pPr>
      <w:r>
        <w:rPr>
          <w:rFonts w:ascii="Times New Roman"/>
          <w:b/>
          <w:i w:val="false"/>
          <w:color w:val="000000"/>
        </w:rPr>
        <w:t xml:space="preserve"> 
3. Жұмыс қағидаттары </w:t>
      </w:r>
    </w:p>
    <w:bookmarkEnd w:id="323"/>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25" w:id="324"/>
    <w:p>
      <w:pPr>
        <w:spacing w:after="0"/>
        <w:ind w:left="0"/>
        <w:jc w:val="left"/>
      </w:pPr>
      <w:r>
        <w:rPr>
          <w:rFonts w:ascii="Times New Roman"/>
          <w:b/>
          <w:i w:val="false"/>
          <w:color w:val="000000"/>
        </w:rPr>
        <w:t xml:space="preserve"> 
4. Жұмыс нәтижесі </w:t>
      </w:r>
    </w:p>
    <w:bookmarkEnd w:id="324"/>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326" w:id="325"/>
    <w:p>
      <w:pPr>
        <w:spacing w:after="0"/>
        <w:ind w:left="0"/>
        <w:jc w:val="left"/>
      </w:pPr>
      <w:r>
        <w:rPr>
          <w:rFonts w:ascii="Times New Roman"/>
          <w:b/>
          <w:i w:val="false"/>
          <w:color w:val="000000"/>
        </w:rPr>
        <w:t xml:space="preserve"> 
5. Шағымдану тәртібі </w:t>
      </w:r>
    </w:p>
    <w:bookmarkEnd w:id="325"/>
    <w:p>
      <w:pPr>
        <w:spacing w:after="0"/>
        <w:ind w:left="0"/>
        <w:jc w:val="both"/>
      </w:pPr>
      <w:r>
        <w:rPr>
          <w:rFonts w:ascii="Times New Roman"/>
          <w:b w:val="false"/>
          <w:i w:val="false"/>
          <w:color w:val="000000"/>
          <w:sz w:val="28"/>
        </w:rPr>
        <w:t xml:space="preserve">         21. Бөлімнің іс-әрекетіне (әрекетсіздігіне) шағым тәртібі және шағымды дайындауға көмектесу мына мекенжай бойынша түсіндіріледі: Ушанов көшесі, 27, телефоны 26-89-21 (қабылдау бөлімі), e-mail:zem@oskemen.kz. </w:t>
      </w:r>
      <w:r>
        <w:br/>
      </w:r>
      <w:r>
        <w:rPr>
          <w:rFonts w:ascii="Times New Roman"/>
          <w:b w:val="false"/>
          <w:i w:val="false"/>
          <w:color w:val="000000"/>
          <w:sz w:val="28"/>
        </w:rPr>
        <w:t xml:space="preserve">
      22. Бөлімнің мамандарына арыз Бөлімнің бастығының атына беріледі, Ушанов көшесіндегі, 27 мекенжай бойынша, e-mail:zem@oskemen.kz. </w:t>
      </w:r>
      <w:r>
        <w:br/>
      </w:r>
      <w:r>
        <w:rPr>
          <w:rFonts w:ascii="Times New Roman"/>
          <w:b w:val="false"/>
          <w:i w:val="false"/>
          <w:color w:val="000000"/>
          <w:sz w:val="28"/>
        </w:rPr>
        <w:t xml:space="preserve">
      Бөлім бастығының іс-әрекетіне (әрекетсіздігіне) арыз "Өскемен қаласының әкімі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барысы туралы тұтынушы 26-08-22, 26-85-68 телефондары арқылы білулеріне болады. </w:t>
      </w:r>
    </w:p>
    <w:bookmarkStart w:name="z327" w:id="326"/>
    <w:p>
      <w:pPr>
        <w:spacing w:after="0"/>
        <w:ind w:left="0"/>
        <w:jc w:val="left"/>
      </w:pPr>
      <w:r>
        <w:rPr>
          <w:rFonts w:ascii="Times New Roman"/>
          <w:b/>
          <w:i w:val="false"/>
          <w:color w:val="000000"/>
        </w:rPr>
        <w:t xml:space="preserve"> 
6. Байланыс ақпараты </w:t>
      </w:r>
    </w:p>
    <w:bookmarkEnd w:id="326"/>
    <w:p>
      <w:pPr>
        <w:spacing w:after="0"/>
        <w:ind w:left="0"/>
        <w:jc w:val="both"/>
      </w:pPr>
      <w:r>
        <w:rPr>
          <w:rFonts w:ascii="Times New Roman"/>
          <w:b w:val="false"/>
          <w:i w:val="false"/>
          <w:color w:val="000000"/>
          <w:sz w:val="28"/>
        </w:rPr>
        <w:t xml:space="preserve">         24. Бөлімнің бастығы: қабылдау күндері - сейсенбі, бейсенбі сағат 14.00-17.00 дейін, Ушанов көшесі, 27, 406-кабинет, телефоны: 26-89-21; e-mail:zem@oskemen.kz. </w:t>
      </w:r>
      <w:r>
        <w:br/>
      </w:r>
      <w:r>
        <w:rPr>
          <w:rFonts w:ascii="Times New Roman"/>
          <w:b w:val="false"/>
          <w:i w:val="false"/>
          <w:color w:val="000000"/>
          <w:sz w:val="28"/>
        </w:rPr>
        <w:t xml:space="preserve">
      Бөлім бастығының орынбасары: қабылдау күндері - дүйсенбі, сәрсенбі сағат 10.00-13.00 дейін, Ушанов көшесі, 27, 406-кабинет, телефоны: 26-89-21. </w:t>
      </w:r>
      <w:r>
        <w:br/>
      </w:r>
      <w:r>
        <w:rPr>
          <w:rFonts w:ascii="Times New Roman"/>
          <w:b w:val="false"/>
          <w:i w:val="false"/>
          <w:color w:val="000000"/>
          <w:sz w:val="28"/>
        </w:rPr>
        <w:t xml:space="preserve">
      25. Тұтынушылар үшін пайдалы басқа ақпарат қаланың сайтына шығарылған  www.oskemen.kz.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28" w:id="327"/>
    <w:p>
      <w:pPr>
        <w:spacing w:after="0"/>
        <w:ind w:left="0"/>
        <w:jc w:val="both"/>
      </w:pPr>
      <w:r>
        <w:rPr>
          <w:rFonts w:ascii="Times New Roman"/>
          <w:b w:val="false"/>
          <w:i w:val="false"/>
          <w:color w:val="000000"/>
          <w:sz w:val="28"/>
        </w:rPr>
        <w:t xml:space="preserve">
"Жер телімдері туралы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bookmarkEnd w:id="327"/>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613"/>
        <w:gridCol w:w="2473"/>
        <w:gridCol w:w="2473"/>
      </w:tblGrid>
      <w:tr>
        <w:trPr>
          <w:trHeight w:val="177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29" w:id="328"/>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23 қосымша </w:t>
      </w:r>
    </w:p>
    <w:bookmarkEnd w:id="328"/>
    <w:p>
      <w:pPr>
        <w:spacing w:after="0"/>
        <w:ind w:left="0"/>
        <w:jc w:val="left"/>
      </w:pPr>
      <w:r>
        <w:rPr>
          <w:rFonts w:ascii="Times New Roman"/>
          <w:b/>
          <w:i w:val="false"/>
          <w:color w:val="000000"/>
        </w:rPr>
        <w:t xml:space="preserve"> Мемлекеттік қызмет көрсетудің үлгі стандарты </w:t>
      </w:r>
      <w:r>
        <w:br/>
      </w:r>
      <w:r>
        <w:rPr>
          <w:rFonts w:ascii="Times New Roman"/>
          <w:b/>
          <w:i w:val="false"/>
          <w:color w:val="000000"/>
        </w:rPr>
        <w:t xml:space="preserve">
"Мал басы туралы мәлімет" </w:t>
      </w:r>
    </w:p>
    <w:bookmarkStart w:name="z330" w:id="329"/>
    <w:p>
      <w:pPr>
        <w:spacing w:after="0"/>
        <w:ind w:left="0"/>
        <w:jc w:val="left"/>
      </w:pPr>
      <w:r>
        <w:rPr>
          <w:rFonts w:ascii="Times New Roman"/>
          <w:b/>
          <w:i w:val="false"/>
          <w:color w:val="000000"/>
        </w:rPr>
        <w:t xml:space="preserve"> 
1. Жалпы ережелер </w:t>
      </w:r>
    </w:p>
    <w:bookmarkEnd w:id="329"/>
    <w:p>
      <w:pPr>
        <w:spacing w:after="0"/>
        <w:ind w:left="0"/>
        <w:jc w:val="both"/>
      </w:pPr>
      <w:r>
        <w:rPr>
          <w:rFonts w:ascii="Times New Roman"/>
          <w:b w:val="false"/>
          <w:i w:val="false"/>
          <w:color w:val="000000"/>
          <w:sz w:val="28"/>
        </w:rPr>
        <w:t xml:space="preserve">      1. Осы стандарт </w:t>
      </w:r>
      <w:r>
        <w:rPr>
          <w:rFonts w:ascii="Times New Roman"/>
          <w:b/>
          <w:i w:val="false"/>
          <w:color w:val="000000"/>
          <w:sz w:val="28"/>
        </w:rPr>
        <w:t xml:space="preserve">м </w:t>
      </w:r>
      <w:r>
        <w:rPr>
          <w:rFonts w:ascii="Times New Roman"/>
          <w:b w:val="false"/>
          <w:i w:val="false"/>
          <w:color w:val="000000"/>
          <w:sz w:val="28"/>
        </w:rPr>
        <w:t xml:space="preserve">ал басы туралы мәлімет беру бойынша мемлекеттік қызмет көрсетудің тәртібін анықтайды (бұдан әрі - мемлекеттік қызмет). </w:t>
      </w:r>
      <w:r>
        <w:br/>
      </w:r>
      <w:r>
        <w:rPr>
          <w:rFonts w:ascii="Times New Roman"/>
          <w:b w:val="false"/>
          <w:i w:val="false"/>
          <w:color w:val="000000"/>
          <w:sz w:val="28"/>
        </w:rPr>
        <w:t xml:space="preserve">
      2. Көрсетілген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7 мамырдағы "Мемлекеттік статистика туралы" Заңының </w:t>
      </w:r>
      <w:r>
        <w:rPr>
          <w:rFonts w:ascii="Times New Roman"/>
          <w:b w:val="false"/>
          <w:i w:val="false"/>
          <w:color w:val="000000"/>
          <w:sz w:val="28"/>
        </w:rPr>
        <w:t xml:space="preserve">9-1 бабы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Осы мемлекеттік қызмет көрсетуді Тохтаров көшесі, 54, мекенжайы бойынша орналасқан сайт www.oskemen.kz, "Өскемен қаласының ауыл шаруашылығы бөлімі" мемлекеттік мекемесі көрсетеді (бұдан әрі - Бөлім). </w:t>
      </w:r>
      <w:r>
        <w:br/>
      </w:r>
      <w:r>
        <w:rPr>
          <w:rFonts w:ascii="Times New Roman"/>
          <w:b w:val="false"/>
          <w:i w:val="false"/>
          <w:color w:val="000000"/>
          <w:sz w:val="28"/>
        </w:rPr>
        <w:t xml:space="preserve">
      5. Мемлекеттік қызмет көрсетудің нәтижесі - лизингке техника алу үшін анықтама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бір сағат ішінде; </w:t>
      </w:r>
      <w:r>
        <w:br/>
      </w:r>
      <w:r>
        <w:rPr>
          <w:rFonts w:ascii="Times New Roman"/>
          <w:b w:val="false"/>
          <w:i w:val="false"/>
          <w:color w:val="000000"/>
          <w:sz w:val="28"/>
        </w:rPr>
        <w:t xml:space="preserve">
      2) қажетті құжаттарды тапсырған кезде, электрондық сауалды қалыптастыруға кезек күтуге, рұқсат берілген ең ұзақ уақыт - 30 минут; </w:t>
      </w:r>
      <w:r>
        <w:br/>
      </w:r>
      <w:r>
        <w:rPr>
          <w:rFonts w:ascii="Times New Roman"/>
          <w:b w:val="false"/>
          <w:i w:val="false"/>
          <w:color w:val="000000"/>
          <w:sz w:val="28"/>
        </w:rPr>
        <w:t xml:space="preserve">
      3)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уақыттарда көрсетіледі: сейсенбі, сәрсенбі, бейсенбі - сағат 9.00-ден 18.00-ге дейін. Үзіліс сағат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(үстелдер, орындықтар), өтініштерді, бланкілерді толтыру үшін үлгілер, көрсеткіштер.  </w:t>
      </w:r>
    </w:p>
    <w:bookmarkStart w:name="z331" w:id="330"/>
    <w:p>
      <w:pPr>
        <w:spacing w:after="0"/>
        <w:ind w:left="0"/>
        <w:jc w:val="left"/>
      </w:pPr>
      <w:r>
        <w:rPr>
          <w:rFonts w:ascii="Times New Roman"/>
          <w:b/>
          <w:i w:val="false"/>
          <w:color w:val="000000"/>
        </w:rPr>
        <w:t xml:space="preserve"> 
2. Мемлекеттік қызмет көрсету тәртібі </w:t>
      </w:r>
    </w:p>
    <w:bookmarkEnd w:id="330"/>
    <w:bookmarkStart w:name="z332" w:id="331"/>
    <w:p>
      <w:pPr>
        <w:spacing w:after="0"/>
        <w:ind w:left="0"/>
        <w:jc w:val="both"/>
      </w:pPr>
      <w:r>
        <w:rPr>
          <w:rFonts w:ascii="Times New Roman"/>
          <w:b w:val="false"/>
          <w:i w:val="false"/>
          <w:color w:val="000000"/>
          <w:sz w:val="28"/>
        </w:rPr>
        <w:t xml:space="preserve">
      12. Мемлекеттік қызметті алу үшін тұтынушыға төмендегі құжаттар қажет: </w:t>
      </w:r>
    </w:p>
    <w:bookmarkEnd w:id="331"/>
    <w:bookmarkStart w:name="z333" w:id="332"/>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Егер бұл құжат жоқ болса келесі тіркелу орны бойынша келесі мекенжайлардан алуға болады: Өскемен қаласының N 1 тұрғындарға қызмет көрсету Орталығы, Белинский көшесі, 37 а, қабылдау уақыты және жұмыс кестесі: дүйсенбіден сенбіге дейін - сағат 9.00 -21.00, үзіліссіз, телефон 28-94-67; Өскемен қаласының N 2 тұрғындарға қызмет көрсету Орталығы, Ушанов көшесі, 99/1, қабылдау уақыты және жұмыс кестесі: дүйсенбіден жұмаға дейін - сағат 8.00 -20.00, үзіліссіз, сенбі күні сағат 8.00 - 18.00 дейін, үзіліссіз, телефон 29-61-27; N 1 қызмет көрсету орталығының филиалы, Қаныш Сәтпаев атындағы даңғыл, 20/1, қабылдау уақыты және жұмыс кестесі: дүйсенбіден сенбіге дейін сағат 9.00 -21.00 дейін, үзіліссіз, телефон 62-39-22; </w:t>
      </w:r>
    </w:p>
    <w:bookmarkEnd w:id="332"/>
    <w:bookmarkStart w:name="z334" w:id="333"/>
    <w:p>
      <w:pPr>
        <w:spacing w:after="0"/>
        <w:ind w:left="0"/>
        <w:jc w:val="both"/>
      </w:pPr>
      <w:r>
        <w:rPr>
          <w:rFonts w:ascii="Times New Roman"/>
          <w:b w:val="false"/>
          <w:i w:val="false"/>
          <w:color w:val="000000"/>
          <w:sz w:val="28"/>
        </w:rPr>
        <w:t xml:space="preserve">
      2) белгіленген үлгі бойынша өтініштер Бөлімде беріледі. </w:t>
      </w:r>
      <w:r>
        <w:br/>
      </w:r>
      <w:r>
        <w:rPr>
          <w:rFonts w:ascii="Times New Roman"/>
          <w:b w:val="false"/>
          <w:i w:val="false"/>
          <w:color w:val="000000"/>
          <w:sz w:val="28"/>
        </w:rPr>
        <w:t xml:space="preserve">
      13. Мемлекеттік қызметті алу үшін өтініштер үлгілері Тохтаров көшесі, 54, мекенжайы бойынша, N 3 кабинетте беріледі. </w:t>
      </w:r>
      <w:r>
        <w:br/>
      </w:r>
      <w:r>
        <w:rPr>
          <w:rFonts w:ascii="Times New Roman"/>
          <w:b w:val="false"/>
          <w:i w:val="false"/>
          <w:color w:val="000000"/>
          <w:sz w:val="28"/>
        </w:rPr>
        <w:t xml:space="preserve">
      14. Мемлекеттік қызметті алу үшін қажетті құжаттар және өтініштер Бөлімнің мамандарына Тохтаров көшесі, 54, мекенжайы бойынша, N 3 кабинетке тапсырылады. </w:t>
      </w:r>
      <w:r>
        <w:br/>
      </w:r>
      <w:r>
        <w:rPr>
          <w:rFonts w:ascii="Times New Roman"/>
          <w:b w:val="false"/>
          <w:i w:val="false"/>
          <w:color w:val="000000"/>
          <w:sz w:val="28"/>
        </w:rPr>
        <w:t xml:space="preserve">
      15. Барлық қажетті құжаттарды өткізгеннен кейін тұтынушыға мемлекеттік қызмет алу күні көрсетілген талон беріледі.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Бөлімнің мамандарына Тохтаров көшесі, 54 мекенжайы бойынша N 3 кабинетке жеке баруы арқылы беріледі. </w:t>
      </w:r>
      <w:r>
        <w:br/>
      </w:r>
      <w:r>
        <w:rPr>
          <w:rFonts w:ascii="Times New Roman"/>
          <w:b w:val="false"/>
          <w:i w:val="false"/>
          <w:color w:val="000000"/>
          <w:sz w:val="28"/>
        </w:rPr>
        <w:t xml:space="preserve">
      17. Өтініш беруші қажетті құжаттарды толығымен бермеген жағдайда мемлекеттік қызмет көрсетуден бас тартылады. </w:t>
      </w:r>
    </w:p>
    <w:bookmarkEnd w:id="333"/>
    <w:bookmarkStart w:name="z335" w:id="334"/>
    <w:p>
      <w:pPr>
        <w:spacing w:after="0"/>
        <w:ind w:left="0"/>
        <w:jc w:val="left"/>
      </w:pPr>
      <w:r>
        <w:rPr>
          <w:rFonts w:ascii="Times New Roman"/>
          <w:b/>
          <w:i w:val="false"/>
          <w:color w:val="000000"/>
        </w:rPr>
        <w:t xml:space="preserve"> 
  3. Жұмыс қағидаттары </w:t>
      </w:r>
    </w:p>
    <w:bookmarkEnd w:id="334"/>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36" w:id="335"/>
    <w:p>
      <w:pPr>
        <w:spacing w:after="0"/>
        <w:ind w:left="0"/>
        <w:jc w:val="left"/>
      </w:pPr>
      <w:r>
        <w:rPr>
          <w:rFonts w:ascii="Times New Roman"/>
          <w:b/>
          <w:i w:val="false"/>
          <w:color w:val="000000"/>
        </w:rPr>
        <w:t xml:space="preserve"> 
4. Жұмыс нәтижелері </w:t>
      </w:r>
    </w:p>
    <w:bookmarkEnd w:id="335"/>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337" w:id="336"/>
    <w:p>
      <w:pPr>
        <w:spacing w:after="0"/>
        <w:ind w:left="0"/>
        <w:jc w:val="left"/>
      </w:pPr>
      <w:r>
        <w:rPr>
          <w:rFonts w:ascii="Times New Roman"/>
          <w:b/>
          <w:i w:val="false"/>
          <w:color w:val="000000"/>
        </w:rPr>
        <w:t xml:space="preserve"> 
5. Шағымдану тәртібі </w:t>
      </w:r>
    </w:p>
    <w:bookmarkEnd w:id="336"/>
    <w:p>
      <w:pPr>
        <w:spacing w:after="0"/>
        <w:ind w:left="0"/>
        <w:jc w:val="both"/>
      </w:pPr>
      <w:r>
        <w:rPr>
          <w:rFonts w:ascii="Times New Roman"/>
          <w:b w:val="false"/>
          <w:i w:val="false"/>
          <w:color w:val="000000"/>
          <w:sz w:val="28"/>
        </w:rPr>
        <w:t xml:space="preserve">         21. Бөлім әрекетіне (әрекетсіздігіне) шағымдану тәртібі және шағым дайындауға жәрдем көрсету "Өскемен қаласының ауыл шаруашылық бөлімі" мемлекеттік мекемеде Тохтаров көшесі, 54, мекенжайы бойынша, телефон 26-71-36, N 3 кабинетте e-mail:sel_hoz@oskemen.kz түсіндіріледі. </w:t>
      </w:r>
      <w:r>
        <w:br/>
      </w:r>
      <w:r>
        <w:rPr>
          <w:rFonts w:ascii="Times New Roman"/>
          <w:b w:val="false"/>
          <w:i w:val="false"/>
          <w:color w:val="000000"/>
          <w:sz w:val="28"/>
        </w:rPr>
        <w:t xml:space="preserve">
      22. Бөлімнің мамандарына шағым Тохтаров көшесі, 54, мекенжайы бойынша Бөлім бастығының атына беріледі, телефон 26-71-36, e-mail:sel_hoz@oskemen.kz; Бөлім бастығының іс-әрекетіне (әрекетсіздігіне) шағым "Өскемен қаласы әкімінің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Шағымның қабылданғанын растайтын құжат жазылған шағымға жауап алатын орны мен мерзімі көрсетілген, тіркеу журналында тіркелген қабылданған өтініш туралы талон болып табылады. Шағымның қарастырылу барысы туралы 26-71-36, 26-85-68 телефондары арқылы білуге болады.  </w:t>
      </w:r>
    </w:p>
    <w:bookmarkStart w:name="z338" w:id="337"/>
    <w:p>
      <w:pPr>
        <w:spacing w:after="0"/>
        <w:ind w:left="0"/>
        <w:jc w:val="left"/>
      </w:pPr>
      <w:r>
        <w:rPr>
          <w:rFonts w:ascii="Times New Roman"/>
          <w:b/>
          <w:i w:val="false"/>
          <w:color w:val="000000"/>
        </w:rPr>
        <w:t xml:space="preserve"> 
6. Байланыс ақпараты </w:t>
      </w:r>
    </w:p>
    <w:bookmarkEnd w:id="337"/>
    <w:p>
      <w:pPr>
        <w:spacing w:after="0"/>
        <w:ind w:left="0"/>
        <w:jc w:val="both"/>
      </w:pPr>
      <w:r>
        <w:rPr>
          <w:rFonts w:ascii="Times New Roman"/>
          <w:b w:val="false"/>
          <w:i w:val="false"/>
          <w:color w:val="000000"/>
          <w:sz w:val="28"/>
        </w:rPr>
        <w:t xml:space="preserve">         24. Бөлім бастығы: қабылдау күндері - сейсенбі, сәрсенбі, бейсенбі сағат 9.00-ден 18.00-ге дейін, үзіліс 13.00-ден 14.00-ге дейін, Тохтаров көшесі, 54, телефон 26-71-36, e-mail:sel_hoz@oskemen.kz. </w:t>
      </w:r>
      <w:r>
        <w:br/>
      </w:r>
      <w:r>
        <w:rPr>
          <w:rFonts w:ascii="Times New Roman"/>
          <w:b w:val="false"/>
          <w:i w:val="false"/>
          <w:color w:val="000000"/>
          <w:sz w:val="28"/>
        </w:rPr>
        <w:t xml:space="preserve">
      25. Тұтынушы үшін басқа да пайдалы ақпарат www.oskemen.kz қала сайтында орналасқан.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39" w:id="338"/>
    <w:p>
      <w:pPr>
        <w:spacing w:after="0"/>
        <w:ind w:left="0"/>
        <w:jc w:val="both"/>
      </w:pPr>
      <w:r>
        <w:rPr>
          <w:rFonts w:ascii="Times New Roman"/>
          <w:b w:val="false"/>
          <w:i w:val="false"/>
          <w:color w:val="000000"/>
          <w:sz w:val="28"/>
        </w:rPr>
        <w:t xml:space="preserve">
"Мал басы туралы мәлімет"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338"/>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473"/>
        <w:gridCol w:w="2553"/>
        <w:gridCol w:w="24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4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40" w:id="339"/>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24 қосымша </w:t>
      </w:r>
    </w:p>
    <w:bookmarkEnd w:id="339"/>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"Жұмыссыз азаматтарға анықтама беру" </w:t>
      </w:r>
    </w:p>
    <w:bookmarkStart w:name="z341" w:id="340"/>
    <w:p>
      <w:pPr>
        <w:spacing w:after="0"/>
        <w:ind w:left="0"/>
        <w:jc w:val="left"/>
      </w:pPr>
      <w:r>
        <w:rPr>
          <w:rFonts w:ascii="Times New Roman"/>
          <w:b/>
          <w:i w:val="false"/>
          <w:color w:val="000000"/>
        </w:rPr>
        <w:t xml:space="preserve"> 
1. Жалпы ережелер </w:t>
      </w:r>
    </w:p>
    <w:bookmarkEnd w:id="340"/>
    <w:p>
      <w:pPr>
        <w:spacing w:after="0"/>
        <w:ind w:left="0"/>
        <w:jc w:val="both"/>
      </w:pPr>
      <w:r>
        <w:rPr>
          <w:rFonts w:ascii="Times New Roman"/>
          <w:b w:val="false"/>
          <w:i w:val="false"/>
          <w:color w:val="000000"/>
          <w:sz w:val="28"/>
        </w:rPr>
        <w:t xml:space="preserve">      1. Жұмыссыз азаматтарға анықтама беру - олардың жұмыссыз ретінде тіркелгені туралы мәліметтер ұсыну (бұдан әрі - мемлекеттік қызмет).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8 бабының </w:t>
      </w:r>
      <w:r>
        <w:rPr>
          <w:rFonts w:ascii="Times New Roman"/>
          <w:b w:val="false"/>
          <w:i w:val="false"/>
          <w:color w:val="000000"/>
          <w:sz w:val="28"/>
        </w:rPr>
        <w:t xml:space="preserve">1 тармағының 8) тармақшасы негізінде көрсетіледі. </w:t>
      </w:r>
      <w:r>
        <w:br/>
      </w:r>
      <w:r>
        <w:rPr>
          <w:rFonts w:ascii="Times New Roman"/>
          <w:b w:val="false"/>
          <w:i w:val="false"/>
          <w:color w:val="000000"/>
          <w:sz w:val="28"/>
        </w:rPr>
        <w:t xml:space="preserve">
      4. Мемлекеттік қызметті Белинский көшесі 37 а, Ворошилов көшесі 157/2 мекенжайы бойынша орналасқан, сайт www.oskemen.kz, "Өскемен қаласының жұмыспен қамту және әлеуметтік бағдарламалар бөлімі" мемлекеттік мекемесі (бұдан әрі - Бөлім) көрсетеді. </w:t>
      </w:r>
      <w:r>
        <w:br/>
      </w:r>
      <w:r>
        <w:rPr>
          <w:rFonts w:ascii="Times New Roman"/>
          <w:b w:val="false"/>
          <w:i w:val="false"/>
          <w:color w:val="000000"/>
          <w:sz w:val="28"/>
        </w:rPr>
        <w:t xml:space="preserve">
      5. Көрсетілетін мемлекеттік қызметтің нәтижесі - анықтамалар 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электрондық сауал берген сәттен бастап мемлекеттік қызмет көрсету мерзімдері - он бес күнге дейін; </w:t>
      </w:r>
      <w:r>
        <w:br/>
      </w:r>
      <w:r>
        <w:rPr>
          <w:rFonts w:ascii="Times New Roman"/>
          <w:b w:val="false"/>
          <w:i w:val="false"/>
          <w:color w:val="000000"/>
          <w:sz w:val="28"/>
        </w:rPr>
        <w:t xml:space="preserve">
      2) қажетті құжаттарды тапсырған кезде кезек күтуге, электрондық сауалды қалыптастыруға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- 10-15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Белинский көшесі, 37 а, мекенжайы бойынша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сейсенбі, бейсенбі сағат 9.00-ден 16.00-ге дейін; сәрсенбі сағат 13.30-дан 16.00-ге дейін; жұма сағат 9.00-ден 12.00-ге дейін. Үзіліс сағат 12.30-дан 13.30-ға дейін. Осы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xml:space="preserve">
      11. Мемлекеттік қызметті көрсету үшін келесі жағдайлар жасалған: мекеме пандуспен жабдықталған,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бар.  </w:t>
      </w:r>
    </w:p>
    <w:bookmarkStart w:name="z342" w:id="341"/>
    <w:p>
      <w:pPr>
        <w:spacing w:after="0"/>
        <w:ind w:left="0"/>
        <w:jc w:val="left"/>
      </w:pPr>
      <w:r>
        <w:rPr>
          <w:rFonts w:ascii="Times New Roman"/>
          <w:b/>
          <w:i w:val="false"/>
          <w:color w:val="000000"/>
        </w:rPr>
        <w:t xml:space="preserve"> 
2. Мемлекеттік қызмет көрсету тәртібі </w:t>
      </w:r>
    </w:p>
    <w:bookmarkEnd w:id="341"/>
    <w:bookmarkStart w:name="z343" w:id="342"/>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тапсыру қажет: </w:t>
      </w:r>
    </w:p>
    <w:bookmarkEnd w:id="342"/>
    <w:bookmarkStart w:name="z344" w:id="343"/>
    <w:p>
      <w:pPr>
        <w:spacing w:after="0"/>
        <w:ind w:left="0"/>
        <w:jc w:val="both"/>
      </w:pPr>
      <w:r>
        <w:rPr>
          <w:rFonts w:ascii="Times New Roman"/>
          <w:b w:val="false"/>
          <w:i w:val="false"/>
          <w:color w:val="000000"/>
          <w:sz w:val="28"/>
        </w:rPr>
        <w:t xml:space="preserve">
      1) Қазақстан Республикасы азаматының жеке куәлігі.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343"/>
    <w:bookmarkStart w:name="z345" w:id="344"/>
    <w:p>
      <w:pPr>
        <w:spacing w:after="0"/>
        <w:ind w:left="0"/>
        <w:jc w:val="both"/>
      </w:pPr>
      <w:r>
        <w:rPr>
          <w:rFonts w:ascii="Times New Roman"/>
          <w:b w:val="false"/>
          <w:i w:val="false"/>
          <w:color w:val="000000"/>
          <w:sz w:val="28"/>
        </w:rPr>
        <w:t xml:space="preserve">
      2) жұмыссыздың куәлігі, Бөліммен беріледі, Белинский көшесі, 37 а, N 204, 214 кабинеттері. </w:t>
      </w:r>
      <w:r>
        <w:br/>
      </w:r>
      <w:r>
        <w:rPr>
          <w:rFonts w:ascii="Times New Roman"/>
          <w:b w:val="false"/>
          <w:i w:val="false"/>
          <w:color w:val="000000"/>
          <w:sz w:val="28"/>
        </w:rPr>
        <w:t xml:space="preserve">
      Құжаттарды салыстырып қарау үшін түпнұсқалары мен көшірмелері ұсынылады, содан кейін түпнұсқалары тұтынушыға қайтарылады. </w:t>
      </w:r>
      <w:r>
        <w:br/>
      </w:r>
      <w:r>
        <w:rPr>
          <w:rFonts w:ascii="Times New Roman"/>
          <w:b w:val="false"/>
          <w:i w:val="false"/>
          <w:color w:val="000000"/>
          <w:sz w:val="28"/>
        </w:rPr>
        <w:t xml:space="preserve">
      13. Жұмыссыз азаматтарға анықтама беру туралы өтініш үлгілерін беру Белинский көшесі, 37 а, мекенжайы бойынша N 204 кабинетте жүзеге асырылады. </w:t>
      </w:r>
      <w:r>
        <w:br/>
      </w:r>
      <w:r>
        <w:rPr>
          <w:rFonts w:ascii="Times New Roman"/>
          <w:b w:val="false"/>
          <w:i w:val="false"/>
          <w:color w:val="000000"/>
          <w:sz w:val="28"/>
        </w:rPr>
        <w:t xml:space="preserve">
      14. Мемлекеттік қызметті алу үшін қажетті құжаттар және өтініш Бөлімнің мамандарына Ворошилов көшесі, 157/2, мекенжайы бойынша N 23 кабинетке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тапсырғаннан кейін тұтынушының мемлекеттік қызметті алған күні бар барлық құжаттарды тапсырғанын растайтын талон алады. </w:t>
      </w:r>
      <w:r>
        <w:br/>
      </w:r>
      <w:r>
        <w:rPr>
          <w:rFonts w:ascii="Times New Roman"/>
          <w:b w:val="false"/>
          <w:i w:val="false"/>
          <w:color w:val="000000"/>
          <w:sz w:val="28"/>
        </w:rPr>
        <w:t xml:space="preserve">
      16. Мемлекеттік қызмет көрсету нәтижесін жеткізу жеке бару, пошта байланысы арқылы жүзеге асырылады. </w:t>
      </w:r>
      <w:r>
        <w:br/>
      </w:r>
      <w:r>
        <w:rPr>
          <w:rFonts w:ascii="Times New Roman"/>
          <w:b w:val="false"/>
          <w:i w:val="false"/>
          <w:color w:val="000000"/>
          <w:sz w:val="28"/>
        </w:rPr>
        <w:t xml:space="preserve">
      Қызмет көрсетудің соңғы нәтижесі Ворошилов көшесі, 157/2, мекенжайы бойынша N 23 кабинетте беріледі. </w:t>
      </w:r>
      <w:r>
        <w:br/>
      </w:r>
      <w:r>
        <w:rPr>
          <w:rFonts w:ascii="Times New Roman"/>
          <w:b w:val="false"/>
          <w:i w:val="false"/>
          <w:color w:val="000000"/>
          <w:sz w:val="28"/>
        </w:rPr>
        <w:t xml:space="preserve">
      17. Мемлекеттік қызмет көрсетуді тоқтата тұруға және бас тартуға жұмыссыз ретінде тіркелімнің болмауы негіз болып табылады.  </w:t>
      </w:r>
    </w:p>
    <w:bookmarkEnd w:id="344"/>
    <w:bookmarkStart w:name="z346" w:id="345"/>
    <w:p>
      <w:pPr>
        <w:spacing w:after="0"/>
        <w:ind w:left="0"/>
        <w:jc w:val="left"/>
      </w:pPr>
      <w:r>
        <w:rPr>
          <w:rFonts w:ascii="Times New Roman"/>
          <w:b/>
          <w:i w:val="false"/>
          <w:color w:val="000000"/>
        </w:rPr>
        <w:t xml:space="preserve"> 
3. Жұмыс қағидаттары </w:t>
      </w:r>
    </w:p>
    <w:bookmarkEnd w:id="345"/>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47" w:id="346"/>
    <w:p>
      <w:pPr>
        <w:spacing w:after="0"/>
        <w:ind w:left="0"/>
        <w:jc w:val="left"/>
      </w:pPr>
      <w:r>
        <w:rPr>
          <w:rFonts w:ascii="Times New Roman"/>
          <w:b/>
          <w:i w:val="false"/>
          <w:color w:val="000000"/>
        </w:rPr>
        <w:t xml:space="preserve"> 
4. Жұмыс нәтижелері </w:t>
      </w:r>
    </w:p>
    <w:bookmarkEnd w:id="34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348" w:id="347"/>
    <w:p>
      <w:pPr>
        <w:spacing w:after="0"/>
        <w:ind w:left="0"/>
        <w:jc w:val="left"/>
      </w:pPr>
      <w:r>
        <w:rPr>
          <w:rFonts w:ascii="Times New Roman"/>
          <w:b/>
          <w:i w:val="false"/>
          <w:color w:val="000000"/>
        </w:rPr>
        <w:t xml:space="preserve"> 
5. Шағымдану тәртібі </w:t>
      </w:r>
    </w:p>
    <w:bookmarkEnd w:id="347"/>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"Өскемен қаласының жұмыспен қамту және әлеуметтік бағдарламалар бөлімі" мемлекеттік мекемесі, Ворошилов көшесі, 157/2, мекенжайы бойынша N 20 кабинетте жәрдемдеседі, телефон 42-83-33, е-mai1:uprsoczahita1@ustk.kz. </w:t>
      </w:r>
      <w:r>
        <w:br/>
      </w:r>
      <w:r>
        <w:rPr>
          <w:rFonts w:ascii="Times New Roman"/>
          <w:b w:val="false"/>
          <w:i w:val="false"/>
          <w:color w:val="000000"/>
          <w:sz w:val="28"/>
        </w:rPr>
        <w:t xml:space="preserve">
      22. Шағым берілетін мемлекеттік орган "Шығыс Қазақстан облысының жұмыспен қамту және әлеуметтік бағдарламаларды үйлестіру департаменті" мемлекеттік мекемесі, Киев көшесі, 1, 201 кабинет, телефон: 47-86-39, e-mai1:ob1zan@mai1.kz; "Өскемен қаласы әкімі аппараты" мемлекеттік мекемесі, Пермитин көшесі, 17, N 109 кабинет, телефон 26-85-68, e-mail:kanc@oskemen.kz. </w:t>
      </w:r>
      <w:r>
        <w:br/>
      </w:r>
      <w:r>
        <w:rPr>
          <w:rFonts w:ascii="Times New Roman"/>
          <w:b w:val="false"/>
          <w:i w:val="false"/>
          <w:color w:val="000000"/>
          <w:sz w:val="28"/>
        </w:rPr>
        <w:t xml:space="preserve">
      23. Шағымның қабылданғанын растайтын құжат шағымды қабылдағаны туралы, тіркеу журналында тіркелген талон болып табылады, онда берілген шағымға жауап алу мерзімі және орыны көрсетіледі. Тұтынушы шағымның қаралу барысы туралы мәліметті келесі телефондар арқылы білуіне болады 47-86-39, 26-85-68.  </w:t>
      </w:r>
    </w:p>
    <w:bookmarkStart w:name="z349" w:id="348"/>
    <w:p>
      <w:pPr>
        <w:spacing w:after="0"/>
        <w:ind w:left="0"/>
        <w:jc w:val="left"/>
      </w:pPr>
      <w:r>
        <w:rPr>
          <w:rFonts w:ascii="Times New Roman"/>
          <w:b/>
          <w:i w:val="false"/>
          <w:color w:val="000000"/>
        </w:rPr>
        <w:t xml:space="preserve"> 
6. Байланыс ақпараты </w:t>
      </w:r>
    </w:p>
    <w:bookmarkEnd w:id="348"/>
    <w:p>
      <w:pPr>
        <w:spacing w:after="0"/>
        <w:ind w:left="0"/>
        <w:jc w:val="both"/>
      </w:pPr>
      <w:r>
        <w:rPr>
          <w:rFonts w:ascii="Times New Roman"/>
          <w:b w:val="false"/>
          <w:i w:val="false"/>
          <w:color w:val="000000"/>
          <w:sz w:val="28"/>
        </w:rPr>
        <w:t xml:space="preserve">         24. Бөлімнің бастығы: қабылдау күндері - сейсенбі сағат 9.00-ден 12.00-ге дейін, Ворошилов көшесі, 157/2, N 20 кабинет, телефон 42-83-33, e-mai1:uprsoczahita1@ustk.kz. </w:t>
      </w:r>
      <w:r>
        <w:br/>
      </w:r>
      <w:r>
        <w:rPr>
          <w:rFonts w:ascii="Times New Roman"/>
          <w:b w:val="false"/>
          <w:i w:val="false"/>
          <w:color w:val="000000"/>
          <w:sz w:val="28"/>
        </w:rPr>
        <w:t xml:space="preserve">
      Бастықтың жұмыспен қамту мәселелерін қарастыратын орынбасары: қабылдау күні - бейсенбі сағат 14.00-ден 16.00-ге дейін, Белинский көшесі, 37 а, N 210 кабинет, телефон 47-15-85. </w:t>
      </w:r>
      <w:r>
        <w:br/>
      </w:r>
      <w:r>
        <w:rPr>
          <w:rFonts w:ascii="Times New Roman"/>
          <w:b w:val="false"/>
          <w:i w:val="false"/>
          <w:color w:val="000000"/>
          <w:sz w:val="28"/>
        </w:rPr>
        <w:t xml:space="preserve">
      Қабылдау және жұмыспен қамтуға ықпал ету секторының меңгерушісі: қабылдау күндері - дүйсенбі, сағат 10.00-ден 12.00-ге дейін, бейсенбі сағат 14.00-ден 16.00-ге дейін, Белинский көшесі, 37 а, N 212 кабинет, телефон 47-99-06. </w:t>
      </w:r>
      <w:r>
        <w:br/>
      </w:r>
      <w:r>
        <w:rPr>
          <w:rFonts w:ascii="Times New Roman"/>
          <w:b w:val="false"/>
          <w:i w:val="false"/>
          <w:color w:val="000000"/>
          <w:sz w:val="28"/>
        </w:rPr>
        <w:t xml:space="preserve">
      25. Тұтынушы үшін басқа да пайдалы ақпарат www.oskemen.kz ресми сайтында орналастырылған.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50" w:id="349"/>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349"/>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453"/>
        <w:gridCol w:w="2453"/>
        <w:gridCol w:w="257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51" w:id="350"/>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25 қосымша </w:t>
      </w:r>
    </w:p>
    <w:bookmarkEnd w:id="350"/>
    <w:p>
      <w:pPr>
        <w:spacing w:after="0"/>
        <w:ind w:left="0"/>
        <w:jc w:val="left"/>
      </w:pPr>
      <w:r>
        <w:rPr>
          <w:rFonts w:ascii="Times New Roman"/>
          <w:b/>
          <w:i w:val="false"/>
          <w:color w:val="000000"/>
        </w:rPr>
        <w:t xml:space="preserve"> "Қорғаншылық пен қамқоршылық жөніндегі анықтамаларды беру" </w:t>
      </w:r>
      <w:r>
        <w:br/>
      </w:r>
      <w:r>
        <w:rPr>
          <w:rFonts w:ascii="Times New Roman"/>
          <w:b/>
          <w:i w:val="false"/>
          <w:color w:val="000000"/>
        </w:rPr>
        <w:t xml:space="preserve">
мемлекеттік қызметін көрсету стандарты </w:t>
      </w:r>
    </w:p>
    <w:bookmarkStart w:name="z352" w:id="351"/>
    <w:p>
      <w:pPr>
        <w:spacing w:after="0"/>
        <w:ind w:left="0"/>
        <w:jc w:val="left"/>
      </w:pPr>
      <w:r>
        <w:rPr>
          <w:rFonts w:ascii="Times New Roman"/>
          <w:b/>
          <w:i w:val="false"/>
          <w:color w:val="000000"/>
        </w:rPr>
        <w:t xml:space="preserve"> 
1. Жалпы ережелер </w:t>
      </w:r>
    </w:p>
    <w:bookmarkEnd w:id="351"/>
    <w:p>
      <w:pPr>
        <w:spacing w:after="0"/>
        <w:ind w:left="0"/>
        <w:jc w:val="both"/>
      </w:pPr>
      <w:r>
        <w:rPr>
          <w:rFonts w:ascii="Times New Roman"/>
          <w:b w:val="false"/>
          <w:i w:val="false"/>
          <w:color w:val="000000"/>
          <w:sz w:val="28"/>
        </w:rPr>
        <w:t xml:space="preserve">      1. Осы стандарт қорғаншылық пен қамқоршылық жөніндегі анықтамаларды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 Үкіметінің 1999 жылғы 9 қыркүйектегі N 1346 қаулысымен бекітілген қорғаншылық және қамқоршылық органдары туралы Ереженің </w:t>
      </w:r>
      <w:r>
        <w:rPr>
          <w:rFonts w:ascii="Times New Roman"/>
          <w:b w:val="false"/>
          <w:i w:val="false"/>
          <w:color w:val="000000"/>
          <w:sz w:val="28"/>
        </w:rPr>
        <w:t xml:space="preserve">18 тармағының </w:t>
      </w:r>
      <w:r>
        <w:rPr>
          <w:rFonts w:ascii="Times New Roman"/>
          <w:b w:val="false"/>
          <w:i w:val="false"/>
          <w:color w:val="000000"/>
          <w:sz w:val="28"/>
        </w:rPr>
        <w:t xml:space="preserve">20) тармақшасының 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сайт www.goroo.ukg.kz,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қызметтің нәтижесі - қорғаншылық пен қамқоршылық жөніндегі анықтамаларды 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- 3 жұмыс күні ішінде; </w:t>
      </w:r>
      <w:r>
        <w:br/>
      </w:r>
      <w:r>
        <w:rPr>
          <w:rFonts w:ascii="Times New Roman"/>
          <w:b w:val="false"/>
          <w:i w:val="false"/>
          <w:color w:val="000000"/>
          <w:sz w:val="28"/>
        </w:rPr>
        <w:t xml:space="preserve">
      2) қажетті құжаттарды тапсырған, электрондық сұрауды құру кезінде кезек күтуге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жұма 8.00-ден 17.00-ге дейін, үзіліс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үлгілер, көрсеткіштер бар.  </w:t>
      </w:r>
    </w:p>
    <w:bookmarkStart w:name="z353" w:id="352"/>
    <w:p>
      <w:pPr>
        <w:spacing w:after="0"/>
        <w:ind w:left="0"/>
        <w:jc w:val="left"/>
      </w:pPr>
      <w:r>
        <w:rPr>
          <w:rFonts w:ascii="Times New Roman"/>
          <w:b/>
          <w:i w:val="false"/>
          <w:color w:val="000000"/>
        </w:rPr>
        <w:t xml:space="preserve"> 
2. Мемлекеттік қызмет көрсету тәртібі </w:t>
      </w:r>
    </w:p>
    <w:bookmarkEnd w:id="352"/>
    <w:bookmarkStart w:name="z354" w:id="353"/>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353"/>
    <w:bookmarkStart w:name="z355" w:id="354"/>
    <w:p>
      <w:pPr>
        <w:spacing w:after="0"/>
        <w:ind w:left="0"/>
        <w:jc w:val="both"/>
      </w:pPr>
      <w:r>
        <w:rPr>
          <w:rFonts w:ascii="Times New Roman"/>
          <w:b w:val="false"/>
          <w:i w:val="false"/>
          <w:color w:val="000000"/>
          <w:sz w:val="28"/>
        </w:rPr>
        <w:t xml:space="preserve">
      1) анықтама алу жөнінде жазбаша өтініш; </w:t>
      </w:r>
    </w:p>
    <w:bookmarkEnd w:id="354"/>
    <w:bookmarkStart w:name="z356" w:id="355"/>
    <w:p>
      <w:pPr>
        <w:spacing w:after="0"/>
        <w:ind w:left="0"/>
        <w:jc w:val="both"/>
      </w:pPr>
      <w:r>
        <w:rPr>
          <w:rFonts w:ascii="Times New Roman"/>
          <w:b w:val="false"/>
          <w:i w:val="false"/>
          <w:color w:val="000000"/>
          <w:sz w:val="28"/>
        </w:rPr>
        <w:t xml:space="preserve">
      2) жергілікті атқарушы органның қорғаншылық (қамқоршылық) белгілеу туралы шешімі, Бөліммен беріледі, Қасым Қайсенов көшесі, 10 а, N 2 кабинет, жұмыс және қабылдау кестесі: дүйсенбі-жұма сағат 8.00-ден 17.00-ге дейін, үзіліс сағат 13.00-ден 14.00-ге дейін, телефон 26-68-52; </w:t>
      </w:r>
    </w:p>
    <w:bookmarkEnd w:id="355"/>
    <w:bookmarkStart w:name="z357" w:id="356"/>
    <w:p>
      <w:pPr>
        <w:spacing w:after="0"/>
        <w:ind w:left="0"/>
        <w:jc w:val="both"/>
      </w:pPr>
      <w:r>
        <w:rPr>
          <w:rFonts w:ascii="Times New Roman"/>
          <w:b w:val="false"/>
          <w:i w:val="false"/>
          <w:color w:val="000000"/>
          <w:sz w:val="28"/>
        </w:rPr>
        <w:t xml:space="preserve">
      3) тұтынушының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356"/>
    <w:bookmarkStart w:name="z358" w:id="357"/>
    <w:p>
      <w:pPr>
        <w:spacing w:after="0"/>
        <w:ind w:left="0"/>
        <w:jc w:val="left"/>
      </w:pPr>
      <w:r>
        <w:rPr>
          <w:rFonts w:ascii="Times New Roman"/>
          <w:b/>
          <w:i w:val="false"/>
          <w:color w:val="000000"/>
        </w:rPr>
        <w:t xml:space="preserve"> 
3. Жұмыс қағидаттары </w:t>
      </w:r>
    </w:p>
    <w:bookmarkEnd w:id="357"/>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59" w:id="358"/>
    <w:p>
      <w:pPr>
        <w:spacing w:after="0"/>
        <w:ind w:left="0"/>
        <w:jc w:val="left"/>
      </w:pPr>
      <w:r>
        <w:rPr>
          <w:rFonts w:ascii="Times New Roman"/>
          <w:b/>
          <w:i w:val="false"/>
          <w:color w:val="000000"/>
        </w:rPr>
        <w:t xml:space="preserve"> 
4. Жұмыс нәтижесі </w:t>
      </w:r>
    </w:p>
    <w:bookmarkEnd w:id="35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360" w:id="359"/>
    <w:p>
      <w:pPr>
        <w:spacing w:after="0"/>
        <w:ind w:left="0"/>
        <w:jc w:val="left"/>
      </w:pPr>
      <w:r>
        <w:rPr>
          <w:rFonts w:ascii="Times New Roman"/>
          <w:b/>
          <w:i w:val="false"/>
          <w:color w:val="000000"/>
        </w:rPr>
        <w:t xml:space="preserve"> 
5. Шағымдану тәртібі </w:t>
      </w:r>
    </w:p>
    <w:bookmarkEnd w:id="359"/>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Шағымды қарастыру барысы туралы Бөлімнің секторының меңгерушісінен 26-89-73 телефоны арқылы білуге болады.  </w:t>
      </w:r>
    </w:p>
    <w:bookmarkStart w:name="z361" w:id="360"/>
    <w:p>
      <w:pPr>
        <w:spacing w:after="0"/>
        <w:ind w:left="0"/>
        <w:jc w:val="left"/>
      </w:pPr>
      <w:r>
        <w:rPr>
          <w:rFonts w:ascii="Times New Roman"/>
          <w:b/>
          <w:i w:val="false"/>
          <w:color w:val="000000"/>
        </w:rPr>
        <w:t xml:space="preserve"> 
6. Байланыс ақпараты </w:t>
      </w:r>
    </w:p>
    <w:bookmarkEnd w:id="360"/>
    <w:p>
      <w:pPr>
        <w:spacing w:after="0"/>
        <w:ind w:left="0"/>
        <w:jc w:val="both"/>
      </w:pPr>
      <w:r>
        <w:rPr>
          <w:rFonts w:ascii="Times New Roman"/>
          <w:b w:val="false"/>
          <w:i w:val="false"/>
          <w:color w:val="000000"/>
          <w:sz w:val="28"/>
        </w:rPr>
        <w:t xml:space="preserve">         24. Бөлімнің бастығы: қабылдау күні - бейсенбі сағат 9.00-ден 13.00-ге дейін, Қасым Қайсенов көшесі, 10-а, N 14 кабинет, тел. 24-11-91, сайт www.goroo.ukg.kz. </w:t>
      </w:r>
      <w:r>
        <w:br/>
      </w:r>
      <w:r>
        <w:rPr>
          <w:rFonts w:ascii="Times New Roman"/>
          <w:b w:val="false"/>
          <w:i w:val="false"/>
          <w:color w:val="000000"/>
          <w:sz w:val="28"/>
        </w:rPr>
        <w:t xml:space="preserve">
      25. Бастықтың орынбасары: қабылдау күні - дүйсенбі N 16 кабинет, телефон 57-85-94. </w:t>
      </w:r>
      <w:r>
        <w:br/>
      </w:r>
      <w:r>
        <w:rPr>
          <w:rFonts w:ascii="Times New Roman"/>
          <w:b w:val="false"/>
          <w:i w:val="false"/>
          <w:color w:val="000000"/>
          <w:sz w:val="28"/>
        </w:rPr>
        <w:t xml:space="preserve">
      26.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62" w:id="361"/>
    <w:p>
      <w:pPr>
        <w:spacing w:after="0"/>
        <w:ind w:left="0"/>
        <w:jc w:val="both"/>
      </w:pPr>
      <w:r>
        <w:rPr>
          <w:rFonts w:ascii="Times New Roman"/>
          <w:b w:val="false"/>
          <w:i w:val="false"/>
          <w:color w:val="000000"/>
          <w:sz w:val="28"/>
        </w:rPr>
        <w:t xml:space="preserve">
"Қорғаншылық пен қамқоршылық </w:t>
      </w:r>
      <w:r>
        <w:br/>
      </w:r>
      <w:r>
        <w:rPr>
          <w:rFonts w:ascii="Times New Roman"/>
          <w:b w:val="false"/>
          <w:i w:val="false"/>
          <w:color w:val="000000"/>
          <w:sz w:val="28"/>
        </w:rPr>
        <w:t xml:space="preserve">
жөніндегі анықтамаларды беру" </w:t>
      </w:r>
      <w:r>
        <w:br/>
      </w:r>
      <w:r>
        <w:rPr>
          <w:rFonts w:ascii="Times New Roman"/>
          <w:b w:val="false"/>
          <w:i w:val="false"/>
          <w:color w:val="000000"/>
          <w:sz w:val="28"/>
        </w:rPr>
        <w:t xml:space="preserve">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361"/>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553"/>
        <w:gridCol w:w="2513"/>
        <w:gridCol w:w="249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63" w:id="362"/>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26 қосымша </w:t>
      </w:r>
    </w:p>
    <w:bookmarkEnd w:id="362"/>
    <w:p>
      <w:pPr>
        <w:spacing w:after="0"/>
        <w:ind w:left="0"/>
        <w:jc w:val="left"/>
      </w:pPr>
      <w:r>
        <w:rPr>
          <w:rFonts w:ascii="Times New Roman"/>
          <w:b/>
          <w:i w:val="false"/>
          <w:color w:val="000000"/>
        </w:rPr>
        <w:t xml:space="preserve"> "Кәмелетке толмаған балаларға тиесілі тұрғын үй ауданын айырбастау немесе сатуға рұқсат беру үшін нотариалдық кеңсеге анықтамаларды беру" мемлекеттік қызметін көрсету стандарты </w:t>
      </w:r>
    </w:p>
    <w:bookmarkStart w:name="z364" w:id="363"/>
    <w:p>
      <w:pPr>
        <w:spacing w:after="0"/>
        <w:ind w:left="0"/>
        <w:jc w:val="left"/>
      </w:pPr>
      <w:r>
        <w:rPr>
          <w:rFonts w:ascii="Times New Roman"/>
          <w:b/>
          <w:i w:val="false"/>
          <w:color w:val="000000"/>
        </w:rPr>
        <w:t xml:space="preserve"> 
1. Жалпы ережелер </w:t>
      </w:r>
    </w:p>
    <w:bookmarkEnd w:id="363"/>
    <w:p>
      <w:pPr>
        <w:spacing w:after="0"/>
        <w:ind w:left="0"/>
        <w:jc w:val="both"/>
      </w:pPr>
      <w:r>
        <w:rPr>
          <w:rFonts w:ascii="Times New Roman"/>
          <w:b w:val="false"/>
          <w:i w:val="false"/>
          <w:color w:val="000000"/>
          <w:sz w:val="28"/>
        </w:rPr>
        <w:t xml:space="preserve">      1. Осы стандарт кәмелетке толмаған балаларға тиесілі тұрғын үй ауданын айырбастау немесе сатуға рұқсат беру үшін нотариалдық кеңсеге анықтамаларды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 ішінара автоматтандырылған. </w:t>
      </w:r>
      <w:r>
        <w:br/>
      </w:r>
      <w:r>
        <w:rPr>
          <w:rFonts w:ascii="Times New Roman"/>
          <w:b w:val="false"/>
          <w:i w:val="false"/>
          <w:color w:val="000000"/>
          <w:sz w:val="28"/>
        </w:rPr>
        <w:t xml:space="preserve">
      3. Мемлекеттік қызмет Қазақстан Республикасының 1994 жылғы 27 желтоқсандағы </w:t>
      </w:r>
      <w:r>
        <w:rPr>
          <w:rFonts w:ascii="Times New Roman"/>
          <w:b w:val="false"/>
          <w:i w:val="false"/>
          <w:color w:val="000000"/>
          <w:sz w:val="28"/>
        </w:rPr>
        <w:t xml:space="preserve">Азаматтық кодексі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3 тармағының негізінде көрсетіледі. </w:t>
      </w:r>
      <w:r>
        <w:br/>
      </w:r>
      <w:r>
        <w:rPr>
          <w:rFonts w:ascii="Times New Roman"/>
          <w:b w:val="false"/>
          <w:i w:val="false"/>
          <w:color w:val="000000"/>
          <w:sz w:val="28"/>
        </w:rPr>
        <w:t xml:space="preserve">
      4. Мемлекеттік қызметті Қасым Қайсенов көшесінде, 10-а, орналасқан  www.goroo.ukg.kz "Өскемен қаласының білім беру бөлімі" мемлекеттік мекемесі (бұдан әрі - Бөлім) ұсынады. </w:t>
      </w:r>
      <w:r>
        <w:br/>
      </w:r>
      <w:r>
        <w:rPr>
          <w:rFonts w:ascii="Times New Roman"/>
          <w:b w:val="false"/>
          <w:i w:val="false"/>
          <w:color w:val="000000"/>
          <w:sz w:val="28"/>
        </w:rPr>
        <w:t xml:space="preserve">
      5. Мемлекеттік қызметті көрсетуді аяқтау нәтижесі кәмелетке толмаған балаларға тиесілі тұрғын үй ауданын айырбастау немесе сатуға рұқсат беру үшін нотариалдық кеңсеге анықтамаларды беру болып табылады. </w:t>
      </w:r>
      <w:r>
        <w:br/>
      </w:r>
      <w:r>
        <w:rPr>
          <w:rFonts w:ascii="Times New Roman"/>
          <w:b w:val="false"/>
          <w:i w:val="false"/>
          <w:color w:val="000000"/>
          <w:sz w:val="28"/>
        </w:rPr>
        <w:t xml:space="preserve">
      6. Мемлекеттік қызмет жеке және заңды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электрондық сауал берген сәттен бастап мемлекеттік қызмет көрсету мерзімдері - 3 жұмыс күні ағымында; </w:t>
      </w:r>
      <w:r>
        <w:br/>
      </w:r>
      <w:r>
        <w:rPr>
          <w:rFonts w:ascii="Times New Roman"/>
          <w:b w:val="false"/>
          <w:i w:val="false"/>
          <w:color w:val="000000"/>
          <w:sz w:val="28"/>
        </w:rPr>
        <w:t xml:space="preserve">
      2) қажетті құжаттарды тапсырған кезде кезек күтуге электрондық сұрауды құруға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стандарты туралы ақпарат Бөлімнің ақпараттық стендтерінде, www.goroo.ukg.kz сайтында, "Дидар" және "Рудный Алтай" газеттерінде орналасқан. </w:t>
      </w:r>
      <w:r>
        <w:br/>
      </w:r>
      <w:r>
        <w:rPr>
          <w:rFonts w:ascii="Times New Roman"/>
          <w:b w:val="false"/>
          <w:i w:val="false"/>
          <w:color w:val="000000"/>
          <w:sz w:val="28"/>
        </w:rPr>
        <w:t xml:space="preserve">
      10. Жұмыс кестесі: дүйсенбі - жұма 8.00-ден 17.00-ге дейін, үзіліс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жасалған: қажетті құжаттардың үлгілері бар тағандар, санитарлы-гигиеналық және өртке қарсы талаптарға жауап беретін күту залы бар.  </w:t>
      </w:r>
    </w:p>
    <w:bookmarkStart w:name="z365" w:id="364"/>
    <w:p>
      <w:pPr>
        <w:spacing w:after="0"/>
        <w:ind w:left="0"/>
        <w:jc w:val="left"/>
      </w:pPr>
      <w:r>
        <w:rPr>
          <w:rFonts w:ascii="Times New Roman"/>
          <w:b/>
          <w:i w:val="false"/>
          <w:color w:val="000000"/>
        </w:rPr>
        <w:t xml:space="preserve"> 
2. Мемлекеттік қызмет көрсету тәртібі </w:t>
      </w:r>
    </w:p>
    <w:bookmarkEnd w:id="364"/>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Start w:name="z419" w:id="365"/>
    <w:p>
      <w:pPr>
        <w:spacing w:after="0"/>
        <w:ind w:left="0"/>
        <w:jc w:val="both"/>
      </w:pPr>
      <w:r>
        <w:rPr>
          <w:rFonts w:ascii="Times New Roman"/>
          <w:b w:val="false"/>
          <w:i w:val="false"/>
          <w:color w:val="000000"/>
          <w:sz w:val="28"/>
        </w:rPr>
        <w:t xml:space="preserve">
      1) тұтынушының жеке бас куәлігі (төлқұжат). Ол болмағанда тіркелу орны бойынша мына мекенжайлардан алуға болады: Өскемен қаласының N 1 тұрғындарға қызмет көрсету Орталығы Белинский көшесі, 37 а, жұмыс істеу және қабылдау кестесі: дүйсенбі - сенбі 9.00-ден 21.00-ге дейін, түскі үзіліссіз, телефоны 28-94-67; N 2 тұрғындарға қызмет көрсету Орталығы, Ушанов көшесі, 99/1, жұмыс істеу және қабылдау кестесі: дүйсенбі - жұма 8.00-ден 20.00-ге дейін, сенбі күні 8.00-ден 18.00-ге дейін түскі үзіліссіз, телефоны 29-61-27; N 1 тұрғындарға қызмет көрсету орталығының филиалы, Қаныш Сәтпаев атындағы даңғыл, 20/1, жұмыс істеу және қабылдау кестесі: дүйсенбі - сенбі 9.00-ден 21.00-ге дейін, түскі үзіліссіз, телефоны 62-39-22; </w:t>
      </w:r>
    </w:p>
    <w:bookmarkEnd w:id="365"/>
    <w:bookmarkStart w:name="z420" w:id="366"/>
    <w:p>
      <w:pPr>
        <w:spacing w:after="0"/>
        <w:ind w:left="0"/>
        <w:jc w:val="both"/>
      </w:pPr>
      <w:r>
        <w:rPr>
          <w:rFonts w:ascii="Times New Roman"/>
          <w:b w:val="false"/>
          <w:i w:val="false"/>
          <w:color w:val="000000"/>
          <w:sz w:val="28"/>
        </w:rPr>
        <w:t xml:space="preserve">
      2) кәмелетке толмаған балалардың туу туралы куәліктері. Аталмыш құжат болмаса, оны Өскемен қаласының азаматтық тұрғындарының актілерін жазу Бөлімінен алуға болады, Киров көшесі, 68, жұмыс істеу және қабылдау кестесі: дүйсенбі - бейсенбі 9.00-ден 18.00-ге дейін, телефоны 26-07-00; </w:t>
      </w:r>
    </w:p>
    <w:bookmarkEnd w:id="366"/>
    <w:bookmarkStart w:name="z421" w:id="367"/>
    <w:p>
      <w:pPr>
        <w:spacing w:after="0"/>
        <w:ind w:left="0"/>
        <w:jc w:val="both"/>
      </w:pPr>
      <w:r>
        <w:rPr>
          <w:rFonts w:ascii="Times New Roman"/>
          <w:b w:val="false"/>
          <w:i w:val="false"/>
          <w:color w:val="000000"/>
          <w:sz w:val="28"/>
        </w:rPr>
        <w:t xml:space="preserve">
      3) жергілікті атқарушы органның кәмелетке толмаған баланың тұрғын жайын ауыстыруға немесе сатуға рұқсат туралы шешімі, Бөліммен беріледі, Қасым Қайсенов көшесі, 10-а, N 2 кабинет, жұмыс істеу және қабылдау кестесі: дүйсенбі - жұма сағат 8.00-ден 17.00-ге дейін, үзіліс сағат 13.00-ден 14.00-ге дейін, телефоны 26-68-52. </w:t>
      </w:r>
      <w:r>
        <w:br/>
      </w:r>
      <w:r>
        <w:rPr>
          <w:rFonts w:ascii="Times New Roman"/>
          <w:b w:val="false"/>
          <w:i w:val="false"/>
          <w:color w:val="000000"/>
          <w:sz w:val="28"/>
        </w:rPr>
        <w:t xml:space="preserve">
      13. Өтініш үлгілері Қасым Қайсенов көшесі, 10-а, N 2 кабинет мекенжайы бойынша беріледі. </w:t>
      </w:r>
      <w:r>
        <w:br/>
      </w:r>
      <w:r>
        <w:rPr>
          <w:rFonts w:ascii="Times New Roman"/>
          <w:b w:val="false"/>
          <w:i w:val="false"/>
          <w:color w:val="000000"/>
          <w:sz w:val="28"/>
        </w:rPr>
        <w:t xml:space="preserve">
      14. Өтініштер және мемлекеттік қызметті алу үшін қажетті басқа да құжаттар Қасым Қайсенов көшесі, 10-а, N 2 кабинет мекенжайы бойынша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367"/>
    <w:bookmarkStart w:name="z366" w:id="368"/>
    <w:p>
      <w:pPr>
        <w:spacing w:after="0"/>
        <w:ind w:left="0"/>
        <w:jc w:val="left"/>
      </w:pPr>
      <w:r>
        <w:rPr>
          <w:rFonts w:ascii="Times New Roman"/>
          <w:b/>
          <w:i w:val="false"/>
          <w:color w:val="000000"/>
        </w:rPr>
        <w:t xml:space="preserve"> 
3. Жұмыс қағидаттары </w:t>
      </w:r>
    </w:p>
    <w:bookmarkEnd w:id="368"/>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67" w:id="369"/>
    <w:p>
      <w:pPr>
        <w:spacing w:after="0"/>
        <w:ind w:left="0"/>
        <w:jc w:val="left"/>
      </w:pPr>
      <w:r>
        <w:rPr>
          <w:rFonts w:ascii="Times New Roman"/>
          <w:b/>
          <w:i w:val="false"/>
          <w:color w:val="000000"/>
        </w:rPr>
        <w:t xml:space="preserve"> 
4. Жұмыс нәтижелері </w:t>
      </w:r>
    </w:p>
    <w:bookmarkEnd w:id="369"/>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cәйкес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368" w:id="370"/>
    <w:p>
      <w:pPr>
        <w:spacing w:after="0"/>
        <w:ind w:left="0"/>
        <w:jc w:val="left"/>
      </w:pPr>
      <w:r>
        <w:rPr>
          <w:rFonts w:ascii="Times New Roman"/>
          <w:b/>
          <w:i w:val="false"/>
          <w:color w:val="000000"/>
        </w:rPr>
        <w:t xml:space="preserve"> 
5. Шағымдану тәртібі </w:t>
      </w:r>
    </w:p>
    <w:bookmarkEnd w:id="370"/>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мына мекенжай бойынша түсіндіріледі: Қасым Қайсенов көшесі, 10-а, N 14 кабинет. </w:t>
      </w:r>
      <w:r>
        <w:br/>
      </w:r>
      <w:r>
        <w:rPr>
          <w:rFonts w:ascii="Times New Roman"/>
          <w:b w:val="false"/>
          <w:i w:val="false"/>
          <w:color w:val="000000"/>
          <w:sz w:val="28"/>
        </w:rPr>
        <w:t xml:space="preserve">
      22. Шағым Бөлімге мына мекенжай бойынша Бөлім бастығының атына беріледі: Қасым Қайсенов көшесі, 10-а, N 14 кабинет.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бақылау бойынша маманынан 57-79-93 телефоны арқылы білуге болады. </w:t>
      </w:r>
    </w:p>
    <w:bookmarkStart w:name="z369" w:id="371"/>
    <w:p>
      <w:pPr>
        <w:spacing w:after="0"/>
        <w:ind w:left="0"/>
        <w:jc w:val="left"/>
      </w:pPr>
      <w:r>
        <w:rPr>
          <w:rFonts w:ascii="Times New Roman"/>
          <w:b/>
          <w:i w:val="false"/>
          <w:color w:val="000000"/>
        </w:rPr>
        <w:t xml:space="preserve"> 
6. Байланыс ақпараты </w:t>
      </w:r>
    </w:p>
    <w:bookmarkEnd w:id="371"/>
    <w:p>
      <w:pPr>
        <w:spacing w:after="0"/>
        <w:ind w:left="0"/>
        <w:jc w:val="both"/>
      </w:pPr>
      <w:r>
        <w:rPr>
          <w:rFonts w:ascii="Times New Roman"/>
          <w:b w:val="false"/>
          <w:i w:val="false"/>
          <w:color w:val="000000"/>
          <w:sz w:val="28"/>
        </w:rPr>
        <w:t xml:space="preserve">         24. Бөлім бастығы: қабылдау күні - бейсенбі 9.00-ден 13.00-ге дейін, Қасым Қайсенов көшесі, 10-а, N 14 кабинет, телефон 24-11-91, сайт www.goroo.ukg.kz. </w:t>
      </w:r>
      <w:r>
        <w:br/>
      </w:r>
      <w:r>
        <w:rPr>
          <w:rFonts w:ascii="Times New Roman"/>
          <w:b w:val="false"/>
          <w:i w:val="false"/>
          <w:color w:val="000000"/>
          <w:sz w:val="28"/>
        </w:rPr>
        <w:t xml:space="preserve">
      25. Бастықтың орынбасары: қабылдау күні - дүйсенбі, N 16 кабинет, телефон 57-85-94. </w:t>
      </w:r>
      <w:r>
        <w:br/>
      </w:r>
      <w:r>
        <w:rPr>
          <w:rFonts w:ascii="Times New Roman"/>
          <w:b w:val="false"/>
          <w:i w:val="false"/>
          <w:color w:val="000000"/>
          <w:sz w:val="28"/>
        </w:rPr>
        <w:t xml:space="preserve">
      26.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70" w:id="372"/>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xml:space="preserve">
тиесілі тұрғын үй ауданын айырбастау </w:t>
      </w:r>
      <w:r>
        <w:br/>
      </w:r>
      <w:r>
        <w:rPr>
          <w:rFonts w:ascii="Times New Roman"/>
          <w:b w:val="false"/>
          <w:i w:val="false"/>
          <w:color w:val="000000"/>
          <w:sz w:val="28"/>
        </w:rPr>
        <w:t xml:space="preserve">
немесе сатуға рұқсат беру үшін </w:t>
      </w:r>
      <w:r>
        <w:br/>
      </w:r>
      <w:r>
        <w:rPr>
          <w:rFonts w:ascii="Times New Roman"/>
          <w:b w:val="false"/>
          <w:i w:val="false"/>
          <w:color w:val="000000"/>
          <w:sz w:val="28"/>
        </w:rPr>
        <w:t xml:space="preserve">
нотариалдық кеңсеге анықтамаларды </w:t>
      </w:r>
      <w:r>
        <w:br/>
      </w:r>
      <w:r>
        <w:rPr>
          <w:rFonts w:ascii="Times New Roman"/>
          <w:b w:val="false"/>
          <w:i w:val="false"/>
          <w:color w:val="000000"/>
          <w:sz w:val="28"/>
        </w:rPr>
        <w:t xml:space="preserve">
беру"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372"/>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473"/>
        <w:gridCol w:w="2493"/>
        <w:gridCol w:w="24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71" w:id="373"/>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27 қосымша </w:t>
      </w:r>
    </w:p>
    <w:bookmarkEnd w:id="373"/>
    <w:p>
      <w:pPr>
        <w:spacing w:after="0"/>
        <w:ind w:left="0"/>
        <w:jc w:val="left"/>
      </w:pPr>
      <w:r>
        <w:rPr>
          <w:rFonts w:ascii="Times New Roman"/>
          <w:b/>
          <w:i w:val="false"/>
          <w:color w:val="000000"/>
        </w:rPr>
        <w:t xml:space="preserve"> "Кәмелетке толмаған балаларға мұрагерлікті ресімдеу үшін </w:t>
      </w:r>
      <w:r>
        <w:br/>
      </w:r>
      <w:r>
        <w:rPr>
          <w:rFonts w:ascii="Times New Roman"/>
          <w:b/>
          <w:i w:val="false"/>
          <w:color w:val="000000"/>
        </w:rPr>
        <w:t xml:space="preserve">
ІІБ жол полициясы Комитетінің аумақтық бөлімшелеріне, </w:t>
      </w:r>
      <w:r>
        <w:br/>
      </w:r>
      <w:r>
        <w:rPr>
          <w:rFonts w:ascii="Times New Roman"/>
          <w:b/>
          <w:i w:val="false"/>
          <w:color w:val="000000"/>
        </w:rPr>
        <w:t xml:space="preserve">
зейнетақы қорларына анықтамаларды беру" </w:t>
      </w:r>
      <w:r>
        <w:br/>
      </w:r>
      <w:r>
        <w:rPr>
          <w:rFonts w:ascii="Times New Roman"/>
          <w:b/>
          <w:i w:val="false"/>
          <w:color w:val="000000"/>
        </w:rPr>
        <w:t xml:space="preserve">
мемлекеттік қызметін көрсету стандарты </w:t>
      </w:r>
    </w:p>
    <w:bookmarkStart w:name="z372" w:id="374"/>
    <w:p>
      <w:pPr>
        <w:spacing w:after="0"/>
        <w:ind w:left="0"/>
        <w:jc w:val="left"/>
      </w:pPr>
      <w:r>
        <w:rPr>
          <w:rFonts w:ascii="Times New Roman"/>
          <w:b/>
          <w:i w:val="false"/>
          <w:color w:val="000000"/>
        </w:rPr>
        <w:t xml:space="preserve"> 
1. Жалпы ережелер </w:t>
      </w:r>
    </w:p>
    <w:bookmarkEnd w:id="374"/>
    <w:p>
      <w:pPr>
        <w:spacing w:after="0"/>
        <w:ind w:left="0"/>
        <w:jc w:val="both"/>
      </w:pPr>
      <w:r>
        <w:rPr>
          <w:rFonts w:ascii="Times New Roman"/>
          <w:b w:val="false"/>
          <w:i w:val="false"/>
          <w:color w:val="000000"/>
          <w:sz w:val="28"/>
        </w:rPr>
        <w:t xml:space="preserve">      1. Осы стандарт кәмелетке толмаған балаларға мұрагерлікті ресімдеу үшін ІІБ жол полициясы Комитетінің аумақтық бөлімшелеріне, зейнетақы қорларына анықтамаларды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2002 жылғы 8 тамыздағы "Қазақстан Республикасындағы балалардың құқықтары туралы" Заңының </w:t>
      </w:r>
      <w:r>
        <w:rPr>
          <w:rFonts w:ascii="Times New Roman"/>
          <w:b w:val="false"/>
          <w:i w:val="false"/>
          <w:color w:val="000000"/>
          <w:sz w:val="28"/>
        </w:rPr>
        <w:t xml:space="preserve">44 бабының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қызметін көрсетудің нәтижесі - анықтама 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- 15 жұмыс күні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жұма 8.00-ден 17.00-ге дейін, үзіліс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үлгілер, көрсеткіштер бар. </w:t>
      </w:r>
    </w:p>
    <w:bookmarkStart w:name="z373" w:id="375"/>
    <w:p>
      <w:pPr>
        <w:spacing w:after="0"/>
        <w:ind w:left="0"/>
        <w:jc w:val="left"/>
      </w:pPr>
      <w:r>
        <w:rPr>
          <w:rFonts w:ascii="Times New Roman"/>
          <w:b/>
          <w:i w:val="false"/>
          <w:color w:val="000000"/>
        </w:rPr>
        <w:t xml:space="preserve"> 
2. Мемлекеттік қызмет көрсету тәртібі </w:t>
      </w:r>
    </w:p>
    <w:bookmarkEnd w:id="375"/>
    <w:bookmarkStart w:name="z374" w:id="376"/>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376"/>
    <w:bookmarkStart w:name="z375" w:id="377"/>
    <w:p>
      <w:pPr>
        <w:spacing w:after="0"/>
        <w:ind w:left="0"/>
        <w:jc w:val="both"/>
      </w:pPr>
      <w:r>
        <w:rPr>
          <w:rFonts w:ascii="Times New Roman"/>
          <w:b w:val="false"/>
          <w:i w:val="false"/>
          <w:color w:val="000000"/>
          <w:sz w:val="28"/>
        </w:rPr>
        <w:t xml:space="preserve">
      1) балалардың туу туралы куәлігі. Бұл құжат болмаған жағдайда оны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p>
    <w:bookmarkEnd w:id="377"/>
    <w:bookmarkStart w:name="z376" w:id="378"/>
    <w:p>
      <w:pPr>
        <w:spacing w:after="0"/>
        <w:ind w:left="0"/>
        <w:jc w:val="both"/>
      </w:pPr>
      <w:r>
        <w:rPr>
          <w:rFonts w:ascii="Times New Roman"/>
          <w:b w:val="false"/>
          <w:i w:val="false"/>
          <w:color w:val="000000"/>
          <w:sz w:val="28"/>
        </w:rPr>
        <w:t xml:space="preserve">
      2) ата-анасының (ата-аналарының) қайтыс болғандығы туралы куәлік, азаматтық хал актілерін жазу Бөлімімен беріледі, Киров көшесі, 68, жұмыс істеу және қабылдау кестесі: дүйсенбі - бейсенбі 9.00-ден 18.00-ге дейін, телефоны 26-07-00; </w:t>
      </w:r>
    </w:p>
    <w:bookmarkEnd w:id="378"/>
    <w:bookmarkStart w:name="z377" w:id="379"/>
    <w:p>
      <w:pPr>
        <w:spacing w:after="0"/>
        <w:ind w:left="0"/>
        <w:jc w:val="both"/>
      </w:pPr>
      <w:r>
        <w:rPr>
          <w:rFonts w:ascii="Times New Roman"/>
          <w:b w:val="false"/>
          <w:i w:val="false"/>
          <w:color w:val="000000"/>
          <w:sz w:val="28"/>
        </w:rPr>
        <w:t xml:space="preserve">
      3) мұрагерлік құқығын куәландыратын құжат, Өскемен қаласының нотариустарымен беріледі; </w:t>
      </w:r>
    </w:p>
    <w:bookmarkEnd w:id="379"/>
    <w:bookmarkStart w:name="z378" w:id="380"/>
    <w:p>
      <w:pPr>
        <w:spacing w:after="0"/>
        <w:ind w:left="0"/>
        <w:jc w:val="both"/>
      </w:pPr>
      <w:r>
        <w:rPr>
          <w:rFonts w:ascii="Times New Roman"/>
          <w:b w:val="false"/>
          <w:i w:val="false"/>
          <w:color w:val="000000"/>
          <w:sz w:val="28"/>
        </w:rPr>
        <w:t xml:space="preserve">
      4) бала он жасқа толған жағдайда оның келісімі.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380"/>
    <w:bookmarkStart w:name="z379" w:id="381"/>
    <w:p>
      <w:pPr>
        <w:spacing w:after="0"/>
        <w:ind w:left="0"/>
        <w:jc w:val="left"/>
      </w:pPr>
      <w:r>
        <w:rPr>
          <w:rFonts w:ascii="Times New Roman"/>
          <w:b/>
          <w:i w:val="false"/>
          <w:color w:val="000000"/>
        </w:rPr>
        <w:t xml:space="preserve"> 
3. Жұмыс қағидаттары </w:t>
      </w:r>
    </w:p>
    <w:bookmarkEnd w:id="381"/>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80" w:id="382"/>
    <w:p>
      <w:pPr>
        <w:spacing w:after="0"/>
        <w:ind w:left="0"/>
        <w:jc w:val="left"/>
      </w:pPr>
      <w:r>
        <w:rPr>
          <w:rFonts w:ascii="Times New Roman"/>
          <w:b/>
          <w:i w:val="false"/>
          <w:color w:val="000000"/>
        </w:rPr>
        <w:t xml:space="preserve"> 
4. Жұмыс нәтижелері </w:t>
      </w:r>
    </w:p>
    <w:bookmarkEnd w:id="38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381" w:id="383"/>
    <w:p>
      <w:pPr>
        <w:spacing w:after="0"/>
        <w:ind w:left="0"/>
        <w:jc w:val="left"/>
      </w:pPr>
      <w:r>
        <w:rPr>
          <w:rFonts w:ascii="Times New Roman"/>
          <w:b/>
          <w:i w:val="false"/>
          <w:color w:val="000000"/>
        </w:rPr>
        <w:t xml:space="preserve"> 
5. Шағымдану тәртібі </w:t>
      </w:r>
    </w:p>
    <w:bookmarkEnd w:id="383"/>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382" w:id="384"/>
    <w:p>
      <w:pPr>
        <w:spacing w:after="0"/>
        <w:ind w:left="0"/>
        <w:jc w:val="left"/>
      </w:pPr>
      <w:r>
        <w:rPr>
          <w:rFonts w:ascii="Times New Roman"/>
          <w:b/>
          <w:i w:val="false"/>
          <w:color w:val="000000"/>
        </w:rPr>
        <w:t xml:space="preserve"> 
6. Байланыс ақпараты </w:t>
      </w:r>
    </w:p>
    <w:bookmarkEnd w:id="384"/>
    <w:p>
      <w:pPr>
        <w:spacing w:after="0"/>
        <w:ind w:left="0"/>
        <w:jc w:val="both"/>
      </w:pPr>
      <w:r>
        <w:rPr>
          <w:rFonts w:ascii="Times New Roman"/>
          <w:b w:val="false"/>
          <w:i w:val="false"/>
          <w:color w:val="000000"/>
          <w:sz w:val="28"/>
        </w:rPr>
        <w:t xml:space="preserve">         24. Бөлімнің бастығы: қабылдау күні - бейсенбі 9.00-ден 13.00-ге дейін, Қасым Қайсенов көшесі, 10-а, N 14 кабинет, телефон 24-11-91, сайт www.goroo.ukg.kz. </w:t>
      </w:r>
      <w:r>
        <w:br/>
      </w:r>
      <w:r>
        <w:rPr>
          <w:rFonts w:ascii="Times New Roman"/>
          <w:b w:val="false"/>
          <w:i w:val="false"/>
          <w:color w:val="000000"/>
          <w:sz w:val="28"/>
        </w:rPr>
        <w:t xml:space="preserve">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25.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83" w:id="385"/>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xml:space="preserve">
мұрагерлікті ресімдеу үшін ІІБ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зейнетақы қорларына </w:t>
      </w:r>
      <w:r>
        <w:br/>
      </w:r>
      <w:r>
        <w:rPr>
          <w:rFonts w:ascii="Times New Roman"/>
          <w:b w:val="false"/>
          <w:i w:val="false"/>
          <w:color w:val="000000"/>
          <w:sz w:val="28"/>
        </w:rPr>
        <w:t xml:space="preserve">
анықтамаларды беру"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bookmarkEnd w:id="385"/>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613"/>
        <w:gridCol w:w="2493"/>
        <w:gridCol w:w="25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84" w:id="386"/>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28 қосымша </w:t>
      </w:r>
    </w:p>
    <w:bookmarkEnd w:id="386"/>
    <w:p>
      <w:pPr>
        <w:spacing w:after="0"/>
        <w:ind w:left="0"/>
        <w:jc w:val="left"/>
      </w:pPr>
      <w:r>
        <w:rPr>
          <w:rFonts w:ascii="Times New Roman"/>
          <w:b/>
          <w:i w:val="false"/>
          <w:color w:val="000000"/>
        </w:rPr>
        <w:t xml:space="preserve"> "Кәмелетке толмаған балаларға тиесілі тұрғын үйді </w:t>
      </w:r>
      <w:r>
        <w:br/>
      </w:r>
      <w:r>
        <w:rPr>
          <w:rFonts w:ascii="Times New Roman"/>
          <w:b/>
          <w:i w:val="false"/>
          <w:color w:val="000000"/>
        </w:rPr>
        <w:t xml:space="preserve">
кепілге қойып, несие ресімдеу үшін банктерге рұқсаттарды беру" </w:t>
      </w:r>
      <w:r>
        <w:br/>
      </w:r>
      <w:r>
        <w:rPr>
          <w:rFonts w:ascii="Times New Roman"/>
          <w:b/>
          <w:i w:val="false"/>
          <w:color w:val="000000"/>
        </w:rPr>
        <w:t xml:space="preserve">
мемлекеттік қызметін көрсету стандарты </w:t>
      </w:r>
    </w:p>
    <w:bookmarkStart w:name="z385" w:id="387"/>
    <w:p>
      <w:pPr>
        <w:spacing w:after="0"/>
        <w:ind w:left="0"/>
        <w:jc w:val="left"/>
      </w:pPr>
      <w:r>
        <w:rPr>
          <w:rFonts w:ascii="Times New Roman"/>
          <w:b/>
          <w:i w:val="false"/>
          <w:color w:val="000000"/>
        </w:rPr>
        <w:t xml:space="preserve"> 
1. Жалпы ережелер </w:t>
      </w:r>
    </w:p>
    <w:bookmarkEnd w:id="387"/>
    <w:p>
      <w:pPr>
        <w:spacing w:after="0"/>
        <w:ind w:left="0"/>
        <w:jc w:val="both"/>
      </w:pPr>
      <w:r>
        <w:rPr>
          <w:rFonts w:ascii="Times New Roman"/>
          <w:b w:val="false"/>
          <w:i w:val="false"/>
          <w:color w:val="000000"/>
          <w:sz w:val="28"/>
        </w:rPr>
        <w:t xml:space="preserve">      1. Осы стандарт кәмелетке толмаған балаларға тиесілі тұрғын үйді кепілге қойып, несие ресімдеу үшін банктерге рұқсаттарды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3 тармағының, Қазақстан Республикасы Үкіметінің 1999 жылғы 9 қыркүйектегі N 1346 қаулысымен бекітілген қорғаншылық және қамқоршылық органдары туралы Ереженің </w:t>
      </w:r>
      <w:r>
        <w:rPr>
          <w:rFonts w:ascii="Times New Roman"/>
          <w:b w:val="false"/>
          <w:i w:val="false"/>
          <w:color w:val="000000"/>
          <w:sz w:val="28"/>
        </w:rPr>
        <w:t xml:space="preserve">18-тармағының </w:t>
      </w:r>
      <w:r>
        <w:rPr>
          <w:rFonts w:ascii="Times New Roman"/>
          <w:b w:val="false"/>
          <w:i w:val="false"/>
          <w:color w:val="000000"/>
          <w:sz w:val="28"/>
        </w:rPr>
        <w:t xml:space="preserve">20) тармақшасының 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көрсетудің нәтижесі - кәмелетке толмаған балаларға тиесілі тұрғын үйді кепілге қойып, несие ресімдеу үшін банктерге рұқсаттарды (жергілікті атқару органының шешімі) 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- 15 жұмыс күні ішінде. </w:t>
      </w:r>
      <w:r>
        <w:br/>
      </w:r>
      <w:r>
        <w:rPr>
          <w:rFonts w:ascii="Times New Roman"/>
          <w:b w:val="false"/>
          <w:i w:val="false"/>
          <w:color w:val="000000"/>
          <w:sz w:val="28"/>
        </w:rPr>
        <w:t xml:space="preserve">
      2) қажетті құжаттарды тапсырған кезде кезек күтуге, электрондық сұрауды құруға рұқсат берілген ең ұзақ уақыт - 1 сағат ішінде.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ағымында.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Жұмыс кестесі: қабылдау күні - дүйсенбі сағат 9.00-ден 17.00-ге дейін, қабылдау алдын ала жазылусыз және жедел қызмет көрсетусіз жүргізіледі телефон 26-68-52.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үлгілер, көрсеткіштер бар.  </w:t>
      </w:r>
    </w:p>
    <w:bookmarkStart w:name="z386" w:id="388"/>
    <w:p>
      <w:pPr>
        <w:spacing w:after="0"/>
        <w:ind w:left="0"/>
        <w:jc w:val="left"/>
      </w:pPr>
      <w:r>
        <w:rPr>
          <w:rFonts w:ascii="Times New Roman"/>
          <w:b/>
          <w:i w:val="false"/>
          <w:color w:val="000000"/>
        </w:rPr>
        <w:t xml:space="preserve"> 
2. Мемлекеттік қызмет көрсету тәртібі </w:t>
      </w:r>
    </w:p>
    <w:bookmarkEnd w:id="388"/>
    <w:bookmarkStart w:name="z387" w:id="389"/>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389"/>
    <w:bookmarkStart w:name="z388" w:id="390"/>
    <w:p>
      <w:pPr>
        <w:spacing w:after="0"/>
        <w:ind w:left="0"/>
        <w:jc w:val="both"/>
      </w:pPr>
      <w:r>
        <w:rPr>
          <w:rFonts w:ascii="Times New Roman"/>
          <w:b w:val="false"/>
          <w:i w:val="false"/>
          <w:color w:val="000000"/>
          <w:sz w:val="28"/>
        </w:rPr>
        <w:t xml:space="preserve">
      1)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390"/>
    <w:bookmarkStart w:name="z389" w:id="391"/>
    <w:p>
      <w:pPr>
        <w:spacing w:after="0"/>
        <w:ind w:left="0"/>
        <w:jc w:val="both"/>
      </w:pPr>
      <w:r>
        <w:rPr>
          <w:rFonts w:ascii="Times New Roman"/>
          <w:b w:val="false"/>
          <w:i w:val="false"/>
          <w:color w:val="000000"/>
          <w:sz w:val="28"/>
        </w:rPr>
        <w:t xml:space="preserve">
      2) кәмелетке толмаған балалардың туу туралы куәлігі. Бұл құжат болмаған жағдайда оны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p>
    <w:bookmarkEnd w:id="391"/>
    <w:bookmarkStart w:name="z390" w:id="392"/>
    <w:p>
      <w:pPr>
        <w:spacing w:after="0"/>
        <w:ind w:left="0"/>
        <w:jc w:val="both"/>
      </w:pPr>
      <w:r>
        <w:rPr>
          <w:rFonts w:ascii="Times New Roman"/>
          <w:b w:val="false"/>
          <w:i w:val="false"/>
          <w:color w:val="000000"/>
          <w:sz w:val="28"/>
        </w:rPr>
        <w:t xml:space="preserve">
      3) тұрғын үйге құқықты куәландыратын құжат. Бұл құжат болмаған жағдайда оны тіркелу орны бойынша мына мекенжайлардан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p>
    <w:bookmarkEnd w:id="392"/>
    <w:bookmarkStart w:name="z391" w:id="393"/>
    <w:p>
      <w:pPr>
        <w:spacing w:after="0"/>
        <w:ind w:left="0"/>
        <w:jc w:val="both"/>
      </w:pPr>
      <w:r>
        <w:rPr>
          <w:rFonts w:ascii="Times New Roman"/>
          <w:b w:val="false"/>
          <w:i w:val="false"/>
          <w:color w:val="000000"/>
          <w:sz w:val="28"/>
        </w:rPr>
        <w:t xml:space="preserve">
      4) некені тіркеу туралы куәлік (егер тұтынушы некеде тұрған болса), азаматтық хал актілерін жазу Бөлімімен беріледі, Киров көшесі, 68, жұмыс істеу және қабылдау кестесі: дүйсенбі - бейсенбі 9.00-ден 18.00-ге дейін, телефоны 26-07-00; </w:t>
      </w:r>
    </w:p>
    <w:bookmarkEnd w:id="393"/>
    <w:bookmarkStart w:name="z392" w:id="394"/>
    <w:p>
      <w:pPr>
        <w:spacing w:after="0"/>
        <w:ind w:left="0"/>
        <w:jc w:val="both"/>
      </w:pPr>
      <w:r>
        <w:rPr>
          <w:rFonts w:ascii="Times New Roman"/>
          <w:b w:val="false"/>
          <w:i w:val="false"/>
          <w:color w:val="000000"/>
          <w:sz w:val="28"/>
        </w:rPr>
        <w:t xml:space="preserve">
      5) бала он жасқа толған жағдайда оның келісімі.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394"/>
    <w:bookmarkStart w:name="z393" w:id="395"/>
    <w:p>
      <w:pPr>
        <w:spacing w:after="0"/>
        <w:ind w:left="0"/>
        <w:jc w:val="left"/>
      </w:pPr>
      <w:r>
        <w:rPr>
          <w:rFonts w:ascii="Times New Roman"/>
          <w:b/>
          <w:i w:val="false"/>
          <w:color w:val="000000"/>
        </w:rPr>
        <w:t xml:space="preserve"> 
3. Жұмыс қағидаттары </w:t>
      </w:r>
    </w:p>
    <w:bookmarkEnd w:id="395"/>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394" w:id="396"/>
    <w:p>
      <w:pPr>
        <w:spacing w:after="0"/>
        <w:ind w:left="0"/>
        <w:jc w:val="left"/>
      </w:pPr>
      <w:r>
        <w:rPr>
          <w:rFonts w:ascii="Times New Roman"/>
          <w:b/>
          <w:i w:val="false"/>
          <w:color w:val="000000"/>
        </w:rPr>
        <w:t xml:space="preserve"> 
4. Жұмыс нәтижелері </w:t>
      </w:r>
    </w:p>
    <w:bookmarkEnd w:id="39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395" w:id="397"/>
    <w:p>
      <w:pPr>
        <w:spacing w:after="0"/>
        <w:ind w:left="0"/>
        <w:jc w:val="left"/>
      </w:pPr>
      <w:r>
        <w:rPr>
          <w:rFonts w:ascii="Times New Roman"/>
          <w:b/>
          <w:i w:val="false"/>
          <w:color w:val="000000"/>
        </w:rPr>
        <w:t xml:space="preserve"> 
5. Шағымдану тәртібі </w:t>
      </w:r>
    </w:p>
    <w:bookmarkEnd w:id="397"/>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396" w:id="398"/>
    <w:p>
      <w:pPr>
        <w:spacing w:after="0"/>
        <w:ind w:left="0"/>
        <w:jc w:val="left"/>
      </w:pPr>
      <w:r>
        <w:rPr>
          <w:rFonts w:ascii="Times New Roman"/>
          <w:b/>
          <w:i w:val="false"/>
          <w:color w:val="000000"/>
        </w:rPr>
        <w:t xml:space="preserve"> 
6. Байланыс ақпараты </w:t>
      </w:r>
    </w:p>
    <w:bookmarkEnd w:id="398"/>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25.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26.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97" w:id="399"/>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xml:space="preserve">
тиесілі тұрғын үйді кепілге қойып,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рұқсаттарды беру"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bookmarkEnd w:id="399"/>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473"/>
        <w:gridCol w:w="2473"/>
        <w:gridCol w:w="247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398" w:id="400"/>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29 қосымша </w:t>
      </w:r>
    </w:p>
    <w:bookmarkEnd w:id="40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қозғаушы мәмілелер үшін қорғаншылық және қамқоршылық кеңесінің анықтамаларының шешімдерін беру" мемлекеттік қызметін көрсету стандарты </w:t>
      </w:r>
    </w:p>
    <w:bookmarkStart w:name="z399" w:id="401"/>
    <w:p>
      <w:pPr>
        <w:spacing w:after="0"/>
        <w:ind w:left="0"/>
        <w:jc w:val="left"/>
      </w:pPr>
      <w:r>
        <w:rPr>
          <w:rFonts w:ascii="Times New Roman"/>
          <w:b/>
          <w:i w:val="false"/>
          <w:color w:val="000000"/>
        </w:rPr>
        <w:t xml:space="preserve"> 
1. Жалпы ережелер </w:t>
      </w:r>
    </w:p>
    <w:bookmarkEnd w:id="401"/>
    <w:p>
      <w:pPr>
        <w:spacing w:after="0"/>
        <w:ind w:left="0"/>
        <w:jc w:val="both"/>
      </w:pPr>
      <w:r>
        <w:rPr>
          <w:rFonts w:ascii="Times New Roman"/>
          <w:b w:val="false"/>
          <w:i w:val="false"/>
          <w:color w:val="000000"/>
          <w:sz w:val="28"/>
        </w:rPr>
        <w:t xml:space="preserve">      1. Осы стандарт тұрғын үйдің меншік иелері болып табылатын кәмелетке толмаған балалардың мүдделерін қозғаушы мәмілелер үшін қорғаншылық және қамқоршылық кеңесінің анықтамаларының шешімдерін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3 тармағының, Қазақстан Республикасы Үкіметінің 1999 жылғы 9 қыркүйектегі N 1346 қаулысымен бекітілген қорғаншылық және қамқоршылық органдары туралы Ереженің </w:t>
      </w:r>
      <w:r>
        <w:rPr>
          <w:rFonts w:ascii="Times New Roman"/>
          <w:b w:val="false"/>
          <w:i w:val="false"/>
          <w:color w:val="000000"/>
          <w:sz w:val="28"/>
        </w:rPr>
        <w:t xml:space="preserve">18-тармағының </w:t>
      </w:r>
      <w:r>
        <w:rPr>
          <w:rFonts w:ascii="Times New Roman"/>
          <w:b w:val="false"/>
          <w:i w:val="false"/>
          <w:color w:val="000000"/>
          <w:sz w:val="28"/>
        </w:rPr>
        <w:t xml:space="preserve">20) тармақшасының негізінде көрсетіледі. </w:t>
      </w:r>
      <w:r>
        <w:br/>
      </w:r>
      <w:r>
        <w:rPr>
          <w:rFonts w:ascii="Times New Roman"/>
          <w:b w:val="false"/>
          <w:i w:val="false"/>
          <w:color w:val="000000"/>
          <w:sz w:val="28"/>
        </w:rPr>
        <w:t xml:space="preserve">
      4. Мемлекеттік қызметті Қасым Қайсенов көшесі, 10-а мекенжайы бойынша орналасқан, www.goroo.ukg.kz сайты, "Өскемен қаласының білім беру бөлімі" мемлекеттік мекемесі (бұдан әрі - Бөлім) көрсетеді. </w:t>
      </w:r>
      <w:r>
        <w:br/>
      </w:r>
      <w:r>
        <w:rPr>
          <w:rFonts w:ascii="Times New Roman"/>
          <w:b w:val="false"/>
          <w:i w:val="false"/>
          <w:color w:val="000000"/>
          <w:sz w:val="28"/>
        </w:rPr>
        <w:t xml:space="preserve">
      5. Мемлекеттік қызметті көрсетудің нәтижесі - тұрғын үйдің меншік иелері болып табылатын кәмелетке толмаған балалардың мүдделерін қозғаушы мәмілелер үшін қорғаншылық және қамқоршылық кеңесінің шешімдерінің анықтамаларын беру.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- 3 жұмыс күні ішінде; </w:t>
      </w:r>
      <w:r>
        <w:br/>
      </w:r>
      <w:r>
        <w:rPr>
          <w:rFonts w:ascii="Times New Roman"/>
          <w:b w:val="false"/>
          <w:i w:val="false"/>
          <w:color w:val="000000"/>
          <w:sz w:val="28"/>
        </w:rPr>
        <w:t xml:space="preserve">
      2) қажетті құжаттарды тапсырған кезде электрондық сұрауды құруға кезек күтуге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www.goroo.ukg.kz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күндерде және сағаттарда көрсетіледі: дүйсенбі - жұма 8.00-ден 17.00-ге дейін, үзіліс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жасалған: дәлізде ақпараттық таған орналастырылған, кабинет телефон мен отыру орындарымен жабдықталған, санитарлы-гигиеналық және өртке қарсы талаптарға жауап беретін күту залы, үлгілер, көрсеткіштер бар.  </w:t>
      </w:r>
    </w:p>
    <w:bookmarkStart w:name="z400" w:id="402"/>
    <w:p>
      <w:pPr>
        <w:spacing w:after="0"/>
        <w:ind w:left="0"/>
        <w:jc w:val="left"/>
      </w:pPr>
      <w:r>
        <w:rPr>
          <w:rFonts w:ascii="Times New Roman"/>
          <w:b/>
          <w:i w:val="false"/>
          <w:color w:val="000000"/>
        </w:rPr>
        <w:t xml:space="preserve"> 
2. Мемлекеттік қызмет көрсету тәртібі </w:t>
      </w:r>
    </w:p>
    <w:bookmarkEnd w:id="402"/>
    <w:bookmarkStart w:name="z401" w:id="403"/>
    <w:p>
      <w:pPr>
        <w:spacing w:after="0"/>
        <w:ind w:left="0"/>
        <w:jc w:val="both"/>
      </w:pPr>
      <w:r>
        <w:rPr>
          <w:rFonts w:ascii="Times New Roman"/>
          <w:b w:val="false"/>
          <w:i w:val="false"/>
          <w:color w:val="000000"/>
          <w:sz w:val="28"/>
        </w:rPr>
        <w:t xml:space="preserve">
      12. Осы мемлекеттік қызметті алу үшін тұтынушы Бөлімге келесі құжаттарды ұсынуы қажет: </w:t>
      </w:r>
    </w:p>
    <w:bookmarkEnd w:id="403"/>
    <w:bookmarkStart w:name="z402" w:id="404"/>
    <w:p>
      <w:pPr>
        <w:spacing w:after="0"/>
        <w:ind w:left="0"/>
        <w:jc w:val="both"/>
      </w:pPr>
      <w:r>
        <w:rPr>
          <w:rFonts w:ascii="Times New Roman"/>
          <w:b w:val="false"/>
          <w:i w:val="false"/>
          <w:color w:val="000000"/>
          <w:sz w:val="28"/>
        </w:rPr>
        <w:t xml:space="preserve">
      1) жеке куәлігі (төлқұжат). Бұл құжат болмаған жағдайда оны келесі мекенжай бойынша алуға тіркелген орыны бойынша алуға болады: N 1 Өскемен қаласының халыққа қызмет көрсету Орталығы, Белинский көшесі, 37 а, жұмыс істеу және қабылдау кестесі: дүйсенбі - сенбі сағат 9.00-ден 21.00-ге дейін, үзіліссіз, телефон 28-94-67; N 2 халыққа қызмет көрсету Орталығы, Ушанов көшесі, 99/1, жұмыс және қабылдау кестесі: дүйсенбі - жұма сағат 8.00-ден 20.00-ге дейін үзіліссіз, сенбі сағат 8.00-ден 18.00-ге дейін үзіліссіз, телефон 29-61-27; N 1 халыққа қызмет көрсету Орталығының филиалы, Қаныш Сәтпаев атындағы даңғыл, 20/1, жұмыс және қабылдау кестесі: дүйсенбі - сенбі сағат 9.00-ден 21.00-ге дейін үзіліссіз, телефон 62-39-22; </w:t>
      </w:r>
      <w:r>
        <w:br/>
      </w:r>
      <w:r>
        <w:rPr>
          <w:rFonts w:ascii="Times New Roman"/>
          <w:b w:val="false"/>
          <w:i w:val="false"/>
          <w:color w:val="000000"/>
          <w:sz w:val="28"/>
        </w:rPr>
        <w:t xml:space="preserve">
      2) кәмелетке толмаған балалардың туу туралы куәлігі. Бұл құжат болмаған жағдайда оны азаматтық хал актілерін жазу Бөлімінде алуға болады, Киров көшесі, 68, жұмыс істеу және қабылдау кестесі: дүйсенбі - бейсенбі 9.00-ден 18.00-ге дейін, телефоны 26-07-00; </w:t>
      </w:r>
      <w:r>
        <w:br/>
      </w:r>
      <w:r>
        <w:rPr>
          <w:rFonts w:ascii="Times New Roman"/>
          <w:b w:val="false"/>
          <w:i w:val="false"/>
          <w:color w:val="000000"/>
          <w:sz w:val="28"/>
        </w:rPr>
        <w:t xml:space="preserve">
      3) мәміле жасауға жергілікті атқару органының рұқсаты, Бөліммен беріледі: Қасым Қайсенов көшесі, 10-а, N 2 кабинет, жұмыс істеу және қабылдау кестесі: дүйсенбі - жұма 8.00-ден 17.00-ге дейін, телефон 26-68-52; </w:t>
      </w:r>
      <w:r>
        <w:br/>
      </w:r>
      <w:r>
        <w:rPr>
          <w:rFonts w:ascii="Times New Roman"/>
          <w:b w:val="false"/>
          <w:i w:val="false"/>
          <w:color w:val="000000"/>
          <w:sz w:val="28"/>
        </w:rPr>
        <w:t xml:space="preserve">
      13. Өтініш үлгілері Қасым Қайсенов көшесі, 10-а мекенжайы бойынша N 2 кабинетте беріледі. </w:t>
      </w:r>
      <w:r>
        <w:br/>
      </w:r>
      <w:r>
        <w:rPr>
          <w:rFonts w:ascii="Times New Roman"/>
          <w:b w:val="false"/>
          <w:i w:val="false"/>
          <w:color w:val="000000"/>
          <w:sz w:val="28"/>
        </w:rPr>
        <w:t xml:space="preserve">
      14. Өтініш және мемлекеттік қызметті алуға қажетті басқа құжаттар Қасым Қайсенов көшесі, 10-а мекенжайы бойынша N 2 кабинеттегі Бөлім мамандарына тапсырылады. </w:t>
      </w:r>
      <w:r>
        <w:br/>
      </w:r>
      <w:r>
        <w:rPr>
          <w:rFonts w:ascii="Times New Roman"/>
          <w:b w:val="false"/>
          <w:i w:val="false"/>
          <w:color w:val="000000"/>
          <w:sz w:val="28"/>
        </w:rPr>
        <w:t xml:space="preserve">
      15. Тұтынушы барлық қажетті құжаттарды тапсырған соң, тұтынушының мемлекеттік қызметті алу күні көрсетілген құжаттарды ұсынуды растайтын талон алады. </w:t>
      </w:r>
      <w:r>
        <w:br/>
      </w:r>
      <w:r>
        <w:rPr>
          <w:rFonts w:ascii="Times New Roman"/>
          <w:b w:val="false"/>
          <w:i w:val="false"/>
          <w:color w:val="000000"/>
          <w:sz w:val="28"/>
        </w:rPr>
        <w:t xml:space="preserve">
      16. Қызмет көрсету нәтижесін жеткізу жеке бару арқылы жүзеге асырылады. Қызмет көрсетудің соңғы нәтижесі тұтынушылардың Бөлім мамандарына жеке баруымен мына мекенжай бойынша беріледі: Қасым Қайсенов көшесі, 10-а, N 2 кабинет. </w:t>
      </w:r>
      <w:r>
        <w:br/>
      </w:r>
      <w:r>
        <w:rPr>
          <w:rFonts w:ascii="Times New Roman"/>
          <w:b w:val="false"/>
          <w:i w:val="false"/>
          <w:color w:val="000000"/>
          <w:sz w:val="28"/>
        </w:rPr>
        <w:t xml:space="preserve">
      17. Мемлекеттік қызметті ұсынудан бас тартуына тұтынушының осы стандарттың </w:t>
      </w:r>
      <w:r>
        <w:rPr>
          <w:rFonts w:ascii="Times New Roman"/>
          <w:b w:val="false"/>
          <w:i w:val="false"/>
          <w:color w:val="000000"/>
          <w:sz w:val="28"/>
        </w:rPr>
        <w:t xml:space="preserve">12 тармағында </w:t>
      </w:r>
      <w:r>
        <w:rPr>
          <w:rFonts w:ascii="Times New Roman"/>
          <w:b w:val="false"/>
          <w:i w:val="false"/>
          <w:color w:val="000000"/>
          <w:sz w:val="28"/>
        </w:rPr>
        <w:t xml:space="preserve">көрсетілген құжаттарды әкелмеуі негіз болып табылады.  </w:t>
      </w:r>
    </w:p>
    <w:bookmarkEnd w:id="404"/>
    <w:bookmarkStart w:name="z403" w:id="405"/>
    <w:p>
      <w:pPr>
        <w:spacing w:after="0"/>
        <w:ind w:left="0"/>
        <w:jc w:val="left"/>
      </w:pPr>
      <w:r>
        <w:rPr>
          <w:rFonts w:ascii="Times New Roman"/>
          <w:b/>
          <w:i w:val="false"/>
          <w:color w:val="000000"/>
        </w:rPr>
        <w:t xml:space="preserve"> 
3. Жұмыс қағидаттары </w:t>
      </w:r>
    </w:p>
    <w:bookmarkEnd w:id="405"/>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404" w:id="406"/>
    <w:p>
      <w:pPr>
        <w:spacing w:after="0"/>
        <w:ind w:left="0"/>
        <w:jc w:val="left"/>
      </w:pPr>
      <w:r>
        <w:rPr>
          <w:rFonts w:ascii="Times New Roman"/>
          <w:b/>
          <w:i w:val="false"/>
          <w:color w:val="000000"/>
        </w:rPr>
        <w:t xml:space="preserve"> 
4. Жұмыс нәтижелері </w:t>
      </w:r>
    </w:p>
    <w:bookmarkEnd w:id="40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стандарттағы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bookmarkStart w:name="z405" w:id="407"/>
    <w:p>
      <w:pPr>
        <w:spacing w:after="0"/>
        <w:ind w:left="0"/>
        <w:jc w:val="left"/>
      </w:pPr>
      <w:r>
        <w:rPr>
          <w:rFonts w:ascii="Times New Roman"/>
          <w:b/>
          <w:i w:val="false"/>
          <w:color w:val="000000"/>
        </w:rPr>
        <w:t xml:space="preserve"> 
5. Шағымдану тәртібі </w:t>
      </w:r>
    </w:p>
    <w:bookmarkEnd w:id="407"/>
    <w:p>
      <w:pPr>
        <w:spacing w:after="0"/>
        <w:ind w:left="0"/>
        <w:jc w:val="both"/>
      </w:pPr>
      <w:r>
        <w:rPr>
          <w:rFonts w:ascii="Times New Roman"/>
          <w:b w:val="false"/>
          <w:i w:val="false"/>
          <w:color w:val="000000"/>
          <w:sz w:val="28"/>
        </w:rPr>
        <w:t xml:space="preserve">      21. Бөлімнің әрекетіне (әрекетсіздігіне) шағымдану тәртібін және шағым дайындауға жәрдем көрсету Қасым Қайсенов көшесі, 10-а мекенжайы бойынша N 14 кабинетінде түсіндіріледі. </w:t>
      </w:r>
      <w:r>
        <w:br/>
      </w:r>
      <w:r>
        <w:rPr>
          <w:rFonts w:ascii="Times New Roman"/>
          <w:b w:val="false"/>
          <w:i w:val="false"/>
          <w:color w:val="000000"/>
          <w:sz w:val="28"/>
        </w:rPr>
        <w:t xml:space="preserve">
      22. Шағым Бөлім бастығының атына Қасым Қайсенов көшесі, 10-а мекенжайы бойынша N 14 кабинетке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бақылау карточкасы және тіркеу журналы болып табылады. Шағымды қарастыру барысы туралы Бөлімнің секторының меңгерушісінен 26-89-73 телефоны арқылы білуге болады.  </w:t>
      </w:r>
    </w:p>
    <w:bookmarkStart w:name="z406" w:id="408"/>
    <w:p>
      <w:pPr>
        <w:spacing w:after="0"/>
        <w:ind w:left="0"/>
        <w:jc w:val="left"/>
      </w:pPr>
      <w:r>
        <w:rPr>
          <w:rFonts w:ascii="Times New Roman"/>
          <w:b/>
          <w:i w:val="false"/>
          <w:color w:val="000000"/>
        </w:rPr>
        <w:t xml:space="preserve"> 
6. Байланыс ақпараты </w:t>
      </w:r>
    </w:p>
    <w:bookmarkEnd w:id="408"/>
    <w:p>
      <w:pPr>
        <w:spacing w:after="0"/>
        <w:ind w:left="0"/>
        <w:jc w:val="both"/>
      </w:pPr>
      <w:r>
        <w:rPr>
          <w:rFonts w:ascii="Times New Roman"/>
          <w:b w:val="false"/>
          <w:i w:val="false"/>
          <w:color w:val="000000"/>
          <w:sz w:val="28"/>
        </w:rPr>
        <w:t xml:space="preserve">      24. Бөлімнің бастығы: қабылдау күні - бейсенбі 14.00-ден 18.00-ге дейін, Қасым Қайсенов көшесі, 10-а, N 14 кабинет, телефон 24-11-91, сайт www.goroo.ukg.kz. </w:t>
      </w:r>
      <w:r>
        <w:br/>
      </w:r>
      <w:r>
        <w:rPr>
          <w:rFonts w:ascii="Times New Roman"/>
          <w:b w:val="false"/>
          <w:i w:val="false"/>
          <w:color w:val="000000"/>
          <w:sz w:val="28"/>
        </w:rPr>
        <w:t xml:space="preserve">
      Бастықтың орынбасары: қабылдау күні - дүйсенбі 9.00-ден 13.00-ге дейін, Қасым Қайсенов көшесі, 10-а, N 16 кабинет, телефон 57-85-94. </w:t>
      </w:r>
      <w:r>
        <w:br/>
      </w:r>
      <w:r>
        <w:rPr>
          <w:rFonts w:ascii="Times New Roman"/>
          <w:b w:val="false"/>
          <w:i w:val="false"/>
          <w:color w:val="000000"/>
          <w:sz w:val="28"/>
        </w:rPr>
        <w:t xml:space="preserve">
      25. Тұтынушы үшін басқа да пайдалы ақпаратты білім беру бөлімінің мамандары 26-68-52 телефоны арқылы ұсынады.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407" w:id="409"/>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w:t>
      </w:r>
      <w:r>
        <w:br/>
      </w:r>
      <w:r>
        <w:rPr>
          <w:rFonts w:ascii="Times New Roman"/>
          <w:b w:val="false"/>
          <w:i w:val="false"/>
          <w:color w:val="000000"/>
          <w:sz w:val="28"/>
        </w:rPr>
        <w:t xml:space="preserve">
балалардың мүдделерін қозғаушы </w:t>
      </w:r>
      <w:r>
        <w:br/>
      </w:r>
      <w:r>
        <w:rPr>
          <w:rFonts w:ascii="Times New Roman"/>
          <w:b w:val="false"/>
          <w:i w:val="false"/>
          <w:color w:val="000000"/>
          <w:sz w:val="28"/>
        </w:rPr>
        <w:t xml:space="preserve">
мәмілелер үшін қорғаншылық және </w:t>
      </w:r>
      <w:r>
        <w:br/>
      </w:r>
      <w:r>
        <w:rPr>
          <w:rFonts w:ascii="Times New Roman"/>
          <w:b w:val="false"/>
          <w:i w:val="false"/>
          <w:color w:val="000000"/>
          <w:sz w:val="28"/>
        </w:rPr>
        <w:t xml:space="preserve">
қамқоршылық кеңесінің </w:t>
      </w:r>
      <w:r>
        <w:br/>
      </w:r>
      <w:r>
        <w:rPr>
          <w:rFonts w:ascii="Times New Roman"/>
          <w:b w:val="false"/>
          <w:i w:val="false"/>
          <w:color w:val="000000"/>
          <w:sz w:val="28"/>
        </w:rPr>
        <w:t xml:space="preserve">
анықтамаларының шешімдерін беру" </w:t>
      </w:r>
      <w:r>
        <w:br/>
      </w:r>
      <w:r>
        <w:rPr>
          <w:rFonts w:ascii="Times New Roman"/>
          <w:b w:val="false"/>
          <w:i w:val="false"/>
          <w:color w:val="000000"/>
          <w:sz w:val="28"/>
        </w:rPr>
        <w:t xml:space="preserve">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409"/>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473"/>
        <w:gridCol w:w="2553"/>
        <w:gridCol w:w="259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408" w:id="410"/>
    <w:p>
      <w:pPr>
        <w:spacing w:after="0"/>
        <w:ind w:left="0"/>
        <w:jc w:val="both"/>
      </w:pPr>
      <w:r>
        <w:rPr>
          <w:rFonts w:ascii="Times New Roman"/>
          <w:b w:val="false"/>
          <w:i w:val="false"/>
          <w:color w:val="000000"/>
          <w:sz w:val="28"/>
        </w:rPr>
        <w:t xml:space="preserve">
Өскемен қаласы әкімдігінің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5757 қаулысына </w:t>
      </w:r>
      <w:r>
        <w:br/>
      </w:r>
      <w:r>
        <w:rPr>
          <w:rFonts w:ascii="Times New Roman"/>
          <w:b w:val="false"/>
          <w:i w:val="false"/>
          <w:color w:val="000000"/>
          <w:sz w:val="28"/>
        </w:rPr>
        <w:t xml:space="preserve">
30 қосымша </w:t>
      </w:r>
    </w:p>
    <w:bookmarkEnd w:id="410"/>
    <w:p>
      <w:pPr>
        <w:spacing w:after="0"/>
        <w:ind w:left="0"/>
        <w:jc w:val="left"/>
      </w:pPr>
      <w:r>
        <w:rPr>
          <w:rFonts w:ascii="Times New Roman"/>
          <w:b/>
          <w:i w:val="false"/>
          <w:color w:val="000000"/>
        </w:rPr>
        <w:t xml:space="preserve"> Мемлекеттік қызмет көрсетудің стандарты </w:t>
      </w:r>
      <w:r>
        <w:br/>
      </w:r>
      <w:r>
        <w:rPr>
          <w:rFonts w:ascii="Times New Roman"/>
          <w:b/>
          <w:i w:val="false"/>
          <w:color w:val="000000"/>
        </w:rPr>
        <w:t xml:space="preserve">
"Лизингке техника алу үшін анықтама беру" </w:t>
      </w:r>
    </w:p>
    <w:bookmarkStart w:name="z409" w:id="411"/>
    <w:p>
      <w:pPr>
        <w:spacing w:after="0"/>
        <w:ind w:left="0"/>
        <w:jc w:val="left"/>
      </w:pPr>
      <w:r>
        <w:rPr>
          <w:rFonts w:ascii="Times New Roman"/>
          <w:b/>
          <w:i w:val="false"/>
          <w:color w:val="000000"/>
        </w:rPr>
        <w:t xml:space="preserve"> 
1. Жалпы ережелер </w:t>
      </w:r>
    </w:p>
    <w:bookmarkEnd w:id="411"/>
    <w:p>
      <w:pPr>
        <w:spacing w:after="0"/>
        <w:ind w:left="0"/>
        <w:jc w:val="both"/>
      </w:pPr>
      <w:r>
        <w:rPr>
          <w:rFonts w:ascii="Times New Roman"/>
          <w:b w:val="false"/>
          <w:i w:val="false"/>
          <w:color w:val="000000"/>
          <w:sz w:val="28"/>
        </w:rPr>
        <w:t xml:space="preserve">      1. Осы стандарт лизингке техника алу үшін анықтама беру бойынша мемлекеттік қызмет көрсетудің тәртібін анықтайды (бұдан әрі - мемлекеттік қызмет). </w:t>
      </w:r>
      <w:r>
        <w:br/>
      </w:r>
      <w:r>
        <w:rPr>
          <w:rFonts w:ascii="Times New Roman"/>
          <w:b w:val="false"/>
          <w:i w:val="false"/>
          <w:color w:val="000000"/>
          <w:sz w:val="28"/>
        </w:rPr>
        <w:t xml:space="preserve">
      2. Көрсетілген мемлекеттік қызметтің түрі ішінара автоматтандырылған. </w:t>
      </w:r>
      <w:r>
        <w:br/>
      </w:r>
      <w:r>
        <w:rPr>
          <w:rFonts w:ascii="Times New Roman"/>
          <w:b w:val="false"/>
          <w:i w:val="false"/>
          <w:color w:val="000000"/>
          <w:sz w:val="28"/>
        </w:rPr>
        <w:t xml:space="preserve">
      3. Мемлекеттік қызмет Қазақстан Республикасының 1997 жылғы 7 мамырдағы "Мемлекеттік статистика туралы" Заңының </w:t>
      </w:r>
      <w:r>
        <w:rPr>
          <w:rFonts w:ascii="Times New Roman"/>
          <w:b w:val="false"/>
          <w:i w:val="false"/>
          <w:color w:val="000000"/>
          <w:sz w:val="28"/>
        </w:rPr>
        <w:t xml:space="preserve">9-1 бабы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Осы мемлекеттік қызмет көрсетуді Тохтаров көшесі, 54, мекенжайы бойынша орналасқан сайт www.oskemen.kz, "Өскемен қаласының ауыл шаруашылығы бөлімі" мемлекеттік мекемесі көрсетеді (бұдан әрі - Бөлім). </w:t>
      </w:r>
      <w:r>
        <w:br/>
      </w:r>
      <w:r>
        <w:rPr>
          <w:rFonts w:ascii="Times New Roman"/>
          <w:b w:val="false"/>
          <w:i w:val="false"/>
          <w:color w:val="000000"/>
          <w:sz w:val="28"/>
        </w:rPr>
        <w:t xml:space="preserve">
      5. Мемлекеттік қызмет көрсетудің нәтижесі - лизингке техника алу үшін анықтама беру.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- 30 минут; </w:t>
      </w:r>
      <w:r>
        <w:br/>
      </w:r>
      <w:r>
        <w:rPr>
          <w:rFonts w:ascii="Times New Roman"/>
          <w:b w:val="false"/>
          <w:i w:val="false"/>
          <w:color w:val="000000"/>
          <w:sz w:val="28"/>
        </w:rPr>
        <w:t xml:space="preserve">
      2) қажетті құжаттарды тапсырған кезде, электрондық сауалды қалыптастыруға кезек күтуге, рұқсат берілген ең ұзақ уақыт - 30 минут; </w:t>
      </w:r>
      <w:r>
        <w:br/>
      </w:r>
      <w:r>
        <w:rPr>
          <w:rFonts w:ascii="Times New Roman"/>
          <w:b w:val="false"/>
          <w:i w:val="false"/>
          <w:color w:val="000000"/>
          <w:sz w:val="28"/>
        </w:rPr>
        <w:t xml:space="preserve">
      3) құжаттарды алған кезде кезек күтуге рұқсат берілген ең ұзақ уақыт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туралы ақпарат Бөлімнің ақпараттық тағандарында, www.oskemen.kz қаланың ресми сайтында, "Дидар", "Рудный Алтай" газеттерінде орналастырылған. </w:t>
      </w:r>
      <w:r>
        <w:br/>
      </w:r>
      <w:r>
        <w:rPr>
          <w:rFonts w:ascii="Times New Roman"/>
          <w:b w:val="false"/>
          <w:i w:val="false"/>
          <w:color w:val="000000"/>
          <w:sz w:val="28"/>
        </w:rPr>
        <w:t xml:space="preserve">
      10. Мемлекеттік қызмет келесі күндер мен уақыттарда көрсетіледі: сейсенбі, сәрсенбі, бейсенбі - сағат 9.00-ден 18.00-ге дейін. Үзіліс сағат 13.00-ден 14.00-ге дейін. Қабылдау алдын ала жазылусыз және жедел қызмет көрсетусіз жүргізіледі. </w:t>
      </w:r>
      <w:r>
        <w:br/>
      </w:r>
      <w:r>
        <w:rPr>
          <w:rFonts w:ascii="Times New Roman"/>
          <w:b w:val="false"/>
          <w:i w:val="false"/>
          <w:color w:val="000000"/>
          <w:sz w:val="28"/>
        </w:rPr>
        <w:t xml:space="preserve">
      11. Мемлекеттік қызметті көрсету үшін келесі жағдайлар жасалынған: санитарлы-гигиеналық және өртке қарсы талаптарға жауап беретін күту залы бар (үстелдер, орындықтар), өтініштерді, бланкілерді толтыру үшін үлгілер, көрсеткіштер. </w:t>
      </w:r>
    </w:p>
    <w:bookmarkStart w:name="z410" w:id="412"/>
    <w:p>
      <w:pPr>
        <w:spacing w:after="0"/>
        <w:ind w:left="0"/>
        <w:jc w:val="left"/>
      </w:pPr>
      <w:r>
        <w:rPr>
          <w:rFonts w:ascii="Times New Roman"/>
          <w:b/>
          <w:i w:val="false"/>
          <w:color w:val="000000"/>
        </w:rPr>
        <w:t xml:space="preserve"> 
2. Мемлекеттік қызмет көрсету тәртібі </w:t>
      </w:r>
    </w:p>
    <w:bookmarkEnd w:id="412"/>
    <w:bookmarkStart w:name="z411" w:id="413"/>
    <w:p>
      <w:pPr>
        <w:spacing w:after="0"/>
        <w:ind w:left="0"/>
        <w:jc w:val="both"/>
      </w:pPr>
      <w:r>
        <w:rPr>
          <w:rFonts w:ascii="Times New Roman"/>
          <w:b w:val="false"/>
          <w:i w:val="false"/>
          <w:color w:val="000000"/>
          <w:sz w:val="28"/>
        </w:rPr>
        <w:t xml:space="preserve">
      12. Мемлекеттік қызметті алу үшін тұтынушыға төмендегі құжаттар қажет: </w:t>
      </w:r>
    </w:p>
    <w:bookmarkEnd w:id="413"/>
    <w:bookmarkStart w:name="z412" w:id="414"/>
    <w:p>
      <w:pPr>
        <w:spacing w:after="0"/>
        <w:ind w:left="0"/>
        <w:jc w:val="both"/>
      </w:pPr>
      <w:r>
        <w:rPr>
          <w:rFonts w:ascii="Times New Roman"/>
          <w:b w:val="false"/>
          <w:i w:val="false"/>
          <w:color w:val="000000"/>
          <w:sz w:val="28"/>
        </w:rPr>
        <w:t xml:space="preserve">
      1) Қазақстан Республикасы азаматының жеке куәлігі (төлқұжат). Егер бұл құжат жоқ болса келесі тіркелу орны бойынша келесі мекенжайлардан алуға болады: Өскемен қаласының N 1 тұрғындарға қызмет көрсету Орталығы, Белинский көшесі, 37 а, қабылдау уақыты және жұмыс кестесі: дүйсенбіден сенбіге дейін - сағат 9.00 -21.00, үзіліссіз, телефон 28-94-67; Өскемен қаласының N 2 тұрғындарға қызмет көрсету Орталығы, Ушанов көшесі, 99/1, қабылдау уақыты және жұмыс кестесі: дүйсенбіден жұмаға дейін - сағат 8.00 -20.00, үзіліссіз, сенбі күні сағат 8.00 - 18.00 дейін, үзіліссіз, телефон 29-61-27; N1 қызмет көрсету орталығының филиалы, Қаныш Сәтпаев атындағы даңғыл, 20/1, қабылдау уақыты және жұмыс кестесі: дүйсенбіден сенбіге дейін сағат 9.00 -21.00 дейін, үзіліссіз, телефон 62-39-22; </w:t>
      </w:r>
    </w:p>
    <w:bookmarkEnd w:id="414"/>
    <w:bookmarkStart w:name="z413" w:id="415"/>
    <w:p>
      <w:pPr>
        <w:spacing w:after="0"/>
        <w:ind w:left="0"/>
        <w:jc w:val="both"/>
      </w:pPr>
      <w:r>
        <w:rPr>
          <w:rFonts w:ascii="Times New Roman"/>
          <w:b w:val="false"/>
          <w:i w:val="false"/>
          <w:color w:val="000000"/>
          <w:sz w:val="28"/>
        </w:rPr>
        <w:t xml:space="preserve">
      2) белгіленген үлгі бойынша өтініштер Бөлімде беріледі. </w:t>
      </w:r>
      <w:r>
        <w:br/>
      </w:r>
      <w:r>
        <w:rPr>
          <w:rFonts w:ascii="Times New Roman"/>
          <w:b w:val="false"/>
          <w:i w:val="false"/>
          <w:color w:val="000000"/>
          <w:sz w:val="28"/>
        </w:rPr>
        <w:t xml:space="preserve">
      13. Мемлекеттік қызметті алу үшін өтініштер үлгілері Тохтаров көшесі, 54, мекенжайы бойынша, N 3 кабинетте беріледі. </w:t>
      </w:r>
      <w:r>
        <w:br/>
      </w:r>
      <w:r>
        <w:rPr>
          <w:rFonts w:ascii="Times New Roman"/>
          <w:b w:val="false"/>
          <w:i w:val="false"/>
          <w:color w:val="000000"/>
          <w:sz w:val="28"/>
        </w:rPr>
        <w:t xml:space="preserve">
      14. Мемлекеттік қызметті алу үшін қажетті құжаттар және өтініштер Бөлімнің мамандарына Тохтаров көшесі, 54, мекенжайы бойынша, N 3 кабинетке тапсырылады. </w:t>
      </w:r>
      <w:r>
        <w:br/>
      </w:r>
      <w:r>
        <w:rPr>
          <w:rFonts w:ascii="Times New Roman"/>
          <w:b w:val="false"/>
          <w:i w:val="false"/>
          <w:color w:val="000000"/>
          <w:sz w:val="28"/>
        </w:rPr>
        <w:t xml:space="preserve">
      15. Барлық қажетті құжаттарды өткізгеннен кейін тұтынушыға мемлекеттік қызмет алу күні көрсетілген талон беріледі. </w:t>
      </w:r>
      <w:r>
        <w:br/>
      </w:r>
      <w:r>
        <w:rPr>
          <w:rFonts w:ascii="Times New Roman"/>
          <w:b w:val="false"/>
          <w:i w:val="false"/>
          <w:color w:val="000000"/>
          <w:sz w:val="28"/>
        </w:rPr>
        <w:t xml:space="preserve">
      16. Мемлекеттік қызметті көрсетудің нәтижесін жеткізу жеке келуімен жүзеге асырылады. Қызмет көрсетудің соңғы нәтижесі Бөлімнің мамандарына Тохтаров көшесі, 54 мекенжайы бойынша N 3 кабинетке жеке баруы арқылы беріледі. </w:t>
      </w:r>
      <w:r>
        <w:br/>
      </w:r>
      <w:r>
        <w:rPr>
          <w:rFonts w:ascii="Times New Roman"/>
          <w:b w:val="false"/>
          <w:i w:val="false"/>
          <w:color w:val="000000"/>
          <w:sz w:val="28"/>
        </w:rPr>
        <w:t xml:space="preserve">
      17. Өтініш беруші қажетті құжаттарды толығымен бермеген жағдайда мемлекеттік қызмет көрсетуден бас тартылады.  </w:t>
      </w:r>
    </w:p>
    <w:bookmarkEnd w:id="415"/>
    <w:bookmarkStart w:name="z414" w:id="416"/>
    <w:p>
      <w:pPr>
        <w:spacing w:after="0"/>
        <w:ind w:left="0"/>
        <w:jc w:val="left"/>
      </w:pPr>
      <w:r>
        <w:rPr>
          <w:rFonts w:ascii="Times New Roman"/>
          <w:b/>
          <w:i w:val="false"/>
          <w:color w:val="000000"/>
        </w:rPr>
        <w:t xml:space="preserve"> 
3. Жұмыс қағидаттары </w:t>
      </w:r>
    </w:p>
    <w:bookmarkEnd w:id="416"/>
    <w:p>
      <w:pPr>
        <w:spacing w:after="0"/>
        <w:ind w:left="0"/>
        <w:jc w:val="both"/>
      </w:pPr>
      <w:r>
        <w:rPr>
          <w:rFonts w:ascii="Times New Roman"/>
          <w:b w:val="false"/>
          <w:i w:val="false"/>
          <w:color w:val="000000"/>
          <w:sz w:val="28"/>
        </w:rPr>
        <w:t xml:space="preserve">      18. Бөлімнің қызмет көрсетуде тұтынушыға қатысты басшылыққа алатын жұмыс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шұғылдық; </w:t>
      </w:r>
      <w:r>
        <w:br/>
      </w:r>
      <w:r>
        <w:rPr>
          <w:rFonts w:ascii="Times New Roman"/>
          <w:b w:val="false"/>
          <w:i w:val="false"/>
          <w:color w:val="000000"/>
          <w:sz w:val="28"/>
        </w:rPr>
        <w:t xml:space="preserve">
      4) ақпаратты 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құпиялылығын қамтамасыз ету; </w:t>
      </w:r>
      <w:r>
        <w:br/>
      </w:r>
      <w:r>
        <w:rPr>
          <w:rFonts w:ascii="Times New Roman"/>
          <w:b w:val="false"/>
          <w:i w:val="false"/>
          <w:color w:val="000000"/>
          <w:sz w:val="28"/>
        </w:rPr>
        <w:t xml:space="preserve">
      6) құжаттардың сақталуын қамтамасыз ету.  </w:t>
      </w:r>
    </w:p>
    <w:bookmarkStart w:name="z415" w:id="417"/>
    <w:p>
      <w:pPr>
        <w:spacing w:after="0"/>
        <w:ind w:left="0"/>
        <w:jc w:val="left"/>
      </w:pPr>
      <w:r>
        <w:rPr>
          <w:rFonts w:ascii="Times New Roman"/>
          <w:b/>
          <w:i w:val="false"/>
          <w:color w:val="000000"/>
        </w:rPr>
        <w:t xml:space="preserve"> 
4. Жұмыс нәтижелері </w:t>
      </w:r>
    </w:p>
    <w:bookmarkEnd w:id="417"/>
    <w:p>
      <w:pPr>
        <w:spacing w:after="0"/>
        <w:ind w:left="0"/>
        <w:jc w:val="both"/>
      </w:pPr>
      <w:r>
        <w:rPr>
          <w:rFonts w:ascii="Times New Roman"/>
          <w:b w:val="false"/>
          <w:i w:val="false"/>
          <w:color w:val="000000"/>
          <w:sz w:val="28"/>
        </w:rPr>
        <w:t xml:space="preserve">      19. Мемлекеттік қызмет көрсетудің нәтижесі тұтынушымен осы стандарттың қоса берілген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мүмкіндігі мен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қолжетімдігі мен сапа көрсеткіштерінің нысаналы мағынасы, жыл сайын арнайы құрылатын жұмыс тобымен бекітіледі.  </w:t>
      </w:r>
    </w:p>
    <w:bookmarkStart w:name="z416" w:id="418"/>
    <w:p>
      <w:pPr>
        <w:spacing w:after="0"/>
        <w:ind w:left="0"/>
        <w:jc w:val="left"/>
      </w:pPr>
      <w:r>
        <w:rPr>
          <w:rFonts w:ascii="Times New Roman"/>
          <w:b/>
          <w:i w:val="false"/>
          <w:color w:val="000000"/>
        </w:rPr>
        <w:t xml:space="preserve"> 
5. Шағымдану тәртібі </w:t>
      </w:r>
    </w:p>
    <w:bookmarkEnd w:id="418"/>
    <w:p>
      <w:pPr>
        <w:spacing w:after="0"/>
        <w:ind w:left="0"/>
        <w:jc w:val="both"/>
      </w:pPr>
      <w:r>
        <w:rPr>
          <w:rFonts w:ascii="Times New Roman"/>
          <w:b w:val="false"/>
          <w:i w:val="false"/>
          <w:color w:val="000000"/>
          <w:sz w:val="28"/>
        </w:rPr>
        <w:t xml:space="preserve">      21. Бөлім әрекетіне (әрекетсіздігіне) шағымдану тәртібі және шағым дайындауға жәрдем көрсету "Өскемен қаласының ауыл шаруашылық бөлімі" мемлекеттік мекемеде Тохтаров көшесі, 54, мекенжайы бойынша, телефон 26-71-36, N 3 кабинетте e-mail:sel_hoz@oskemen.kz түсіндіріледі. </w:t>
      </w:r>
      <w:r>
        <w:br/>
      </w:r>
      <w:r>
        <w:rPr>
          <w:rFonts w:ascii="Times New Roman"/>
          <w:b w:val="false"/>
          <w:i w:val="false"/>
          <w:color w:val="000000"/>
          <w:sz w:val="28"/>
        </w:rPr>
        <w:t xml:space="preserve">
      22. Бөлімнің мамандарына шағым Тохтаров көшесі, 54, мекенжайы бойынша Бөлім бастығының атына беріледі, телефон 26-71-36 e-mail:sel_hoz@oskemen.kz; Бөлім бастығының іс-әрекетіне (әрекетсіздігіне) шағым "Өскемен қаласы әкімінің аппараты" мемлекеттік мекемесіне беріледі, Пермитин көшесі, 17 N 109 кабинет, телефоны 26-85-68, e-mail:kanc@oskemen.kz. </w:t>
      </w:r>
      <w:r>
        <w:br/>
      </w:r>
      <w:r>
        <w:rPr>
          <w:rFonts w:ascii="Times New Roman"/>
          <w:b w:val="false"/>
          <w:i w:val="false"/>
          <w:color w:val="000000"/>
          <w:sz w:val="28"/>
        </w:rPr>
        <w:t xml:space="preserve">
      23. Шағымның қабылданғанын растайтын құжат жазылған шағымға жауап алатын орны мен мерзімі көрсетілген, тіркеу журналында тіркелген қабылданған өтініш туралы талон болып табылады. Шағымның қарастырылу барысы туралы 26-71-36, 26-85-68 телефондары арқылы білуге болады.  </w:t>
      </w:r>
    </w:p>
    <w:bookmarkStart w:name="z417" w:id="419"/>
    <w:p>
      <w:pPr>
        <w:spacing w:after="0"/>
        <w:ind w:left="0"/>
        <w:jc w:val="left"/>
      </w:pPr>
      <w:r>
        <w:rPr>
          <w:rFonts w:ascii="Times New Roman"/>
          <w:b/>
          <w:i w:val="false"/>
          <w:color w:val="000000"/>
        </w:rPr>
        <w:t xml:space="preserve"> 
6. Байланыс ақпараты </w:t>
      </w:r>
    </w:p>
    <w:bookmarkEnd w:id="419"/>
    <w:p>
      <w:pPr>
        <w:spacing w:after="0"/>
        <w:ind w:left="0"/>
        <w:jc w:val="both"/>
      </w:pPr>
      <w:r>
        <w:rPr>
          <w:rFonts w:ascii="Times New Roman"/>
          <w:b w:val="false"/>
          <w:i w:val="false"/>
          <w:color w:val="000000"/>
          <w:sz w:val="28"/>
        </w:rPr>
        <w:t xml:space="preserve">      24. Бөлім бастығы: қабылдау күндері - сейсенбі, сәрсенбі, бейсенбі сағат 9.00-ден 18.00-ге дейін, үзіліс 13.00-ден 14.00-ге дейін, Тохтаров көшесі, 54, телефон 26-71-36 e-mail:sel_hoz@oskemen.kz. </w:t>
      </w:r>
      <w:r>
        <w:br/>
      </w:r>
      <w:r>
        <w:rPr>
          <w:rFonts w:ascii="Times New Roman"/>
          <w:b w:val="false"/>
          <w:i w:val="false"/>
          <w:color w:val="000000"/>
          <w:sz w:val="28"/>
        </w:rPr>
        <w:t xml:space="preserve">
      25. Тұтынушы үшін басқа да пайдалы ақпарат www.oskemen.kz қала сайтында орналасқан. </w:t>
      </w:r>
    </w:p>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bookmarkStart w:name="z418" w:id="420"/>
    <w:p>
      <w:pPr>
        <w:spacing w:after="0"/>
        <w:ind w:left="0"/>
        <w:jc w:val="both"/>
      </w:pPr>
      <w:r>
        <w:rPr>
          <w:rFonts w:ascii="Times New Roman"/>
          <w:b w:val="false"/>
          <w:i w:val="false"/>
          <w:color w:val="000000"/>
          <w:sz w:val="28"/>
        </w:rPr>
        <w:t xml:space="preserve">
   "Лизингке техника алу </w:t>
      </w:r>
      <w:r>
        <w:br/>
      </w:r>
      <w:r>
        <w:rPr>
          <w:rFonts w:ascii="Times New Roman"/>
          <w:b w:val="false"/>
          <w:i w:val="false"/>
          <w:color w:val="000000"/>
          <w:sz w:val="28"/>
        </w:rPr>
        <w:t xml:space="preserve">
үшін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420"/>
    <w:p>
      <w:pPr>
        <w:spacing w:after="0"/>
        <w:ind w:left="0"/>
        <w:jc w:val="left"/>
      </w:pPr>
      <w:r>
        <w:rPr>
          <w:rFonts w:ascii="Times New Roman"/>
          <w:b/>
          <w:i w:val="false"/>
          <w:color w:val="000000"/>
        </w:rPr>
        <w:t xml:space="preserve"> Сапа және қол жетімділік көрсеткішінің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613"/>
        <w:gridCol w:w="2493"/>
        <w:gridCol w:w="249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Уақыттылығы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Өскемен қаласы әкімі </w:t>
      </w:r>
      <w:r>
        <w:br/>
      </w:r>
      <w:r>
        <w:rPr>
          <w:rFonts w:ascii="Times New Roman"/>
          <w:b w:val="false"/>
          <w:i w:val="false"/>
          <w:color w:val="000000"/>
          <w:sz w:val="28"/>
        </w:rPr>
        <w:t>
</w:t>
      </w:r>
      <w:r>
        <w:rPr>
          <w:rFonts w:ascii="Times New Roman"/>
          <w:b w:val="false"/>
          <w:i/>
          <w:color w:val="000000"/>
          <w:sz w:val="28"/>
        </w:rPr>
        <w:t xml:space="preserve">        аппаратының басшысы                М. Сайдуақасова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