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71d8" w14:textId="d377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жылы жекешелендіруге және оның алдын ала жүргізілетін сатыларына жататын Шығыс Қазақстан облысының коммуналдық меншік объектілерінің    тізбесі туралы" 2008 жылғы 7 наурыздағы № 484 қаулыға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әкімдігінің 2008 жылғы 09 желтоқсандағы N 223 қаулысы. Шығыс Қазақстан облысының Әділет департаментінде 2009 жылғы 06 қаңтарда N 2492 тіркелді. Қаулының қабылдау мерзімінің өтуіне байланысты қолдану тоқтатылды - ШҚО әділет департаменті 2009 жылғы 1 шілдедегі N 06-11-6929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қабылдау мерзімінің өтуіне байланысты қолдану тоқтатылды - ШҚО әділет департаменті 2009.07.01 N 06-11-6929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Заңының 27-бабы 1-тармағының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
, "Жекешелендіру туралы" Қазақстан Республикасының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сәйкес, Шығыс Қазақстан облысының қалалары мен аудандары әкімдерінің, сондай-ақ облыстық басқармалардың қолдаухаттары негізінде, Шығыс Қазақстан облысының әкімдігі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"2008 жылы жекешелендіруге және оның алдын ала жүргізілетін сатыларына жататын Шығыс Қазақстан облысының коммуналдық меншік объектілерінің тізбесі туралы" Шығыс Қазақстан облысы әкімдігінің 2008 жылғы 7 наурыздағы № 484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№ 2478 болып тіркелген, 2008 жылғы 3 сәуірдегі № 40-41 "Дидар", 2008 жылғы 3 сәуірдегі № 47-48 "Рудный Алтай" облыстық газеттерінде жарияланған), "2008 жылы жекешелендіруге және оның алдын ала жүргізілетін сатыларына жататын Шығыс Қазақстан облысының коммуналдық меншік объектілерінің тізбесі туралы" 2008 жылғы 7 наурыздағы № 484 қаулыға өзгерістер енгізу туралы" Шығыс Қазақстан облысы әкімдігінің 2008 жылғы 10 шілдедегі № 67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 енгізілген өзгерістерімен (Нормативтік құқықтық актілерді мемлекеттік тіркеу тізілімінде № 2489 болып тіркелген, 2008 жылғы 19 тамыздағы № 111 "Дидар", 2008 жылғы 19 тамыздағы № 122 "Рудный Алтай" облыстық газеттерінде жарияланған)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2008 жылы жекешелендіруге және оның алдын ала жүргізілетін сатыларына жататын Шығыс Қазақстан облысының коммуналдық меншік объектілерінің тізбесі осы қаулының қосымшасына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он күнтізбелік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Облыс әкімі               Ә. БЕРГЕНЕВ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Шығыс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2008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желтоқсандағы № 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2008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наурыздағы № 484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жылы жекешелендіруге және оның алдын ала жүргізілетін сатыларына жататын Шығыс Қазақстан облысының коммуналдық меншік объектілерінің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5916"/>
        <w:gridCol w:w="4320"/>
      </w:tblGrid>
      <w:tr>
        <w:trPr>
          <w:trHeight w:val="81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Объектіні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Объектіні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ан жері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облысының Астана қаласындағы өкілдігі" коммуналдық мемлекеттік қазыналық кәсіпорыны және құрылысы аяқталмаған "Шығыс Қазақстан облысы әкімдігінің Астана қаласындағы өкілдігі" 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Вавилов көшесі, 18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ВАЗ-21099 автомобилі, м/н F 547 KP, 1996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көшесі,1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 автомобилі, м/н F 203 KP, 1994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көшесі,1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F 187 KP, 1995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көшесі,1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F 261 KP, 1995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көшесі,1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ВАЗ-21061 автомобилі, м/н F 335 АС, 2000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 1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ВАЗ-21061 автомобилі, м/н F 334 АС, 2000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Ворошилов көшесі, 1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ВАЗ-21074 автомобилі, м/н F 339 KP, 1998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Б. Момышұлы көшесі, 17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ВАЗ-21074 автомобилі, м/н F 340 АС, 1998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Б. Момышұлы көшесі, 17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ВАЗ-21074 автомобилі, м/н F 331 KP, 1998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Б. Момышұлы көшесі, 17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ВАЗ-21074 автомобилі, м/н F 060 KP, 1998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Б. Момышұлы көшесі, 17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ВАЗ-21074 автомобилі, м/н F 309 KP, 1998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Б. Момышұлы көшесі, 17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 Нива автомобилі, м/н F 264 AL, 1991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Индустриальный көшесі, 27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ГАЗ-3110-121 автомобилі, м/н F 293 КТ, 2004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Интернациональный көшесі, 8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 автомобилі, м/н F 464 ОО, 1992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Қайнар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U 063 AA, 1993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Қараөлең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ГАЗ-2410 автомобилі, м/н U 934 AB, 1991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Знаменка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 автомобилі, м/н F 175 KP, 1993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Ақбұлақ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U 017 BB, 1993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қаласы, Ақбұлақ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 автомобилі, м/н F 502 KP, 1993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Танат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4282 СПА, 1990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Танат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"Урал" М 67/36 мотоциклы коляскасымен, м/н 2213 СПА, 1982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Новобаженово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УАЗ-31519 автомобилі, м/н F 152 АА, 1997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ауданы, Қарауыл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УАЗ-3962-01 автомобилі, м/н F 644 DB, 1995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ауданы, Баршатас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ВАЗ-21061 автомобилі, м/н F 318 AS, 1996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ауданы, Беген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 автомобилі, м/н U 071 AО, 1993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ауданы, Бозтал ауылы
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ГАЗ-2410 автомобилі, м/н F 953 АК, 1991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ауданы, Белоусовка кенті
</w:t>
            </w:r>
          </w:p>
        </w:tc>
      </w:tr>
      <w:tr>
        <w:trPr>
          <w:trHeight w:val="66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F 138 АЕ, 1994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ауданы, Серебрянск қаласы
</w:t>
            </w:r>
          </w:p>
        </w:tc>
      </w:tr>
      <w:tr>
        <w:trPr>
          <w:trHeight w:val="1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 автомобилі, м/н F 094 DT, 1994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ауданы, Феклистовка ауылы
</w:t>
            </w:r>
          </w:p>
        </w:tc>
      </w:tr>
      <w:tr>
        <w:trPr>
          <w:trHeight w:val="1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 автомобилі, м/н F 634 AL, 1999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ауданы, Большенарым ауылы
</w:t>
            </w:r>
          </w:p>
        </w:tc>
      </w:tr>
      <w:tr>
        <w:trPr>
          <w:trHeight w:val="1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 Нива автомобилі, м/н F 251 AК, 1992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 Күршім ауылы, Исабеков көшесі, 31
</w:t>
            </w:r>
          </w:p>
        </w:tc>
      </w:tr>
      <w:tr>
        <w:trPr>
          <w:trHeight w:val="6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"Daewoo Espero" автомобилі, м/н F 840 AS, 1997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 Күршім ауылы, Ибежанов көшесі, 23
</w:t>
            </w:r>
          </w:p>
        </w:tc>
      </w:tr>
      <w:tr>
        <w:trPr>
          <w:trHeight w:val="6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УАЗ-3151910 автомобилі, м/н F 945 AS, 1998 жылы шыққан 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 Күршім ауылы, Ибежанов көшесі, 23
</w:t>
            </w:r>
          </w:p>
        </w:tc>
      </w:tr>
      <w:tr>
        <w:trPr>
          <w:trHeight w:val="6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 Волга автомобилі, м/н F 950 AS, 1993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 Қалжыр ауылы
</w:t>
            </w:r>
          </w:p>
        </w:tc>
      </w:tr>
      <w:tr>
        <w:trPr>
          <w:trHeight w:val="6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УАЗ-31512-027 автомобилі, м/н F 882 АК, 1994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 Алексеевка ауылы
</w:t>
            </w:r>
          </w:p>
        </w:tc>
      </w:tr>
      <w:tr>
        <w:trPr>
          <w:trHeight w:val="6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"Nissan Mistral" автомобилі, м/н F 107 РВ, 1996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ауданы, Белогор кенті, Ленин көшесі, 48
</w:t>
            </w:r>
          </w:p>
        </w:tc>
      </w:tr>
      <w:tr>
        <w:trPr>
          <w:trHeight w:val="6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ВАЗ-21065 автомобилі, м/н F 507 КМ, 2001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ауданы, Молодежный кенті
</w:t>
            </w:r>
          </w:p>
        </w:tc>
      </w:tr>
      <w:tr>
        <w:trPr>
          <w:trHeight w:val="70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 автомобилі, м/н F 884 АL, 1992 жылы щыққан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ауданы,  Молодежный кенті
</w:t>
            </w:r>
          </w:p>
        </w:tc>
      </w:tr>
      <w:tr>
        <w:trPr>
          <w:trHeight w:val="58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Г1а 1-02 автобусы, м/н F 649 DR, 1989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ауданы,  Молодежный кенті
</w:t>
            </w:r>
          </w:p>
        </w:tc>
      </w:tr>
      <w:tr>
        <w:trPr>
          <w:trHeight w:val="58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"Ниссан-Террано" автомобилі,  м/н U 055 АA, 1997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Үржар ауылы
</w:t>
            </w:r>
          </w:p>
        </w:tc>
      </w:tr>
      <w:tr>
        <w:trPr>
          <w:trHeight w:val="58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"Skoda Oktavia" автомобилі, м/н F 131 AА, 2002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Үржар ауылы, Абылайхан көшесі, 122
</w:t>
            </w:r>
          </w:p>
        </w:tc>
      </w:tr>
      <w:tr>
        <w:trPr>
          <w:trHeight w:val="58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"Daewoo Espero" автомобилі,  м/н F 276 AA, 1997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Үржар ауылы, Абылайхан көшесі, 122
</w:t>
            </w:r>
          </w:p>
        </w:tc>
      </w:tr>
      <w:tr>
        <w:trPr>
          <w:trHeight w:val="58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ГАЗ-3110-411 автомобилі, м/н F 281 AА, 2003 жылы шыққан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Үржар ауылы, Абылайхан көшесі, 22
</w:t>
            </w:r>
          </w:p>
        </w:tc>
      </w:tr>
      <w:tr>
        <w:trPr>
          <w:trHeight w:val="58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 бас қой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Қарақол ауылы
</w:t>
            </w:r>
          </w:p>
        </w:tc>
      </w:tr>
      <w:tr>
        <w:trPr>
          <w:trHeight w:val="66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бас ірі қара мал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Қарақол ауылы
</w:t>
            </w:r>
          </w:p>
        </w:tc>
      </w:tr>
      <w:tr>
        <w:trPr>
          <w:trHeight w:val="66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бас жылқы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Қарақол ауылы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Шығыс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қаржы басқармасының бастығы    А. Құрманғалиев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