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a634" w14:textId="5eea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облыстық бюджет туралы" 2007 жылғы 14 желтоқсандағы N 3/28-ІV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IX сессиясының 2008 жылғы 3 қазандағы N 9/111-IV шешімі. Шығыс Қазақстан облысының Әділет департаментінде 2008 жылғы 17 қазанда N 2490 тіркелді. Шешімнің қабылдау мерзімінің өтуіне байланысты қолдану тоқтатылды - ШҚО әділет департаменті 2009 жылғы 05 қаңтардағы N 0613-11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115-бабына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Республикасындағы жергілікті мемлекеттік басқару туралы" Қазақстан Республикасы Заңының 6-бабы 
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>
 сәйкес Шығыс Қазақстан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ШЕШІМ ҚАБЫЛДАДЫ: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"2008 жылға арналған облыстық бюджет туралы" Шығыс Қазақстан облыстық мәслихатының 2007 жылғы 14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3/28-ІV шешіміне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актілердің мемлекеттік тіркеу тізілімінде тіркелген N 2464, "Дидар" газетінің 2008 жылғы 10 қаңтардағы N 2-3, 2008 жылғы 12 қаңтардағы N 4, "Рудный Алтай" газетінің 2008 жылғы 10 қаңтардағы N 3-4 сандарында жарияланды, "2008 жылға арналған облыстық бюджет туралы" 2007 жылғы 14 желтоқсандағы N 3/28-ІV шешімге өзгерістер мен толықтырулар енгізу туралы" 2008 жылғы 29 қаңтардағы N 4/49-ІV, Нормативтік құқықтық актілердің мемлекеттік тіркеу тізілімінде N 2473 болып тіркелген, "Дидар" газетінің 2008 жылғы 14 ақпандағы N 19-20, "Рудный Алтай" газетінің 2008 жылғы 14 ақпандағы N 23-24, 2008 жылғы 16 ақпандағы N 25-26 сандарында жарияланған шешімімен, "2008 жылға арналған облыстық бюджет туралы" 2007 жылғы 14 желтоқсандағы N 3/28-ІV шешімге өзгерістер енгізу туралы" 2008 жылғы 8 сәуірдегі N 5/62-ІV, Нормативтік құқықтық актілердің мемлекеттік тіркеу тізілімінде N 2479 болып тіркелген, "Дидар" газетінің 2008 жылғы 26 сәуірдегі N 55-56, 2008 жылғы 29 сәуірдегі N 57-58, "Рудный Алтай" газетінің 2008 жылғы 26 сәуірдегі N 63, 2008 жылғы 29 сәуірдегі N 64-65 сандарында жарияланған шешімімен, "2008 жылға арналған облыстық бюджет туралы" 2007 жылғы 14 желтоқсандағы N 3/28-ІV шешімге өзгерістер мен толықтырулар енгізу туралы" 2008 жылғы 1 шілдедегі N 7/87-ІV, Нормативтік құқықтық актілердің мемлекеттік тіркеу тізілімінде N 2487 болып тіркелген, "Дидар" газетінің 2008 жылғы 17 шілдедегі N 94-96, "Рудный Алтай" газетінің 2008 жылғы 17 шілдедегі N 107-108 сандарында жарияланған шешімімен енгізілген өзгерістермен және толықтырулармен бірге)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2008 жылға арналған облыстық бюджет 1 қосымшаға сәйкес мынадай көлемде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88142330,1 мың теңге, соның ішінде: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18196502,0 мың теңге;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378773,0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650000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68917055,1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89106851,3 мың теңге;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– -964521,2 мың теңге;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– 2366727,0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2388000,0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21273,0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– 730000,0 мың теңге: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730000,0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(профициті) – -4061248,2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(профицитті пайдалану) - 4061248,2 мың теңге.";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2-тармақтың тоғызыншы азатжолында "100 пайыз" сөздерінен кейін "аудандық бюджетке." сөздерімен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8-тармақта: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азатжолда "611800" сандары "626572,4" сандарымен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азатжолда "42600" сандары "57372,4" сандарымен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12-тармақта "4797058" сандары "4743231,6" сандарымен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1, 5, 11, 12 қосымшалар осы шешімнің 1, 2, 3, 4 қосымшаларына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2008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Сессия төрағасы                          Б. ОМАРХАНОВ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Шығыс Қазақстан облыстық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мәслихатының хатшысы                    В. АХАЕВ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 қазандағы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9/111- ІV шешіміне 1 қосымша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3/28-ІV шешіміне 1 қосымша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жылға арналған облыстық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675"/>
        <w:gridCol w:w="635"/>
        <w:gridCol w:w="655"/>
        <w:gridCol w:w="7759"/>
        <w:gridCol w:w="24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 (мың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Ішкі сынып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Ерекшелiк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Кірістер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КIРICТЕР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88142330,1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18196502,0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6889070,0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6889070,0
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 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6889070,0
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7906191,0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7906191,0
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7906191,0
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Тауарларға, жұмыстарға және   қызметтер көрсетуге салынатын ішкі салықтар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3401241,0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   пайдаланғаны үшін түсетін түсімдер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3401241,0
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көздеріндегі су ресурстарын пайдаланғаны үшін төлем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84940,0
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пайдаланғаны үшін төлем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
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төленетін төлем 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3293769,0
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емес түсімдер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378773,0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меншіктен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табыстары бөлігінен түсетін түсімдер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
</w:t>
            </w:r>
          </w:p>
        </w:tc>
      </w:tr>
      <w:tr>
        <w:trPr>
          <w:trHeight w:val="5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  кәсіпорындардың таза табыстары бөлігінен түсетін түсімдер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
</w:t>
            </w:r>
          </w:p>
        </w:tc>
      </w:tr>
      <w:tr>
        <w:trPr>
          <w:trHeight w:val="5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мемлекеттік акциялар пакетіне дивидендтер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
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мемлекеттік акциялар пакетіне дивидендтер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
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
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жалға беруден түсетін кірістер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
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18545,0
</w:t>
            </w:r>
          </w:p>
        </w:tc>
      </w:tr>
      <w:tr>
        <w:trPr>
          <w:trHeight w:val="5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алушы-банктерге жергілікті бюджеттен берілген кредиттер бойынша сыйақылар (мүдделер)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18545,0
</w:t>
            </w:r>
          </w:p>
        </w:tc>
      </w:tr>
      <w:tr>
        <w:trPr>
          <w:trHeight w:val="8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алулардан түсетін ақша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алулардан түсетін ақша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
</w:t>
            </w:r>
          </w:p>
        </w:tc>
      </w:tr>
      <w:tr>
        <w:trPr>
          <w:trHeight w:val="8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алулардан түсетін ақша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
</w:t>
            </w:r>
          </w:p>
        </w:tc>
      </w:tr>
      <w:tr>
        <w:trPr>
          <w:trHeight w:val="15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 (шығыстар сметасы) есебінен ұсталатын және қаржыландырылатын  мемлекеттік мекемелер салатын айыппұлдар, өсімпұлдар, санкциялар,  өндіріп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284524,0
</w:t>
            </w:r>
          </w:p>
        </w:tc>
      </w:tr>
      <w:tr>
        <w:trPr>
          <w:trHeight w:val="18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 (шығыстар сметасы) есебінен ұсталатын және қаржыландырылатын  мемлекеттік мекемелер салатын айыппұлдар, өсімпұлдар, санкциялар, өндіріп алулар, мұнай секторы кәсіпорындарынан түсетін түсімдерді қоспағанда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284524,0
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айыппұлдар, өсімпұлдар, санкциялар, өндіріп алулар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284524,0
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салықтық емес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
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басқа да салықтық емес түсімдер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
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  сату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
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  мемлекеттік мүлікті сатудан түсетін түсімдер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
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  түсетін түсімдер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
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68917055,1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басқарудың төменгі тұрған органдарынан түсетін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585947,1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түсетін трансферттер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585947,1
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 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585833,1
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
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68331108,0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68331108,0
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7179529,0
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14215266,0
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 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46936313,0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721"/>
        <w:gridCol w:w="842"/>
        <w:gridCol w:w="802"/>
        <w:gridCol w:w="842"/>
        <w:gridCol w:w="6450"/>
        <w:gridCol w:w="250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 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Кіші функция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кіші бағ.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Шығыстар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89106851,3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мемлекеттiк қызметтер    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2149838,4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басқарудың жалпы функцияларын орындайтын өкілетті, атқарушы және басқа  да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1366877,5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мәслихатының аппараты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30282,4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30282,4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 органдардың аппараттары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23545,0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біліктілігін арттыру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2387,4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Депутаттық қызмет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әкiмінің 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1336595,1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1222164,1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 органдардың аппараттары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533162,8
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біліктілігін арттыру 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34527,0
</w:t>
            </w:r>
          </w:p>
        </w:tc>
      </w:tr>
      <w:tr>
        <w:trPr>
          <w:trHeight w:val="6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ғимараттарын, үй-жайлары мен имараттарын күрделі жөндеу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142154,3
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512320,0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112460,0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трансферттер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қызметі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682140,9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682140,9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басқармасының қызметін қамтамасыз ету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92088,9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 органдардың аппараттары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87503,0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ғимараттарын, үй-жайлары мен имараттарын күрделі жөндеу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
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4272,7
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
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 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7072,9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 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
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трансферттер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581500,0
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экономика және бюджеттік жоспарлау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қызметін қамтамасыз ету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77998,0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76497,0
</w:t>
            </w:r>
          </w:p>
        </w:tc>
      </w:tr>
      <w:tr>
        <w:trPr>
          <w:trHeight w:val="6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
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өзге де мемлекеттiк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22822,0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әкiмінің 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
</w:t>
            </w:r>
          </w:p>
        </w:tc>
      </w:tr>
      <w:tr>
        <w:trPr>
          <w:trHeight w:val="6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оқытуға аудандар (облыстық маңызы бар қалалар) бюджеттеріне дамуға берілетін нысаналы трансферттер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
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463073,0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Әскери мұқтаждықтар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жұмылдыру дайындығы, азаматтық қорғаныс және авариялар мен  дүлей апаттардың  алдын алуды және жоюды ұйымдастыру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әскери міндетті өтеу шеңберіндегі іс-шаралар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17845,0
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көлеміндегі аумақтық қорғанысты дайындау және аумақтық қорғаныс 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26438,0
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Төтенше жағдайлар жөніндегі жұмыстарды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418790,0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жұмылдыру дайындығы, азаматтық қорғаныс және авариялар мен  дүлей апаттардың  алдын алуды және жоюды ұйымдастыру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346626,0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 және авариялар мен дүлей  апаттардың алдын алуды  және жоюды ұйымдастыру басқармасының қызметін қамтамасыз ету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27568,0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26772,0
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
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көлеміндегі азаматтық қорғаныс іс- шаралары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54773,0
</w:t>
            </w:r>
          </w:p>
        </w:tc>
      </w:tr>
      <w:tr>
        <w:trPr>
          <w:trHeight w:val="6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көлеміндегі жұмылдыру дайындығы және жұмылдыру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
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көлеміндегі төтенше жағдайлардың алдын алу және жою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244843,0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құтқару қызметі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87255,0
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жою жөніндегі іс-шаралар 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157588,0
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 басқармасы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72164,0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Жұмылдыру дайындығы және төтенше жағдайлар объектілерін  дамыту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
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 мен аумақтарды табиғи және төтенше апаттардан инженерлік қорғау жөнінде жұмыстар жүргізу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68169,0
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5185244,5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  қорғау қызметі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5185244,5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Облыстық бюджеттен қаржыландырылатын  iшкi icтер атқарушы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5064657,5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ішкі істер атқарушы органының қызметін қамтамасыз ету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4888702,8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3874731,3
</w:t>
            </w:r>
          </w:p>
        </w:tc>
      </w:tr>
      <w:tr>
        <w:trPr>
          <w:trHeight w:val="6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біліктілігін арттыру 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
</w:t>
            </w:r>
          </w:p>
        </w:tc>
      </w:tr>
      <w:tr>
        <w:trPr>
          <w:trHeight w:val="6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ғимараттарын, үй-жайлары мен имараттарын күрделі жөндеу 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58400,0
</w:t>
            </w:r>
          </w:p>
        </w:tc>
      </w:tr>
      <w:tr>
        <w:trPr>
          <w:trHeight w:val="6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955338,5
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тәртiпті қорғау және қоғамдық қауiпсiздiктi қамтамасыз ету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171454,7
</w:t>
            </w:r>
          </w:p>
        </w:tc>
      </w:tr>
      <w:tr>
        <w:trPr>
          <w:trHeight w:val="8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айықтырғыштар және медициналық айықтырғыштардың жұмысын ұйымдастыратын полиция бөлімшелері 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78387,7
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  толмағандарды уақытша оқшаулау, бейiмдеу және оңалту орталығы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43377,0
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жері және құжаттары жоқ адамдарға арналған қабылдау-орналастыру орындары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30936,0
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тәртiппен тұтқындалған адамдарға арналған арнайы қабылдау орындары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18754,0
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
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120587,0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 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120587,0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12173439,0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Бастауыш, негізгі орта және жалпы орта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3881874,6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дене шынықтыру және спорт басқармасы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1226019,6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спорт бойынша қосымша білім беру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1181722,6
</w:t>
            </w:r>
          </w:p>
        </w:tc>
      </w:tr>
      <w:tr>
        <w:trPr>
          <w:trHeight w:val="7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спорттағы дарынды балаларға жалпы білім беру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44297,0
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білім басқармасы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2655855,0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845595,0
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  ұйымдарында  дарынды балаларға жалпы білім беру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708219,0
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нысаналы ағымдағы трансферттер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
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білім беру саласында мемлекеттік жүйенің жаңа технологияларын енгізуге берілетін нысаналы ағымдағы трансферттер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531009,0
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бастауыш, негізгі орта және жалпы орта білім берудің мемлекеттік жүйесіне интерактивті оқыту жүйесін енгізуге берілетін нысаналы ағымдағы трансферттер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531009,0
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нысаналы ағымдағы трансферттер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428333,0
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нысаналы ағымдағы трансферттер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132991,0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Техникалық және кәсіптік, орта білімнен кейінгі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2703454,0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денсаулық сақтау басқармасы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142105,0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142105,0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білім басқармасы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2561349,0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2561349,0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лицейлерде мамандар даярлау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1519798,0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Колледждерде мамандар даярлау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1041551,0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Мамандарды қайта даярлау және біліктіліктерін арттыру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190728,4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Облыстық бюджеттен қаржыландырылатын iшкi icтер атқарушы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94535,0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94535,0
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11773,4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11773,4
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білім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84420,0
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саласындағы басқа да   қызметтер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5397382,0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білім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739509,0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басқармасының қызметін қамтамасыз ету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47576,0
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42097,0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мемлекеттiк бiлiм беру мекемелерінде білім беру жүйесін ақпараттандыру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132710,0
</w:t>
            </w:r>
          </w:p>
        </w:tc>
      </w:tr>
      <w:tr>
        <w:trPr>
          <w:trHeight w:val="8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мемлекеттiк бiлiм беру мекемелері үшін оқулықтар, оқу- әдістемелік жинақтарын сатып алу және жеткізіп беру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24347,0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көлемінде мектеп олимпиадаларын және мектептен тыс іс-шаралар өткізу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65307,0
</w:t>
            </w:r>
          </w:p>
        </w:tc>
      </w:tr>
      <w:tr>
        <w:trPr>
          <w:trHeight w:val="10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жасөcпiрiмдердiң психикалық денсаулығын тексеру және  халыққа психологиялық-медициналық-педагогикалық консультациялық көмек көрсету 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44907,0
</w:t>
            </w:r>
          </w:p>
        </w:tc>
      </w:tr>
      <w:tr>
        <w:trPr>
          <w:trHeight w:val="8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 оңалту және әлеуметтік бейімдеу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42518,0
</w:t>
            </w:r>
          </w:p>
        </w:tc>
      </w:tr>
      <w:tr>
        <w:trPr>
          <w:trHeight w:val="8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дамуға электрондық үкімет шеңберінде адами капиталды дамытуға  берілетін нысаналы трансферттер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112263,0
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трансферттер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184296,0
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84735,0
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84735,0
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 басқармасы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4657873,0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4657873,0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3590734,0
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1067139,0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19"/>
        <w:gridCol w:w="902"/>
        <w:gridCol w:w="801"/>
        <w:gridCol w:w="841"/>
        <w:gridCol w:w="6459"/>
        <w:gridCol w:w="2439"/>
      </w:tblGrid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29097404,9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 бейінді ауруханалар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8529335,9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8529335,9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жолдамасы бойынша стационарлық медициналық көмек көрсету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8529335,9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780596,0
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7748739,9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Халықтың денсаулығын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1535419,5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727648,0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 ұйымдары үшін қан, оның компоненттері мен препараттарын  өндiру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505665,0
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505665,0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205239,0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205239,0
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15922,0
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 сатып алу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
</w:t>
            </w:r>
          </w:p>
        </w:tc>
      </w:tr>
      <w:tr>
        <w:trPr>
          <w:trHeight w:val="8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мемлекеттік санитарлық-эпидемиологиялық қадағалау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807771,5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басқармасының қызметін қамтамасыз 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486506,5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455957,0
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30549,5
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 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301919,0
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сараптама орталықтарының қызметін қамтамасыз 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301919,0
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Індеттерге қарсы күрес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19346,0
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5395366,5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мемлекеттік санитарлық-эпидемиологиялық қадағалау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257131,0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вакциналарды және басқа медициналық иммунды биологиялық препараттарды орталықтандырылған сатып алу 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257131,0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238739,0
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18392,0
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5138235,5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елеулі және айналасындағылар үшін қауіпті аурулармен ауыратын адамдарға медициналық көмек көрсету     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3950139,5
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27682,0
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3922457,5
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адамдарды туберкулез ауруларына қарсы препараттармен қамтамасыз 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130160,0
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130160,0
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адамдарды диабетке қарсы препараттармен қамтамасыз 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515540,0
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346920,0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168620,0
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460833,0
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413204,0
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47629,0
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қызметінің  жеткіліксіздігімен  ауыратындарды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81563,0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7082830,1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7082830,1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  медициналық – санитарлық көмек көрсету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6308312,1
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549422,0
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5758890,1
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құралдармен және мамандандырылған балалар және емдік тамақ өнімдерімен қамтамасыз 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774518,0
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амбулаториялық емдеу деңгейінде жеңілдікті жағдайларда дәрілік құралдармен қамтамасыз 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174670,3
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дейінгі балаларды амбулаториялық емдеу деңгейінде дәрі-дәрмекпен  қамтамасыз 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54194,8
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әйелдерді құрамында темір және йод бар препараттармен қамтамасыз 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73767,7
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ауруларды амбулаториялық емдеу кезінде диспансерлік есепте тұрған балалар мен жасөспірімдерді дәрілік құралдармен қамтамасыз 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75511,0
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құралдармен және  мамандандырылған балалар және емдік тамақ өнімдерімен қамтамасыз 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396374,2
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Медициналық көмектің  басқа да түрлері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1393421,3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1393421,3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1309696,6
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
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1299616,6
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  көрсету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83724,7
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  көрсету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55932,0
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арнаулы медициналық жабдықтау  базалары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27792,7
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5161031,6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288138,6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басқармасының қызметін қамтамасыз 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92927,6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87811,8
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 техникалық жарақтандыру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5115,8
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90832,0
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  жүргізу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58829,0
</w:t>
            </w:r>
          </w:p>
        </w:tc>
      </w:tr>
      <w:tr>
        <w:trPr>
          <w:trHeight w:val="8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жерлерде емделуге тегін немесе жеңілдікпен жол жүруді қамтамасыз 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6924,0
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38626,0
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4872893,0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  дамыту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4872893,0
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4773005,0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  қаражаттары есебінен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99888,0
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көмек және әлеуметтiк қамсыздандыру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3224741,9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қамсыздандыру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2003721,0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жұмыспен қамту және әлеуметтік бағдарламаларды үйлестіру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1254044,0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мүгедектерді жалпы үлгідегі әлеуметтік қамсыздандыру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1254044,0
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қабілеті төмен балаларға арналған интернат –үйлері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66303,0
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мүгедектерге арналған жалпы үлгідегі интернат-үйлері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532399,0
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интернаттар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517680,0
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оңалту және бейiмдеу орталығы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61076,0
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 жүзеге асыратын мекемелер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76586,0
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білім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706689,0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Жетімдерді, ата-анасының қамқорлығынсыз қалған балаларды әлеуметтiк қамсыздандыру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706689,0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үйлерi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583691,0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 балаларға арналған панажай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51738,0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үлгісіндегі  балалар ауылы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60833,0
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ұстау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10427,0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 басқармасы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42988,0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объектілерін дамыту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42988,0
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  қаражаттары есебінен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42988,0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339923,0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жұмыспен қамту және әлеуметтік бағдарламаларды үйлестіру басқармасы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339923,0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әлеуметтiк қолдау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145923,0
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өзге де  құралдармен қамтамасыз 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56058,0
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мен ардагерлерді оңалту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
</w:t>
            </w:r>
          </w:p>
        </w:tc>
      </w:tr>
      <w:tr>
        <w:trPr>
          <w:trHeight w:val="8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Протездеу бойынша медициналық қызметтер көрсету және протездік-ортопедиялық бұйымдармен қамтамасыз ету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78840,0
</w:t>
            </w:r>
          </w:p>
        </w:tc>
      </w:tr>
      <w:tr>
        <w:trPr>
          <w:trHeight w:val="8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194000,0
</w:t>
            </w:r>
          </w:p>
        </w:tc>
      </w:tr>
      <w:tr>
        <w:trPr>
          <w:trHeight w:val="8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мемлекеттік атаулы әлеуметтік көмек көрсетуді төлеуге ағымдағы нысаналы трансферттер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111000,0
</w:t>
            </w:r>
          </w:p>
        </w:tc>
      </w:tr>
      <w:tr>
        <w:trPr>
          <w:trHeight w:val="8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табысы аз отбасылардағы 18 жасқа дейінгі балаларға мемлекеттік жәрдемақылар төлеуге ағымдағы нысаналы трансферттер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83000,0
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 және әлеуметтік қамсыздандыру саласындағы  басқа да қызметтер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881097,9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жұмыспен қамту және әлеуметтік бағдарламаларды үйлестіру басқармасы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881097,9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бағдарламаларды үйлестіру басқармасының қызметін қамтамасыз 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57574,9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органдардың аппараттары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50395,0
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7179,9
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бюджеттерден трансферттер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823523,0
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4204210,7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мемлекеттік коммуналдық тұрғын үй қорының тұрғын үйін салуға дамуға берілетін нысаналы трансферттер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574000,0
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қалалардың) бюджеттеріне дамуға инженерлік коммуникациялық инфрақұрылымды дамытуға және жайластыруға берілетін трансферттер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1198000,0
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2432210,7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1255552,0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дамуға сумен жабдықтау жүйесін дамытуға берілетін нысаналы трансферттер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1253602,0
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
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  қаражаты есебінен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
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энергетика және коммуналдық шаруашылық басқармасы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1176658,7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басқармасының қызметін қамтамасыз 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38730,6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органдардың аппараттары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
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5097,6
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бюджеттерден түсетін трансферттер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1137928,1
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кеңiстiк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2984525,3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1095380,5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мәдениет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1034720,5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басқармасының қызметін қамтамасыз 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23267,5
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органдардың аппараттары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
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3567,5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Мәдени-бос уақыт жұмыстарын қолдау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165564,0
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құндылықтарды сақтауды және оларға қолжетімділікті қамтамасыз 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330030,0
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357925,0
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бюджеттерден трансферттер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157934,0
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 басқармасы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60660,0
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60660,0
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1168838,0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дене шынықтыру және спорт басқармасы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501940,0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қызметін қамтамасыз ету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22530,0
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органдардың аппараттары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19676,8
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2853,2
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деңгейінде спорт жарыстарын өткiзу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56679,0
</w:t>
            </w:r>
          </w:p>
        </w:tc>
      </w:tr>
      <w:tr>
        <w:trPr>
          <w:trHeight w:val="7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 мүшелерін әртүрлі спорт түрлері бойынша республикалық және халықаралық спорт жарыстарына дайындау және қатыстыру 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202731,0
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бюджеттерден трансферттер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
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 басқармасы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666898,0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 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666898,0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574248,3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мұрағаттар және құжаттама басқармасы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210327,3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Мұрағаттар және құжаттама басқармасының  қызметін қамтамасыз 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21452,3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органдардың аппараттары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15888,0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ғимараттарын, үй-жайларын және имараттарын күрделі жөндеу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564,3
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188875,0
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мәдениет басқармасы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141191,0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қызметін қамтамасыз 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141191,0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ішкі саясат басқармасы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172993,0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бұқаралық ақпарат құралдары арқылы жүргізу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172993,0
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газеттер мен журналдар арқылы жүргізу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
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телерадио хабарлары арқылы жүргізу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95993,0
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тілдерді дамыту басқармасы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49737,0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22239,0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органдардың аппараттары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21758,0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
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27498,0
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кәсіпкерлік және өнеркәсіп басқармасы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
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
</w:t>
            </w:r>
          </w:p>
        </w:tc>
      </w:tr>
      <w:tr>
        <w:trPr>
          <w:trHeight w:val="7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Мәдениетті, спортты, туризмді және ақпараттық кеңiстiкті ұйымдастыру бойынша басқа да  қызметтер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128708,5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ішкі саясат басқармасы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128708,5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басқармасының қызметін қамтамасыз ету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100808,5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99639,0
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1169,5
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 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58"/>
        <w:gridCol w:w="859"/>
        <w:gridCol w:w="859"/>
        <w:gridCol w:w="798"/>
        <w:gridCol w:w="6297"/>
        <w:gridCol w:w="2431"/>
      </w:tblGrid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2040028,8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 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2040028,8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404400,0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  дамытуға аудандар (облыстық маңызы бар қалалар) бюджеттеріне дамуға нысаналы трансферттер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404400,0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66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66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энергетика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 шаруашылық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1635628,8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3366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  дамыту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1635628,8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1192705,0
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 бюджет қаражаты есебінен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442923,8
</w:t>
            </w:r>
          </w:p>
        </w:tc>
      </w:tr>
      <w:tr>
        <w:trPr>
          <w:trHeight w:val="10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 мен жануарлар әлемін қорғау, жер қатынастары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3349838,5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1881886,0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ауыл шаруашылығы басқармасы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1878886,0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басқармасының қызметін қамтамасыз ету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55194,0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50854,0
</w:t>
            </w:r>
          </w:p>
        </w:tc>
      </w:tr>
      <w:tr>
        <w:trPr>
          <w:trHeight w:val="6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
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қолдау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60228,0
</w:t>
            </w:r>
          </w:p>
        </w:tc>
      </w:tr>
      <w:tr>
        <w:trPr>
          <w:trHeight w:val="6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60228,0
</w:t>
            </w:r>
          </w:p>
        </w:tc>
      </w:tr>
      <w:tr>
        <w:trPr>
          <w:trHeight w:val="8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меншікке жатпайтын ауыл шаруашылық ұйымдарын банкроттау рәсімін жүргізу 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125302,0
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125302,0
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тауар-материалдық құндылықтарының құнын арзандату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590503,0
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590503,0
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1023158,0
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1023158,0
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жөніндегі қызметтердің құнын субсидиялау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
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
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Жемiс-жидек дақылдарының және жүзiмнің көп жылдық көшеттерiн отырғызу және өсiруді қамтамасыз ету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
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
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шаруашылығы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28418,0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объектілерінің су қорғау аймақтары мен жолақтарын белгілеу 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
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ауыл шаруашылығы  басқармасы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22618,0
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22618,0
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22618,0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Орман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636536,0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636536,0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күзету, қорғау, ұдайы өндіру және орман өсіру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629769,0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әлемін қорғау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6767,0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Қоршаған ортаны қорғау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777027,5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 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197964,5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  пайдалануды реттеу басқармасының қызметін қамтамасыз ету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45237,5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43363,0
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1874,5
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 - шаралар жүргізу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152727,0
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579063,0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579063,0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
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279063,0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жер қатынастары басқармасы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25971,0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органдардың аппараттары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24909,0
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
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Sнеркәсіп, 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1050604,5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1050604,5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мемлекеттік сәулет-құрылысты бақылау басқармасы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28692,9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сәулет-құрылысты бақылау басқармасының қызметін қамтамасыз ету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28692,9
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органдардың аппараттары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27754,0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
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892792,6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басқармасының қызметін қамтамасыз ету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32081,8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органдардың аппараттары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30799,0
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1282,8
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трансферттер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860710,8
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сәулет және қала құрылысы басқармасы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129119,0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  басқармасының қызметін қамтамасыз ету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25169,0
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органдардың аппараттары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23314,0
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ғимараттарын, үй-жайларын және имараттарын күрделі жөндеу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
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трансферттер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103950,0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және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3151204,0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 көлігі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1292647,6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жолаушылар көлігі және автомобиль жолдары басқармасы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1292647,6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  қызметін қамтамасыз ету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1292647,6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1090000,0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202647,6
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Әуе көлігі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159382,0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жолаушылар көлігі және автомобиль жолдары басқармасы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159382,0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тұрақты ішкі әуе тасымалдарын субсидиялау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159382,0
</w:t>
            </w:r>
          </w:p>
        </w:tc>
      </w:tr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 коммуникациялар саласындағы басқа да  қызметтер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1699174,4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жолаушылар көлігі және автомобиль жолдары басқармасы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1699174,4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 жолдары басқармасының қызметін қамтамасыз ету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25670,7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органдардың аппараттары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24926,2
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
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834550,0
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709000,0
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125550,0
</w:t>
            </w:r>
          </w:p>
        </w:tc>
      </w:tr>
      <w:tr>
        <w:trPr>
          <w:trHeight w:val="8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ауданаралық (қалааралық) қатынастарда жолаушыларды тасымалдауды ұйымдастыру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167535,0
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трансферттер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671418,7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984680,2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Экономикалық қызметті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68551,8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кәсіпкерлік және өнеркәсіп басқармасы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68551,8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басқармасының қызметін қамтамасыз ету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68551,8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органдардың аппараттары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66638,0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916128,4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қаржы басқармасы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807737,4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626572,4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аумағындағы табиғи және техногендік сипаттағы төтенше жағдайларды жоюға арналған облыстың жергiлiктi атқарушы органының төтенше резервi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135600,0
</w:t>
            </w:r>
          </w:p>
        </w:tc>
      </w:tr>
      <w:tr>
        <w:trPr>
          <w:trHeight w:val="6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жергілікті атқарушы органның резерві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433600,0
</w:t>
            </w:r>
          </w:p>
        </w:tc>
      </w:tr>
      <w:tr>
        <w:trPr>
          <w:trHeight w:val="10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облыстың жергілікті атқарушы органының резерві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57372,4
</w:t>
            </w:r>
          </w:p>
        </w:tc>
      </w:tr>
      <w:tr>
        <w:trPr>
          <w:trHeight w:val="10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 ең төменгі мөлшерінің ұлғаюына байланысты жергілікті бюджеттердің жоғалтуларына өтемақыға аудандар (облыстық маңызы бар қалалар) бюджеттеріне нысаналы ағымдағы трансферттер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181165,0
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экономика және бюджеттік жоспарлау басқармасы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101891,0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  (бағдарламалардың) техникалық-экономикалық негіздемелерін әзірлеу және оған сараптама жүргізу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101891,0
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
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Қарызға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31742,0
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Қарызға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31742,0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қаржы басқармасы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31742,0
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қарызына қызмет көрсету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31742,0
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бойынша сыйақылар (мүдделер) және өзге де төлемдерді төлеу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31742,0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19016275,6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19016275,6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қаржы басқармасы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19016275,6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16320288,0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2695987,6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Операциялық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-964521,2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Таза бюджеттік кредит  беру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2366727,0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2388000,0
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және сатып алуға аудандар (облыстық маңызы бар қалалар) бюджеттеріне кредит беру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1123000,0
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 мен жануарлар әлемін қорғау, жер қатынастары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  өндiрушiлерге кредит беру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540000,0
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Кәсіпкерлік қызметті қолдау және бәсекелестікті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"Шағын кәсіпкерлікті дамыту қоры" АҚ кредит беруі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725000,0
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 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кредиттерді өтеу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активтерімен жасалатын операциялар 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730000,0
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730000,0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ел ішінде сатудан түсетін түсімдер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тапшылығы (профициті)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-4061248,2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тапшылығын қаржыландыру (профициттi пайдалану)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4061248,2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 қазандағы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9/111- ІV шешіміне 2 қосымша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3/28-ІV шешіміне 5 қосымша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Аудандар (облыстық маңызы бар қалалар) бюджеттеріне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облыстық бюджеттен берілетін трансферттер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2742"/>
        <w:gridCol w:w="1748"/>
        <w:gridCol w:w="1284"/>
        <w:gridCol w:w="1486"/>
        <w:gridCol w:w="1547"/>
        <w:gridCol w:w="1487"/>
        <w:gridCol w:w="1508"/>
      </w:tblGrid>
      <w:tr>
        <w:trPr>
          <w:trHeight w:val="22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 аппараты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басқармасы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басқармасы  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басқармасы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басқармасы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4743231,6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581500,0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860710,8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103950,0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671418,7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166164,0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аулында 2 пәтерлік үш тұрғын үйді салуға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 ауылы Шәкәрім көшесі, 27 үйдегі мәдениет үйінің ғимаратын сатып алуға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мұражайына баратын жол 0-5 шақырым"  жолды орташа жөндеуге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Fимаратты сатып алуға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  (бюджеттік мекемелер үшін)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Ж.Молдағалиев атындағы, Ш.Әбенов атындағы, М.Әуезов атындағы орта мектептерінің қазандықтарын жөндеуге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 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107944,0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26111,0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 Аягөз қаласында Әріп Тәңірбергенев атындағы Тарихи-мәдени және әдеби-мемориалдық мұражайын салуға жобалау-сметалық құжаттама әзірлеу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 Аягөз қаласында Аягөз Балалар –жасөспірімдер спорт мектебі үшін  күрес залының ғимаратын салу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Шынғожа аулында су құбыры желілерін күрделі жөндеуге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  (бюджеттік мекемелер үшін) 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 (бюджеттік мекемелер үшін) 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 (бюджеттік мекемелер үшін) 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 аумақтары мен ауылдық елді мекендерді үздік көріктендіру" конкурсының қорытындысы бойынша жүлделі орын беруге байланысты ағымдағы бюджет және даму бюджеті бойынша іс-шаралар өткізуге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 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118398,0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 Глубокое кентінде аудандық мәдениет үйін салуға жобалау- сметалық құжаттама әзірлеу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 Глубокое кентінің бас жоспарын әзірлеу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кентінің жаңа құрылыс салынатын ықшам ауданын дамытудың қала құрылысы схемасын әзірлеуге (түпкілікті жоспарлау жобасы)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кентінің магистральдық жылу желілерін күрделі жөндеуге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Карагужиха кентін электрмен қамтамасыз ету желілерін салуға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  (бюджеттік мекемелер  үшін)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мақсатында Глубокое кентін жылумен жабдықтауды қамтамасыз 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аулындағы Шәкенов атындағы орта мектептің аумағын көріктендіру (соның ішінде жобалау-сметалық құжаттама әзірлеу)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Бағдаршам орнатуға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  (бюджеттік мекемелер  үшін)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172611,0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 Бұқтырма су қоймасы демалыс аймағын дамытудың бас жоспарын әзірлеу 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қаласының коммуналдық меншігіндегі жылу желілерін пайдалануға беруді ұйымдастыруға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қаласының коммуналдық меншігіндегі  жылу желілерін пайдалануға беруді ұйымдастыруға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 қоғамдық жолаушылар тасымалын ұйымдастыруға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мақсатында Зырян қаласын жылумен жабдықтауды қамтамасыз 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мақсатында Зырян қаласын сумен қамсыздандыруды қамтамасыз 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82646,0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40329,0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Зайсан қаласындағы стадионды қайта жаңғырту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 Кондюрин көшесіндегі бір пәтерлік 20 тұрғын үйге инженерлік желілер салуға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қаласындағы жеке тұрғын үй құрылысына инженерлік желілер салуға жобалау- сметалық құжаттама әзірлеуге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 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  (бюджеттік мекемелер  үшін)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мекемелер үшін отын сатып алуға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 аумақтары мен ауылдық елді мекендерді үздік көріктендіру" конкурсының қорытындысы бойынша жүлделі орын беруге байланысты ағымдағы бюджет және даму бюджеті бойынша іс-шаралар өткізуге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  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 Рахман қайнарлары демалыс аймағын дамытудың бас жоспарын әзірлеу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  жылу желілерін күрделі жөндеуге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  (бюджеттік мекемелер  үшін)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аулында N2 балабақшаны күрделі жөндеуге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2732"/>
        <w:gridCol w:w="1743"/>
        <w:gridCol w:w="1280"/>
        <w:gridCol w:w="1622"/>
        <w:gridCol w:w="1462"/>
        <w:gridCol w:w="1361"/>
        <w:gridCol w:w="1604"/>
      </w:tblGrid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59907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15 126,8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 Құйған аулында су құбыры желілерін қайта жаңғыртуға жобалау-сметалық құжаттама әзірлеу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6856,1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 Күршім аулында типтік аудандық мәдениет үйін салуға  жобалау- сметалық құжаттаманы түзету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10227,8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10227,8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 Күршім аулында 16 пәтерлік  тұрғын үйді салуға жобалау- сметалық құжаттама әзірлеу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  (бюджеттік мекемелер  үшін)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жөндеуге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  (бюджеттік мекемелер үшін)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аулында канализациялық желілер және тазарту имараттарын салуға жобалау-сметалық құжаттама әзірлеуге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95341,0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 1, 6, 7 тұрғын аудандарының канализация желілерін қайта жаңғырту 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 қоғамдық жолаушылар тасымалын ұйымдастыруға  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 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1619490,0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332000,0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бас жоспарын әзірлеу 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  Водоканал" МКК жарғылық капиталын ұлғайту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 Ертіс өзеніндегі көпірге қызмет көрсету жөніндегі кәсіпорынның  жарғылық капиталын ұлғайту 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"Ертіс" спорт кешені" ЖШС заңды тұлғасының жарғылық капиталын ұлғайту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"Семей" Спорт клубы" КМҚК спортшыларының спорттық шараларға қатысуына және ұстауға 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149386,0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 Шүлбі кентінің бас су тоғанын қайта жаңғырту бойынша жобалау-сметалық құжаттаманы түзетуге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қаласында Шәкәрім Құдайбердиевтің 150-жылдығын тойлауға арналған іс-шараларды өткізуге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2008-2009 жылдары үздіксіз жылумен қамтылуын қамтамасыз ету үшін бірінші кезектегі жұмыстарды жүргізуге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жылумен қамту объектілерін қайта жаңғырту және күрделі жөндеу бойынша жобалау-сметалық құжаттама әзірлеуге және сараптама жасауға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жолдарын жөндеуге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мақсатында Семей қаласын жылумен жабдықтауды  қамтамасыз етуге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 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25297,0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 Первомай көшесі, 28 тұрғын үйді қайта жаңғыртуға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қаласында қазақ тілінде оқытатын мектеп ашу үшін бұрынғы N 1 КТМ ғимаратын күрделі жөндеу 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канализациясын қайта жаңғыртуға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қаласының көшелерін күрделі жөндеуге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мақсатында Курчатов қаласын жылумен жабдықтауды қамтамасыз 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жылу желілерін күрделі жөндеуге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 аумақтары мен ауылдық елді мекендерді үздік көріктендіру" конкурсының қорытындысы бойынша жүлделі орын беруге байланысты ағымдағы бюджет және даму бюджеті бойынша іс-шаралар өткізуге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  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1389854,7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219500,0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392120,0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339280,7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қаласындағы  "Өскемен-Тәртіп" ЖШС жарғылық капиталын ұлғайту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119500,0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қаласында қалалық әкімдіктің әкімшілік ғимаратын салуға жобалау-сметалық құжаттама әзірлеу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шоссесі тұсында теміржол арқылы өтетін жолөткелін салуға  жобалау-сметалық құжаттама әзірлеу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26780,7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26780,7
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"Өскемен –Водоканал" МКК жарғылық капиталын ұлғайтуға 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"Восток" футбол клубы" КМҚК спорттық шараларға қатысуына және материалдық базасын нығайтуға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Ульянов көшесінде  инженерлік желілер мен  тұрғын үйді  қайта жаңғыртуға жобалау-сметалық құжаттама әзірлеу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қаласында рекреациялық аймақтар (экологиялық саябақ) ұйымдастыруға, соның ішінде жобалау-сметалық құжаттама әзірлеу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164484,0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164484,0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Лифтілерді күрделі жөндеуге (соның ішінде жобалау-сметалық құжаттама әзірлеу)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жолдарын жөндеуге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193500,0
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  (бюджеттік мекемелер үшін)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 қоғамдық жолаушылар тасымалын ұйымдастыруға  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119000,0
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Революционная көшесіндегі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17-ші КСС-тан 2С камерасына дейінгі қысымдық канализация учаскесін жөндеуге (сол жақ тармағы)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96224,0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қаласының 16-шы тұрғын ауданына алаңнан тыс инженерлік желілер және коммуникациялар салу. Суқұбырының сыртқы желілері және канализациялар" кешеніне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167036,0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167036,0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Өтепов көшесінде жапсарлас салынған кітапханамен тұрғын үй салу бойынша жобалау-сметалық құжаттаманы түзетуге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22-ші тұрғын ауданда жалға берілетін тұрғын үйлер салуға жобалау-сметалық құжаттама әзірлеуге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қаласында тұрғын үйлер және инженерлік желілер салуға жобалау-сметалық құжаттама әзірлеуге,  тұрғын үй құрылысы аудандарында  тұрғын үйлер және инженерлік желілер салу  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қаласында Комендантка өзенінің түбін тазарта отырып, тармағын жайластыру жөніндегі  кешенді жұмыстардың жобалау-сметалық құжаттамасын түзетуге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271061,0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кентінде 80 пәтерлік тұрғын үй салуға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ғимаратын сатып алуға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жолдары" мемлекеттік коммуналдық кәсіпорнының жарғылық капиталын ұлғайтуға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  (бюджеттік мекемелер үшін)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 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128197,0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аулында әуежайдың ұшу-қону алаңын күрделі жөндеуге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
</w:t>
            </w:r>
          </w:p>
        </w:tc>
      </w:tr>
      <w:tr>
        <w:trPr>
          <w:trHeight w:val="8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аулы Сырым батыр көшесінде тұрғын үйлер салуға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38 841,0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  (бюджеттік мекемелер үшін)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аулының ішіндегі жолдарды күрделі жөндеуге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38841,0
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 аумақтары мен ауылдық елді мекендерді үздік көріктендіру" конкурсының қорытындысы бойынша жүлделі орын беруге байланысты ағымдағы бюджет және даму бюджеті бойынша іс-шаралар өткізуге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 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қаласында 30 пәтерлік тұрғын үйді  салуға жобалау-сметалық құжаттама әзірлеу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 аумақтары мен ауылдық елді мекендерді үздік көріктендіру" конкурсының қорытындысы бойынша жүлделі орын беруге байланысты ағымдағы бюджет және даму бюджеті бойынша іс-шаралар өткізуге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қосымшаның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637"/>
        <w:gridCol w:w="1634"/>
        <w:gridCol w:w="1533"/>
        <w:gridCol w:w="1513"/>
        <w:gridCol w:w="1473"/>
        <w:gridCol w:w="1473"/>
        <w:gridCol w:w="1616"/>
      </w:tblGrid>
      <w:tr>
        <w:trPr>
          <w:trHeight w:val="22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басқармасы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бағдарламаларды үйлестіру басқармасы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үй –коммуналдық шаруашылығы басқармасы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4743231,6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157934,0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184296,0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823523,0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1137928,1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166164,0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106790,0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18865,0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аулында 2 пәтерлік үш тұрғын үйді салуға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 ауылы Шәкәрім көшесі, 27 үйдегі мәдениет үйінің ғимаратын сатып алуға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мұражайына баратын жол 0-5 шақырым"  жолды орташа жөндеуге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Fимаратты сатып алуға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  (бюджеттік мекемелер үшін)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9 255,0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Ж.Молдағалиев атындағы, Ш.Әбенов атындағы, М.Әуезов атындағы орта мектептерінің қазандықтарын жөндеуге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 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107944,0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44594,0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34658,0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 Аягөз қаласында Әріп Тәңірбергенев атындағы Тарихи-мәдени және әдеби-мемориалдық мұражайын салуға жобалау-сметалық құжаттама әзірлеу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 Аягөз қаласында Аягөз Балалар –жасөспірімдер спорт мектебі үшін  күрес залының ғимаратын салу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Шынғожа аулында су құбыры желілерін күрделі жөндеуге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34658,0
</w:t>
            </w:r>
          </w:p>
        </w:tc>
      </w:tr>
      <w:tr>
        <w:trPr>
          <w:trHeight w:val="15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  (бюджеттік мекемелер үшін) 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 (бюджеттік мекемелер үшін) 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7 464,0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 (бюджеттік мекемелер үшін) 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 аумақтары мен ауылдық елді мекендерді үздік көріктендіру" конкурсының қорытындысы бойынша жүлделі орын беруге байланысты ағымдағы бюджет және даму бюджеті бойынша іс-шаралар өткізуге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 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118398,0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56830,0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 Глубокое кентінде аудандық мәдениет үйін салуға жобалау- сметалық құжаттама әзірлеу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 Глубокое кентінің бас жоспарын әзірлеу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кентінің жаңа құрылыс салынатын ықшам ауданын дамытудың қала құрылысы схемасын әзірлеуге (түпкілікті жоспарлау жобасы)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кентінің магистральдық жылу желілерін күрделі жөндеуге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Карагужиха кентін электрмен қамтамасыз ету желілерін салуға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  (бюджеттік мекемелер  үшін)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мақсатында Глубокое кентін жылумен жабдықтауды қамтамасыз етуге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671"/>
        <w:gridCol w:w="1724"/>
        <w:gridCol w:w="1456"/>
        <w:gridCol w:w="1442"/>
        <w:gridCol w:w="1427"/>
        <w:gridCol w:w="1408"/>
        <w:gridCol w:w="1763"/>
      </w:tblGrid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19750,0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аулындағы Шәкенов атындағы орта мектептің аумағын көріктендіру (соның ішінде жобалау-сметалық құжаттама әзірлеу)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Бағдаршам орнатуға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  (бюджеттік мекемелер  үшін)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19750,0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172611,0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 Бұқтырма су қоймасы демалыс аймағын дамытудың бас жоспарын әзірлеу 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қаласының коммуналдық меншігіндегі жылу желілерін пайдалануға беруді ұйымдастыруға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
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қаласының коммуналдық меншігіндегі  жылу желілерін пайдалануға беруді ұйымдастыруға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 қоғамдық жолаушылар тасымалын ұйымдастыруға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мақсатында Зырян қаласын жылумен жабдықтауды қамтамасыз етуге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
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мақсатында Зырян қаласын сумен қамсыздандыруды қамтамасыз етуге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82646,0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Зайсан қаласындағы стадионды қайта жаңғырту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 Кондюрин көшесіндегі бір пәтерлік 20 тұрғын үйге инженерлік желілер салуға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қаласындағы жеке тұрғын үй құрылысына инженерлік желілер салуға жобалау- сметалық құжаттама әзірлеуге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 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  (бюджеттік мекемелер  үшін)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мекемелер үшін отын сатып алуға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8279,0
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 аумақтары мен ауылдық елді мекендерді үздік көріктендіру" конкурсының қорытындысы бойынша жүлделі орын беруге байланысты ағымдағы бюджет және даму бюджеті бойынша іс-шаралар өткізуге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21511,0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  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 Рахман қайнарлары демалыс аймағын дамытудың бас жоспарын әзірлеу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  жылу желілерін күрделі жөндеуге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  (бюджеттік мекемелер  үшін)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аулында N2 балабақшаны күрделі жөндеуге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59907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6856,1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 Құйған аулында су құбыры желілерін қайта жаңғыртуға жобалау-сметалық құжаттама әзірлеу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6856,1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6856,1
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 Күршім аулында типтік аудандық мәдениет үйін салуға  жобалау- сметалық құжаттаманы түзету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10227,8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 Күршім аулында 16 пәтерлік  тұрғын үйді салуға жобалау- сметалық құжаттама әзірлеу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  (бюджеттік мекемелер  үшін)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жөндеуге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  (бюджеттік мекемелер  үшін)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аулында канализациялық желілер және тазарту имараттарын салуға жобалау-сметалық құжаттама әзірлеуге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702"/>
        <w:gridCol w:w="1730"/>
        <w:gridCol w:w="1472"/>
        <w:gridCol w:w="1451"/>
        <w:gridCol w:w="1431"/>
        <w:gridCol w:w="1472"/>
        <w:gridCol w:w="1631"/>
      </w:tblGrid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95341,0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55781,0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 1, 6, 7 тұрғын аудандарының канализация желілерін қайта жаңғырту 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55781,0
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 қоғамдық жолаушылар тасымалын ұйымдастыруға  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 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1619490,0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172790,0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702800,0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бас жоспарын әзірлеу 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  Водоканал" МКК жарғылық капиталын ұлғайту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 Ертіс өзеніндегі көпірге қызмет көрсету жөніндегі кәсіпорынның  жарғылық капиталын ұлғайту 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"Ертіс" спорт кешені" ЖШС заңды тұлғасының жарғылық капиталын ұлғайту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"Семей" Спорт клубы" КМҚК спортшыларының спорттық шараларға қатысуына және ұстауға 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149386,0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149386,0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 Шүлбі кентінің бас су тоғанын қайта жаңғырту бойынша жобалау-сметалық құжаттаманы түзетуге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
</w:t>
            </w:r>
          </w:p>
        </w:tc>
      </w:tr>
      <w:tr>
        <w:trPr>
          <w:trHeight w:val="7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қаласында Шәкәрім Құдайбердиевтің 150-жылдығын тойлауға арналған іс-шараларды өткізуге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2008-2009 жылдары үздіксіз жылумен қамтылуын қамтамасыз ету үшін бірінші кезектегі жұмыстарды жүргізуге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
</w:t>
            </w:r>
          </w:p>
        </w:tc>
      </w:tr>
      <w:tr>
        <w:trPr>
          <w:trHeight w:val="10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жылумен қамту объектілерін қайта жаңғырту және күрделі жөндеу бойынша жобалау-сметалық құжаттама әзірлеуге және сараптама жасауға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жолдарын жөндеуге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мақсатында Семей қаласын жылумен жабдықтауды  қамтамасыз етуге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 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 Первомай көшесі, 28 тұрғын үйді қайта жаңғыртуға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қаласында қазақ тілінде оқытатын мектеп ашу үшін бұрынғы N 1 КТМ ғимаратын күрделі жөндеу 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канализациясын қайта жаңғыртуға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қаласының көшелерін күрделі жөндеуге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мақсатында Курчатов қаласын жылумен жабдықтауды қамтамасыз етуге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жылу желілерін күрделі жөндеуге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 аумақтары мен ауылдық елді мекендерді үздік көріктендіру" конкурсының қорытындысы бойынша жүлделі орын беруге байланысты ағымдағы бюджет және даму бюджеті бойынша іс-шаралар өткізуге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  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1389854,7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175502,0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112724,0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қаласындағы  "Өскемен-Тәртіп" ЖШС жарғылық капиталын ұлғайту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қаласында қалалық әкімдіктің әкімшілік ғимаратын салуға жобалау-сметалық құжаттама әзірлеу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шоссесі тұсында теміржол арқылы өтетін жолөткелін салуға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26780,7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"Өскемен -Водоканал" МКК жарғылық капиталын ұлғайтуға 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"Восток" футбол клубы" КМҚК спорттық шараларға қатысуына және материалдық базасын нығайтуға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Ульянов көшесінде  инженерлік желілер мен  тұрғын үйді  қайта жаңғыртуға жобалау-сметалық құжаттама әзірлеу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қаласында рекреациялық аймақтар (экологиялық саябақ) ұйымдастыруға, соның ішінде жобалау-сметалық құжаттама әзірлеу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164484,0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168100,0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Лифтілерді күрделі жөндеуге (соның ішінде жобалау-сметалық құжаттама әзірлеу)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жолдарын жөндеуге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  (бюджеттік мекемелер үшін)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 қоғамдық жолаушылар тасымалын ұйымдастыруға  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Революционная көшесіндегі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17-ші КСС-тан 2С камерасына дейінгі қысымдық канализация учаскесін жөндеуге (сол жақ тармағы)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96224,0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96224,0
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қаласының 16-шы тұрғын ауданына алаңнан тыс инженерлік желілер және коммуникациялар салу. Суқұбырының сыртқы желілері және канализациялар" кешеніне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167036,0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Өтепов көшесінде жапсарлас салынған кітапханамен тұрғын үй салу бойынша жобалау-сметалық құжаттаманы түзетуге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22-ші тұрғын ауданда жалға берілетін тұрғын үйлер салуға жобалау-сметалық құжаттама әзірлеуге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қаласында тұрғын үйлер және инженерлік желілер салуға жобалау-сметалық құжаттама әзірлеуге,  тұрғын үй құрылысы ауданда-рында  тұрғын үйлер және инженерлік желілер салу  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қаласында Комендантка өзенінің түбін тазарта отырып, тармағын жайластыру жөніндегі  кешенді жұмыстардың жобалау-сметалық құжаттамасын түзетуге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271061,0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кентінде 80 пәтерлік тұрғын үй салуға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ғимаратын сатып алуға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жолдары" мемлекеттік коммуналдық кәсіпорнының жарғылық капиталын ұлғайтуға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  (бюджеттік мекемелер үшін)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 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128197,0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аулында әуежайдың ұшу-қону алаңын күрделі жөндеуге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аулы Сырым батыр көшесінде тұрғын үйлер салуға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ставкасының ұлғаюына байланысты жергілікті бюджеттердің шығындарына өтемақыға  (бюджеттік мекемелер үшін)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аулының ішіндегі жолдарды күрделі жөндеуге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 аумақтары мен ауылдық елді мекендерді үздік көріктендіру" конкурсының қорытындысы бойынша жүлделі орын беруге байланысты ағымдағы бюджет және даму бюджеті бойынша іс-шаралар өткізуге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 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қаласында 30 пәтерлік тұрғын үйді  салуға жобалау-сметалық құжаттама әзірлеу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белгілерімен марапатталған немесе  бұрын "Батыр ана" атағын алған және 1,2 дәрежелі "Ана даңқы" орденімен марапатталған көп балалы аналарға бір реттік материалдық көмек көрсетуге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немесе одан көп бірге тұратын кәмелетке толмаған балалары бар көп балалы аналарға бір реттік материалдық көмек көрсетуге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отбасыларының балаларын жоғары оқу орындарында оқытуға (оқыту құны, стипендия, жатақханада тұруы)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 аумақтары мен ауылдық елді мекендерді үздік көріктендіру" конкурсының қорытындысы бойынша жүлделі орын беруге байланысты ағымдағы бюджет және даму бюджеті бойынша іс-шаралар өткізуге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 қазандағы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9/111- IV шешіміне 3 қосымша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3/28-IV шешіміне 11 қосымша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Республикасындағы Тұрғын үй құрылысының 2008-2010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жылдарға арналған мемлекеттік бағдарламасына сәйкес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мемлекеттік коммуналдық тұрғын үй қорының тұрғын үй құрылысына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аудандар (облыстық маңызы бар қалалар) бюджеттеріне дамуға нысаналы трансферттер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9040"/>
        <w:gridCol w:w="2229"/>
      </w:tblGrid>
      <w:tr>
        <w:trPr>
          <w:trHeight w:val="6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 р/с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
</w:t>
            </w:r>
          </w:p>
        </w:tc>
      </w:tr>
      <w:tr>
        <w:trPr>
          <w:trHeight w:val="3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
</w:t>
            </w:r>
          </w:p>
        </w:tc>
      </w:tr>
      <w:tr>
        <w:trPr>
          <w:trHeight w:val="3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132644
</w:t>
            </w:r>
          </w:p>
        </w:tc>
      </w:tr>
      <w:tr>
        <w:trPr>
          <w:trHeight w:val="3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275160
</w:t>
            </w:r>
          </w:p>
        </w:tc>
      </w:tr>
      <w:tr>
        <w:trPr>
          <w:trHeight w:val="3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 қазандағы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9/111- IV шешіміне 4 қосымша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3/28-IV шешіміне 12 қосымша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Республикасындағы Тұрғын үй құрылысының 2008-2010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жылдарға арналған мемлекеттік бағдарламасына сәйкес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инженерлік-коммуникациялық инфрақұрылымды дамытуға және жайластыруға аудандар (облыстық маңызы бар қалалар)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бюджеттеріне дамуға нысаналы трансферттер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4303"/>
        <w:gridCol w:w="2404"/>
        <w:gridCol w:w="2980"/>
        <w:gridCol w:w="2422"/>
      </w:tblGrid>
      <w:tr>
        <w:trPr>
          <w:trHeight w:val="315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   р/с
</w:t>
            </w:r>
          </w:p>
        </w:tc>
        <w:tc>
          <w:tcPr>
            <w:tcW w:w="4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жайластыруға 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желілерді жөндеуге және қайта жаңғыртуға
</w:t>
            </w:r>
          </w:p>
        </w:tc>
      </w:tr>
      <w:tr>
        <w:trPr>
          <w:trHeight w:val="30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829661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829661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