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e79f" w14:textId="1b2e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базарларында тауар сатушы жеке тұлғалар үшін біржолғы талонның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2008 жылғы 23 сәуірдегі N 7-55-IV шешімі. Оңтүстік Қазақстан облысы Шардара ауданының Әділет басқармасында 2008 жылғы 19 мамырда N 14-15-57 тіркелді. Күші жойылды - Оңтүстік Қазақстан облысы Шардара аудандық мәслихатының 2009 жылғы 19 ақпандағы N 16/113-IV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Шардара аудандық мәслихатының 2009.02.19 N 16/113-IV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12 маусымдағы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373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ауданының базарларында тауар сатушы жеке тұлғалар үшін біржолғы талонның төлемақы ставкалары N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N 2 қосымшаға сәйкес Шардара аудандық мәслихатының кейбір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7-55-IV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Шардара ауданының базарларында тауар сатушы жеке тұлғалар үшін біржолғы талонның төлемақы ставкалары.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713"/>
        <w:gridCol w:w="3272"/>
        <w:gridCol w:w="2352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/теңге/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-түлік тауарларын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 тауарлар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үстінен сатылатын барлық тауарлар түрлеріне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тұтыну тауарларын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балық өнімдерін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Автоқосалқы бөлшектерін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Жылқы, қара мал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Үндік, тауық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қышқыл өнімдерін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кондитер тағамдары, салаттар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құмшекер, күріш және баска да астық өнімдерін (қаппен сату)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(бөлшек сауда), насыбай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Жиһаздар, кілемдер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өнімдерін (картошка, пияз, сәбіз, капуста т.б.) қаппен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жемістер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Аудио-бейне таспаларын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Дүңгіршексіз жерлерде ас-тағамдарын дайындап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сату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7-55-ІV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Аудандық мәслихаттың 2002 жылғы 12 маусымдағы "Шардара ауданының базарларында тауар сатушы жеке тұлғалар үшін біржолғы талонның төлемақы ставкаларын белгілеу туралы" N 17-45-II шешімінің (облыстық Әділет басқармасында N 609 тіркелген, 2002 жылғы 2 тамыздағы аудандық "Өскен өңір"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Шардара аудандық мәслихатының 2005 жылғы 19 қаңтардағы Шардара аудандық мәслихатының 2002 жылғы 12 маусымдағы N 17-45-II "Шардара ауданының базарларында тауар сатушы жеке тұлғалар үшін біржолғы талонның төлемақы ставкаларын белгілеу туралы" (Оңтүстік Қазақстан облыстық Әділет департаментінде N 1690 тіркелген, 2005 жылғы 11 ақпандағы аудандық "Өскен өңір"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Шардара аудандық мәслихатының 2006 жылғы 19 желтоқсандағы Шардара аудандық мәслихатының 2002 жылғы 12 маусымдағы N 17-45-II "Шардара ауданының базарларында тауар сатушы жеке тұлғалар үшін біржолғы талонның төлемақы ставкаларын белгілеу туралы" (Шардара аудандық Әділет басқармасында N 14-15-36 тіркелген, 2007 жылғы 18-25 қаңтардағы аудандық "Өскен өңір" газетінде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