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3b36" w14:textId="dd43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ауданындағы ауылдық округ әкімдері аппаратының халыққа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әкімдігінің 2008 жылғы 3 қаңтардағы N 3 қаулысы. Оңтүстік Қазақстан облысы Шардара ауданының Әділет басқармасында 2008 жылғы 15 қаңтарда N 14-15-50 тіркелді. Күші жойылды - Оңтүстік Қазақстан облысы Шардара ауданы әкімдігінің 2009 жылғы 4 қыркүйектегі N 478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Оңтүстік Қазақстан облысы Шардара ауданы әкімдігінің 2009.09.04 N 478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"РҚАО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"Әкімшілік рәсімдер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қызмет көрсетудің үлгі стандартын бекіту туралы" қаулысына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отырған, Жаушықұм, Қауысбек Тұрысбеков, Қоссейіт, Көксу, Ұзын-ата, Қазақстан, Қызылқұм, Сүткент, Ақщеңгелді, Достық ауыл округ әкімі аппараттарының құзіретіне кіретін әрбір мемлекеттік қызмет көрсету стандарты 1, 2, 3, 4, 5, 6, 7, 8, 9, 10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Шардара ауданындағы ауылдық округ әкімдері аппараттары осы қаулының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рет ресми жарияланғаннан кейін он күн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МАРАИМ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Шардара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Жаушықұм ауыл округі әкімі аппаратының "Қосалқы шаруашылығы жөнінде анықтама беру" мемлекеттік қызмет көрсетуінің стандарты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Қосалқы шаруашылығы жөнінде анықтама беру - ауыл әкімінің азаматтарға шаруашылық кітабы бойынша қосалқы шаруашылығы жөнінде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қызметтiң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Қосалқы шаруашылығы жөнінде анықтама беру мемлекеттік қызметі Қазақстан Республикасының мына заңнамасы: Қазақстан Республикасы Үкіметінің «Жеке, заңды тұлғаларға көрсетілетін мемлекеттік қызметтердің тізілімін бекіту туралы»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5 бөлімінің 114 тармағы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Жаушықұм ауыл округі әкімі аппаратының іс-басқарушысы ұсынады. Мекен-жайы: Жаушықұм ауыл округі, Жаушықұм көшесі н/з үйде орналасқан. Тел: 2-27-42.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мемлекеттік қызметтің нәтижесі Жаушықұм ауыл округі әкімінің қосалқы шаруашылығы жөніндегі анықтамасы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Аталған мемлекеттік қызмет жеке тұлғаларға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мемлекеттік қызметті көрсету кезінде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аталған мемлекеттік қызметті көрсету мерзімі – жеке және заңды тұлғалардың жазбаша өтініші тіркелген күннен бастап бір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 өткізілген жағдайда (тіркеуге, түбіртек алуға) кезекте күтудің ең ұзақ мерзімі – 40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мемлекеттік қызмет көрсетудің нәтижесі бойынша тиісті құжатты алуға кезек күтудің ең ұзақ мерзімі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Аталған мемлекеттік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мемлекеттік қызметті көрсету стандарты көрнекі ақпарат көзі ретінде Жаушықұм ауыл округі әкімі аппаратының кеңсесінде (стендте)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Жаушықұм ауыл округі әкімі аппаратының жұмыс кестесі: құжаттарды қабылдау бас маман іс басқарушының № 2 кабинетінде, қабылдау – дүйсенбі - жұма күндері сағат 9.00-ден 18.00-ге дейін жүргізіледі; үзіліс 13.00-ден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мемлекеттік қызметті алу үшін жеке тұлғаларға жедел қызмет көрсету және алдын ала жазылу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Жаушықұм ауыл округі әкімі аппаратында осы мемлекеттік қызметті алу үшін мынадай жағдайлар жасалған: балалар және мүгедектер арбасына арналған жол (пандус); кіре берісте мемлекеттік және орыс тілдеріндегі өтініштердің үлгілері жазылған стенді, № 2-кабинеттің жанында дәлізде күтіп отыру үшін төрт адамдық ұзын орындық қойылған.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2. Мемлекеттiк қызмет көрсету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Мемлекеттiк қызметтi алу үшiн қажеттi құжаттар мен талаптардың тiзбесі: 1) Жеке куәлік.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Аталған мемлекеттік қызметті алу жөніндегі бланкілер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Мемлекеттiк қызметтi алу үшiн тұтынушы Жаушықұм ауыл округі әкімі аппаратының бас маман іс басқарушысына № 2 кабинетке тел: 2-27-42 келіп, ауызша өтініш жасауы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Анықтама беру үшін тұтынушының қосалқы шаруашылығын шаруашылық кітабі бойынша тексеріліп, шаруашылық кітаптағы жазбалар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Қосалқы шаруашылығы туралы анықтама беру–тұтынушының жеке өзінің қатысуымен жүзеге асырылады. Мекен-жайы: Жаушықұм ауыл округі, Жаушықұм көшесі, н/з үй 2-ші қабат, № 2 -кабинет.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Осы стандарттың 12 тармағында көрсетілген құжаттар толық ұсынылмаған жағдайда мемлекеттік қызметті ұсыну көрсетуден бас тартылуы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Жаушықұм ауыл округі әкімі аппаратының мамандары осы мемлекеттік қызметті көрсетуде тұтынушыға қатысты мынадай жұмыс қағидаттарын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сыпайылық және осы мемлекеттік қызмет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ақпараттың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құжаттарының мазмұны туралы ақпараттың сақталуын, қорғалуын және құпиялылығын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аталған мемлекеттік қызмет көрсету нәтижелері осы Стандарттың («Сапа және қол жетімділік көрсеткіштерінің мәні» кесте) қосымшасына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Осы мемлекеттік қызметті көрсететін Жаушықұм ауыл округі әкімі аппаратының жұмысы бағаланатын мемлекеттік қызметтердің сапа және қол жетімділіктерінің нысаналы мәнін жыл сайын ауыл әкімі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Жаушықұм ауыл округі әкімі аппаратының мамандарының әрекетіне (әрекетсіздігіне) шағымдану тәртібін Жаушықұм ауыл округі әкімі № 1 кабинетте, тел.: 2-27-42 түсіндіреді.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аудан әкімдігінің аппарат басшысының атына жазылып, жалпы бөлімге, тел: 2-12-55 тіркеуге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және тіркеу кітабына тіркелгенін растайтын, берілген шағымға жауап алатын мерзім мен орны көрсетілген түбіртек аудан әкімдігінің жалпы бөлімінде беріледі. Шағымның қаралу барысы туралы 2-12-55 телефоны арқылы білуге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6. Байланыс телефондары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Жаушықұм ауыл округі әкімі аппаратының байланыс мәліметтері: пошталық мекен-жайы: Жаушықұм ауылдық округі, Жаушықұм көшесі, н/з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бөлмесінің телефоны (факс): 2-27-42.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Жаушықұм ауыл округі әкімінің телефоны: 2-27-42, № 1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Жаушықұм ауыл округі әкімі аппаратының мамандарының телефондары: 2-27-42, № 2-кабинет.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сағат 9.00-ден 18.00-ге дейін күнделікті, үзіліс сағат 13.00-ден 14.00- 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адамдарды қабылдау кестесі: Жаушықұм ауыл округі әкімі – дүйсенбі, бейсенбі күні, сағат 9.00-ден 18.00-ге дейін,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тұрған ұйымдармен байланыс телефондары: Шардара ауданы әкімінің аппараты: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Шардара қаласы, Төле би көшесі, н/з үй, тел: 2-12-55, факс: 2-12-55;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Қосымша ақпараттар алу үшін Жаушықұм ауыл округі әкімі аппаратының мамандарына хабарласу қажет, мекен-жайы: Жаушықұм ауыл округі, Жаушықұм көшесі, н/з үй, телефоны: 2-27-42.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7"/>
        <w:gridCol w:w="2352"/>
        <w:gridCol w:w="2188"/>
        <w:gridCol w:w="2043"/>
      </w:tblGrid>
      <w:tr>
        <w:trPr>
          <w:trHeight w:val="915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 -тің нормативтік мәні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келесі жылдағы нысаналы мәні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есепті жылдағы ағымдағы мәні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(жүргізілген төлемдер, есеп айырысулар және т.б.) % (үлесі)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қанағатталған тұтынушылардың % (үлесі)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(сайт www.kyzmet.kz)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Жаушықұм ауыл округі әкімі аппаратының "Мал басы жөнінде анықтама беру" мемлекеттік қызмет көрсетуінің стандарты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Мал басы жөнінде анықтама беру - ауыл әкімінің азаматтарға шаруашылық кітабы бойынша шаруашылығындағы мал басы жөнінде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қызметтiң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Мал басы жөнінде анықтама беру мемлекеттік қызметі Қазақстан Республикасының мына заңнамасы: Қазақстан Республикасы Үкіметінің «Жеке, заңды тұлғаларға көрсетілетін мемлекеттік қызметтердің тізілімін бекіту туралы»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5 бөлімінің 116 тармағы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Жаушықұм ауыл округі әкімі аппаратының іс-басқарушысы ұсынады. Мекен-жайы: Жаушықұм ауыл округі, Жаушықұм көшесі н/з үйде орналасқан. Тел: 2-27-42.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мемлекеттік қызметтің нәтижесі Жаушықұм ауыл округі әкімінің қосалқы шаруашылығы жөніндегі анықтамасы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Аталған мемлекеттік қызмет жеке тұлғаларға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мемлекеттік қызметті көрсету кезінде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аталған мемлекеттік қызметті көрсету мерзімі – жеке және заңды тұлғалардың жазбаша өтініші тіркелген күннен бастап бір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 өткізілген жағдайда (тіркеуге, түбіртек алуға) кезекте күтудің ең ұзақ мерзімі – 40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мемлекеттік қызмет көрсетудің нәтижесі бойынша тиісті құжатты алуға кезек күтудің ең ұзақ мерзімі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Аталған мемлекеттік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мемлекеттік қызметті көрсету стандарты көрнекі ақпарат көзі ретінде Жаушықұм ауыл округі әкімі аппаратының кеңсесінде (стендте)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Жаушықұм ауыл округі әкімі аппаратының жұмыс кестесі: құжаттарды қабылдау бас маман іс басқарушының № 2 кабинетінде, қабылдау – дүйсенбі- жұма күндері сағат 9.00-ден 18.00-ге дейін жүргізіледі; үзіліс 13.00-ден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мемлекеттік қызметті алу үшін жеке тұлғаларға жедел қызмет көрсету және алдын ала жазылу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Жаушықұм ауыл округі әкімі аппаратында осы мемлекеттік қызметті алу үшін мынадай жағдайлар жасалған: балалар және мүгедектер арбасына арналған жол (пандус); кіре берісте мемлекеттік және орыс тілдеріндегі өтініштердің үлгілері жазылған стенді, № 2-кабинеттің жанында дәлізде күтіп отыру үшін төрт адамдық ұзын орындық қойылған.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2. Мемлекеттiк қызмет көрсету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Мемлекеттiк қызметтi алу үшiн қажеттi құжаттар мен талаптардың тiзбесі: 1) Жеке 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Аталған мемлекеттік қызметті алу жөніндегі бланкілер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Мемлекеттiк қызметтi алу үшiн тұтынушы Жаушықұм ауыл округі әкімі аппаратының бас маман іс басқарушысына № 2 кабинетке тел: 2-27-42 келіп, ауызша өтініш жасауы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Анықтама беру үшін тұтынушының қосалқы шаруашылығындағы мал басы шаруашылық кітабі бойынша тексеріліп, шаруашылық кітаптағы жазбалар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Мал басы жөнінде анықтама беру–тұтынушының жеке өзінің қатысуымен жүзеге асырылады. Мекен-жайы: Жаушықұм ауыл округі, Жаушықұм көшесі, н/з үй 2-ші қабат, № 2 -кабинет.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Осы стандарттың 12 тармағында көрсетілген құжаттар толық ұсынылмаған жағдайда мемлекеттік қызметті ұсыну көрсетуден бас тартылуы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Жаушықұм ауыл округі әкімі аппаратының мамандары осы мемлекеттік қызметті көрсетуде тұтынушыға қатысты мынадай жұмыс қағидаттарын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сыпайылық және осы мемлекеттік қызмет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ақпараттың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құжаттарының мазмұны туралы ақпараттың сақталуын, қорғалуын және құпиялылығын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аталған мемлекеттік қызмет көрсету нәтижелері осы Стандарттың («Сапа және қол жетімділік көрсеткіштерінің мәні» кесте) қосымшасына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Осы мемлекеттік қызметті көрсететін Жаушықұм ауыл округі әкімі аппаратының жұмысы бағаланатын мемлекеттік қызметтердің сапа және қол жетімділіктерінің нысаналы мәнін жыл сайын ауыл әкімі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Жаушықұм ауыл округі әкімі аппаратының мамандарының әрекетіне (әрекетсіздігіне) шағымдану тәртібін Жаушықұм ауыл округі әкімі № 1 кабинетте, тел.: 2-27-42 түсіндіреді.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аудан әкімдігінің аппарат басшысының атына жазылып, жалпы бөлімге, тел: 2-12-55 тіркеуге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және тіркеу кітабына тіркелгенін растайтын, берілген шағымға жауап алатын мерзім мен орны көрсетілген түбіртек аудан әкімдігінің жалпы бөлімінде беріледі. Шағымның қаралу барысы туралы 2-12-55 телефоны арқылы білуге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6. Байланыс телефондары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Жаушықұм ауыл округі әкімі аппаратының байланыс мәліметтері: пошталық мекен-жайы: Жаушықұм ауылдық округі, Жаушықұм көшесі, н/з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бөлмесінің телефоны (факс): 2-27-42.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Жаушықұм ауыл округі әкімінің телефоны: 2-27-42, № 1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Жаушықұм ауыл округі әкімі аппаратының мамандарының телефондары: 2-27-42, № 2-кабинет.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сағат 9.00-ден 18.00-ге дейін күнделікті, үзіліс сағат 13.00-ден 14.00- 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адамдарды қабылдау кестесі: Жаушықұм ауыл округі әкімі – дүйсенбі, бейсенбі күні, сағат 9.00-ден 18.00-ге дейін,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тұрған ұйымдармен байланыс телефондары: Шардара ауданы әкімінің аппараты: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Шардара қаласы, Төле би көшесі, н/з үй, тел: 2-12-55, факс: 2-12-55;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Қосымша ақпараттар алу үшін Жаушықұм ауыл округі әкімі аппаратының мамандарына хабарласу қажет, мекен-жайы: Жаушықұм ауыл округі, Жаушықұм көшесі, н/з үй, телефоны: 2-27-42.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7"/>
        <w:gridCol w:w="2352"/>
        <w:gridCol w:w="2188"/>
        <w:gridCol w:w="2043"/>
      </w:tblGrid>
      <w:tr>
        <w:trPr>
          <w:trHeight w:val="915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 -тің нормативтік мәні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келесі жылдағы нысаналы мәні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есепті жылдағы ағымдағы мәні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(жүргізілген төлемдер, есеп айырысулар және т.б.) % (үлесі)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қанағатталған тұтынушылардың % (үлесі)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5.1.қызметкерлердің сыпайылығына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(сайт www.kyzmet.kz)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Шардара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Қауысбек Тұрысбеков ауыл округі әкімі аппаратының "Қосалқы шаруашылығы жөнінде анықтама беру" мемлекеттік қызмет көрсетуінің стандарты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Қосалқы шаруашылығы жөнінде анықтама беру - ауыл әкімінің азаматтарға шаруашылық кітабы бойынша қосалқы шаруашылығы жөнінде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қызметтiң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Қосалқы шаруашылығы жөнінде анықтама беру мемлекеттік қызметі Қазақстан Республикасының мына заңнамасы: Қазақстан Республикасы Үкіметінің «Жеке, заңды тұлғаларға көрсетілетін мемлекеттік қызметтердің тізілімін бекіту туралы»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5 бөлімінің 114 тармағы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Қауысбек Тұрысбеков ауыл округі әкімі аппаратының іс-басқарушысы ұсынады. Мекен-жайы: Қауысбек Тұрысбеков ауыл округі, С. Қарабеков көшесінде н/з үйде орналасқан. Тел:43-2-95.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мемлекеттік қызметтің нәтижесі Қауысбек Тұрысбеков ауыл округі әкімінің қосалқы шаруашылығы жөніндегі анықтамасы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Аталған мемлекеттік қызмет жеке тұлғаларға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мемлекеттік қызметті көрсету кезінде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аталған мемлекеттік қызметті көрсету мерзімі – жеке және заңды тұлғалардың жазбаша өтініші тіркелген күннен бастап бір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 өткізілген жағдайда (тіркеуге, түбіртек алуға) кезекте күтудің ең ұзақ мерзімі – 40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мемлекеттік қызмет көрсетудің нәтижесі бойынша тиісті құжатты алуға кезек күтудің ең ұзақ мерзімі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Аталған мемлекеттік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мемлекеттік қызметті көрсету стандарты көрнекі ақпарат көзі ретінде Қауысбек Тұрысбеков ауыл округі әкімі аппаратының кеңсесінде (стендте)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Қауысбек Тұрысбеков ауыл округі әкімі аппаратының жұмыс кестесі: құжаттарды қабылдау бас маман іс басқарушының № 2 кабинетінде, қабылдау – дүйсенбі- жұма күндері сағат 9.00-ден 18.00-ге дейін жүргізіледі; үзіліс 13.00-ден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мемлекеттік қызметті алу үшін жеке тұлғаларға жедел қызмет көрсету және алдын ала жазылу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Қауысбек Тұрысбеков ауыл округі әкімі аппаратында осы мемлекеттік қызметті алу үшін мынадай жағдайлар жасалған: балалар және мүгедектер арбасына арналған жол (пандус); кіре берісте мемлекеттік және орыс тілдеріндегі өтініштердің үлгілері жазылған стенді, № 2-кабинеттің жанында дәлізде күтіп отыру үшін төрт адамдық ұзын орындық қойылған.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2. Мемлекеттiк қызмет көрсету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Мемлекеттiк қызметтi алу үшiн қажеттi құжаттар мен талаптардың тiзбесі: 1) Жеке куәлік.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Аталған мемлекеттік қызметті алу жөніндегі бланкілер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Мемлекеттiк қызметтi алу үшiн тұтынушы Қауысбек Тұрысбеков ауыл округі әкімі аппаратының бас маман іс басқарушысына № 2 кабинетке тел: 43-2-95 келіп, ауызша өтініш жасауы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Анықтама беру үшін тұтынушының қосалқы шаруашылығын шаруашылық кітабі бойынша тексеріліп, шаруашылық кітаптағы жазбалар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Қосалқы шаруашылығы туралы анықтама беру–тұтынушының жеке өзінің қатысуымен жүзеге асырылады. Мекен-жайы: Қауысбек Тұрысбеков ауыл округі, С. Қарабеков көшесінде н/з үйде орналасқан. Тел: 43-2-95, 2-ші қабат, № 2 -кабинет.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Осы стандарттың 12 тармағында көрсетілген құжаттар толық ұсынылмаған жағдайда мемлекеттік қызметті ұсыну көрсетуден бас тартылуы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Қауысбек Тұрысбеков ауыл округі әкімі аппаратының мамандары осы мемлекеттік қызметті көрсетуде тұтынушыға қатысты мынадай жұмыс қағидаттарын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сыпайылық және осы мемлекеттік қызмет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ақпараттың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құжаттарының мазмұны туралы ақпараттың сақталуын, қорғалуын және құпиялылығын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аталған мемлекеттік қызмет көрсету нәтижелері осы Стандарттың («Сапа және қол жетімділік көрсеткіштерінің мәні» кесте) қосымшасына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Осы мемлекеттік қызметті көрсететін Қауысбек Тұрысбеков ауыл округі әкімі аппаратының жұмысы бағаланатын мемлекеттік қызметтердің сапа және қол жетімділіктерінің нысаналы мәнін жыл сайын ауыл әкімі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Қауысбек Тұрысбеков ауыл округі әкімі аппаратының мамандарының әрекетіне (әрекетсіздігіне) шағымдану тәртібін Қауысбек Тұрысбеков ауыл округі әкімі аппараты әкімі орынбасары № 3 кабинетте, Тел: 43-2-95 түсіндіреді.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аудан әкімдігінің аппарат басшысының атына жазылып, жалпы бөлімге № 3 кабинетке, тел.: 2-12-55 тіркеуге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және тіркеу кітабына тіркелгенін растайтын, берілген шағымға жауап алатын мерзім мен орны көрсетілген түбіртек аудан әкімдігінің жалпы бөлімінде беріледі. Шағымның қаралу барысы туралы 2-12-55 телефоны арқылы білуге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6. Байланыс телефондары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Қауысбек Тұрысбеков ауыл округі әкімі аппаратының байланыс мәліметтері: пошталық мекен-жайы: Қауысбек Тұрысбеков ауыл округі, С. Қарабеков көшесінде н/з үйде орналасқан. Тел: 43-2-95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бөлмесінің телефоны (факс) 43-2-95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Қауысбек Тұрысбеков ауыл округі әкімі орынбасарының телефоны: 43-2-95 Қауысбек Тұрысбеков ауыл округі әкімі аппаратының мамандарының телефондары: 43-2-95, № 2-кабинет.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сағат 9.00-ден 18.00-ге дейін күнделікті,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адамдарды қабылдау кестесі: Қауысбек Тұрысбеков ауыл округі әкімі – дүйсенбі, бейсенбі күні, сағат 9.00-ден 18.00-ге дейін,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тұрған ұйымдармен байланыс телефондары: Шардара ауданы әкімінің аппараты: Шардара қаласы, Төле би көшесі, н/з үй, тел.: 2-18-14, факс: 2-12-55;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Қосымша ақпараттар алу үшін Қауысбек Тұрысбеков ауыл округі әкімі орынбасарына хабарласу қажет, мекен-жайы: Қауысбек Тұрысбеков ауыл округі, С. Қарабеков көшесінде н/з үйде орналасқан. Тел: 43-2-95, 2-ші қабат № 2 -кабинет.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7"/>
        <w:gridCol w:w="2352"/>
        <w:gridCol w:w="2188"/>
        <w:gridCol w:w="2043"/>
      </w:tblGrid>
      <w:tr>
        <w:trPr>
          <w:trHeight w:val="915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нормативтік мәні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келесі жылдағы нысаналы мәні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есепті жылдағы ағымдағы мәні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(жүргізілген төлемдер, есеп айырысулар және т.б.) % (үлесі)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қанағатталған тұтынушылардың % (үлесі)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(сайт www.kyzmet.kz)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Қауысбек Тұрысбеков ауыл округі әкімі аппаратының "Мал басы жөнінде анықтама беру" мемлекеттік қызмет көрсетуінің стандарты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Мал басы жөнінде анықтама беру - ауыл әкімінің азаматтарға шаруашылық кітабы бойынша шаруашылығындағы мал басы жөнінде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қызметтiң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Мал басы жөнінде анықтама беру мемлекеттік қызметі Қазақстан Республикасының мына заңнамасы: Қазақстан Республикасы Үкіметінің «Жеке, заңды тұлғаларға көрсетілетін мемлекеттік қызметтердің тізілімін бекіту туралы»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5 бөлімінің 116 тармағы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Қауысбек Тұрысбеков ауыл округі әкімі аппаратының іс-басқарушысы ұсынады. Мекен-жайы: Қауысбек Тұрысбеков ауыл округі, С. Қарабеков көшесінде н/з үйде орналасқан. Тел:43-2-95.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мемлекеттік қызметтің нәтижесі Қауысбек Тұрысбеков ауыл әкімінің мал басы жөніндегі анықтамасы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Аталған мемлекеттік қызмет жеке тұлғаларға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мемлекеттік қызметті көрсету кезінде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аталған мемлекеттік қызметті көрсету мерзімі – жеке және заңды тұлғалардың жазбаша өтініші тіркелген күннен бастап бір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 өткізілген жағдайда (тіркеуге, түбіртек алуға) кезекте күтудің ең ұзақ мерзімі – 40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мемлекеттік қызмет көрсетудің нәтижесі бойынша тиісті құжатты алуға кезек күтудің ең ұзақ мерзімі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Аталған мемлекеттік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мемлекеттік қызметті көрсету стандарты көрнекі ақпарат көзі ретінде Қауысбек Тұрысбеков ауыл округі әкімі аппаратының кеңсесінде (стендте)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Қауысбек Тұрысбеков ауыл округі әкімі аппаратының жұмыс кестесі: құжаттарды қабылдау бас маман іс басқарушының № 2 кабинетінде, қабылдау – дүйсенбі- жұма күндері сағат 9.00-ден 18.00-ге дейін жүргізіледі; үзіліс 13.00-ден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мемлекеттік қызметті алу үшін жеке тұлғаларға жедел қызмет көрсету және алдын ала жазылу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Қауысбек Тұрысбеков ауыл округі әкімі аппаратында осы мемлекеттік қызметті алу үшін мынадай жағдайлар жасалған: балалар және мүгедектер арбасына арналған жол (пандус); кіре берісте мемлекеттік және орыс тілдеріндегі өтініштердің үлгілері жазылған стенді, № 2-кабинеттің жанында дәлізде күтіп отыру үшін төрт адамдық ұзын орындық қойылған.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 xml:space="preserve"> 2. Мемлекеттiк қызмет көрсету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Мемлекеттiк қызметтi алу үшiн қажеттi құжаттар мен талаптардың тiзбесі: 1) Жеке 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Аталған мемлекеттік қызметті алу жөніндегі бланкілер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Мемлекеттiк қызметтi алу үшiн тұтынушы Қауысбек Тұрысбеков ауыл округі әкімі аппаратының бас маман іс басқарушысына № 2 кабинетке тел: 43-2-95 келіп, ауызша өтініш жасауы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Анықтама беру үшін тұтынушының қосалқы шаруашылығындағы мал басы шаруашылық кітабі бойынша тексеріліп, шаруашылық кітаптағы жазбалар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Мал басы жөнінде анықтама беру–тұтынушының жеке өзінің қатысуымен жүзеге асырылады. Мекен-жайы: Қауысбек Тұрысбеков ауыл округі, С. Қарабеков көшесінде н/з үйде орналасқан. Тел: 43-2-95, 2-ші қабат, № 2 -кабинет.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Осы стандарттың 12 тармағында көрсетілген құжаттар толық ұсынылмаған жағдайда мемлекеттік қызметті ұсыну көрсетуден бас тартылуы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Қауысбек Тұрысбеков ауыл округі әкімі аппаратының мамандары осы мемлекеттік қызметті көрсетуде тұтынушыға қатысты мынадай жұмыс қағидаттарын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сыпайылық және осы мемлекеттік қызмет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ақпараттың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құжаттарының мазмұны туралы ақпараттың сақталуын, қорғалуын және құпиялылығын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аталған мемлекеттік қызмет көрсету нәтижелері осы Стандарттың («Сапа және қол жетімділік көрсеткіштерінің мәні» кесте) қосымшасына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Осы мемлекеттік қызметті көрсететін Қауысбек Тұрысбеков ауыл округі әкімі аппаратының жұмысы бағаланатын мемлекеттік қызметтердің сапа және қол жетімділіктерінің нысаналы мәнін жыл сайын ауыл әкімі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Қауысбек Тұрысбеков ауыл округі әкімі аппаратының мамандарының әрекетіне (әрекетсіздігіне) шағымдану тәртібін Қауысбек Тұрысбеков ауыл округі әкімі аппараты әкімі орынбасары № 3 кабинетте, тел.: 43-2-95 түсіндіреді.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аудан әкімдігінің аппарат басшысының атына жазылып, жалпы бөлімге № 3 кабинетке, тел.: 2-12-55 тіркеуге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және тіркеу кітабына тіркелгенін растайтын, берілген шағымға жауап алатын мерзім мен орны көрсетілген түбіртек аудан әкімдігінің жалпы бөлімінде беріледі. Шағымның қаралу барысы туралы 2-12-55 телефоны арқылы білуге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6.Байланыс телефондары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Қауысбек Тұрысбеков ауыл округі әкімі аппаратының байланыс мәліметтері: пошталық мекен-жайы: Қауысбек Тұрысбеков ауылы, С. Қарабеков көшесінде н/з үйде орналасқан. Тел: 8-725-43-43-2-95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бөлмесінің телефоны (факс): 43-2-95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Қауысбек Тұрысбеков ауыл әкімі орынбасарының телефоны: 43-2-95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Қауысбек Тұрысбеков ауыл әкімі аппаратының мамандарының телефондары: 43-2-95, № 2-кабинет.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сағат 9.00-ден 18.00-ге дейін күнделікті,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адамдарды қабылдау кестесі: Қауысбек Тұрысбеков ауыл округі әкімі – дүйсенбі, бейсенбі күні, сағат 9.00-ден 18.00-ге дейін,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тұрған ұйымдармен байланыс телефондары: Шардара ауданы әкімінің аппараты: Шардара қаласы, Төле би көшесі, н/з үй, тел.: 2-18-14, факс: 2-12-55;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Қосымша ақпараттар алу үшін Қауысбек Тұрысбеков ауыл әкімі орынбасарына хабарласу қажет, мекен-жайы: Қауысбек Тұрысбеков ауылы, С. Қарабеков көшесінде н/з үйде орналасқан. Тел: 43-2-95, 2-ші қабат № 2 -кабинет.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7"/>
        <w:gridCol w:w="2215"/>
        <w:gridCol w:w="2197"/>
        <w:gridCol w:w="2051"/>
      </w:tblGrid>
      <w:tr>
        <w:trPr>
          <w:trHeight w:val="915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нормативтік мәні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келесі жылдағы нысаналы мәні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есепті жылдағы ағымдағы мәні</w:t>
            </w:r>
          </w:p>
        </w:tc>
      </w:tr>
      <w:tr>
        <w:trPr>
          <w:trHeight w:val="12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12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12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(жүргізілген төлемдер, есеп айырысулар және т.б.) % (үлесі)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12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(үлесі)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12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0,5%</w:t>
            </w:r>
          </w:p>
        </w:tc>
      </w:tr>
      <w:tr>
        <w:trPr>
          <w:trHeight w:val="12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қанағатталған тұтынушылардың % (үлесі)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12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(сайт www.kyzmet.kz)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Шардара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Қоссейіт ауыл округі әкімі аппаратының "Қосалқы шаруашылығы жөнінде анықтама беру" мемлекеттік қызмет көрсетуінің стандарты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Қосалқы шаруашылығы жөнінде анықтама беру - ауыл әкімінің азаматтарға шаруашылық кітабы бойынша қосалқы шаруашылығы жөнінде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қызметтiң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Қосалқы шаруашылығы жөнінде анықтама беру мемлекеттік қызметі Қазақстан Республикасының мына заңнамасы: Қазақстан Республикасы Үкіметінің «Жеке, заңды тұлғаларға көрсетілетін мемлекеттік қызметтердің тізілімін бекіту туралы»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5 бөлімінің 114 тармағы негізінде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Қоссейіт ауыл округі әкімі аппаратының іс-басқарушысы ұсынады. Мекен-жайы: Қоссейіт ауыл округі, Ленин көшесінде н/з үйде орналасқан. Тел: 42-2-36.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мемлекеттік қызметтің нәтижесі Қоссейіт ауыл округі әкімінің қосалқы шаруашылығы жөніндегі анықтамасы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Аталған мемлекеттік қызмет жеке тұлғаларға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мемлекеттік қызметті көрсету кезінде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аталған мемлекеттік қызметті көрсету мерзімі – жеке және заңды тұлғалардың жазбаша өтініші тіркелген күннен бастап бір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 өткізілген жағдайда (тіркеуге, түбіртек алуға) кезекте күтудің ең ұзақ мерзімі – 40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мемлекеттік қызмет көрсетудің нәтижесі бойынша тиісті құжатты алуға кезек күтудің ең ұзақ мерзімі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Аталған мемлекеттік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мемлекеттік қызметті көрсету стандарты көрнекі ақпарат көзі ретінде Қоссейіт ауыл округі әкімі аппаратының кеңсесінде (стендте)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Қоссейіт ауыл округі әкімі аппаратының жұмыс кестесі: құжаттарды қабылдау бас маман іс басқарушының № 2 кабинетінде, қабылдау – дүйсенбі- жұма күндері сағат 9.00-ден 18.00-ге дейін жүргізіледі; үзіліс 13.00-ден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мемлекеттік қызметті алу үшін жеке тұлғаларға жедел қызмет көрсету және алдын ала жазылу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Қоссейіт ауыл округі әкімі аппаратында осы мемлекеттік қызметті алу үшін мынадай жағдайлар жасалған: балалар және мүгедектер арбасына арналған жол (пандус); кіре берісте мемлекеттік және орыс тілдеріндегі өтініштердің үлгілері жазылған стенді, № 2-кабинеттің жанында дәлізде күтіп отыру үшін төрт адамдық ұзын орындық қойылған.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2. Мемлекеттiк қызмет көрсету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Мемлекеттiк қызметтi алу үшiн қажеттi құжаттар мен талаптардың тiзбесі: 1) Жеке куәлік.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Аталған мемлекеттік қызметті алу жөніндегі бланкілер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Мемлекеттiк қызметтi алу үшiн тұтынушы Қоссейіт ауыл округі әкімі аппаратының бас маман іс басқарушысына № 2 кабинетке тел: 42-2-36 келіп, ауызша өтініш жасауы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Анықтама беру үшін тұтынушының қосалқы шаруашылығын шаруашылық кітабі бойынша тексеріліп, шаруашылық кітаптағы жазбалар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Қосалқы шаруашылығы туралы анықтама беру–тұтынушының жеке өзінің қатысуымен жүзеге асырылады. Мекен-жайы: Қоссейіт ауыл округі, Ленин көшесінде н/з үй, 2 қабат, № 2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Осы стандарттың 12 тармағында көрсетілген құжаттар толық ұсынылмаған жағдайда мемлекеттік қызметті ұсыну көрсетуден бас тартылуы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Қоссейіт ауыл округі әкімі аппаратының мамандары осы мемлекеттік қызметті көрсетуде тұтынушыға қатысты мынадай жұмыс қағидаттарын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сыпайылық және осы мемлекеттік қызмет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ақпараттың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құжаттарының мазмұны туралы ақпараттың сақталуын, қорғалуын және құпиялылығын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аталған мемлекеттік қызмет көрсету нәтижелері осы Стандарттың («Сапа және қол жетімділік көрсеткіштерінің мәні» кесте) қосымшасына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Осы мемлекеттік қызметті көрсететін Қоссейіт ауыл округі әкімі аппаратының жұмысы бағаланатын мемлекеттік қызметтердің сапа және қол жетімділіктерінің нысаналы мәнін жыл сайын ауыл әкімі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Қоссейіт ауыл округі әкімі аппаратының мамандарының әрекетіне (әрекетсіздігіне) шағымдану тәртібін Қоссейіт ауыл округі әкімі № 1 кабинетте, тел:42-2-36 түсіндіреді.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аудан әкімдігінің аппарат басшысының атына жазылып, жалпы бөлімге, тел: 2-12-55 тіркеуге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және тіркеу кітабына тіркелгенін растайтын, берілген шағымға жауап алатын мерзім мен орны көрсетілген түбіртек аудан әкімдігінің жалпы бөлімінде беріледі. Шағымның қаралу барысы туралы 2-12-55 телефоны арқылы білуге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6.Байланыс телефондары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Қоссейіт ауыл округі әкімі аппаратының байланыс мәліметтері: пошталық мекен-жайы: Қоссейіт ауыл округі, Ленин көшесі, н/з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бөлмесінің телефоны:42-2-36.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Қоссейіт ауыл округі әкімінің телефоны: 42-2-36, № 1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Қоссейіт ауыл округі әкімі аппаратының мамандарының телефондары: 42-2-36, № 2-кабинет.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сағат 9.00-ден 18.00-ге дейін күнделікті,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адамдарды қабылдау кестесі: Қоссейіт ауыл округі әкімі – дүйсенбі, бейсенбі күні, сағат 9.00-ден 18.00-ге дейін,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тұрған ұйымдармен байланыс телефондары: Шардара ауданы әкімінің аппараты: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Шардара қаласы, Төле би көшесі, н/з үй, тел: 2-12-55, факс: 2-12-55;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Қосымша ақпараттар алу үшін Қоссейіт ауыл округі әкімі мамандарына хабарласу қажет, мекен-жайы: Қоссейіт ауыл округі, Ленин көшесінде н/з үй, телефоны: 42-2-36.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7"/>
        <w:gridCol w:w="2215"/>
        <w:gridCol w:w="2197"/>
        <w:gridCol w:w="2051"/>
      </w:tblGrid>
      <w:tr>
        <w:trPr>
          <w:trHeight w:val="915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нормативтік мәні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келесі жылдағы нысаналы мәні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есепті жылдағы ағымдағы мәні</w:t>
            </w:r>
          </w:p>
        </w:tc>
      </w:tr>
      <w:tr>
        <w:trPr>
          <w:trHeight w:val="12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12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12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(жүргізілген төлемдер, есеп айырысулар және т.б.) % (үлесі)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12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(үлесі)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12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0,5%</w:t>
            </w:r>
          </w:p>
        </w:tc>
      </w:tr>
      <w:tr>
        <w:trPr>
          <w:trHeight w:val="12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қанағатталған тұтынушылардың % (үлесі)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12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(сайт www.kyzmet.kz)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Қоссейіт ауыл округі әкімі аппаратының "Мал басы жөнінде анықтама беру" мемлекеттік қызмет көрсетуінің стандарты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Мал басы жөнінде анықтама беру - ауыл әкімінің азаматтарға шаруашылық кітабы бойынша шаруашылығындағы мал басы жөнінде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қызметтiң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Мал басы жөнінде анықтама беру мемлекеттік қызметі Қазақстан Республикасының мына заңнамасы: Қазақстан Республикасы Үкіметінің «Жеке, заңды тұлғаларға көрсетілетін мемлекеттік қызметтердің тізілімін бекіту туралы»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5 бөлімінің 116 тармағы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Қоссейіт ауыл округі әкімі аппаратының іс-басқарушысы ұсынады. Мекен-жайы: Қоссейіт ауыл округі, Ленин көшесінде н/з үйде орналасқан. Тел: 42-2-36.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мемлекеттік қызметтің нәтижесі Қоссейіт ауыл округі әкімінің мал басы жөніндегі анықтамасы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Аталған мемлекеттік қызмет жеке тұлғаларға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мемлекеттік қызметті көрсету кезінде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аталған мемлекеттік қызметті көрсету мерзімі – жеке және заңды тұлғалардың жазбаша өтініші тіркелген күннен бастап бір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 өткізілген жағдайда (тіркеуге, түбіртек алуға) кезекте күтудің ең ұзақ мерзімі – 40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мемлекеттік қызмет көрсетудің нәтижесі бойынша тиісті құжатты алуға кезек күтудің ең ұзақ мерзімі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Аталған мемлекеттік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мемлекеттік қызметті көрсету стандарты көрнекі ақпарат көзі ретінде Қоссейіт ауыл округі әкімі аппаратының кеңсесінде (стендте)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Қоссейіт ауыл округі әкімі аппаратының жұмыс кестесі: құжаттарды қабылдау бас маман іс басқарушының № 2 кабинетінде, қабылдау – дүйсенбі- жұма күндері сағат 9.00-ден 18.00-ге дейін жүргізіледі; үзіліс 13.00-ден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мемлекеттік қызметті алу үшін жеке тұлғаларға жедел қызмет көрсету және алдын ала жазылу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Қоссейіт ауыл округі әкімі аппаратында осы мемлекеттік қызметті алу үшін мынадай жағдайлар жасалған: балалар және мүгедектер арбасына арналған жол (пандус); кіре берісте мемлекеттік және орыс тілдеріндегі өтініштердің үлгілері жазылған стенді, № 2-кабинеттің жанында дәлізде күтіп отыру үшін төрт адамдық ұзын орындық қойылған.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2. Мемлекеттiк қызмет көрсету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Мемлекеттiк қызметтi алу үшiн қажеттi құжаттар мен талаптардың тiзбесі: 1) Жеке куәлік.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Аталған мемлекеттік қызметті алу жөніндегі бланкілер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14. Мемлекеттiк қызметтi алу үшiн тұтынушы Қоссейіт ауыл округі әкімі аппаратының бас маман іс басқарушысына № 2 кабинетке тел: 42-2-36 келіп, ауызша өтініш жасауы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Анықтама беру үшін тұтынушының қосалқы шаруашылығындағы мал басы шаруашылық кітабі бойынша тексеріліп, шаруашылық кітаптағы жазбалар бойынша беріледі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Мал басы жөнінде анықтама беру–тұтынушының жеке өзінің қатысуымен жүзеге асырылады. Мекен-жайы: Қоссейіт ауыл округі, Ленин көшесінде н/з үй, 2 қабат, № 2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Осы стандарттың 12 тармағында көрсетілген құжаттар толық ұсынылмаған жағдайда мемлекеттік қызметті ұсыну көрсетуден бас тартылуы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Қоссейіт ауыл округі әкімі аппаратының мамандары осы мемлекеттік қызметті көрсетуде тұтынушыға қатысты мынадай жұмыс қағидаттарын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сыпайылық және осы мемлекеттік қызмет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ақпараттың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құжаттарының мазмұны туралы ақпараттың сақталуын, қорғалуын және құпиялылығын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аталған мемлекеттік қызмет көрсету нәтижелері осы Стандарттың («Сапа және қол жетімділік көрсеткіштерінің мәні» кесте) қосымшасына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Осы мемлекеттік қызметті көрсететін Қоссейіт ауыл округі әкімі аппаратының жұмысы бағаланатын мемлекеттік қызметтердің сапа және қол жетімділіктерінің нысаналы мәнін жыл сайын ауыл әкімі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Қоссейіт ауыл округі әкімі аппаратының мамандарының әрекетіне (әрекетсіздігіне) шағымдану тәртібін Қоссейіт ауыл округі әкімі № 1 кабинетте, тел:42-2-36 түсіндіреді.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аудан әкімдігінің аппарат басшысының атына жазылып, жалпы бөлімге, тел: 2-12-55 тіркеуге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және тіркеу кітабына тіркелгенін растайтын, берілген шағымға жауап алатын мерзім мен орны көрсетілген түбіртек аудан әкімдігінің жалпы бөлімінде беріледі. Шағымның қаралу барысы туралы 2-12-55 телефоны арқылы білуге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6.Байланыс телефондары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Қоссейіт ауыл округі әкімі аппаратының байланыс мәліметтері: пошталық мекен-жайы: Қоссейіт ауыл округі, Ленин көшесі, н/з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бөлмесінің телефоны:42-2-36.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Қоссейіт ауыл округі әкімінің телефоны: 42-2-36, № 1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Қоссейіт ауыл округі әкімі аппаратының мамандарының телефондары: 42-2-36, № 2-кабинет.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сағат 9.00-ден 18.00-ге дейін күнделікті,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адамдарды қабылдау кестесі: Қоссейіт ауыл округі әкімі – дүйсенбі, бейсенбі күні, сағат 9.00-ден 18.00-ге дейін,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тұрған ұйымдармен байланыс телефондары: Шардара ауданы әкімінің аппараты: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Шардара қаласы, Төле би көшесі, н/з үй, тел: 2-12-55, факс: 2-12-55;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Қосымша ақпараттар алу үшін Қоссейіт ауыл округі әкімі мамандарына хабарласу қажет, мекен-жайы: Қоссейіт ауыл округі, Ленин көшесінде н/з үй, телефоны: 42-2-36.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7"/>
        <w:gridCol w:w="2352"/>
        <w:gridCol w:w="2188"/>
        <w:gridCol w:w="2043"/>
      </w:tblGrid>
      <w:tr>
        <w:trPr>
          <w:trHeight w:val="915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нормативтік мәні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келесі жылдағы нысаналы мәні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есепті жылдағы ағымдағы мәні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(жүргізілген төлемдер, есеп айырысулар және т.б.) % (үлесі)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қанағатталған тұтынушылардың % (үлесі)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(сайт www.kyzmet.kz)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Шардара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Көксу ауыл округі әкімі аппаратының "Қосалқы шаруашылығы жөнінде анықтама беру" мемлекеттік қызмет көрсетуінің стандарты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Қосалқы шаруашылығы жөнінде анықтама беру - ауыл әкімінің азаматтарға шаруашылық кітабы бойынша қосалқы шаруашылығы жөнінде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қызметтiң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Қосалқы шаруашылығы жөнінде анықтама беру мемлекеттік қызметі Қазақстан Республикасының мына заңнамасы: Қазақстан Республикасы Үкіметінің «Жеке, заңды тұлғаларға көрсетілетін мемлекеттік қызметтердің тізілімін бекіту туралы»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5 бөлімінің 114 тармағы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Көксу ауыл округі әкімі аппаратының іс-басқарушысы ұсынады. Мекен-жайы: Көксу ауыл округі, Қ. Сәтпаев көшесінде № 20 үйде орналасқан. Тел:46-3-68.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мемлекеттік қызметтің нәтижесі Көксу ауыл округі әкімінің қосалқы шаруашылығы жөніндегі анықтамасы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Аталған мемлекеттік қызмет жеке тұлғаларға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мемлекеттік қызметті көрсету кезінде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аталған мемлекеттік қызметті көрсету мерзімі – жеке және заңды тұлғалардың жазбаша өтініші тіркелген күннен бастап бір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 өткізілген жағдайда (тіркеуге, түбіртек алуға) кезекте күтудің ең ұзақ мерзімі – 40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мемлекеттік қызмет көрсетудің нәтижесі бойынша тиісті құжатты алуға кезек күтудің ең ұзақ мерзімі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Аталған мемлекеттік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мемлекеттік қызметті көрсету стандарты көрнекі ақпарат көзі ретінде Көксу ауыл округі әкімі аппаратының кеңсесінде (стендте)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Көксу ауыл округі әкімі аппаратының жұмыс кестесі: құжаттарды қабылдау бас маман іс басқарушының № 2 кабинетінде, қабылдау–дүйсенбі-жұма күндері сағат 9.00-ден 18.00-ге дейін жүргізіледі; үзіліс 13.00-ден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мемлекеттік қызметті алу үшін жеке тұлғаларға жедел қызмет көрсету және алдын ала жазылу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Көксу ауыл округі әкімі аппаратында осы мемлекеттік қызметті алу үшін мынадай жағдайлар жасалған: балалар және мүгедектер арбасына арналған жол (пандус); кіре берісте мемлекеттік және орыс тілдеріндегі өтініштердің үлгілері жазылған стенді, № 2-кабинеттің жанында дәлізде күтіп отыру үшін төрт адамдық ұзын орындық қойылған.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2. Мемлекеттiк қызмет көрсету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Мемлекеттiк қызметтi алу үшiн қажеттi құжаттар мен талаптардың тiзбесі: 1) Жеке куәлік.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Аталған мемлекеттік қызметті алу жөніндегі бланкілер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Мемлекеттiк қызметтi алу үшiн тұтынушы Көксу ауыл округі әкімі аппаратының бас маман іс басқарушысына № 2 кабинетке тел: 46-3-68 келіп, ауызша өтініш жасауы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Анықтама беру үшін тұтынушының қосалқы шаруашылығын шаруашылық кітабі бойынша тексеріліп, шаруашылық кітаптағы жазбалар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Қосалқы шаруашылығы туралы анықтама беру–тұтынушының жеке өзінің қатысуымен жүзеге асырылады. Мекен-жайы: Көксу ауыл округі, Қ. Сәтпаев көшесі, № 20 үй 2-ші қабат, № 2 –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Осы стандарттың 12 тармағында көрсетілген құжаттар толық ұсынылмаған жағдайда мемлекеттік қызметті ұсыну көрсетуден бас тартылуы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Көксу ауыл округі әкімі аппаратының мамандары осы мемлекеттік қызметті көрсетуде тұтынушыға қатысты мынадай жұмыс қағидаттарын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сыпайылық және осы мемлекеттік қызмет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ақпараттың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құжаттарының мазмұны туралы ақпараттың сақталуын, қорғалуын және құпиялылығын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аталған мемлекеттік қызмет көрсету нәтижелері осы Стандарттың («Сапа және қол жетімділік көрсеткіштерінің мәні» кесте) қосымшасына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Осы мемлекеттік қызметті көрсететін Көксу ауыл округі әкімі аппаратының жұмысы бағаланатын мемлекеттік қызметтердің сапа және қол жетімділіктерінің нысаналы мәнін жыл сайын ауыл әкімі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Көксу ауыл округі әкімі аппаратының мамандарының әрекетіне (әрекетсіздігіне) шағымдану тәртібін Көксу ауыл округі әкімі аппараты әкімі орынбасары № 3 кабинетте, тел 46-3-68 түсіндіреді.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аудан әкімдігінің аппарат басшысының атына жазылып, жалпы бөлімге, тел: 2-12-55 тіркеуге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және тіркеу кітабына тіркелгенін растайтын, берілген шағымға жауап алатын мерзім мен орны көрсетілген түбіртек аудан әкімдігінің жалпы бөлімінде беріледі. Шағымның қаралу барысы туралы 2-12-55 телефоны арқылы білуге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6.Байланыс телефондары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Көксу ауыл округі әкімі аппаратының байланыс мәліметтері: пошталық мекен-жайы: Көксу ауыл округі, Қ. Сәтпаев көшесі № 20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бөлмесінің телефоны (факс): 46-3-68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Көксу ауыл округі әкімі орынбасарының телефоны: 46-3-68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Көксу ауыл округі әкімі аппаратының мамандарының телефондары: 46-3-68, № 2-кабинет.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сағат 9.00-ден 18.00-ге дейін күнделікті,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адамдарды қабылдау кестесі: Көксу ауыл округі әкімі – дүйсенбі, бейсенбі күні, сағат 9.00-ден 18.00-ге дейін,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тұрған ұйымдармен байланыс телефондары: Шардара ауданы әкімінің аппараты: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Шардара қаласы, Төле би көшесі, н/з үй, тел: 2-12-55, факс: 2-12-55;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Қосымша ақпараттар алу үшін Көксу ауыл округі әкімі орынбасарына хабарласу қажет, мекен-жайы: Көксу ауыл округі, Қ. Сәтпаев көшесінде № 20 үй, телефоны: 46-3-68.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 xml:space="preserve"> 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7"/>
        <w:gridCol w:w="2352"/>
        <w:gridCol w:w="2188"/>
        <w:gridCol w:w="2043"/>
      </w:tblGrid>
      <w:tr>
        <w:trPr>
          <w:trHeight w:val="915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нормативтік мәні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келесі жылдағы нысаналы мәні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есепті жылдағы ағымдағы мәні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(жүргізілген төлемдер, есеп айырысулар және т.б.) % (үлесі)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қанағатталған тұтынушылардың % (үлесі)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(сайт www.kyzmet.kz)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Көксу ауыл округі әкімі аппаратының "Мал басы жөнінде анықтама беру" мемлекеттік қызмет көрсетуінің стандарты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Мал басы жөнінде анықтама беру - ауыл әкімінің азаматтарға шаруашылық кітабы бойынша шаруашылығындағы мал басы жөнінде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қызметтiң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Мал басы жөнінде анықтама беру мемлекеттік қызметі Қазақстан Республикасының мына заңнамасы: Қазақстан Республикасы Үкіметінің «Жеке, заңды тұлғаларға көрсетілетін мемлекеттік қызметтердің тізілімін бекіту туралы»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5 бөлімінің 116 тармағы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Көксу ауыл округі әкімі аппаратының іс-басқарушысы ұсынады. Мекен-жайы: Көксу ауыл округі, Қ. Сәтпаев көшесінде № 20 үйде орналасқан. Тел:46-3-68.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мемлекеттік қызметтің нәтижесі Көксу ауыл округі әкімінің мал басы жөніндегі анықтамасы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Аталған мемлекеттік қызмет жеке тұлғаларға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мемлекеттік қызметті көрсету кезінде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аталған мемлекеттік қызметті көрсету мерзімі – жеке және заңды тұлғалардың жазбаша өтініші тіркелген күннен бастап бір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 өткізілген жағдайда (тіркеуге, түбіртек алуға) кезекте күтудің ең ұзақ мерзімі – 40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мемлекеттік қызмет көрсетудің нәтижесі бойынша тиісті құжатты алуға кезек күтудің ең ұзақ мерзімі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Аталған мемлекеттік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мемлекеттік қызметті көрсету стандарты көрнекі ақпарат көзі ретінде Көксу ауыл округі әкімі аппаратының кеңсесінде (стендте)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Көксу ауыл округі әкімі аппаратының жұмыс кестесі: құжаттарды қабылдау бас маман іс басқарушының № 2 кабинетінде, қабылдау–дүйсенбі-жұма күндері сағат 9.00-ден 18.00-ге дейін жүргізіледі; үзіліс 13.00-ден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мемлекеттік қызметті алу үшін жеке тұлғаларға жедел қызмет көрсету және алдын ала жазылу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Көксу ауыл округі әкімі аппаратында осы мемлекеттік қызметті алу үшін мынадай жағдайлар жасалған: балалар және мүгедектер арбасына арналған жол (пандус); кіре берісте мемлекеттік және орыс тілдеріндегі өтініштердің үлгілері жазылған стенді, № 2-кабинеттің жанында дәлізде күтіп отыру үшін төрт адамдық ұзын орындық қойылған.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2. Мемлекеттiк қызмет көрсету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Мемлекеттiк қызметтi алу үшiн қажеттi құжаттар мен талаптардың тiзбесі: 1) Жеке куәлік.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Аталған мемлекеттік қызметті алу жөніндегі бланкілер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Мемлекеттiк қызметтi алу үшiн тұтынушы Көксу ауыл округі әкімі аппаратының бас маман іс басқарушысына № 2 кабинетке тел: 46-3-68 келіп, ауызша өтініш жасауы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Анықтама беру үшін тұтынушының қосалқы шаруашылығындағы мал басы шаруашылық кітабі бойынша тексеріліп, шаруашылық кітаптағы жазбалар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Мал басы жөнінде анықтама беру–тұтынушының жеке өзінің қатысуымен жүзеге асырылады. Мекен-жайы: Көксу ауыл округі, Қ. Сәтпаев көшесі, № 20 үй 2-ші қабат, № 2 -кабинет.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Осы стандарттың 12 тармағында көрсетілген құжаттар толық ұсынылмаған жағдайда мемлекеттік қызметті ұсыну көрсетуден бас тартылуы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Көксу ауыл округі әкімі аппаратының мамандары осы мемлекеттік қызметті көрсетуде тұтынушыға қатысты мынадай жұмыс қағидаттарын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сыпайылық және осы мемлекеттік қызмет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ақпараттың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құжаттарының мазмұны туралы ақпараттың сақталуын, қорғалуын және құпиялылығын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аталған мемлекеттік қызмет көрсету нәтижелері осы Стандарттың («Сапа және қол жетімділік көрсеткіштерінің мәні» кесте) қосымшасына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Осы мемлекеттік қызметті көрсететін Көксу ауыл округі әкімі аппаратының жұмысы бағаланатын мемлекеттік қызметтердің сапа және қол жетімділіктерінің нысаналы мәнін жыл сайын ауыл әкімі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Көксу ауыл округі әкімі аппаратының мамандарының әрекетіне (әрекетсіздігіне) шағымдану тәртібін Көксу ауыл округі әкімі аппараты әкімі орынбасары № 3 кабинетте, тел 46-3-68 түсіндіреді.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аудан әкімдігінің аппарат басшысының атына жазылып, жалпы бөлімге, тел: 2-12-55 тіркеуге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және тіркеу кітабына тіркелгенін растайтын, берілген шағымға жауап алатын мерзім мен орны көрсетілген түбіртек аудан әкімдігінің жалпы бөлімінде беріледі. Шағымның қаралу барысы туралы 2-12-55 телефоны арқылы білуге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6.Байланыс телефондары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Көксу ауыл округі әкімі аппаратының байланыс мәліметтері: пошталық мекен-жайы: Көксу ауыл округі, Қ. Сәтпаев көшесі № 20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бөлмесінің телефоны (факс): 46-3-68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Көксу ауыл округі әкімі орынбасарының телефоны: 46-3-68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Көксу ауыл округі әкімі аппаратының мамандарының телефондары: 46-3-68, № 2-кабинет.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сағат 9.00-ден 18.00-ге дейін күнделікті,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адамдарды қабылдау кестесі: Көксу ауыл округі әкімі – дүйсенбі, бейсенбі күні, сағат 9.00-ден 18.00-ге дейін,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тұрған ұйымдармен байланыс телефондары: Шардара ауданы әкімінің аппараты: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Шардара қаласы, Төле би көшесі, н/з үй, тел: 2-12-55, факс: 2-12-55;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Қосымша ақпараттар алу үшін Көксу ауыл округі әкімі орынбасарына хабарласу қажет, мекен-жайы: Көксу ауыл округі, Қ. Сәтпаев көшесінде № 20 үй, телефоны: 46-3-68.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7"/>
        <w:gridCol w:w="2352"/>
        <w:gridCol w:w="2188"/>
        <w:gridCol w:w="2043"/>
      </w:tblGrid>
      <w:tr>
        <w:trPr>
          <w:trHeight w:val="915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нормативтік мәні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келесі жылдағы нысаналы мәні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есепті жылдағы ағымдағы мәні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(жүргізілген төлемдер, есеп айырысулар және т.б.) % (үлесі)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қанағатталған тұтынушылардың % (үлесі)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(сайт www.kyzmet.kz)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Шардара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Ұзын ата ауыл округі әкімі аппаратының "Қосалқы шаруашылығы жөнінде анықтама беру" мемлекеттік қызмет көрсетуінің стандарты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Қосалқы шаруашылығы жөнінде анықтама беру - ауыл әкімінің азаматтарға шаруашылық кітабы бойынша қосалқы шаруашылығы жөнінде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қызметтiң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Қосалқы шаруашылығы жөнінде анықтама беру мемлекеттік қызметі Қазақстан Республикасының мына заңнамасы: Қазақстан Республикасы Үкіметінің «Жеке, заңды тұлғаларға көрсетілетін мемлекеттік қызметтердің тізілімін бекіту туралы»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5 бөлімінің 114 тармағы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Ұзын ата ауыл округі әкімі аппаратының іс-басқарушысы ұсынады. Мекен-жайы: Ұзын ата ауыл округі, Сапаров көшесінде б/н орналасқан. Тел: 44-2-30.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мемлекеттік қызметтің нәтижесі Ұзын ата ауыл округі әкімінің қосалқы шаруашылығы жөніндегі анықтамасы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Аталған мемлекеттік қызмет жеке тұлғаларға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мемлекеттік қызметті көрсету кезінде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аталған мемлекеттік қызметті көрсету мерзімі – жеке және заңды тұлғалардың жазбаша өтініші тіркелген күннен бастап бір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 өткізілген жағдайда (тіркеуге, түбіртек алуға) кезекте күтудің ең ұзақ мерзімі – 40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мемлекеттік қызмет көрсетудің нәтижесі бойынша тиісті құжатты алуға кезек күтудің ең ұзақ мерзімі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Аталған мемлекеттік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мемлекеттік қызметті көрсету стандарты көрнекі ақпарат көзі ретінде Ұзын ата ауыл округі әкімі аппаратының кеңсесінде (стендте)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Ұзын ата ауыл округі әкімі аппаратының жұмыс кестесі: құжаттарды қабылдау бас маман іс басқарушының № 2 кабинетінде, қабылдау – дүйсенбі- жұма күндері сағат 9.00-ден 18.00-ге дейін жүргізіледі; үзіліс 13.00-ден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мемлекеттік қызметті алу үшін жеке тұлғаларға жедел қызмет көрсету және алдын ала жазылу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Ұзын ата ауыл округі әкімі аппаратында осы мемлекеттік қызметті алу үшін мынадай жағдайлар жасалған: балалар және мүгедектер арбасына арналған жол (пандус); кіре берісте мемлекеттік және орыс тілдеріндегі өтініштердің үлгілері жазылған стенді, № 2-кабинеттің жанында дәлізде күтіп отыру үшін төрт адамдық ұзын орындық қойылған.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2. Мемлекеттiк қызмет көрсету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Мемлекеттiк қызметтi алу үшiн қажеттi құжаттар мен талаптардың тiзбесі: 1) Жеке куәлік.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Аталған мемлекеттік қызметті алу жөніндегі бланкілер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Мемлекеттiк қызметтi алу үшiн тұтынушы Ұзын ата ауыл округі әкімі аппаратының бас маман іс басқарушысына № 2 кабинетке тел: 44-2-30 келіп, ауызша өтініш жасауы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Анықтама беру үшін тұтынушының қосалқы шаруашылығын шаруашылық кітабі бойынша тексеріліп, шаруашылық кітаптағы жазбалар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Қосалқы шаруашылығы туралы анықтама беру–тұтынушының жеке өзінің қатысуымен жүзеге асырылады. Мекен-жайы: Ұзын ата ауыл округі, Сапаров көшесінде б/н орналасқан. Тел: 44-2-30. 2-ші қабат № 2 -кабинет.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Осы стандарттың 12 тармағында көрсетілген құжаттар толық ұсынылмаған жағдайда мемлекеттік қызметті ұсыну көрсетуден бас тартылуы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Ұзын ата ауыл округі әкімі аппаратының мамандары осы мемлекеттік қызметті көрсетуде тұтынушыға қатысты мынадай жұмыс қағидаттарын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сыпайылық және осы мемлекеттік қызмет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ақпараттың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құжаттарының мазмұны туралы ақпараттың сақталуын, қорғалуын және құпиялылығын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аталған мемлекеттік қызмет көрсету нәтижелері осы Стандарттың («Сапа және қол жетімділік көрсеткіштерінің мәні» кесте) қосымшасына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Осы мемлекеттік қызметті көрсететін Ұзын ата ауыл округі әкімі аппаратының жұмысы бағаланатын мемлекеттік қызметтердің сапа және қол жетімділіктерінің нысаналы мәнін жыл сайын ауыл әкімі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Ұзын ата ауыл округі әкімі аппаратының мамандарының әрекетіне (әрекетсіздігіне) шағымдану тәртібін Ұзын ата ауыл округінің мамандары № 3 кабинетте, тел.: 44-2-30 түсіндіреді.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аудан әкімдігінің аппарат басшысының атына жазылып, жалпы бөлімге, тел: 2-12-55 тіркеуге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және тіркеу кітабына тіркелгенін растайтын, берілген шағымға жауап алатын мерзім мен орны көрсетілген түбіртек аудан әкімдігінің жалпы бөлімінде беріледі. Шағымның қаралу барысы туралы 2-12-55 телефоны арқылы білуге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6.Байланыс телефондары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Ұзын ата ауыл округі әкімі аппаратының байланыс мәліметтері: пошталық мекен-жайы Ұзын ата ауыл округі, Сапаров көшесінде б/н орналасқан. Тел: 44-2-30. 2-ші қабат № 2 -кабинет.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бөлмесінің телефоны (факс): 44-2-30.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 ата ауыл округі әкімі аппаратының мамандарының телефондары: 44-2-30, № 2-кабинет.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сағат 9.00-ден 18.00-ге дейін күнделікті,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адамдарды қабылдау кестесі: Ұзын ата ауыл округі әкімі – дүйсенбі, бейсенбі күні, сағат 9.00-ден 18.00-ге дейін,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тұрған ұйымдармен байланыс телефондары: Шардара ауданы әкімінің аппараты: Шардара қаласы, Төле би көшесі, н/з үй, тел: 2-12-55, факс: 2-12-55;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Қосымша ақпараттар алу үшін Ұзын ата ауыл округі әкіміне хабарласу қажет, мекен-жайы: Ұзын ата ауыл округі, Сапаров көшесінде б/н орналасқан. Тел:44-2-30. 2-ші қабат, № 2–кабинет.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7"/>
        <w:gridCol w:w="2352"/>
        <w:gridCol w:w="2188"/>
        <w:gridCol w:w="2043"/>
      </w:tblGrid>
      <w:tr>
        <w:trPr>
          <w:trHeight w:val="915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нормативтік мәні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келесі жылдағы нысаналы мәні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есепті жылдағы ағымдағы мәні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(жүргізілген төлемдер, есеп айырысулар және т.б.) % (үлесі)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қанағатталған тұтынушылардың % (үлесі)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(сайт www.kyzmet.kz)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80"/>
          <w:sz w:val="28"/>
        </w:rPr>
        <w:t>Ұзын ата ауыл округі әкімі аппаратының "Мал басы жөнінде анықтама беру" мемлекеттік қызмет көрсетуінің стандарты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Мал басы жөнінде анықтама беру - ауыл әкімінің азаматтарға шаруашылық кітабы бойынша шаруашылығындағы мал басы жөнінде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қызметтiң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Мал басы жөнінде анықтама беру мемлекеттік қызметі Қазақстан Республикасының мына заңнамасы: Қазақстан Республикасы Үкіметінің «Жеке, заңды тұлғаларға көрсетілетін мемлекеттік қызметтердің тізілімін бекіту туралы»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5 бөлімінің 116 тармағы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Ұзын ата ауыл округі әкімі аппаратының іс-басқарушысы ұсынады. Мекен-жайы: Ұзын ата ауыл округі, Сапаров көшесінде б/н орналасқан. Тел: 44-2-30.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мемлекеттік қызметтің нәтижесі Ұзын ата ауыл округі әкімінің мал басы жөніндегі анықтамасы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Аталған мемлекеттік қызмет жеке тұлғаларға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мемлекеттік қызметті көрсету кезінде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аталған мемлекеттік қызметті көрсету мерзімі – жеке және заңды тұлғалардың жазбаша өтініші тіркелген күннен бастап бір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 өткізілген жағдайда (тіркеуге, түбіртек алуға) кезекте күтудің ең ұзақ мерзімі – 40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мемлекеттік қызмет көрсетудің нәтижесі бойынша тиісті құжатты алуға кезек күтудің ең ұзақ мерзімі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Аталған мемлекеттік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мемлекеттік қызметті көрсету стандарты көрнекі ақпарат көзі ретінде Ұзын ата ауыл округі әкімі аппаратының кеңсесінде (стендте)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Ұзын ата ауыл округі әкімі аппаратының жұмыс кестесі: құжаттарды қабылдау бас маман іс басқарушының № 2 кабинетінде, қабылдау – дүйсенбі- жұма күндері сағат 9.00-ден 18.00-ге дейін жүргізіледі; үзіліс 13.00-ден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мемлекеттік қызметті алу үшін жеке тұлғаларға жедел қызмет көрсету және алдын ала жазылу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Ұзын ата ауыл округі әкімі аппаратында осы мемлекеттік қызметті алу үшін мынадай жағдайлар жасалған: балалар және мүгедектер арбасына арналған жол (пандус); кіре берісте мемлекеттік және орыс тілдеріндегі өтініштердің үлгілері жазылған стенді, № 2-кабинеттің жанында дәлізде күтіп отыру үшін төрт адамдық ұзын орындық қойылған.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2. Мемлекеттiк қызмет көрсету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Мемлекеттiк қызметтi алу үшiн қажеттi құжаттар мен талаптардың тiзбесі: 1) Жеке куәлік.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Аталған мемлекеттік қызметті алу жөніндегі бланкілер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Мемлекеттiк қызметтi алу үшiн тұтынушы Ұзын ата ауыл округі әкімі аппаратының бас маман іс басқарушысына № 2 кабинетке тел: 44-2-30 келіп, ауызша өтініш жасауы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Анықтама беру үшін тұтынушының қосалқы шаруашылығындағы мал басы шаруашылық кітабі бойынша тексеріліп, шаруашылық кітаптағы жазбалар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Қосалқы шаруашылығы туралы анықтама беру – тұтынушының жеке өзінің қатысуымен жүзеге асырылады. Мекен-жайы: Ұзын ата ауыл округі, Сапаров көшесінде б/н орналасқан. Тел: 44-2-30. 2-ші қабат № 2 -кабинет.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Осы стандарттың 12 тармағында көрсетілген құжаттар толық ұсынылмаған жағдайда мемлекеттік қызметті ұсыну көрсетуден бас тартылуы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Ұзын ата ауыл округі әкімі аппаратының мамандары осы мемлекеттік қызметті көрсетуде тұтынушыға қатысты мынадай жұмыс қағидаттарын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сыпайылық және осы мемлекеттік қызмет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ақпараттың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құжаттарының мазмұны туралы ақпараттың сақталуын, қорғалуын және құпиялылығын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аталған мемлекеттік қызмет көрсету нәтижелері осы Стандарттың («Сапа және қол жетімділік көрсеткіштерінің мәні» кесте) қосымшасына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Осы мемлекеттік қызметті көрсететін Ұзын ата ауыл округі әкімі аппаратының жұмысы бағаланатын мемлекеттік қызметтердің сапа және қол жетімділіктерінің нысаналы мәнін жыл сайын ауыл әкімі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Ұзын ата ауыл округі әкімі аппаратының мамандарының әрекетіне (әрекетсіздігіне) шағымдану тәртібін Ұзын ата ауыл округінің мамандары № 3 кабинетте, тел.: 44-2-30 түсіндіреді.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аудан әкімдігінің аппарат басшысының атына жазылып, жалпы бөлімге, тел: 2-12-55 тіркеуге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және тіркеу кітабына тіркелгенін растайтын, берілген шағымға жауап алатын мерзім мен орны көрсетілген түбіртек аудан әкімдігінің жалпы бөлімінде беріледі. Шағымның қаралу барысы туралы 2-12-55 телефоны арқылы білуге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6.Байланыс телефондары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Ұзын ата ауыл округі әкімі аппаратының байланыс мәліметтері: пошталық мекен-жайы Ұзын ата ауыл округі, Сапаров көшесінде б/н орналасқан. Тел: 44-2-30. 2-ші қабат № 2 -кабинет.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бөлмесінің телефоны (факс): 44-2-30.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 ата ауыл округі әкімі аппаратының мамандарының телефондары: 44-2-30, № 2-кабинет.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сағат 9.00-ден 18.00-ге дейін күнделікті,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адамдарды қабылдау кестесі: Ұзын ата ауыл округі әкімі – дүйсенбі, бейсенбі күні, сағат 9.00-ден 18.00-ге дейін,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тұрған ұйымдармен байланыс телефондары: Шардара ауданы әкімінің аппараты: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Шардара қаласы, Төле би көшесі, н/з үй, тел: 2-12-55, факс: 2-12-55;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Қосымша ақпараттар алу үшін Ұзын ата ауыл округі әкіміне хабарласу қажет, мекен-жайы: Ұзын ата ауыл округі, Сапаров көшесінде б/н орналасқан. Тел: 44-2-30. 2-ші қабат № 2 –кабинет.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7"/>
        <w:gridCol w:w="2352"/>
        <w:gridCol w:w="2188"/>
        <w:gridCol w:w="2043"/>
      </w:tblGrid>
      <w:tr>
        <w:trPr>
          <w:trHeight w:val="915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нормативтік мәні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келесі жылдағы нысаналы мәні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есепті жылдағы ағымдағы мәні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(жүргізілген төлемдер, есеп айырысулар және т.б.) % (үлесі)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қанағатталған тұтынушылардың % (үлесі)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(сайт www.kyzmet.kz)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Шардара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Қазақстан ауыл округі әкімі аппаратының "Қосалқы шаруашылығы жөнінде анықтама беру" мемлекеттік қызмет көрсетуінің стандарты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Қосалқы шаруашылығы жөнінде анықтама беру - ауыл әкімінің азаматтарға шаруашылық кітабы бойынша қосалқы шаруашылығы жөнінде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қызметтiң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Қосалқы шаруашылығы жөнінде анықтама беру мемлекеттік қызметі Қазақстан Республикасының мына заңнамасы: Қазақстан Республикасы Үкіметінің «Жеке, заңды тұлғаларға көрсетілетін мемлекеттік қызметтердің тізілімін бекіту туралы»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5 бөлімінің 114 тармағы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Қазақстан ауыл округі әкімі аппаратының іс-басқарушысы ұсынады. Мекен-жайы: Қазақстан ауыл округі, Орталық көшесінде н/з үйде орналасқан. Тел: 47-4-40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мемлекеттік қызметтің нәтижесі Қазақстан ауыл округі әкімінің қосалқы шаруашылығы жөніндегі анықтамасы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Аталған мемлекеттік қызмет жеке тұлғаларға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мемлекеттік қызметті көрсету кезінде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аталған мемлекеттік қызметті көрсету мерзімі – жеке және заңды тұлғалардың жазбаша өтініші тіркелген күннен бастап бір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 өткізілген жағдайда (тіркеуге, түбіртек алуға) кезекте күтудің ең ұзақ мерзімі – 40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мемлекеттік қызмет көрсетудің нәтижесі бойынша тиісті құжатты алуға кезек күтудің ең ұзақ мерзімі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Аталған мемлекеттік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мемлекеттік қызметті көрсету стандарты көрнекі ақпарат көзі ретінде Қазақстан ауыл округі әкімі аппаратының кеңсесінде (стендте)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Қазақстан ауыл округі әкімі аппаратының жұмыс кестесі: құжаттарды қабылдау бас маман іс басқарушының № 2 кабинетінде, қабылдау – дүйсенбі- жұма күндері сағат 9.00-ден 18.00-ге дейін жүргізіледі; үзіліс 13.00-ден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мемлекеттік қызметті алу үшін жеке тұлғаларға жедел қызмет көрсету және алдын ала жазылу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Қазақстан ауыл округі әкімі аппаратында осы мемлекеттік қызметті алу үшін мынадай жағдайлар жасалған: балалар және мүгедектер арбасына арналған жол (пандус); кіре берісте мемлекеттік және орыс тілдеріндегі өтініштердің үлгілері жазылған стенді, № 2-кабинеттің жанында дәлізде күтіп отыру үшін төрт адамдық ұзын орындық қойылған.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Мемлекеттiк қызмет көрсету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Мемлекеттiк қызметтi алу үшiн қажеттi құжаттар мен талаптардың тiзбесі: 1) Жеке 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Аталған мемлекеттік қызметті алу жөніндегі бланкілер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Мемлекеттiк қызметтi алу үшiн тұтынушы Қазақстан ауыл округі әкімі аппаратының бас маман іс басқарушысына № 2 кабинетке тел: 47-4-40 келіп, ауызша өтініш жасауы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Анықтама беру үшін тұтынушының қосалқы шаруашылығын шаруашылық кітабі бойынша тексеріліп, шаруашылық кітаптағы жазбалар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Қосалқы шаруашылығы туралы анықтама беру – тұтынушының жеке өзінің қатысуымен жүзеге асырылады. Мекен-жайы Қазақстан ауыл округі, Орталық көшесінде н/з үйде орналасқан. Тел: 47-4-40, 2-ші қабат № 2 -кабинет.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Осы стандарттың 12 тармағында көрсетілген құжаттар толық ұсынылмаған жағдайда мемлекеттік қызметті ұсыну көрсетуден бас тартылуы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Қазақстан ауыл округі әкімі аппаратының мамандары осы мемлекеттік қызметті көрсетуде тұтынушыға қатысты мынадай жұмыс қағидаттарын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сыпайылық және осы мемлекеттік қызмет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ақпараттың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құжаттарының мазмұны туралы ақпараттың сақталуын, қорғалуын және құпиялылығын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аталған мемлекеттік қызмет көрсету нәтижелері осы Стандарттың («Сапа және қол жетімділік көрсеткіштерінің мәні» кесте) қосымшасына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Осы мемлекеттік қызметті көрсететін Қазақстан ауыл округі әкімі аппаратының жұмысы бағаланатын мемлекеттік қызметтердің сапа және қол жетімділіктерінің нысаналы мәнін жыл сайын ауыл әкімі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Қазақстан ауыл округі әкімі аппаратының мамандарының әрекетіне (әрекетсіздігіне) шағымдану тәртібін Қазақстан ауыл округі әкімі аппараты әкімі орынбасары № 3 кабинетте, тел.: 47-4-40 түсіндіреді.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аудан әкімдігінің аппарат басшысының атына жазылып, жалпы бөлімге, тел: 2-12-55 тіркеуге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және тіркеу кітабына тіркелгенін растайтын, берілген шағымға жауап алатын мерзім мен орны көрсетілген түбіртек аудан әкімдігінің жалпы бөлімінде беріледі. Шағымның қаралу барысы туралы 2-12-55 телефоны арқылы білуге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6.Байланыс телефондары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Қазақстан ауыл округі әкімі аппаратының байланыс мәліметтері: пошталық мекен-жайы: Қазақстан ауыл округі, Орталық көшесінде н/з үйде орналасқан. Тел: 47-4-40, 2-ші қабат № 2 -кабинет.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ауыл округі әкімі орынбасарының телефоны: 47-4-40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ауыл округі әкімі аппаратының мамандарының телефондары: 47-4-40, № 2-кабинет.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сағат 9.00-ден 18.00-ге дейін күнделікті,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адамдарды қабылдау кестесі: Қазақстан ауыл округі әкімі – дүйсенбі, бейсенбі күні, сағат 9.00-ден 18.00-ге дейін,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тұрған ұйымдармен байланыс телефондары: Шардара ауданы әкімінің аппараты: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Шардара қаласы, Төле би көшесі, н/з үй, тел: 2-12-55, факс: 2-12-55;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Қосымша ақпараттар алу үшін Қазақстан ауыл округі әкімі орынбасарына хабарласу қажет, мекен-жайы: Қазақстан ауыл округі, Орталық көшесінде н/з үйде орналасқан. Тел: 47-4-40, 2-ші қабат № 2 -кабинет.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7"/>
        <w:gridCol w:w="2352"/>
        <w:gridCol w:w="2188"/>
        <w:gridCol w:w="2043"/>
      </w:tblGrid>
      <w:tr>
        <w:trPr>
          <w:trHeight w:val="915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нормативтік мәні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келесі жылдағы нысаналы мәні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есепті жылдағы ағымдағы мәні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(жүргізілген төлемдер, есеп айырысулар және т.б.) % (үлесі)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қанағатталған тұтынушылардың % (үлесі)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(сайт www.kyzmet.kz)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Қазақстан ауыл округі әкімі аппаратының "Мал басы жөнінде анықтама беру" мемлекеттік қызмет көрсетуінің стандарты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Мал басы жөнінде анықтама беру - ауыл әкімінің азаматтарға шаруашылық кітабы бойынша шаруашылығындағы мал басы жөнінде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қызметтiң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Мал басы жөнінде анықтама беру мемлекеттік қызметі Қазақстан Республикасының мына заңнамасы: Қазақстан Республикасы Үкіметінің «Жеке, заңды тұлғаларға көрсетілетін мемлекеттік қызметтердің тізілімін бекіту туралы»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5 бөлімінің 116 тармағы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Қазақстан ауыл округі әкімі аппаратының іс-басқарушысы ұсынады. Мекен-жайы: Қазақстан ауыл округі, Орталық көшесінде н/з үйде орналасқан. Тел: 47-4-40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мемлекеттік қызметтің нәтижесі Қазақстан ауыл округі әкімінің мал басы жөніндегі анықтамасы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Аталған мемлекеттік қызмет жеке тұлғаларға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мемлекеттік қызметті көрсету кезінде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аталған мемлекеттік қызметті көрсету мерзімі – жеке және заңды тұлғалардың жазбаша өтініші тіркелген күннен бастап бір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 өткізілген жағдайда (тіркеуге, түбіртек алуға) кезекте күтудің ең ұзақ мерзімі – 40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мемлекеттік қызмет көрсетудің нәтижесі бойынша тиісті құжатты алуға кезек күтудің ең ұзақ мерзімі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Аталған мемлекеттік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мемлекеттік қызметті көрсету стандарты көрнекі ақпарат көзі ретінде Қазақстан ауыл округі әкімі аппаратының кеңсесінде (стендте)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Қазақстан ауыл округі әкімі аппаратының жұмыс кестесі: құжаттарды қабылдау бас маман іс басқарушының № 2 кабинетінде, қабылдау – дүйсенбі- жұма күндері сағат 9.00-ден 18.00-ге дейін жүргізіледі; үзіліс 13.00-ден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мемлекеттік қызметті алу үшін жеке тұлғаларға жедел қызмет көрсету және алдын ала жазылу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Қазақстан ауыл округі әкімі аппаратында осы мемлекеттік қызметті алу үшін мынадай жағдайлар жасалған: балалар және мүгедектер арбасына арналған жол (пандус); кіре берісте мемлекеттік және орыс тілдеріндегі өтініштердің үлгілері жазылған стенді, № 2-кабинеттің жанында дәлізде күтіп отыру үшін төрт адамдық ұзын орындық қойылған.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2. Мемлекеттiк қызмет көрсету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Мемлекеттiк қызметтi алу үшiн қажеттi құжаттар мен талаптардың тiзбесі: 1) Жеке 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Аталған мемлекеттік қызметті алу жөніндегі бланкілер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Мемлекеттiк қызметтi алу үшiн тұтынушы Қазақстан ауыл округі әкімі аппаратының бас маман іс басқарушысына № 2 кабинетке тел: 47-4-40 келіп, ауызша өтініш жасауы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Анықтама беру үшін тұтынушының қосалқы шаруашылығындағы мал басы шаруашылық кітабі бойынша тексеріліп, шаруашылық кітаптағы жазбалар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Қосалқы шаруашылығы туралы анықтама беру – тұтынушының жеке өзінің қатысуымен жүзеге асырылады. Мекен-жайы: Қазақстан ауыл округі, Орталық көшесінде н/з үйде орналасқан. Тел: 47-4-40, 2-ші қабат № 2-кабинет. үй 2-ші қабат № 2 -кабинет.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Осы стандарттың 12 тармағында көрсетілген құжаттар толық ұсынылмаған жағдайда мемлекеттік қызметті ұсыну көрсетуден бас тартылуы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Қазақстан ауыл округі әкімі аппаратының мамандары осы мемлекеттік қызметті көрсетуде тұтынушыға қатысты мынадай жұмыс қағидаттарын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сыпайылық және осы мемлекеттік қызмет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ақпараттың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құжаттарының мазмұны туралы ақпараттың сақталуын, қорғалуын және құпиялылығын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аталған мемлекеттік қызмет көрсету нәтижелері осы Стандарттың («Сапа және қол жетімділік көрсеткіштерінің мәні» кесте) қосымшасына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Осы мемлекеттік қызметті көрсететін Қазақстан ауыл округі әкімі аппаратының жұмысы бағаланатын мемлекеттік қызметтердің сапа және қол жетімділіктерінің нысаналы мәнін жыл сайын ауыл әкімі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Қазақстан ауыл округі әкімі аппаратының мамандарының әрекетіне (әрекетсіздігіне) шағымдану тәртібін Қазақстан ауыл округі әкімі аппараты әкімі орынбасары № 3 кабинетте, тел.: 47-4-40 түсіндіреді.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аудан әкімдігінің аппарат басшысының атына жазылып, жалпы бөлімге, тел: 2-12-55 тіркеуге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және тіркеу кітабына тіркелгенін растайтын, берілген шағымға жауап алатын мерзім мен орны көрсетілген түбіртек аудан әкімдігінің жалпы бөлімінде беріледі. Шағымның қаралу барысы туралы 2-12-55 телефоны арқылы білуге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6.Байланыс телефондары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Қазақстан ауыл округі әкімі аппаратының байланыс мәліметтері: пошталық мекен-жайы: Қазақстан ауыл округі, Орталық көшесінде н/з үйде орналасқан. Тел: 47-4-40, 2-ші қабат № 2 -кабинет.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ауыл округі әкімі орынбасарының телефоны: 47-4-40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ауыл округі әкімі аппаратының мамандарының телефондары: 47-4-40, № 2-кабинет.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сағат 9.00-ден 18.00-ге дейін күнделікті,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адамдарды қабылдау кестесі: Қазақстан ауыл округі әкімі – дүйсенбі, бейсенбі күні, сағат 9.00-ден 18.00-ге дейін,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тұрған ұйымдармен байланыс телефондары: Шардара ауданы әкімінің аппараты: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Шардара қаласы, Төле би көшесі, н/з үй, тел: 2-12-55, факс: 2-12-55;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Қосымша ақпараттар алу үшін Қазақстан ауыл округі әкімі орынбасарына хабарласу қажет, мекен-жайы: Қазақстан ауыл округі, Орталық көшесінде н/з үйде орналасқан. Тел: 47-4-40, 2-ші қабат № 2 -кабинет.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7"/>
        <w:gridCol w:w="2352"/>
        <w:gridCol w:w="2188"/>
        <w:gridCol w:w="2043"/>
      </w:tblGrid>
      <w:tr>
        <w:trPr>
          <w:trHeight w:val="915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нормативтік мәні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келесі жылдағы нысаналы мәні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есепті жылдағы ағымдағы мәні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(жүргізілген төлемдер, есеп айырысулар және т.б.) % (үлесі)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қанағатталған тұтынушылардың % (үлесі)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(сайт www.kyzmet.kz)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Шардара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Қызылқұм ауыл округі әкімі аппаратының "Қосалқы шаруашылығы жөнінде анықтама беру" мемлекеттік қызмет көрсетуінің стандарты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Қосалқы шаруашылығы жөнінде анықтама беру - ауыл әкімінің азаматтарға шаруашылық кітабы бойынша қосалқы шаруашылығы жөнінде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қызметтiң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Қосалқы шаруашылығы жөнінде анықтама беру мемлекеттік қызметі Қазақстан Республикасының мына заңнамасы: Қазақстан Республикасы Үкіметінің «Жеке, заңды тұлғаларға көрсетілетін мемлекеттік қызметтердің тізілімін бекіту туралы»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5 бөлімінің 114 тармағы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Қызылқұм ауыл округі әкімі аппаратының іс-басқарушысы ұсынады. Мекен-жайы: Қызылқұм ауыл округі, Ә. Молдагулова көшесінде № 2 үйде орналасқан. Тел: 48-2-96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мемлекеттік қызметтің нәтижесі Қызылқұм ауыл округі әкімінің қосалқы шаруашылығы жөніндегі анықтамасы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Аталған мемлекеттік қызмет жеке тұлғаларға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мемлекеттік қызметті көрсету кезінде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аталған мемлекеттік қызметті көрсету мерзімі – жеке және заңды тұлғалардың жазбаша өтініші тіркелген күннен бастап бір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 өткізілген жағдайда (тіркеуге, түбіртек алуға) кезекте күтудің ең ұзақ мерзімі – 40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мемлекеттік қызмет көрсетудің нәтижесі бойынша тиісті құжатты алуға кезек күтудің ең ұзақ мерзімі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Аталған мемлекеттік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мемлекеттік қызметті көрсету стандарты көрнекі ақпарат көзі ретінде Қызылқұм ауыл округі әкімі аппаратының кеңсесінде (стендте)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Қызылқұм ауыл округі әкімі аппаратының жұмыс кестесі: құжаттарды қабылдау бас маман іс басқарушының № 2 кабинетінде, қабылдау – дүйсенбі- жұма күндері сағат 9.00-ден 18.00-ге дейін жүргізіледі; үзіліс 13.00-ден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мемлекеттік қызметті алу үшін жеке тұлғаларға жедел қызмет көрсету және алдын ала жазылу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Қызылқұм ауыл округі әкімі аппаратында осы мемлекеттік қызметті алу үшін мынадай жағдайлар жасалған: балалар және мүгедектер арбасына арналған жол (пандус); кіре берісте мемлекеттік және орыс тілдеріндегі өтініштердің үлгілері жазылған стенді, № 2-кабинеттің жанында дәлізде күтіп отыру үшін төрт адамдық ұзын орындық қойылған.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2. Мемлекеттiк қызмет көрсету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Мемлекеттiк қызметтi алу үшiн қажеттi құжаттар мен талаптардың тiзбесі:1) Жеке куәлік.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Аталған мемлекеттік қызметті алу жөніндегі бланкілер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Мемлекеттiк қызметтi алу үшiн тұтынушы Қызылқұм ауыл округі әкімі аппаратының бас маман іс басқарушысына № 2 кабинетке тел: 48-2-96 келіп, ауызша өтініш жасауы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Анықтама беру үшін тұтынушының қосалқы шаруашылығын шаруашылық кітабі бойынша тексеріліп, шаруашылық кітаптағы жазбалар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Қосалқы шаруашылығы туралы анықтама беру – тұтынушының жеке өзінің қатысуымен жүзеге асырылады. Мекен-жайы: Қызылқұм ауыл округі, Ә. Молдагулова көшесінде № 2 үйде орналасқан. Тел: 48-2-96. № 2 -кабинет.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Осы стандарттың 12 тармағында көрсетілген құжаттар толық ұсынылмаған жағдайда мемлекеттік қызметті ұсыну көрсетуден бас тартылуы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Қызылқұм ауыл округі әкімі аппаратының мамандары осы мемлекеттік қызметті көрсетуде тұтынушыға қатысты мынадай жұмыс қағидаттарын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сыпайылық және осы мемлекеттік қызмет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ақпараттың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құжаттарының мазмұны туралы ақпараттың сақталуын, қорғалуын және құпиялылығын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аталған мемлекеттік қызмет көрсету нәтижелері осы Стандарттың («Сапа және қол жетімділік көрсеткіштерінің мәні» кесте) қосымшасына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Осы мемлекеттік қызметті көрсететін Қызылқұм ауыл округі әкімі аппаратының жұмысы бағаланатын мемлекеттік қызметтердің сапа және қол жетімділіктерінің нысаналы мәнін жыл сайын ауыл әкімі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Қызылқұм ауыл округі әкімі аппаратының мамандарының әрекетіне (әрекетсіздігіне) шағымдану тәртібін Қызылқұм ауыл округі әкімі аппараты әкіміне № 3 кабинетте, тел.: 48-2-96 түсіндіреді.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аудан әкімдігінің аппарат басшысының атына жазылып, жалпы бөлімге, тел: 2-12-55 тіркеуге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және тіркеу кітабына тіркелгенін растайтын, берілген шағымға жауап алатын мерзім мен орны көрсетілген түбіртек аудан әкімдігінің жалпы бөлімінде беріледі. Шағымның қаралу барысы туралы 2-12-55 телефоны арқылы білуге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6.Байланыс телефондары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Қызылқұм ауыл округі әкімі аппаратының байланыс мәліметтері: пошталық мекен-жайы: Қызылқұм ауыл округі, Ә. Молдагулова көшесінде № 2 үйде орналасқан. Тел: 48-2-96. № 2 -кабинет.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бөлмесінің телефоны Тел: 48-2-96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Қызылқұм ауыл округі әкімі аппаратының мамандарының телефондары: 48-2-96, № 2-кабинет.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сағат 9.00-ден 18.00-ге дейін күнделікті,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адамдарды қабылдау кестесі: Қызылқұм ауыл округі әкімі – дүйсенбі, бейсенбі күні, сағат 9.00-ден 18.00-ге дейін,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тұрған ұйымдармен байланыс телефондары: Шардара ауданы әкімінің аппараты: Шардара қаласы, Төле би көшесі, н/з үй, тел: 2-12-55, факс: 2-12-55;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Қосымша ақпараттар алу үшін Қызылқұм ауыл округі әкіміне хабарласу қажет, мекен-жайы: Қызылқұм ауыл округі, Ә. Молдагулова көшесінде № 2 үйде орналасқан. Тел:48-2-96. № 2 -кабинет.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 xml:space="preserve"> 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8"/>
        <w:gridCol w:w="2355"/>
        <w:gridCol w:w="2191"/>
        <w:gridCol w:w="2046"/>
      </w:tblGrid>
      <w:tr>
        <w:trPr>
          <w:trHeight w:val="915" w:hRule="atLeast"/>
        </w:trPr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нормативтік мәні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келесі жылдағы нысаналы мәні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есепті жылдағы ағымдағы мәні</w:t>
            </w:r>
          </w:p>
        </w:tc>
      </w:tr>
      <w:tr>
        <w:trPr>
          <w:trHeight w:val="120" w:hRule="atLeast"/>
        </w:trPr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120" w:hRule="atLeast"/>
        </w:trPr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120" w:hRule="atLeast"/>
        </w:trPr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(жүргізілген төлемдер, есеп айырысулар және т.б.) % (үлесі)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120" w:hRule="atLeast"/>
        </w:trPr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(үлесі)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120" w:hRule="atLeast"/>
        </w:trPr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0,5%</w:t>
            </w:r>
          </w:p>
        </w:tc>
      </w:tr>
      <w:tr>
        <w:trPr>
          <w:trHeight w:val="120" w:hRule="atLeast"/>
        </w:trPr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қанағатталған тұтынушылардың % (үлесі)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120" w:hRule="atLeast"/>
        </w:trPr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(сайт www.kyzmet.kz)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Қызылқұм ауыл округі әкімі аппаратының "Мал басы жөнінде анықтама беру" мемлекеттік қызмет көрсетуінің стандарты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Мал басы жөнінде анықтама беру - ауыл әкімінің азаматтарға шаруашылық кітабы бойынша шаруашылығындағы мал басы жөнінде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қызметтiң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Мал басы жөнінде анықтама беру мемлекеттік қызметі Қазақстан Республикасының мына заңнамасы: Қазақстан Республикасы Үкіметінің «Жеке, заңды тұлғаларға көрсетілетін мемлекеттік қызметтердің тізілімін бекіту туралы»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5 бөлімінің 116 тармағы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Қызылқұм ауыл округі әкімі аппаратының іс-басқарушысы ұсынады. Мекен-жайы: Қызылқұм ауыл округі, Ә. Молдагулова көшесінде № 2 үйде орналасқан. Тел: 48-2-96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мемлекеттік қызметтің нәтижесі Қызылқұм ауыл округі әкімінің мал басы жөніндегі анықтамасы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Аталған мемлекеттік қызмет жеке тұлғаларға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мемлекеттік қызметті көрсету кезінде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аталған мемлекеттік қызметті көрсету мерзімі – жеке және заңды тұлғалардың жазбаша өтініші тіркелген күннен бастап бір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 өткізілген жағдайда (тіркеуге, түбіртек алуға) кезекте күтудің ең ұзақ мерзімі – 40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мемлекеттік қызмет көрсетудің нәтижесі бойынша тиісті құжатты алуға кезек күтудің ең ұзақ мерзімі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Аталған мемлекеттік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мемлекеттік қызметті көрсету стандарты көрнекі ақпарат көзі ретінде Қызылқұм ауыл округі әкімі аппаратының кеңсесінде (стендте)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Қызылқұм ауыл округі әкімі аппаратының жұмыс кестесі: құжаттарды қабылдау бас маман іс басқарушының № 2 кабинетінде, қабылдау – дүйсенбі- жұма күндері сағат 9.00-ден 18.00-ге дейін жүргізіледі; үзіліс 13.00-ден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мемлекеттік қызметті алу үшін жеке тұлғаларға жедел қызмет көрсету және алдын ала жазылу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Қызылқұм ауыл округі әкімі аппаратында осы мемлекеттік қызметті алу үшін мынадай жағдайлар жасалған: балалар және мүгедектер арбасына арналған жол (пандус); кіре берісте мемлекеттік және орыс тілдеріндегі өтініштердің үлгілері жазылған стенді, № 2-кабинеттің жанында дәлізде күтіп отыру үшін төрт адамдық ұзын орындық қойылған.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2. Мемлекеттiк қызмет көрсету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Мемлекеттiк қызметтi алу үшiн қажеттi құжаттар мен талаптардың тiзбесі: 1) Жеке куәлік.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Аталған мемлекеттік қызметті алу жөніндегі бланкілер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Мемлекеттiк қызметтi алу үшiн тұтынушы Қызылқұм ауыл округі әкімі аппаратының бас маман іс басқарушысына № 2 кабинетке тел: 48-2-96 келіп, ауызша өтініш жасауы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Анықтама беру үшін тұтынушының қосалқы шаруашылығындағы мал басы шаруашылық кітабі бойынша тексеріліп, шаруашылық кітаптағы жазбалар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Қосалқы шаруашылығы туралы анықтама беру–тұтынушының жеке өзінің қатысуымен жүзеге асырылады. Мекен-жайы: Қызылқұм ауыл округі, Ә. Молдагулова көшесінде № 2 үйде орналасқан. Тел:48-2-96. № 2 -кабинет.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Осы стандарттың 12 тармағында көрсетілген құжаттар толық ұсынылмаған жағдайда мемлекеттік қызметті ұсыну көрсетуден бас тартылуы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Қызылқұм ауыл округі әкімі аппаратының мамандары осы мемлекеттік қызметті көрсетуде тұтынушыға қатысты мынадай жұмыс қағидаттарын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сыпайылық және осы мемлекеттік қызмет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ақпараттың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құжаттарының мазмұны туралы ақпараттың сақталуын, қорғалуын және құпиялылығын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аталған мемлекеттік қызмет көрсету нәтижелері осы Стандарттың («Сапа және қол жетімділік көрсеткіштерінің мәні» кесте) қосымшасына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Осы мемлекеттік қызметті көрсететін Қызылқұм ауыл округі әкімі аппаратының жұмысы бағаланатын мемлекеттік қызметтердің сапа және қол жетімділіктерінің нысаналы мәнін жыл сайын ауыл әкімі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Қызылқұм ауыл округі әкімі аппаратының мамандарының әрекетіне (әрекетсіздігіне) шағымдану тәртібін Қызылқұм ауыл округі әкімі аппараты әкіміне № 3 кабинетте, тел.: 48-2-96 түсіндіреді.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аудан әкімдігінің аппарат басшысының атына жазылып, жалпы бөлімге, тел: 2-12-55 тіркеуге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және тіркеу кітабына тіркелгенін растайтын, берілген шағымға жауап алатын мерзім мен орны көрсетілген түбіртек аудан әкімдігінің жалпы бөлімінде беріледі. Шағымның қаралу барысы туралы 2-12-55 телефоны арқылы білуге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6. Байланыс телефондары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Қызылқұм ауыл округі әкімі аппаратының байланыс мәліметтері: пошталық мекен-жайы: Қызылқұм ауыл округі, Ә. Молдагулова көшесінде № 2 үйде орналасқан. Тел: 48-2-96. № 2 -кабинет.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бөлмесінің телефоны Тел: 48-2-96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Қызылқұм ауыл округі әкімі аппаратының мамандарының телефондары: 48-2-96, № 2-кабинет.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сағат 9.00-ден 18.00-ге дейін күнделікті,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адамдарды қабылдау кестесі: Қызылқұм ауыл округі әкімі – дүйсенбі, бейсенбі күні, сағат 9.00-ден 18.00-ге дейін,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тұрған ұйымдармен байланыс телефондары: Шардара ауданы әкімінің аппараты: Шардара қаласы, Төле би көшесі, н/з үй, тел: 2-12-55, факс: 2-12-55;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Қосымша ақпараттар алу үшін Қызылқұм ауыл округі әкіміне хабарласу қажет, мекен-жайы: Қызылқұм ауыл округі, Ә. Молдагулова көшесінде № 2 үйде орналасқан. Тел:48-2-96. № 2 -кабинет.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 xml:space="preserve"> 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7"/>
        <w:gridCol w:w="2352"/>
        <w:gridCol w:w="2188"/>
        <w:gridCol w:w="2043"/>
      </w:tblGrid>
      <w:tr>
        <w:trPr>
          <w:trHeight w:val="915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нормативтік мәні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келесі жылдағы нысаналы мәні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есепті жылдағы ағымдағы мәні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(жүргізілген төлемдер, есеп айырысулар және т.б.) % (үлесі)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қанағатталған тұтынушылардың % (үлесі)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(сайт www.kyzmet.kz)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Шардара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Сүткент ауыл округі әкімі аппаратының "Қосалқы шаруашылығы жөнінде анықтама беру" мемлекеттік қызмет көрсетуінің стандарты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Қосалқы шаруашылығы жөнінде анықтама беру - ауыл әкімінің азаматтарға шаруашылық кітабы бойынша қосалқы шаруашылығы жөнінде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қызметтiң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Қосалқы шаруашылығы жөнінде анықтама беру мемлекеттік қызметі Қазақстан Республикасының мына заңнамасы: Қазақстан Республикасы Үкіметінің «Жеке, заңды тұлғаларға көрсетілетін мемлекеттік қызметтердің тізілімін бекіту туралы»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5 бөлімінің 114 тармағы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Сүткент ауыл округі әкімі аппаратының іс-басқарушысы ұсынады. Мекен-жайы: Сүткент ауыл округі, Тоқсанбаев көшесінде № 2 үйде орналасқан. Тел: 48-2-73.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мемлекеттік қызметтің нәтижесі Сүткент ауыл округі әкімінің қосалқы шаруашылығы жөніндегі анықтамасы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Аталған мемлекеттік қызмет жеке тұлғаларға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мемлекеттік қызметті көрсету кезінде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аталған мемлекеттік қызметті көрсету мерзімі – жеке және заңды тұлғалардың жазбаша өтініші тіркелген күннен бастап бір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 өткізілген жағдайда (тіркеуге, түбіртек алуға) кезекте күтудің ең ұзақ мерзімі – 40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мемлекеттік қызмет көрсетудің нәтижесі бойынша тиісті құжатты алуға кезек күтудің ең ұзақ мерзімі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Аталған мемлекеттік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мемлекеттік қызметті көрсету стандарты көрнекі ақпарат көзі ретінде Сүткент ауыл округі әкімі аппаратының кеңсесінде (стендте)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Сүткент ауыл округі әкімі аппаратының жұмыс кестесі: құжаттарды қабылдау бас маман іс басқарушының № 2 кабинетінде, қабылдау – дүйсенбі- жұма күндері сағат 9.00-ден 18.00-ге дейін жүргізіледі; үзіліс 13.00-ден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мемлекеттік қызметті алу үшін жеке тұлғаларға жедел қызмет көрсету және алдын ала жазылу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Сүткент ауыл округі әкімі аппаратында осы мемлекеттік қызметті алу үшін мынадай жағдайлар жасалған: балалар және мүгедектер арбасына арналған жол (пандус); кіре берісте мемлекеттік және орыс тілдеріндегі өтініштердің үлгілері жазылған стенді, № 2-кабинеттің жанында дәлізде күтіп отыру үшін төрт адамдық ұзын орындық қойылған.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2. Мемлекеттiк қызмет көрсету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Мемлекеттiк қызметтi алу үшiн қажеттi құжаттар мен талаптардың тiзбесі: 1) Жеке куәлік.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Аталған мемлекеттік қызметті алу жөніндегі бланкілер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Мемлекеттiк қызметтi алу үшiн тұтынушы Сүткент ауыл округі әкімі аппаратының бас маман іс басқарушысына № 2 кабинетке тел: 43-2-95 келіп, ауызша өтініш жасауы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Анықтама беру үшін тұтынушының қосалқы шаруашылығын шаруашылық кітабі бойынша тексеріліп, шаруашылық кітаптағы жазбалар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Қосалқы шаруашылығы туралы анықтама беру – тұтынушының жеке өзінің қатысуымен жүзеге асырылады. Мекен-жайы Сүткент ауыл округі, Тоқсанбаев көшесінде № 2 үйде орналасқан. Тел: 48-2-73 № 2 -кабинет.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Осы стандарттың 12 тармағында көрсетілген құжаттар толық ұсынылмаған жағдайда мемлекеттік қызметті ұсыну көрсетуден бас тартылуы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Сүткент ауыл округі әкімі аппаратының мамандары осы мемлекеттік қызметті көрсетуде тұтынушыға қатысты мынадай жұмыс қағидаттарын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сыпайылық және осы мемлекеттік қызмет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ақпараттың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құжаттарының мазмұны туралы ақпараттың сақталуын, қорғалуын және құпиялылығын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аталған мемлекеттік қызмет көрсету нәтижелері осы Стандарттың («Сапа және қол жетімділік көрсеткіштерінің мәні» кесте) қосымшасына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Осы мемлекеттік қызметті көрсететін Сүткент ауыл округі әкімі аппаратының жұмысы бағаланатын мемлекеттік қызметтердің сапа және қол жетімділіктерінің нысаналы мәнін жыл сайын ауыл әкімі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Сүткент ауыл округі әкімі аппаратының мамандарының әрекетіне (әрекетсіздігіне) шағымдану тәртібін Сүткент ауыл округі әкімі аппараты әкіміне № 3 кабинетте, тел.: 48-2-73 түсіндіреді.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аудан әкімдігінің аппарат басшысының атына жазылып, жалпы бөлімге, тел: 2-12-55 тіркеуге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және тіркеу кітабына тіркелгенін растайтын, берілген шағымға жауап алатын мерзім мен орны көрсетілген түбіртек аудан әкімдігінің жалпы бөлімінде беріледі. Шағымның қаралу барысы туралы 2-12-55 телефоны арқылы білуге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6.Байланыс телефондары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Сүткент ауыл округі әкімі аппаратының байланыс мәліметтері: пошталық мекен-жайы: Сүткент ауыл округі, Тоқсанбаев көшесінде № 2 үйде орналасқан. Тел: 48-2-73, № 2 -кабинет.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бөлмесінің телефоны (факс): 48-2-73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Сүткент ауыл округі әкімі аппаратының мамандарының телефондары: 48-2-73, № 2-кабинет.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сағат 9.00-ден 18.00-ге дейін күнделікті,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адамдарды қабылдау кестесі: Сүткент ауыл округі әкімі – дүйсенбі, бейсенбі күні, сағат 9.00-ден 18.00-ге дейін,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тұрған ұйымдармен байланыс телефондары: Шардара ауданы әкімінің аппараты: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Шардара қаласы, Төле би көшесі, н/з үй, тел.: 2-18-14, факс: 2-12-55;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Қосымша ақпараттар алу үшін Сүткент ауыл округі әкіміне хабарласу қажет, мекен-жайы: Сүткент ауыл округі, Тоқсанбаев көшесінде № 2 үйде орналасқан. Тел: 48-2-73 № 2 –кабинет.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3"/>
        <w:gridCol w:w="2317"/>
        <w:gridCol w:w="2298"/>
        <w:gridCol w:w="2142"/>
      </w:tblGrid>
      <w:tr>
        <w:trPr>
          <w:trHeight w:val="915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нормативтік мәні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келесі жылдағы нысаналы мәні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есепті жылдағы ағымдағы мәні</w:t>
            </w:r>
          </w:p>
        </w:tc>
      </w:tr>
      <w:tr>
        <w:trPr>
          <w:trHeight w:val="12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12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12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(жүргізілген төлемдер, есеп айырысулар және т.б.) % (үлесі)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12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(үлесі)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12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0,5%</w:t>
            </w:r>
          </w:p>
        </w:tc>
      </w:tr>
      <w:tr>
        <w:trPr>
          <w:trHeight w:val="12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қанағатталған тұтынушылардың % (үлесі)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12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(сайт www.kyzmet.kz)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Сүткент ауыл округі әкімі аппаратының "Мал басы жөнінде анықтама беру" мемлекеттік қызмет көрсетуінің стандарты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Мал басы жөнінде анықтама беру - ауыл әкімінің азаматтарға шаруашылық кітабы бойынша шаруашылығындағы мал басы жөнінде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қызметтiң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Мал басы жөнінде анықтама беру мемлекеттік қызметі Қазақстан Республикасының мына заңнамасы: Қазақстан Республикасы Үкіметінің «Жеке, заңды тұлғаларға көрсетілетін мемлекеттік қызметтердің тізілімін бекіту туралы»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5 бөлімінің 116 тармағы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Сүткент ауыл округі әкімі аппаратының іс-басқарушысы ұсынады. Мекен-жайы: Сүткент ауыл округі, Тоқсанбаев көшесінде № 2 үйде орналасқан. Тел:48-2-73, № 2 -кабинет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мемлекеттік қызметтің нәтижесі Сүткент ауыл округі әкімінің мал басы жөніндегі анықтамасы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Аталған мемлекеттік қызмет жеке тұлғаларға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мемлекеттік қызметті көрсету кезінде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аталған мемлекеттік қызметті көрсету мерзімі – жеке және заңды тұлғалардың жазбаша өтініші тіркелген күннен бастап бір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 өткізілген жағдайда (тіркеуге, түбіртек алуға) кезекте күтудің ең ұзақ мерзімі – 40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мемлекеттік қызмет көрсетудің нәтижесі бойынша тиісті құжатты алуға кезек күтудің ең ұзақ мерзімі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Аталған мемлекеттік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мемлекеттік қызметті көрсету стандарты көрнекі ақпарат көзі ретінде Сүткент ауыл округі әкімі аппаратының кеңсесінде (стендте)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Сүткент ауыл округі әкімі аппаратының жұмыс кестесі: құжаттарды қабылдау бас маман іс басқарушының № 2 кабинетінде, қабылдау – дүйсенбі- жұма күндері сағат 9.00-ден 18.00-ге дейін жүргізіледі; үзіліс 13.00-ден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мемлекеттік қызметті алу үшін жеке тұлғаларға жедел қызмет көрсету және алдын ала жазылу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Сүткент ауыл округі әкімі аппаратында осы мемлекеттік қызметті алу үшін мынадай жағдайлар жасалған: балалар және мүгедектер арбасына арналған жол (пандус); кіре берісте мемлекеттік және орыс тілдеріндегі өтініштердің үлгілері жазылған стенді, № 2-кабинеттің жанында дәлізде күтіп отыру үшін төрт адамдық ұзын орындық қойылған.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2. Мемлекеттiк қызмет көрсету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Мемлекеттiк қызметтi алу үшiн қажеттi құжаттар мен талаптардың тiзбесі: 1) Жеке куәлік.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Аталған мемлекеттік қызметті алу жөніндегі бланкілер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Мемлекеттiк қызметтi алу үшiн тұтынушы Сүткент ауыл округі әкімі аппаратының бас маман іс басқарушысына № 2 кабинетке тел: 48-2-73 келіп, ауызша өтініш жасауы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Анықтама беру үшін тұтынушының қосалқы шаруашылығындағы мал басы шаруашылық кітабі бойынша тексеріліп, шаруашылық кітаптағы жазбалар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Қосалқы шаруашылығы туралы анықтама беру – тұтынушының жеке өзінің қатысуымен жүзеге асырылады. Мекен-жайы Сүткент ауыл округі, Тоқсанбаев көшесінде № 2 үйде орналасқан. Тел: 48-2-73 № 2 -кабинет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Осы стандарттың 12 тармағында көрсетілген құжаттар толық ұсынылмаған жағдайда мемлекеттік қызметті ұсыну көрсетуден бас тартылуы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Сүткент ауыл округі әкімі аппаратының мамандары осы мемлекеттік қызметті көрсетуде тұтынушыға қатысты мынадай жұмыс қағидаттарын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сыпайылық және осы мемлекеттік қызмет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ақпараттың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құжаттарының мазмұны туралы ақпараттың сақталуын, қорғалуын және құпиялылығын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аталған мемлекеттік қызмет көрсету нәтижелері осы Стандарттың («Сапа және қол жетімділік көрсеткіштерінің мәні» кесте) қосымшасына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Осы мемлекеттік қызметті көрсететін Сүткент ауыл округі әкімі аппаратының жұмысы бағаланатын мемлекеттік қызметтердің сапа және қол жетімділіктерінің нысаналы мәнін жыл сайын ауыл әкімі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 xml:space="preserve"> 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Сүткент ауыл округі әкімі аппаратының мамандарының әрекетіне (әрекетсіздігіне) шағымдану тәртібін Сүткент ауыл округі әкімі аппараты әкіміне № 3 кабинетте, тел.: 48-2-73 түсіндіреді.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аудан әкімдігінің аппарат басшысының атына жазылып, жалпы бөлімге, тел: 2-12-55 тіркеуге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және тіркеу кітабына тіркелгенін растайтын, берілген шағымға жауап алатын мерзім мен орны көрсетілген түбіртек аудан әкімдігінің жалпы бөлімінде беріледі. Шағымның қаралу барысы туралы 2-12-55 телефоны арқылы білуге болады.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 6.Байланыс телефондары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Сүткент ауыл округі әкімі аппаратының байланыс мәліметтері: пошталық мекен-жайы: Сүткент ауыл округі, Тоқсанбаев көшесінде № 2 үйде орналасқан. Тел: 48-2-73, № 2 -кабинет.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бөлмесінің телефоны (факс): 48-2-73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Сүткент ауыл округі әкімі аппаратының мамандарының телефондары: 48-2-73, № 2-кабинет.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сағат 9.00-ден 18.00-ге дейін күнделікті,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адамдарды қабылдау кестесі: Сүткент ауыл округі әкімі – дүйсенбі, бейсенбі күні, сағат 9.00-ден 18.00-ге дейін,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тұрған ұйымдармен байланыс телефондары: Шардара ауданы әкімінің аппараты: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Шардара қаласы, Төле би көшесі, н/з үй, тел.: 2-18-14, факс: 2-12-55;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Қосымша ақпараттар алу үшін Сүткент ауыл округі әкіміне хабарласу қажет, мекен-жайы: Сүткент ауыл округі, Тоқсанбаев көшесінде № 2 үйде орналасқан. Тел: 48-2-73 № 2 – кабинет.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7"/>
        <w:gridCol w:w="2352"/>
        <w:gridCol w:w="2188"/>
        <w:gridCol w:w="2043"/>
      </w:tblGrid>
      <w:tr>
        <w:trPr>
          <w:trHeight w:val="915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нормативтік мәні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келесі жылдағы нысаналы мәні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есепті жылдағы ағымдағы мәні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(жүргізілген төлемдер, есеп айырысулар және т.б.) % (үлесі)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қанағатталған тұтынушылардың % (үлесі)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(сайт www.kyzmet.kz)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Шардара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Ақшеңгелді ауыл округі әкімі аппаратының "Қосалқы шаруашылығы жөнінде анықтама беру" мемлекеттік қызмет көрсетудің стандарты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Қосалқы шаруашылығы жөнінде анықтама беру - ауыл әкімінің азаматтарға шаруашылық кітабы бойынша қосалқы шаруашылығы жөнінде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қызметтiң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Қосалқы шаруашылығы жөнінде анықтама беру мемлекеттік қызметі Қазақстан Республикасының мына заңнамасы: Қазақстан Республикасы Үкіметінің «Жеке, заңды тұлғаларға көрсетілетін мемлекеттік қызметтердің тізілімін бекіту туралы»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5 бөлімінің 114 тармағы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Ақшеңгелді ауыл округі әкімі аппаратының іс-басқарушысы ұсынады. Мекен-жайы: Ақшеңгелді ауыл округі, Орталық көшесінде н/з үйде орналасқан. Тел: 45-3-79.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мемлекеттік қызметтің нәтижесі Ақшеңгелді ауыл округі әкімінің қосалқы шаруашылығы жөніндегі анықтамасы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Аталған мемлекеттік қызмет жеке тұлғаларға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мемлекеттік қызметті көрсету кезінде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аталған мемлекеттік қызметті көрсету мерзімі – жеке және заңды тұлғалардың жазбаша өтініші тіркелген күннен бастап бір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 өткізілген жағдайда (тіркеуге, түбіртек алуға) кезекте күтудің ең ұзақ мерзімі – 40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мемлекеттік қызмет көрсетудің нәтижесі бойынша тиісті құжатты алуға кезек күтудің ең ұзақ мерзімі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Аталған мемлекеттік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мемлекеттік қызметті көрсету стандарты көрнекі ақпарат көзі ретінде Ақшеңгелді ауыл округі әкімі аппаратының кеңсесінде (стендте)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Ақшеңгелді ауыл округі әкімі аппаратының жұмыс кестесі: құжаттарды қабылдау бас маман іс басқарушының № 2 кабинетінде, қабылдау – дүйсенбі- жұма күндері сағат 9.00-ден 18.00-ге дейін жүргізіледі; үзіліс 13.00-ден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мемлекеттік қызметті алу үшін жеке тұлғаларға жедел қызмет көрсету және алдын ала жазылу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Ақшеңгелді ауыл округі әкімі аппаратында осы мемлекеттік қызметті алу үшін мынадай жағдайлар жасалған: балалар және мүгедектер арбасына арналған жол (пандус); кіре берісте мемлекеттік және орыс тілдеріндегі өтініштердің үлгілері жазылған стенді, № 2-кабинеттің жанында дәлізде күтіп отыру үшін төрт адамдық ұзын орындық қойылған.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2. Мемлекеттiк қызмет көрсету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Мемлекеттiк қызметтi алу үшiн қажеттi құжаттар мен талаптардың тiзбесі: 1) Жеке куәлік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Аталған мемлекеттік қызметті алу жөніндегі бланкілер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Мемлекеттiк қызметтi алу үшiн тұтынушы Ақшеңгелді ауыл округі әкімі аппаратының бас маман іс басқарушысына № 2 кабинетке тел: 45-3-79 келіп, ауызша өтініш жасауы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Анықтама беру үшін тұтынушының қосалқы шаруашылығын шаруашылық кітабі бойынша тексеріліп, шаруашылық кітаптағы жазбалар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Қосалқы шаруашылығы туралы анықтама беру–тұтынушының жеке өзінің қатысуымен жүзеге асырылады. Мекен-жайы: Ақшеңгелді ауыл округі, Орталық көшесінде н/з үйде орналасқан. Тел: 45-3-79. 2-ші қабат № 2-кабинет.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Осы стандарттың 12 тармағында көрсетілген құжаттар толық ұсынылмаған жағдайда мемлекеттік қызметті ұсыну көрсетуден бас тартылуы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Ақшеңгелді ауыл округі әкімі аппаратының мамандары осы мемлекеттік қызметті көрсетуде тұтынушыға қатысты мынадай жұмыс қағидаттарын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сыпайылық және осы мемлекеттік қызмет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ақпараттың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құжаттарының мазмұны туралы ақпараттың сақталуын, қорғалуын және құпиялылығын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аталған мемлекеттік қызмет көрсету нәтижелері осы Стандарттың («Сапа және қол жетімділік көрсеткіштерінің мәні» кесте) қосымшасына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Осы мемлекеттік қызметті көрсететін Ақшеңгелді ауыл округі әкімі аппаратының жұмысы бағаланатын мемлекеттік қызметтердің сапа және қол жетімділіктерінің нысаналы мәнін жыл сайын ауыл әкімі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Ақшеңгелді ауыл округі әкімі аппаратының мамандарының әрекетіне (әрекетсіздігіне) шағымдану тәртібін Ақшеңгелді ауыл округі әкімі аппараты әкіміне № 3 кабинетте, тел.: 45-3-79 түсіндіреді.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аудан әкімдігінің аппарат басшысының атына жазылып, жалпы бөлімге, тел: 2-12-55 тіркеуге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және тіркеу кітабына тіркелгенін растайтын, берілген шағымға жауап алатын мерзім мен орны көрсетілген түбіртек аудан әкімдігінің жалпы бөлімінде беріледі. Шағымның қаралу барысы туралы 2-12-55 телефоны арқылы білуге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6. Байланыс телефондары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Ақшеңгелді ауыл округі әкімі аппаратының байланыс мәліметтері: пошталық мекен-жайы: Ақшеңгелді ауыл округі, Орталық көшесінде н/з үйде орналасқан. Тел: 45-3-79. 2-ші қабат № 2 -кабинет.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бөлмесінің телефоны (факс): 45-3-79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Ақшеңгелді ауыл округі әкімі аппаратының мамандарының телефондары: 45-3-79.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сағат 9.00-ден 18.00-ге дейін күнделікті,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адамдарды қабылдау кестесі: Ақшеңгелді ауыл округі әкімі – дүйсенбі, бейсенбі күні, сағат 9.00-ден 18.00-ге дейін,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Қосымша ақпараттар алу үшін Ақшеңгелді ауыл округі әкіміне хабарласу қажет, мекен-жайы Ақшеңгелді ауыл округі, Орталық көшесінде н/з үйде орналасқан. Тел: 45-3-79. 2-ші қабат № 2 -кабинет.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7"/>
        <w:gridCol w:w="2352"/>
        <w:gridCol w:w="2188"/>
        <w:gridCol w:w="2043"/>
      </w:tblGrid>
      <w:tr>
        <w:trPr>
          <w:trHeight w:val="915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нормативтік мәні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келесі жылдағы нысаналы мәні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есепті жылдағы ағымдағы мәні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(жүргізілген төлемдер, есеп айырысулар және т.б.) % (үлесі)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қанағатталған тұтынушылардың % (үлесі)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(сайт www.kyzmet.kz)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Ақшеңгелді ауыл округі әкімі аппаратының "Мал басы жөнінде анықтама беру" мемлекеттік қызмет көрсетуінің стандарты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Мал басы жөнінде анықтама беру - ауыл әкімінің азаматтарға шаруашылық кітабы бойынша шаруашылығындағы мал басы жөнінде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қызметтiң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Мал басы жөнінде анықтама беру мемлекеттік қызметі Қазақстан Республикасының мына заңнамасы: Қазақстан Республикасы Үкіметінің «Жеке, заңды тұлғаларға көрсетілетін мемлекеттік қызметтердің тізілімін бекіту туралы»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5 бөлімінің 116 тармағы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Ақшеңгелді ауыл округі әкімі аппаратының іс-басқарушысы ұсынады. Мекен-жайы: Ақшеңгелді ауыл округі, Орталық көшесінде н/з үйде орналасқан. Тел: 45-3-79. 2-ші қабат № 2 -кабинет.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мемлекеттік қызметтің нәтижесі Ақшеңгелді ауыл округі әкімінің мал басы жөніндегі анықтамасы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Аталған мемлекеттік қызмет жеке тұлғаларға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мемлекеттік қызметті көрсету кезінде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аталған мемлекеттік қызметті көрсету мерзімі – жеке және заңды тұлғалардың жазбаша өтініші тіркелген күннен бастап бір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 өткізілген жағдайда (тіркеуге, түбіртек алуға) кезекте күтудің ең ұзақ мерзімі – 40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мемлекеттік қызмет көрсетудің нәтижесі бойынша тиісті құжатты алуға кезек күтудің ең ұзақ мерзімі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Аталған мемлекеттік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мемлекеттік қызметті көрсету стандарты көрнекі ақпарат көзі ретінде Ақшеңгелді ауыл округі әкімі аппаратының кеңсесінде (стендте)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Ақшеңгелді ауыл округі әкімі аппаратының жұмыс кестесі: құжаттарды қабылдау бас маман іс басқарушының № 2 кабинетінде, қабылдау – дүйсенбі- жұма күндері сағат 9.00-ден 18.00-ге дейін жүргізіледі; үзіліс 13.00-ден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мемлекеттік қызметті алу үшін жеке тұлғаларға жедел қызмет көрсету және алдын ала жазылу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Ақшеңгелді ауыл округі әкімі аппаратында осы мемлекеттік қызметті алу үшін мынадай жағдайлар жасалған: балалар және мүгедектер арбасына арналған жол (пандус); кіре берісте мемлекеттік және орыс тілдеріндегі өтініштердің үлгілері жазылған стенді, № 2-кабинеттің жанында дәлізде күтіп отыру үшін төрт адамдық ұзын орындық қойылған.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 xml:space="preserve"> 2. Мемлекеттiк қызмет көрсету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Мемлекеттiк қызметтi алу үшiн қажеттi құжаттар мен талаптардың тiзбесі: 1) Жеке куәлік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Аталған мемлекеттік қызметті алу жөніндегі бланкілер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Мемлекеттiк қызметтi алу үшiн тұтынушы Ақшеңгелді ауыл округі әкімі аппаратының бас маман іс басқарушысына № 2 кабинетке тел: 45-3-79 келіп, ауызша өтініш жасауы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Анықтама беру үшін тұтынушының қосалқы шаруашылығындағы мал басы шаруашылық кітабі бойынша тексеріліп, шаруашылық кітаптағы жазбалар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Қосалқы шаруашылығы туралы анықтама беру–тұтынушының жеке өзінің қатысуымен жүзеге асырылады. Мекен-жайы Ақшеңгелді ауыл округі, Орталық көшесінде н/з үйде орналасқан. Тел: 45-3-79. 2-ші қабат № 2 -кабинет.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Осы мемлекеттік қызметті жеке және заңды тұлғаларға ұсынудан бас тартуға ешқандай негіздер жоқ.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Ақшеңгелді ауыл округі әкімі аппаратының мамандары осы мемлекеттік қызметті көрсетуде тұтынушыға қатысты мынадай жұмыс қағидаттарын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сыпайылық және осы мемлекеттік қызмет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ақпараттың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құжаттарының мазмұны туралы ақпараттың сақталуын, қорғалуын және құпиялылығын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аталған мемлекеттік қызмет көрсету нәтижелері осы Стандарттың («Сапа және қол жетімділік көрсеткіштерінің мәні» кесте) қосымшасына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Осы мемлекеттік қызметті көрсететін Ақшеңгелді ауыл округі әкімі аппаратының жұмысы бағаланатын мемлекеттік қызметтердің сапа және қол жетімділіктерінің нысаналы мәнін жыл сайын ауыл әкімі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Ақшеңгелді ауыл округі әкімі аппаратының мамандарының әрекетіне (әрекетсіздігіне) шағымдану тәртібін Ақшеңгелді ауыл округі әкімі аппараты әкімі № 3 кабинетте, тел.: 45-3-79 түсіндіреді.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аудан әкімдігінің аппарат басшысының атына жазылып, жалпы бөлімге, тел: 2-12-55 тіркеуге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және тіркеу кітабына тіркелгенін растайтын, берілген шағымға жауап алатын мерзім мен орны көрсетілген түбіртек аудан әкімдігінің жалпы бөлімінде беріледі. Шағымның қаралу барысы туралы 2-12-55 телефоны арқылы білуге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6.Байланыс телефондары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Ақшеңгелді ауыл округі әкімі аппаратының байланыс мәліметтері: пошталық мекен-жайы: Ақшеңгелді ауыл округі, Орталық көшесінде н/з үйде орналасқан. Тел: 45-3-79. 2-ші қабат № 2 -кабинет.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бөлмесінің телефоны (факс): 45-3-79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Ақшеңгелді ауыл округі әкімі аппаратының мамандарының телефондары: 45-3-79.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сағат 9.00-ден 18.00-ге дейін күнделікті,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адамдарды қабылдау кестесі: Ақшеңгелді ауыл округі әкімі – дүйсенбі, бейсенбі күні, сағат 9.00-ден 18.00-ге дейін,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Қосымша ақпараттар алу үшін Ақшеңгелді ауыл округі әкіміне хабарласу қажет, мекен-жайы Ақшеңгелді ауыл округі, Орталық көшесінде н/з үйде орналасқан. Тел: 45-3-79. 2-ші қабат № 2 -кабинет.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7"/>
        <w:gridCol w:w="2352"/>
        <w:gridCol w:w="2188"/>
        <w:gridCol w:w="2043"/>
      </w:tblGrid>
      <w:tr>
        <w:trPr>
          <w:trHeight w:val="915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нормативтік мәні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келесі жылдағы нысаналы мәні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есепті жылдағы ағымдағы мәні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(жүргізілген төлемдер, есеп айырысулар және т.б.) % (үлесі)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қанағатталған тұтынушылардың % (үлесі)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(сайт www.kyzmet.kz)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Шардара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Достық ауыл округі әкімі аппаратының "Қосалқы шаруашылығы жөнінде анықтама беру" мемлекеттік қызмет көрсетуінің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Қосалқы шаруашылығы жөнінде анықтама беру - ауыл әкімінің азаматтарға шаруашылық кітабы бойынша қосалқы шаруашылығы жөнінде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қызметтiң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Қосалқы шаруашылығы жөнінде анықтама беру мемлекеттік қызметі Қазақстан Республикасының мына заңнамасы: Қазақстан Республикасы Үкіметінің «Жеке, заңды тұлғаларға көрсетілетін мемлекеттік қызметтердің тізілімін бекіту туралы»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5 бөлімінің 114 тармағы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Достық ауыл округі әкімі аппаратының іс-басқарушысы ұсынады. Мекен-жайы: Достық ауыл округі, Ленин көшесінде № 2 орналасқан. Тел:45-3-94.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мемлекеттік қызметтің нәтижесі Достық ауыл округі әкімінің қосалқы шаруашылығы жөніндегі анықтамасы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Аталған мемлекеттік қызмет жеке тұлғаларға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мемлекеттік қызметті көрсету кезінде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аталған мемлекеттік қызметті көрсету мерзімі – жеке және заңды тұлғалардың жазбаша өтініші тіркелген күннен бастап бір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 өткізілген жағдайда (тіркеуге, түбіртек алуға) кезекте күтудің ең ұзақ мерзімі – 40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мемлекеттік қызмет көрсетудің нәтижесі бойынша тиісті құжатты алуға кезек күтудің ең ұзақ мерзімі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Аталған мемлекеттік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мемлекеттік қызметті көрсету стандарты көрнекі ақпарат көзі ретінде Достық ауыл округі әкімі аппаратының кеңсесінде (стендте)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Достық ауыл округі әкімі аппаратының жұмыс кестесі: құжаттарды қабылдау бас маман іс басқарушының № 2 кабинетінде, қабылдау – дүйсенбі- жұма күндері сағат 9.00-ден 18.00-ге дейін жүргізіледі; үзіліс 13.00-ден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мемлекеттік қызметті алу үшін жеке тұлғаларға жедел қызмет көрсету және алдын ала жазылу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Достық ауыл округі әкімі аппаратында осы мемлекеттік қызметті алу үшін мынадай жағдайлар жасалған: балалар және мүгедектер арбасына арналған жол (пандус); кіре берісте мемлекеттік және орыс тілдеріндегі өтініштердің үлгілері жазылған стенді, № 2-кабинеттің жанында дәлізде күтіп отыру үшін төрт адамдық ұзын орындық қойылған.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2. Мемлекеттiк қызмет көрсету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Мемлекеттiк қызметтi алу үшiн қажеттi құжаттар мен талаптардың тiзбесі: 1) Жеке 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Аталған мемлекеттік қызметті алу жөніндегі бланкілер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Мемлекеттiк қызметтi алу үшiн тұтынушы Достық ауыл округі әкімі аппаратының бас маман іс басқарушысына № 2 кабинетке тел: 45-3-94 келіп, ауызша өтініш жасауы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Анықтама беру үшін тұтынушының қосалқы шаруашылығын шаруашылық кітабі бойынша тексеріліп, шаруашылық кітаптағы жазбалар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Қосалқы шаруашылығы туралы анықтама беру – тұтынушының жеке өзінің қатысуымен жүзеге асырылады. Мекен-жайы: Достық ауыл округі, Ленин көшесінде № 2 орналасқан. Тел:45-3-94. № 2 -кабинет.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Осы стандарттың 12 тармағында көрсетілген құжаттар толық ұсынылмаған жағдайда мемлекеттік қызметті ұсыну көрсетуден бас тартылуы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Достық ауыл округі әкімі аппаратының мамандары осы мемлекеттік қызметті көрсетуде тұтынушыға қатысты мынадай жұмыс қағидаттарын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сыпайылық және осы мемлекеттік қызмет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ақпараттың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құжаттарының мазмұны туралы ақпараттың сақталуын, қорғалуын және құпиялылығын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аталған мемлекеттік қызмет көрсету нәтижелері осы Стандарттың («Сапа және қол жетімділік көрсеткіштерінің мәні» кесте) қосымшасына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Осы мемлекеттік қызметті көрсететін Достық ауыл округі әкімі аппаратының жұмысы бағаланатын мемлекеттік қызметтердің сапа және қол жетімділіктерінің нысаналы мәнін жыл сайын ауыл әкімі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Достық ауыл округі әкімі аппаратының мамандарының әрекетіне (әрекетсіздігіне) шағымдану тәртібін Достық ауыл округі әкімі № 3 кабинетте, тел.: 45-3-94 түсіндіреді.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аудан әкімдігінің аппарат басшысының атына жазылып, жалпы бөлімге, тел: 2-12-55 тіркеуге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және тіркеу кітабына тіркелгенін растайтын, берілген шағымға жауап алатын мерзім мен орны көрсетілген түбіртек аудан әкімдігінің жалпы бөлімінде беріледі. Шағымның қаралу барысы туралы 2-12-55 телефоны арқылы білуге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6.Байланыс телефондары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Достық ауыл округі әкімі аппаратының байланыс мәліметтері: пошталық мекен-жайы: Достық ауыл округі, Ленин көшесінде № 2 орналасқан. Тел:45-3-94. № 2 -кабинет.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бөлмесінің телефоны (факс): 45-3-94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Достық ауыл округі әкімі аппаратының мамандарының телефондары: 45-3-94, № 2-кабинет.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сағат 9.00-ден 18.00-ге дейін күнделікті,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адамдарды қабылдау кестесі: Достық ауыл округі әкімі – дүйсенбі, бейсенбі күні, сағат 9.00-ден 18.00-ге дейін,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тұрған ұйымдармен байланыс телефондары: Шардара ауданы әкімінің аппараты: Шардара қаласы, Толе би көшесі н/з үй, тел: 2-12-55, факс: 2-15-55;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Қосымша ақпараттар алу үшін Достық ауыл округі әкіміне хабарласу қажет, мекен-жайы: Достық ауыл округі, Ленин көшесінде № 2 орналасқан. Тел:45-3-94. № 2-кабинет.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7"/>
        <w:gridCol w:w="2352"/>
        <w:gridCol w:w="2188"/>
        <w:gridCol w:w="2043"/>
      </w:tblGrid>
      <w:tr>
        <w:trPr>
          <w:trHeight w:val="915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нормативтік мәні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келесі жылдағы нысаналы мәні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есепті жылдағы ағымдағы мәні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(жүргізілген төлемдер, есеп айырысулар және т.б.) % (үлесі)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қанағатталған тұтынушылардың % (үлесі)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(сайт www.kyzmet.kz)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Достық ауыл округі әкімі аппаратының "Мал басы жөнінде анықтама беру" мемлекеттік қызмет көрсетуінің стандарты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Мал басы жөнінде анықтама беру - ауыл әкімінің азаматтарға шаруашылық кітабы бойынша шаруашылығындағы мал басы жөнінде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қызметтiң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Мал басы жөнінде анықтама беру мемлекеттік қызметі Қазақстан Республикасының мына заңнамасы: Қазақстан Республикасы Үкіметінің «Жеке, заңды тұлғаларға көрсетілетін мемлекеттік қызметтердің тізілімін бекіту туралы»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5 бөлімінің 116 тармағы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Достық ауыл округі әкімі аппаратының іс-басқарушысы ұсынады. Мекен-жайы: Достық ауыл округі, Ленин көшесінде № 2 орналасқан. Тел:45-3-94.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мемлекеттік қызметтің нәтижесі Достық ауыл округі әкімінің мал басы жөніндегі анықтамасы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Аталған мемлекеттік қызмет жеке тұлғаларға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мемлекеттік қызметті көрсету кезінде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аталған мемлекеттік қызметті көрсету мерзімі – жеке және заңды тұлғалардың жазбаша өтініші тіркелген күннен бастап бір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 өткізілген жағдайда (тіркеуге, түбіртек алуға) кезекте күтудің ең ұзақ мерзімі – 40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мемлекеттік қызмет көрсетудің нәтижесі бойынша тиісті құжатты алуға кезек күтудің ең ұзақ мерзімі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Аталған мемлекеттік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мемлекеттік қызметті көрсету стандарты көрнекі ақпарат көзі ретінде Достық ауыл округі әкімі аппаратының кеңсесінде (стендте)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Достық ауыл округі әкімі аппаратының жұмыс кестесі: құжаттарды қабылдау бас маман іс басқарушының № 2 кабинетінде, қабылдау – дүйсенбі- жұма күндері сағат 9.00-ден 18.00-ге дейін жүргізіледі; үзіліс 13.00-ден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мемлекеттік қызметті алу үшін жеке тұлғаларға жедел қызмет көрсету және алдын ала жазылу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Достық ауыл округі әкімі аппаратында осы мемлекеттік қызметті алу үшін мынадай жағдайлар жасалған: балалар және мүгедектер арбасына арналған жол (пандус); кіре берісте мемлекеттік және орыс тілдеріндегі өтініштердің үлгілері жазылған стенді, № 2-кабинеттің жанында дәлізде күтіп отыру үшін төрт адамдық ұзын орындық қойылған.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2. Мемлекеттiк қызмет көрсету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Мемлекеттiк қызметтi алу үшiн қажеттi құжаттар мен талаптардың тiзбесі: 1) Жеке 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Аталған мемлекеттік қызметті алу жөніндегі бланкілер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Мемлекеттiк қызметтi алу үшiн тұтынушы Достық ауыл округі әкімі аппаратының бас маман іс басқарушысына № 2 кабинетке тел: 45-3-94 келіп, ауызша өтініш жасауы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Анықтама беру үшін тұтынушының қосалқы шаруашылығындағы мал басы шаруашылық кітабі бойынша тексеріліп, шаруашылық кітаптағы жазбалар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Қосалқы шаруашылығы туралы анықтама беру–тұтынушының жеке өзінің қатысуымен жүзеге асырылады. Мекен-жайы: Достық ауыл округі, Ленин көшесінде № 2 орналасқан. Тел:45-3-94. № 2 -кабинет.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Осы стандарттың 12 тармағында көрсетілген құжаттар толық ұсынылмаған жағдайда мемлекеттік қызметті ұсыну көрсетуден бас тартылуы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Достық ауыл округі әкімі аппаратының мамандары осы мемлекеттік қызметті көрсетуде тұтынушыға қатысты мынадай жұмыс қағидаттарын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сыпайылық және осы мемлекеттік қызмет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ақпараттың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құжаттарының мазмұны туралы ақпараттың сақталуын, қорғалуын және құпиялылығын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аталған мемлекеттік қызмет көрсету нәтижелері осы Стандарттың («Сапа және қол жетімділік көрсеткіштерінің мәні» кесте) қосымшасына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Осы мемлекеттік қызметті көрсететін Достық ауыл округі әкімі аппаратының жұмысы бағаланатын мемлекеттік қызметтердің сапа және қол жетімділіктерінің нысаналы мәнін жыл сайын ауыл әкімі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Достық ауыл округі әкімі аппаратының мамандарының әрекетіне (әрекетсіздігіне) шағымдану тәртібін Достық ауыл округі әкімі № 3 кабинетте, тел.: 45-3-94 түсіндіреді.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аудан әкімдігінің аппарат басшысының атына жазылып, жалпы бөлімге, тел: 2-12-55 тіркеуге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және тіркеу кітабына тіркелгенін растайтын, берілген шағымға жауап алатын мерзім мен орны көрсетілген түбіртек аудан әкімдігінің жалпы бөлімінде беріледі. Шағымның қаралу барысы туралы 2-12-55 телефоны арқылы білуге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6. Байланыс телефондары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Достық ауыл округі әкімі аппаратының байланыс мәліметтері: пошталық мекен-жайы: Достық ауыл округі, Ленин көшесінде № 2 орналасқан. Тел:45-3-94. № 2 -кабинет.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бөлмесінің телефоны (факс): 45-3-94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Достық ауыл округі әкімі аппаратының мамандарының телефондары: 45-3-94, № 2-кабинет.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сағат 9.00-ден 18.00-ге дейін күнделікті,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адамдарды қабылдау кестесі: Достық ауыл округі әкімі – дүйсенбі, бейсенбі күні, сағат 9.00-ден 18.00-ге дейін,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тұрған ұйымдармен байланыс телефондары: Шардара ауданы әкімінің аппараты: Шардара қаласы, Толе би көшесі н/з үй, тел.: 2-12-55, факс: 2-15-55;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Қосымша ақпараттар алу үшін Достық ауыл округі әкіміне хабарласу қажет, мекен-жайы: Достық ауыл округі, Ленин көшесінде № 2 орналасқан. Тел:45-3-94. № 2 -кабинет.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7"/>
        <w:gridCol w:w="2352"/>
        <w:gridCol w:w="2188"/>
        <w:gridCol w:w="2043"/>
      </w:tblGrid>
      <w:tr>
        <w:trPr>
          <w:trHeight w:val="915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нормативтік мәні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келесі жылдағы нысаналы мәні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есепті жылдағы ағымдағы мәні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(жүргізілген төлемдер, есеп айырысулар және т.б.) % (үлесі)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қанағатталған тұтынушылардың % (үлесі)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12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(сайт www.kyzmet.kz)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