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0c2c" w14:textId="f800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2008 жылғы 26 желтоксандағы N 10/70-IV шешімі. Оңтүстік Қазақстан облысы Төлеби ауданының Әділет басқармасында 2009 жылғы 12 қантарда N 14-13-46 тіркелді. Қолданылу мерзімінің аяқталуына байланысты шешімнің күші жойылды - Оңтүстік Қазақстан облысы Төлеби аудандық мәслихатының 2011 жылғы 16 мамырдағы N 89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Төлеби аудандық мәслихатының 2011.05.16 N 89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w:t>
      </w:r>
      <w:r>
        <w:rPr>
          <w:rFonts w:ascii="Times New Roman"/>
          <w:b w:val="false"/>
          <w:i w:val="false"/>
          <w:color w:val="000000"/>
          <w:sz w:val="28"/>
        </w:rPr>
        <w:t>Бюджет кодексі</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Оңтүстік Қазақстан облыстық мәслихатының 2008 жылғы 12 желтоқсандағы "2009 жылға арналған облыстық бюджет туралы" </w:t>
      </w:r>
      <w:r>
        <w:rPr>
          <w:rFonts w:ascii="Times New Roman"/>
          <w:b w:val="false"/>
          <w:i w:val="false"/>
          <w:color w:val="000000"/>
          <w:sz w:val="28"/>
        </w:rPr>
        <w:t>N 12/135-ІV</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Төлеби ауданның 2009 жылға арналған аудандық бюджеті</w:t>
      </w:r>
      <w:r>
        <w:br/>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5 520 366 мың теңге, оның ішінде:</w:t>
      </w:r>
      <w:r>
        <w:br/>
      </w:r>
      <w:r>
        <w:rPr>
          <w:rFonts w:ascii="Times New Roman"/>
          <w:b w:val="false"/>
          <w:i w:val="false"/>
          <w:color w:val="000000"/>
          <w:sz w:val="28"/>
        </w:rPr>
        <w:t>
      салықтық түсімдер – 504 026 мың теңге;</w:t>
      </w:r>
      <w:r>
        <w:br/>
      </w:r>
      <w:r>
        <w:rPr>
          <w:rFonts w:ascii="Times New Roman"/>
          <w:b w:val="false"/>
          <w:i w:val="false"/>
          <w:color w:val="000000"/>
          <w:sz w:val="28"/>
        </w:rPr>
        <w:t>
      салықтық емес түсімдер – 7 109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трансферттердiң түсiмдерi – 4 945 218 мың теңге;</w:t>
      </w:r>
      <w:r>
        <w:br/>
      </w:r>
      <w:r>
        <w:rPr>
          <w:rFonts w:ascii="Times New Roman"/>
          <w:b w:val="false"/>
          <w:i w:val="false"/>
          <w:color w:val="000000"/>
          <w:sz w:val="28"/>
        </w:rPr>
        <w:t>
      2) шығындар – 5 537 388 мың теңге;</w:t>
      </w:r>
      <w:r>
        <w:br/>
      </w:r>
      <w:r>
        <w:rPr>
          <w:rFonts w:ascii="Times New Roman"/>
          <w:b w:val="false"/>
          <w:i w:val="false"/>
          <w:color w:val="000000"/>
          <w:sz w:val="28"/>
        </w:rPr>
        <w:t>
      3) операциялық сальдо – - 17 022 мың теңге;</w:t>
      </w:r>
      <w:r>
        <w:br/>
      </w:r>
      <w:r>
        <w:rPr>
          <w:rFonts w:ascii="Times New Roman"/>
          <w:b w:val="false"/>
          <w:i w:val="false"/>
          <w:color w:val="000000"/>
          <w:sz w:val="28"/>
        </w:rPr>
        <w:t>
      4) таза бюджеттік кредит беру – - 4 178 мың теңге, оның ішінде:</w:t>
      </w:r>
      <w:r>
        <w:br/>
      </w:r>
      <w:r>
        <w:rPr>
          <w:rFonts w:ascii="Times New Roman"/>
          <w:b w:val="false"/>
          <w:i w:val="false"/>
          <w:color w:val="000000"/>
          <w:sz w:val="28"/>
        </w:rPr>
        <w:t>
      бюджеттік кредиттерді өтеу – 4 178 мың теңге;</w:t>
      </w:r>
      <w:r>
        <w:br/>
      </w:r>
      <w:r>
        <w:rPr>
          <w:rFonts w:ascii="Times New Roman"/>
          <w:b w:val="false"/>
          <w:i w:val="false"/>
          <w:color w:val="000000"/>
          <w:sz w:val="28"/>
        </w:rPr>
        <w:t>
      5) қаржы активтерімен жасалатын операциялар бойынша сальдо – 3 000 теңге, оның ішінде:</w:t>
      </w:r>
      <w:r>
        <w:br/>
      </w:r>
      <w:r>
        <w:rPr>
          <w:rFonts w:ascii="Times New Roman"/>
          <w:b w:val="false"/>
          <w:i w:val="false"/>
          <w:color w:val="000000"/>
          <w:sz w:val="28"/>
        </w:rPr>
        <w:t>
      қаржы активтерін сатып алу – 4 500 мың теңге;</w:t>
      </w:r>
      <w:r>
        <w:br/>
      </w:r>
      <w:r>
        <w:rPr>
          <w:rFonts w:ascii="Times New Roman"/>
          <w:b w:val="false"/>
          <w:i w:val="false"/>
          <w:color w:val="000000"/>
          <w:sz w:val="28"/>
        </w:rPr>
        <w:t>
      6) бюджет тапшылығы – -15 522 мың теңге;</w:t>
      </w:r>
      <w:r>
        <w:br/>
      </w:r>
      <w:r>
        <w:rPr>
          <w:rFonts w:ascii="Times New Roman"/>
          <w:b w:val="false"/>
          <w:i w:val="false"/>
          <w:color w:val="000000"/>
          <w:sz w:val="28"/>
        </w:rPr>
        <w:t>
      7) бюджет тапшылығын қаржыландыру – 15 844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Оңтүстік Қазақстан облысы Төлеби аудандық мәслихатының 2009.02.12 </w:t>
      </w:r>
      <w:r>
        <w:rPr>
          <w:rFonts w:ascii="Times New Roman"/>
          <w:b w:val="false"/>
          <w:i w:val="false"/>
          <w:color w:val="000000"/>
          <w:sz w:val="28"/>
        </w:rPr>
        <w:t>N 12/89-IV</w:t>
      </w:r>
      <w:r>
        <w:rPr>
          <w:rFonts w:ascii="Times New Roman"/>
          <w:b w:val="false"/>
          <w:i w:val="false"/>
          <w:color w:val="ff0000"/>
          <w:sz w:val="28"/>
        </w:rPr>
        <w:t xml:space="preserve">; 2009.04.29 </w:t>
      </w:r>
      <w:r>
        <w:rPr>
          <w:rFonts w:ascii="Times New Roman"/>
          <w:b w:val="false"/>
          <w:i w:val="false"/>
          <w:color w:val="000000"/>
          <w:sz w:val="28"/>
        </w:rPr>
        <w:t>N 15/113-IV</w:t>
      </w:r>
      <w:r>
        <w:rPr>
          <w:rFonts w:ascii="Times New Roman"/>
          <w:b w:val="false"/>
          <w:i w:val="false"/>
          <w:color w:val="ff0000"/>
          <w:sz w:val="28"/>
        </w:rPr>
        <w:t xml:space="preserve">; 2009.07.13 </w:t>
      </w:r>
      <w:r>
        <w:rPr>
          <w:rFonts w:ascii="Times New Roman"/>
          <w:b w:val="false"/>
          <w:i w:val="false"/>
          <w:color w:val="000000"/>
          <w:sz w:val="28"/>
        </w:rPr>
        <w:t>N 17/127-IV</w:t>
      </w:r>
      <w:r>
        <w:rPr>
          <w:rFonts w:ascii="Times New Roman"/>
          <w:b w:val="false"/>
          <w:i w:val="false"/>
          <w:color w:val="ff0000"/>
          <w:sz w:val="28"/>
        </w:rPr>
        <w:t xml:space="preserve">; 2009.11.06 </w:t>
      </w:r>
      <w:r>
        <w:rPr>
          <w:rFonts w:ascii="Times New Roman"/>
          <w:b w:val="false"/>
          <w:i w:val="false"/>
          <w:color w:val="000000"/>
          <w:sz w:val="28"/>
        </w:rPr>
        <w:t>N 20/143-IV</w:t>
      </w:r>
      <w:r>
        <w:rPr>
          <w:rFonts w:ascii="Times New Roman"/>
          <w:b w:val="false"/>
          <w:i w:val="false"/>
          <w:color w:val="ff0000"/>
          <w:sz w:val="28"/>
        </w:rPr>
        <w:t xml:space="preserve">; 2009.12.04 </w:t>
      </w:r>
      <w:r>
        <w:rPr>
          <w:rFonts w:ascii="Times New Roman"/>
          <w:b w:val="false"/>
          <w:i w:val="false"/>
          <w:color w:val="000000"/>
          <w:sz w:val="28"/>
        </w:rPr>
        <w:t>N 21/148-IV</w:t>
      </w:r>
      <w:r>
        <w:rPr>
          <w:rFonts w:ascii="Times New Roman"/>
          <w:b w:val="false"/>
          <w:i w:val="false"/>
          <w:color w:val="ff0000"/>
          <w:sz w:val="28"/>
        </w:rPr>
        <w:t xml:space="preserve"> (2009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2. 2009 жылға жеке табыс салығы және әлеуметтік салықтық түсімдерінің жалпы сомасының 50 пайызы аудандық бюджетке, 50 пайызы облыстық бюджетке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аудандық бюджетке берілетін субвенция мөлшерінің жалпы сомасы 2 382 263 мың теңге.</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бюджеттен мынадай мөлшерде ағымдағы нысаналы трансферттердің қарастырылғаны ескерілсін:</w:t>
      </w:r>
      <w:r>
        <w:br/>
      </w:r>
      <w:r>
        <w:rPr>
          <w:rFonts w:ascii="Times New Roman"/>
          <w:b w:val="false"/>
          <w:i w:val="false"/>
          <w:color w:val="000000"/>
          <w:sz w:val="28"/>
        </w:rPr>
        <w:t>
      жалпы орта білім берудің мемлекеттік мекемелері үшін лингафондық және мультимедиялық кабинеттер жасауға және жалпы орта білім беретін мемлекеттік мекемелердегі физика, химия, биология кабинеттерін оқу жабдығымен жарақтандыруға – 0 мың теңге;</w:t>
      </w:r>
      <w:r>
        <w:br/>
      </w:r>
      <w:r>
        <w:rPr>
          <w:rFonts w:ascii="Times New Roman"/>
          <w:b w:val="false"/>
          <w:i w:val="false"/>
          <w:color w:val="000000"/>
          <w:sz w:val="28"/>
        </w:rPr>
        <w:t>
      ЖҚБ/ВИЧ жұқтырған балалары бар отбасыларға сәби күтіміне ай сайын өтемақы төлеуге - 3 106 мың теңге;</w:t>
      </w:r>
      <w:r>
        <w:br/>
      </w:r>
      <w:r>
        <w:rPr>
          <w:rFonts w:ascii="Times New Roman"/>
          <w:b w:val="false"/>
          <w:i w:val="false"/>
          <w:color w:val="000000"/>
          <w:sz w:val="28"/>
        </w:rPr>
        <w:t>
      Сумен жабдықтау және су бөлу жүйесінің қызмет етуіне - 143 357 мың теңге.</w:t>
      </w:r>
      <w:r>
        <w:br/>
      </w:r>
      <w:r>
        <w:rPr>
          <w:rFonts w:ascii="Times New Roman"/>
          <w:b w:val="false"/>
          <w:i w:val="false"/>
          <w:color w:val="000000"/>
          <w:sz w:val="28"/>
        </w:rPr>
        <w:t>
      4-1) 2009 жылға арналған республикалық бюджеттен мынадай мөлшерде ағымдағы нысаналы трансферттердің қарастырылғаны ескерілсін:</w:t>
      </w:r>
      <w:r>
        <w:br/>
      </w:r>
      <w:r>
        <w:rPr>
          <w:rFonts w:ascii="Times New Roman"/>
          <w:b w:val="false"/>
          <w:i w:val="false"/>
          <w:color w:val="000000"/>
          <w:sz w:val="28"/>
        </w:rPr>
        <w:t>
      жалпы орта білім берудің мемлекеттік мекемелері үшін лингафондық және мультимедиялық кабинеттер жасауға және жалпы орта білім беретін мемлекеттік мекемелердегі физика, химия, биология кабинеттерін оқу жабдығымен жарақтандыруға - 7 988 мың теңге;</w:t>
      </w:r>
      <w:r>
        <w:br/>
      </w:r>
      <w:r>
        <w:rPr>
          <w:rFonts w:ascii="Times New Roman"/>
          <w:b w:val="false"/>
          <w:i w:val="false"/>
          <w:color w:val="000000"/>
          <w:sz w:val="28"/>
        </w:rPr>
        <w:t>
      білім беру саласында мемлекеттік жүйенің жаңа технологияларын енгізуге - 31 225 мың теңге;</w:t>
      </w:r>
      <w:r>
        <w:br/>
      </w:r>
      <w:r>
        <w:rPr>
          <w:rFonts w:ascii="Times New Roman"/>
          <w:b w:val="false"/>
          <w:i w:val="false"/>
          <w:color w:val="000000"/>
          <w:sz w:val="28"/>
        </w:rPr>
        <w:t>
      мемлекеттік атаулы әлеуметтік көмекке - 6 200 мың теңге;</w:t>
      </w:r>
      <w:r>
        <w:br/>
      </w:r>
      <w:r>
        <w:rPr>
          <w:rFonts w:ascii="Times New Roman"/>
          <w:b w:val="false"/>
          <w:i w:val="false"/>
          <w:color w:val="000000"/>
          <w:sz w:val="28"/>
        </w:rPr>
        <w:t>
      18 жасқа дейіні балаларға мемлекеттік жәрдемақыларына - 20 415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- 818 мың теңге.</w:t>
      </w:r>
      <w:r>
        <w:br/>
      </w:r>
      <w:r>
        <w:rPr>
          <w:rFonts w:ascii="Times New Roman"/>
          <w:b w:val="false"/>
          <w:i w:val="false"/>
          <w:color w:val="000000"/>
          <w:sz w:val="28"/>
        </w:rPr>
        <w:t>
      2009 жылға арналған республикалық бюджеттен мынадай мөлшерде ағымдағы нысаналы трансферттердің қарастырылғаны ескерілсін:</w:t>
      </w:r>
      <w:r>
        <w:br/>
      </w:r>
      <w:r>
        <w:rPr>
          <w:rFonts w:ascii="Times New Roman"/>
          <w:b w:val="false"/>
          <w:i w:val="false"/>
          <w:color w:val="000000"/>
          <w:sz w:val="28"/>
        </w:rPr>
        <w:t>
      Ленгір қаласындағы мәдениет үйін күрделі жөндеуге – 24 200 мың теңге;</w:t>
      </w:r>
      <w:r>
        <w:br/>
      </w:r>
      <w:r>
        <w:rPr>
          <w:rFonts w:ascii="Times New Roman"/>
          <w:b w:val="false"/>
          <w:i w:val="false"/>
          <w:color w:val="000000"/>
          <w:sz w:val="28"/>
        </w:rPr>
        <w:t>
      ауылдық жерлердегі клубтарды күрделі жөндеуге – 83 400 мың теңге;</w:t>
      </w:r>
      <w:r>
        <w:br/>
      </w:r>
      <w:r>
        <w:rPr>
          <w:rFonts w:ascii="Times New Roman"/>
          <w:b w:val="false"/>
          <w:i w:val="false"/>
          <w:color w:val="000000"/>
          <w:sz w:val="28"/>
        </w:rPr>
        <w:t>
      әлеуметтік жұмыс орындарын ашуға – 15 300 мың теңге;</w:t>
      </w:r>
      <w:r>
        <w:br/>
      </w:r>
      <w:r>
        <w:rPr>
          <w:rFonts w:ascii="Times New Roman"/>
          <w:b w:val="false"/>
          <w:i w:val="false"/>
          <w:color w:val="000000"/>
          <w:sz w:val="28"/>
        </w:rPr>
        <w:t>
      жастар тәжірибесін ұйымдастыруға – 26 100 мың теңге;</w:t>
      </w:r>
      <w:r>
        <w:br/>
      </w:r>
      <w:r>
        <w:rPr>
          <w:rFonts w:ascii="Times New Roman"/>
          <w:b w:val="false"/>
          <w:i w:val="false"/>
          <w:color w:val="000000"/>
          <w:sz w:val="28"/>
        </w:rPr>
        <w:t>
      жолдарды орташа жөндеуге – 99 980 мың теңге;</w:t>
      </w:r>
      <w:r>
        <w:br/>
      </w:r>
      <w:r>
        <w:rPr>
          <w:rFonts w:ascii="Times New Roman"/>
          <w:b w:val="false"/>
          <w:i w:val="false"/>
          <w:color w:val="000000"/>
          <w:sz w:val="28"/>
        </w:rPr>
        <w:t>
      көркейту объектілерін жөндеуге – 17 462 мың теңге;</w:t>
      </w:r>
      <w:r>
        <w:br/>
      </w:r>
      <w:r>
        <w:rPr>
          <w:rFonts w:ascii="Times New Roman"/>
          <w:b w:val="false"/>
          <w:i w:val="false"/>
          <w:color w:val="000000"/>
          <w:sz w:val="28"/>
        </w:rPr>
        <w:t>
      су құбырларын жөндеуге және құрал жабдықтар сатып алуға – 90 870 мың теңге;</w:t>
      </w:r>
      <w:r>
        <w:br/>
      </w:r>
      <w:r>
        <w:rPr>
          <w:rFonts w:ascii="Times New Roman"/>
          <w:b w:val="false"/>
          <w:i w:val="false"/>
          <w:color w:val="000000"/>
          <w:sz w:val="28"/>
        </w:rPr>
        <w:t>
      канализация объектілерін жөндеуге – 10 074 мың теңге.</w:t>
      </w:r>
      <w:r>
        <w:br/>
      </w:r>
      <w:r>
        <w:rPr>
          <w:rFonts w:ascii="Times New Roman"/>
          <w:b w:val="false"/>
          <w:i w:val="false"/>
          <w:color w:val="000000"/>
          <w:sz w:val="28"/>
        </w:rPr>
        <w:t>
      2009 жылға арналған облыстық бюджеттен бюджеттік дамуға төмендегіше нысаналы трансферттердің қарастырылғаны ескерілсін:</w:t>
      </w:r>
      <w:r>
        <w:br/>
      </w:r>
      <w:r>
        <w:rPr>
          <w:rFonts w:ascii="Times New Roman"/>
          <w:b w:val="false"/>
          <w:i w:val="false"/>
          <w:color w:val="000000"/>
          <w:sz w:val="28"/>
        </w:rPr>
        <w:t>
      Инжинирингтік және авторлық қызметтерге – 946 мың теңге;</w:t>
      </w:r>
      <w:r>
        <w:br/>
      </w:r>
      <w:r>
        <w:rPr>
          <w:rFonts w:ascii="Times New Roman"/>
          <w:b w:val="false"/>
          <w:i w:val="false"/>
          <w:color w:val="000000"/>
          <w:sz w:val="28"/>
        </w:rPr>
        <w:t>
      тұрғын үй көмегіне – 15 147 мың теңге;</w:t>
      </w:r>
      <w:r>
        <w:br/>
      </w:r>
      <w:r>
        <w:rPr>
          <w:rFonts w:ascii="Times New Roman"/>
          <w:b w:val="false"/>
          <w:i w:val="false"/>
          <w:color w:val="000000"/>
          <w:sz w:val="28"/>
        </w:rPr>
        <w:t>
      атаулы әлеуметтік көмекке – 6 652 мың теңге;</w:t>
      </w:r>
      <w:r>
        <w:br/>
      </w:r>
      <w:r>
        <w:rPr>
          <w:rFonts w:ascii="Times New Roman"/>
          <w:b w:val="false"/>
          <w:i w:val="false"/>
          <w:color w:val="000000"/>
          <w:sz w:val="28"/>
        </w:rPr>
        <w:t>
      18 жасқа дейінгі балаларға мемлекеттік жәрдемақыларға – 36 180 мың теңге;</w:t>
      </w:r>
      <w:r>
        <w:br/>
      </w:r>
      <w:r>
        <w:rPr>
          <w:rFonts w:ascii="Times New Roman"/>
          <w:b w:val="false"/>
          <w:i w:val="false"/>
          <w:color w:val="000000"/>
          <w:sz w:val="28"/>
        </w:rPr>
        <w:t>
      Ленгір қаласындағы мәдениет үйін күрделі жөндеуге – 11 900 мың теңге;</w:t>
      </w:r>
      <w:r>
        <w:br/>
      </w:r>
      <w:r>
        <w:rPr>
          <w:rFonts w:ascii="Times New Roman"/>
          <w:b w:val="false"/>
          <w:i w:val="false"/>
          <w:color w:val="000000"/>
          <w:sz w:val="28"/>
        </w:rPr>
        <w:t>
      ауылдық жерлердегі клубтарды күрделі жөндеуге – 40 700 мың теңге;</w:t>
      </w:r>
      <w:r>
        <w:br/>
      </w:r>
      <w:r>
        <w:rPr>
          <w:rFonts w:ascii="Times New Roman"/>
          <w:b w:val="false"/>
          <w:i w:val="false"/>
          <w:color w:val="000000"/>
          <w:sz w:val="28"/>
        </w:rPr>
        <w:t xml:space="preserve">
      көркейту объектілерін жөндеуге – 8 528 мың теңге; </w:t>
      </w:r>
      <w:r>
        <w:br/>
      </w:r>
      <w:r>
        <w:rPr>
          <w:rFonts w:ascii="Times New Roman"/>
          <w:b w:val="false"/>
          <w:i w:val="false"/>
          <w:color w:val="000000"/>
          <w:sz w:val="28"/>
        </w:rPr>
        <w:t>
      су құбырларын жөндеуге және құрал жабдықтар сатып алуға – 32 600 мың теңге;</w:t>
      </w:r>
      <w:r>
        <w:br/>
      </w:r>
      <w:r>
        <w:rPr>
          <w:rFonts w:ascii="Times New Roman"/>
          <w:b w:val="false"/>
          <w:i w:val="false"/>
          <w:color w:val="000000"/>
          <w:sz w:val="28"/>
        </w:rPr>
        <w:t>
      канализация объектілерін жөндеуге – 4 776 мың теңге.</w:t>
      </w:r>
      <w:r>
        <w:br/>
      </w:r>
      <w:r>
        <w:rPr>
          <w:rFonts w:ascii="Times New Roman"/>
          <w:b w:val="false"/>
          <w:i w:val="false"/>
          <w:color w:val="000000"/>
          <w:sz w:val="28"/>
        </w:rPr>
        <w:t>
      2009 жылға арналған республикалық бюджеттен жаңадан іске қосылатын білім беру объектілерін ұстауға 4 166 мың теңге ағымдағы нысаналы трансферт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4-тармақ толықтырылды - Оңтүстік Қазақстан облысы Төлеби аудандық мәслихатының 2009.02.12 </w:t>
      </w:r>
      <w:r>
        <w:rPr>
          <w:rFonts w:ascii="Times New Roman"/>
          <w:b w:val="false"/>
          <w:i w:val="false"/>
          <w:color w:val="000000"/>
          <w:sz w:val="28"/>
        </w:rPr>
        <w:t>N 12/89-IV</w:t>
      </w:r>
      <w:r>
        <w:rPr>
          <w:rFonts w:ascii="Times New Roman"/>
          <w:b w:val="false"/>
          <w:i w:val="false"/>
          <w:color w:val="ff0000"/>
          <w:sz w:val="28"/>
        </w:rPr>
        <w:t xml:space="preserve">; 2009.04.29 </w:t>
      </w:r>
      <w:r>
        <w:rPr>
          <w:rFonts w:ascii="Times New Roman"/>
          <w:b w:val="false"/>
          <w:i w:val="false"/>
          <w:color w:val="000000"/>
          <w:sz w:val="28"/>
        </w:rPr>
        <w:t>N 15/113-IV</w:t>
      </w:r>
      <w:r>
        <w:rPr>
          <w:rFonts w:ascii="Times New Roman"/>
          <w:b w:val="false"/>
          <w:i w:val="false"/>
          <w:color w:val="ff0000"/>
          <w:sz w:val="28"/>
        </w:rPr>
        <w:t xml:space="preserve">; өзгерту енгізілді 2009.07.13 </w:t>
      </w:r>
      <w:r>
        <w:rPr>
          <w:rFonts w:ascii="Times New Roman"/>
          <w:b w:val="false"/>
          <w:i w:val="false"/>
          <w:color w:val="000000"/>
          <w:sz w:val="28"/>
        </w:rPr>
        <w:t>N 17/127-IV</w:t>
      </w:r>
      <w:r>
        <w:rPr>
          <w:rFonts w:ascii="Times New Roman"/>
          <w:b w:val="false"/>
          <w:i w:val="false"/>
          <w:color w:val="ff0000"/>
          <w:sz w:val="28"/>
        </w:rPr>
        <w:t xml:space="preserve">; 2009.12.04 </w:t>
      </w:r>
      <w:r>
        <w:rPr>
          <w:rFonts w:ascii="Times New Roman"/>
          <w:b w:val="false"/>
          <w:i w:val="false"/>
          <w:color w:val="000000"/>
          <w:sz w:val="28"/>
        </w:rPr>
        <w:t>N 21/148-IV</w:t>
      </w:r>
      <w:r>
        <w:rPr>
          <w:rFonts w:ascii="Times New Roman"/>
          <w:b w:val="false"/>
          <w:i w:val="false"/>
          <w:color w:val="ff0000"/>
          <w:sz w:val="28"/>
        </w:rPr>
        <w:t xml:space="preserve"> (2009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5. 2009 жылға арналған облыстық бюджеттен бюджеттік дамуға төмендегіше нысаналы трансферттердің қарастырылғаны ескерілсін:</w:t>
      </w:r>
      <w:r>
        <w:br/>
      </w:r>
      <w:r>
        <w:rPr>
          <w:rFonts w:ascii="Times New Roman"/>
          <w:b w:val="false"/>
          <w:i w:val="false"/>
          <w:color w:val="000000"/>
          <w:sz w:val="28"/>
        </w:rPr>
        <w:t>
      білім беру объектілерін салуға және қайта жаңартуға – 16 800 мың теңге;</w:t>
      </w:r>
      <w:r>
        <w:br/>
      </w:r>
      <w:r>
        <w:rPr>
          <w:rFonts w:ascii="Times New Roman"/>
          <w:b w:val="false"/>
          <w:i w:val="false"/>
          <w:color w:val="000000"/>
          <w:sz w:val="28"/>
        </w:rPr>
        <w:t>
      көлік инфрақұрылымын дамытуға – 8 829 мың теңге;</w:t>
      </w:r>
      <w:r>
        <w:br/>
      </w:r>
      <w:r>
        <w:rPr>
          <w:rFonts w:ascii="Times New Roman"/>
          <w:b w:val="false"/>
          <w:i w:val="false"/>
          <w:color w:val="000000"/>
          <w:sz w:val="28"/>
        </w:rPr>
        <w:t>
      жылу-энергетикалық жүйені дамыту – 66 275 мың теңге;</w:t>
      </w:r>
      <w:r>
        <w:br/>
      </w:r>
      <w:r>
        <w:rPr>
          <w:rFonts w:ascii="Times New Roman"/>
          <w:b w:val="false"/>
          <w:i w:val="false"/>
          <w:color w:val="000000"/>
          <w:sz w:val="28"/>
        </w:rPr>
        <w:t>
      Мәдени елді мекенінің газ құбырының құрылысына – 17 679 мың теңге;</w:t>
      </w:r>
      <w:r>
        <w:br/>
      </w:r>
      <w:r>
        <w:rPr>
          <w:rFonts w:ascii="Times New Roman"/>
          <w:b w:val="false"/>
          <w:i w:val="false"/>
          <w:color w:val="000000"/>
          <w:sz w:val="28"/>
        </w:rPr>
        <w:t>
      5-1) 2009 жылға арналған республикалық бюджеттен бюджеттік дамуға төмендегіше нысаналы трансферттердің қарастырылғаны ескерілсін:</w:t>
      </w:r>
      <w:r>
        <w:br/>
      </w:r>
      <w:r>
        <w:rPr>
          <w:rFonts w:ascii="Times New Roman"/>
          <w:b w:val="false"/>
          <w:i w:val="false"/>
          <w:color w:val="000000"/>
          <w:sz w:val="28"/>
        </w:rPr>
        <w:t>
      Мәдени елді мекенінде 300 орындық орта мектептің құрылысына 257 354 мың теңге;</w:t>
      </w:r>
      <w:r>
        <w:br/>
      </w:r>
      <w:r>
        <w:rPr>
          <w:rFonts w:ascii="Times New Roman"/>
          <w:b w:val="false"/>
          <w:i w:val="false"/>
          <w:color w:val="000000"/>
          <w:sz w:val="28"/>
        </w:rPr>
        <w:t>
      Ленгір қаласында 1200 орындық Самал мектебінің құрылысына 1  091 459 мың теңге;</w:t>
      </w:r>
      <w:r>
        <w:br/>
      </w:r>
      <w:r>
        <w:rPr>
          <w:rFonts w:ascii="Times New Roman"/>
          <w:b w:val="false"/>
          <w:i w:val="false"/>
          <w:color w:val="000000"/>
          <w:sz w:val="28"/>
        </w:rPr>
        <w:t>
      Бірінші Мамыр елді мекенінде су құбырының құрылысына 210 805 мың теңге;</w:t>
      </w:r>
      <w:r>
        <w:br/>
      </w:r>
      <w:r>
        <w:rPr>
          <w:rFonts w:ascii="Times New Roman"/>
          <w:b w:val="false"/>
          <w:i w:val="false"/>
          <w:color w:val="000000"/>
          <w:sz w:val="28"/>
        </w:rPr>
        <w:t>
      Мектептерді күрделі және ағымдағы жөндеуге – 109 762 мың теңге;</w:t>
      </w:r>
      <w:r>
        <w:br/>
      </w:r>
      <w:r>
        <w:rPr>
          <w:rFonts w:ascii="Times New Roman"/>
          <w:b w:val="false"/>
          <w:i w:val="false"/>
          <w:color w:val="000000"/>
          <w:sz w:val="28"/>
        </w:rPr>
        <w:t>
      Мәдени елді мекенінің газ құбырының құрылысына – 41 902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5-1 тармақшамен толықтырылды - Оңтүстік Қазақстан облысы Төлеби аудандық мәслихатының 2009.02.12 </w:t>
      </w:r>
      <w:r>
        <w:rPr>
          <w:rFonts w:ascii="Times New Roman"/>
          <w:b w:val="false"/>
          <w:i w:val="false"/>
          <w:color w:val="000000"/>
          <w:sz w:val="28"/>
        </w:rPr>
        <w:t>N 12/89-IV</w:t>
      </w:r>
      <w:r>
        <w:rPr>
          <w:rFonts w:ascii="Times New Roman"/>
          <w:b w:val="false"/>
          <w:i w:val="false"/>
          <w:color w:val="ff0000"/>
          <w:sz w:val="28"/>
        </w:rPr>
        <w:t xml:space="preserve">; өзгерту енгізілді - 2009.04.29 </w:t>
      </w:r>
      <w:r>
        <w:rPr>
          <w:rFonts w:ascii="Times New Roman"/>
          <w:b w:val="false"/>
          <w:i w:val="false"/>
          <w:color w:val="000000"/>
          <w:sz w:val="28"/>
        </w:rPr>
        <w:t>N 15/113-IV</w:t>
      </w:r>
      <w:r>
        <w:rPr>
          <w:rFonts w:ascii="Times New Roman"/>
          <w:b w:val="false"/>
          <w:i w:val="false"/>
          <w:color w:val="ff0000"/>
          <w:sz w:val="28"/>
        </w:rPr>
        <w:t xml:space="preserve">; 2009.07.13 </w:t>
      </w:r>
      <w:r>
        <w:rPr>
          <w:rFonts w:ascii="Times New Roman"/>
          <w:b w:val="false"/>
          <w:i w:val="false"/>
          <w:color w:val="000000"/>
          <w:sz w:val="28"/>
        </w:rPr>
        <w:t>N 17/127-IV</w:t>
      </w:r>
      <w:r>
        <w:rPr>
          <w:rFonts w:ascii="Times New Roman"/>
          <w:b w:val="false"/>
          <w:i w:val="false"/>
          <w:color w:val="ff0000"/>
          <w:sz w:val="28"/>
        </w:rPr>
        <w:t xml:space="preserve">; 2009.11.06 </w:t>
      </w:r>
      <w:r>
        <w:rPr>
          <w:rFonts w:ascii="Times New Roman"/>
          <w:b w:val="false"/>
          <w:i w:val="false"/>
          <w:color w:val="000000"/>
          <w:sz w:val="28"/>
        </w:rPr>
        <w:t>N 20/143-IV</w:t>
      </w:r>
      <w:r>
        <w:rPr>
          <w:rFonts w:ascii="Times New Roman"/>
          <w:b w:val="false"/>
          <w:i w:val="false"/>
          <w:color w:val="ff0000"/>
          <w:sz w:val="28"/>
        </w:rPr>
        <w:t xml:space="preserve">: 2009.12.04 </w:t>
      </w:r>
      <w:r>
        <w:rPr>
          <w:rFonts w:ascii="Times New Roman"/>
          <w:b w:val="false"/>
          <w:i w:val="false"/>
          <w:color w:val="000000"/>
          <w:sz w:val="28"/>
        </w:rPr>
        <w:t>N 21/148-IV</w:t>
      </w:r>
      <w:r>
        <w:rPr>
          <w:rFonts w:ascii="Times New Roman"/>
          <w:b w:val="false"/>
          <w:i w:val="false"/>
          <w:color w:val="ff0000"/>
          <w:sz w:val="28"/>
        </w:rPr>
        <w:t xml:space="preserve"> (2009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6. Аудан әкімдігінің 2009 жылға арналған резерві 3 000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7. 2009 жылға арналған аудандық бюджеттің ағымдағы бюджеттік бағдарламаларының тізбесі </w:t>
      </w:r>
      <w:r>
        <w:rPr>
          <w:rFonts w:ascii="Times New Roman"/>
          <w:b w:val="false"/>
          <w:i w:val="false"/>
          <w:color w:val="000000"/>
          <w:sz w:val="28"/>
        </w:rPr>
        <w:t>N 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2009 жылға арналған жергілікті бюджеттің бағдарлама әкімшілерінің тізбесі </w:t>
      </w:r>
      <w:r>
        <w:rPr>
          <w:rFonts w:ascii="Times New Roman"/>
          <w:b w:val="false"/>
          <w:i w:val="false"/>
          <w:color w:val="000000"/>
          <w:sz w:val="28"/>
        </w:rPr>
        <w:t>N 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2009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N 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10. 2009 жылға арналған ауылдық округтің бюджеттік бағдарлама тізбесі </w:t>
      </w:r>
      <w:r>
        <w:rPr>
          <w:rFonts w:ascii="Times New Roman"/>
          <w:b w:val="false"/>
          <w:i w:val="false"/>
          <w:color w:val="000000"/>
          <w:sz w:val="28"/>
        </w:rPr>
        <w:t>N 5-қосымшаға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11. 2009 жылға арналған аудандық бюджетті дамытудың бюджеттік бағдарламаларының тізбесі бюджеттік инвестициялық жобаларды және инвестициялық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w:t>
      </w:r>
      <w:r>
        <w:rPr>
          <w:rFonts w:ascii="Times New Roman"/>
          <w:b w:val="false"/>
          <w:i w:val="false"/>
          <w:color w:val="000000"/>
          <w:sz w:val="28"/>
        </w:rPr>
        <w:t>N 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2009 жылға ауылды жерлерде аудандық бюджеттен қаржыландырылатын ұйымдарда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25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13.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 Кененбаев</w:t>
      </w:r>
    </w:p>
    <w:p>
      <w:pPr>
        <w:spacing w:after="0"/>
        <w:ind w:left="0"/>
        <w:jc w:val="both"/>
      </w:pPr>
      <w:r>
        <w:rPr>
          <w:rFonts w:ascii="Times New Roman"/>
          <w:b w:val="false"/>
          <w:i/>
          <w:color w:val="000000"/>
          <w:sz w:val="28"/>
        </w:rPr>
        <w:t>      Аудандық мәслихат хатшысы                  Ә. Шыңғысбаев</w:t>
      </w:r>
    </w:p>
    <w:bookmarkStart w:name="z15"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2008 жылғы 26 желтоқсанындағы</w:t>
      </w:r>
      <w:r>
        <w:br/>
      </w:r>
      <w:r>
        <w:rPr>
          <w:rFonts w:ascii="Times New Roman"/>
          <w:b w:val="false"/>
          <w:i w:val="false"/>
          <w:color w:val="000000"/>
          <w:sz w:val="28"/>
        </w:rPr>
        <w:t>
N 10/70-IV шешімімен бекітілген</w:t>
      </w:r>
      <w:r>
        <w:br/>
      </w:r>
      <w:r>
        <w:rPr>
          <w:rFonts w:ascii="Times New Roman"/>
          <w:b w:val="false"/>
          <w:i w:val="false"/>
          <w:color w:val="000000"/>
          <w:sz w:val="28"/>
        </w:rPr>
        <w:t>
N 1-қосымша</w:t>
      </w:r>
    </w:p>
    <w:bookmarkEnd w:id="1"/>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Төлеби аудандық мәслихатының 2009.12.04 </w:t>
      </w:r>
      <w:r>
        <w:rPr>
          <w:rFonts w:ascii="Times New Roman"/>
          <w:b w:val="false"/>
          <w:i w:val="false"/>
          <w:color w:val="ff0000"/>
          <w:sz w:val="28"/>
        </w:rPr>
        <w:t>N 21/148-IV</w:t>
      </w:r>
      <w:r>
        <w:rPr>
          <w:rFonts w:ascii="Times New Roman"/>
          <w:b w:val="false"/>
          <w:i w:val="false"/>
          <w:color w:val="ff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813"/>
        <w:gridCol w:w="8523"/>
        <w:gridCol w:w="1873"/>
      </w:tblGrid>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5520366</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504026</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175673</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175673</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175004</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175004</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130448</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71284</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41123</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78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73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көрсетуді/өткізуінен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60400</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4945218</w:t>
            </w:r>
          </w:p>
        </w:tc>
      </w:tr>
      <w:tr>
        <w:trPr>
          <w:trHeight w:val="49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4945218</w:t>
            </w:r>
          </w:p>
        </w:tc>
      </w:tr>
      <w:tr>
        <w:trPr>
          <w:trHeight w:val="2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4945218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9"/>
        <w:gridCol w:w="651"/>
        <w:gridCol w:w="710"/>
        <w:gridCol w:w="7376"/>
        <w:gridCol w:w="208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5 537 388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187 676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166 428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13 235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43 517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43 517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109 676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109 676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11 031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11 031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11 031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7 877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7 877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7 877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7 877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3 905 705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93 062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93 062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93 062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2 311 306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8 591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8 591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2 302 715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2 223 767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47 723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 мемлекеттік жүйенің жаңа технологияларын енгізу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31 225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1 501 337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95 074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7 312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70 562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39 200 </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1 367 063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1 367 063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239 274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217 665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4 374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213 291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55 719 </w:t>
            </w:r>
          </w:p>
        </w:tc>
      </w:tr>
      <w:tr>
        <w:trPr>
          <w:trHeight w:val="10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14 360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19 674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15 924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5 904 </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91 998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8 622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21 609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21 609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20 443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1 166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638 188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604 194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322 862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158 552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164 310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271 332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211 751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59 581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33 832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10 239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11 332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9 232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180 191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51 490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51 490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51 490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48 179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48 179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47 219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29 440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26 940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26 940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51 082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41 058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4 958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6 736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5 876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70 525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70 525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66 275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66 275 </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138 318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8 491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8 491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6 931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5 727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5 727 </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5 727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124 100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12 546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12 546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5 895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5 895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6 651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4 071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жоспарларынын әзірлеу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145 068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45 088 </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8 485 </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8 485 </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36 603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8 829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27 774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99 980 </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99 980 </w:t>
            </w:r>
          </w:p>
        </w:tc>
      </w:tr>
      <w:tr>
        <w:trPr>
          <w:trHeight w:val="7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99 980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12 020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8 835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2 053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2 053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6 062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-17 022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4 178 </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4 178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-15 844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15 844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15 844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15 844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15 844 </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15 844 </w:t>
            </w:r>
          </w:p>
        </w:tc>
      </w:tr>
    </w:tbl>
    <w:bookmarkStart w:name="z17"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2008  жылғы 26 желтоқсанындағы</w:t>
      </w:r>
      <w:r>
        <w:br/>
      </w:r>
      <w:r>
        <w:rPr>
          <w:rFonts w:ascii="Times New Roman"/>
          <w:b w:val="false"/>
          <w:i w:val="false"/>
          <w:color w:val="000000"/>
          <w:sz w:val="28"/>
        </w:rPr>
        <w:t>
N 10/70-IV шешімімен бекітілген</w:t>
      </w:r>
      <w:r>
        <w:br/>
      </w:r>
      <w:r>
        <w:rPr>
          <w:rFonts w:ascii="Times New Roman"/>
          <w:b w:val="false"/>
          <w:i w:val="false"/>
          <w:color w:val="000000"/>
          <w:sz w:val="28"/>
        </w:rPr>
        <w:t>
N 2-қосымша</w:t>
      </w:r>
    </w:p>
    <w:bookmarkEnd w:id="2"/>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Төлеби аудандық мәслихатының 2009.04.29 </w:t>
      </w:r>
      <w:r>
        <w:rPr>
          <w:rFonts w:ascii="Times New Roman"/>
          <w:b w:val="false"/>
          <w:i w:val="false"/>
          <w:color w:val="ff0000"/>
          <w:sz w:val="28"/>
        </w:rPr>
        <w:t>N 15/113-IV</w:t>
      </w:r>
      <w:r>
        <w:rPr>
          <w:rFonts w:ascii="Times New Roman"/>
          <w:b w:val="false"/>
          <w:i w:val="false"/>
          <w:color w:val="ff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04"/>
        <w:gridCol w:w="783"/>
        <w:gridCol w:w="764"/>
        <w:gridCol w:w="725"/>
        <w:gridCol w:w="8482"/>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ауқымдағы төтенше жағдайлардың алдын алу және оларды жою</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берілетін 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орта мектептердің, мектептер-балабақшалардың қызметін жергілікті бюджет қаражаты есебінен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мемлекеттік жүйенің жаңа технологияларын енгізу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әлеуметтік жұмыс орындар және жастар тәжірибесі бағдарламасын кеңейту</w:t>
            </w:r>
          </w:p>
        </w:tc>
      </w:tr>
      <w:tr>
        <w:trPr>
          <w:trHeight w:val="9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5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қоғамдық көлікте (таксиден басқа) жеңілдікпен жүру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Резервінің есебінен іс-шаралар</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 әзірлеу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қарыздар бойынша сыйақылар (мүддер), өзге де төлемдерді төлеу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жарғылық капиталын қалыптастыру және ұлғайту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 алдында</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8"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2008 жылғы 26 желтоқсанындағы</w:t>
      </w:r>
      <w:r>
        <w:br/>
      </w:r>
      <w:r>
        <w:rPr>
          <w:rFonts w:ascii="Times New Roman"/>
          <w:b w:val="false"/>
          <w:i w:val="false"/>
          <w:color w:val="000000"/>
          <w:sz w:val="28"/>
        </w:rPr>
        <w:t>
N 10/70-IV шешімімен бекітілген</w:t>
      </w:r>
      <w:r>
        <w:br/>
      </w:r>
      <w:r>
        <w:rPr>
          <w:rFonts w:ascii="Times New Roman"/>
          <w:b w:val="false"/>
          <w:i w:val="false"/>
          <w:color w:val="000000"/>
          <w:sz w:val="28"/>
        </w:rPr>
        <w:t>
N 3-қосымша</w:t>
      </w:r>
    </w:p>
    <w:bookmarkEnd w:id="3"/>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Төлеби аудандық мәслихатының 2009.04.29 </w:t>
      </w:r>
      <w:r>
        <w:rPr>
          <w:rFonts w:ascii="Times New Roman"/>
          <w:b w:val="false"/>
          <w:i w:val="false"/>
          <w:color w:val="ff0000"/>
          <w:sz w:val="28"/>
        </w:rPr>
        <w:t>N 15/113-IV</w:t>
      </w:r>
      <w:r>
        <w:rPr>
          <w:rFonts w:ascii="Times New Roman"/>
          <w:b w:val="false"/>
          <w:i w:val="false"/>
          <w:color w:val="ff0000"/>
          <w:sz w:val="28"/>
        </w:rPr>
        <w:t xml:space="preserve"> (2009 жылғы 1 қаңтардан бастап қолданысқа енгiзiледi)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706"/>
        <w:gridCol w:w="1043"/>
        <w:gridCol w:w="652"/>
        <w:gridCol w:w="672"/>
        <w:gridCol w:w="712"/>
        <w:gridCol w:w="7684"/>
      </w:tblGrid>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Маслихат</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 аппараттары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сумен жабдықтауды ұйымдастыру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 ауылдық округ әкімінің аппараты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 ауылдық округ әкімінің аппараты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қарыздар бойынша сыйақылар (мүддер), өзге де төлемдерді төлеу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орта мектептердің, мектептер-балабақшалардың қызметін жергілікті бюджет қаражаты есебінен қамтамасыз ету</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қоғамдық көлікте (таксиден басқа) жеңілдікпен жүру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мемлекеттік жүйенің жаңа технологияларын енгізу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8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әлеуметтік жұмыс орындар және жастар тәжірибесі бағдарламасын кеңейту</w:t>
            </w:r>
          </w:p>
        </w:tc>
      </w:tr>
      <w:tr>
        <w:trPr>
          <w:trHeight w:val="13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есебiнен</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әлеуметтік салада жұмыс атқаратын мамандарға республикалық бюджеттен әлеуметтік қолдауды іске асыру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 әзірлеу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bl>
    <w:bookmarkStart w:name="z19"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10/70-IV шешімімен бекітілген</w:t>
      </w:r>
      <w:r>
        <w:br/>
      </w:r>
      <w:r>
        <w:rPr>
          <w:rFonts w:ascii="Times New Roman"/>
          <w:b w:val="false"/>
          <w:i w:val="false"/>
          <w:color w:val="000000"/>
          <w:sz w:val="28"/>
        </w:rPr>
        <w:t>
N 4-қосымша</w:t>
      </w:r>
    </w:p>
    <w:bookmarkEnd w:id="4"/>
    <w:p>
      <w:pPr>
        <w:spacing w:after="0"/>
        <w:ind w:left="0"/>
        <w:jc w:val="left"/>
      </w:pPr>
      <w:r>
        <w:rPr>
          <w:rFonts w:ascii="Times New Roman"/>
          <w:b/>
          <w:i w:val="false"/>
          <w:color w:val="000000"/>
        </w:rPr>
        <w:t xml:space="preserve"> 2009 жылға арналған жергілікті бюджеттің атқарылуы барысында секвестерлеуге жатпайтын аудандық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802"/>
        <w:gridCol w:w="2229"/>
        <w:gridCol w:w="2187"/>
        <w:gridCol w:w="604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10/70-IV шешімімен бекітілген</w:t>
      </w:r>
      <w:r>
        <w:br/>
      </w:r>
      <w:r>
        <w:rPr>
          <w:rFonts w:ascii="Times New Roman"/>
          <w:b w:val="false"/>
          <w:i w:val="false"/>
          <w:color w:val="000000"/>
          <w:sz w:val="28"/>
        </w:rPr>
        <w:t>
N 5-қосымша</w:t>
      </w:r>
    </w:p>
    <w:bookmarkEnd w:id="5"/>
    <w:p>
      <w:pPr>
        <w:spacing w:after="0"/>
        <w:ind w:left="0"/>
        <w:jc w:val="left"/>
      </w:pPr>
      <w:r>
        <w:rPr>
          <w:rFonts w:ascii="Times New Roman"/>
          <w:b/>
          <w:i w:val="false"/>
          <w:color w:val="000000"/>
        </w:rPr>
        <w:t xml:space="preserve"> 2009 жылға арналған ауылдық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Төлеби аудандық мәслихатының 2009.12.04 </w:t>
      </w:r>
      <w:r>
        <w:rPr>
          <w:rFonts w:ascii="Times New Roman"/>
          <w:b w:val="false"/>
          <w:i w:val="false"/>
          <w:color w:val="ff0000"/>
          <w:sz w:val="28"/>
        </w:rPr>
        <w:t>N 21/148-IV</w:t>
      </w:r>
      <w:r>
        <w:rPr>
          <w:rFonts w:ascii="Times New Roman"/>
          <w:b w:val="false"/>
          <w:i w:val="false"/>
          <w:color w:val="ff0000"/>
          <w:sz w:val="28"/>
        </w:rPr>
        <w:t xml:space="preserve"> (2009 жылғы 1 қаңтардан бастап қолданысқа енгiзiледi)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46"/>
        <w:gridCol w:w="494"/>
        <w:gridCol w:w="723"/>
        <w:gridCol w:w="756"/>
        <w:gridCol w:w="70"/>
        <w:gridCol w:w="8466"/>
      </w:tblGrid>
      <w:tr>
        <w:trPr>
          <w:trHeight w:val="24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сумен жабдықтауды ұйымдастыру</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5-қосымшаның 1-жалғасы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566"/>
        <w:gridCol w:w="1487"/>
        <w:gridCol w:w="1604"/>
        <w:gridCol w:w="1228"/>
        <w:gridCol w:w="1149"/>
        <w:gridCol w:w="1406"/>
        <w:gridCol w:w="1149"/>
        <w:gridCol w:w="1209"/>
      </w:tblGrid>
      <w:tr>
        <w:trPr>
          <w:trHeight w:val="24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 әкімдіктері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57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57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57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25004</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322862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608750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46059</w:t>
            </w:r>
          </w:p>
        </w:tc>
      </w:tr>
    </w:tbl>
    <w:p>
      <w:pPr>
        <w:spacing w:after="0"/>
        <w:ind w:left="0"/>
        <w:jc w:val="both"/>
      </w:pPr>
      <w:r>
        <w:rPr>
          <w:rFonts w:ascii="Times New Roman"/>
          <w:b w:val="false"/>
          <w:i w:val="false"/>
          <w:color w:val="000000"/>
          <w:sz w:val="28"/>
        </w:rPr>
        <w:t>      5-қосымшаның 2-жалғасы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33"/>
        <w:gridCol w:w="1313"/>
        <w:gridCol w:w="1273"/>
        <w:gridCol w:w="1253"/>
        <w:gridCol w:w="1433"/>
        <w:gridCol w:w="1694"/>
        <w:gridCol w:w="1213"/>
        <w:gridCol w:w="1395"/>
      </w:tblGrid>
      <w:tr>
        <w:trPr>
          <w:trHeight w:val="24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 әкімдіктері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 Мамыр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w:t>
            </w:r>
          </w:p>
        </w:tc>
      </w:tr>
    </w:tbl>
    <w:bookmarkStart w:name="z21" w:id="6"/>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N 10/70-IV шешімімен бекітілген</w:t>
      </w:r>
      <w:r>
        <w:br/>
      </w:r>
      <w:r>
        <w:rPr>
          <w:rFonts w:ascii="Times New Roman"/>
          <w:b w:val="false"/>
          <w:i w:val="false"/>
          <w:color w:val="000000"/>
          <w:sz w:val="28"/>
        </w:rPr>
        <w:t>
N 6-қосымша</w:t>
      </w:r>
    </w:p>
    <w:bookmarkEnd w:id="6"/>
    <w:p>
      <w:pPr>
        <w:spacing w:after="0"/>
        <w:ind w:left="0"/>
        <w:jc w:val="left"/>
      </w:pPr>
      <w:r>
        <w:rPr>
          <w:rFonts w:ascii="Times New Roman"/>
          <w:b/>
          <w:i w:val="false"/>
          <w:color w:val="000000"/>
        </w:rPr>
        <w:t xml:space="preserve"> 2009 жылға арналған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Төлеби аудандық мәслихатының 2009.12.04 </w:t>
      </w:r>
      <w:r>
        <w:rPr>
          <w:rFonts w:ascii="Times New Roman"/>
          <w:b w:val="false"/>
          <w:i w:val="false"/>
          <w:color w:val="ff0000"/>
          <w:sz w:val="28"/>
        </w:rPr>
        <w:t>N 21/148-IV</w:t>
      </w:r>
      <w:r>
        <w:rPr>
          <w:rFonts w:ascii="Times New Roman"/>
          <w:b w:val="false"/>
          <w:i w:val="false"/>
          <w:color w:val="ff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13"/>
        <w:gridCol w:w="733"/>
        <w:gridCol w:w="893"/>
        <w:gridCol w:w="73"/>
        <w:gridCol w:w="6059"/>
        <w:gridCol w:w="251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1 712 049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1365613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1365613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1365613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1365613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66 275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66 275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66 275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66 275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