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9791" w14:textId="3d29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әкімдігінің дербес бөлімдерінің мемлекеттік қызмет көрсетулердің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2008 жылғы 4 наурыздағы N 134 қаулысы. Оңтүстік Қазақстан облысы Төлеби ауданының Әділет басқармасында 2008 жылғы 27 наурызда N 14-13-39 тіркелді. Күші жойылды - Оңтүстік Қазақстан облысы Төлеби ауданы әкімдігінің 2009 жылғы 29 желтоқсандағы N 658 қаулысымен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Ескерту. Күші жойылды - Оңтүстік Қазақстан облысы Төлеби ауданы әкімдігінің 2009.12.29 N 658 қаулысымен.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"Заңды және жеке тұлғаларға көрсетілетін мемлекеттік қызмет көрсету тізілімін бекіту туралы" және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Төлеби ауданының Жұмыспен қамту және әлеуметтік бағдарламалар, Білім беру, Тұрғын үй коммуналдық шаруашылығы бөлімдерінің мемлекеттік қызмет көрсетулердің стандарттары 1-25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он күнтізбелік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 Байғұтқа жүктелсін.</w:t>
      </w:r>
      <w:r>
        <w:rPr>
          <w:rFonts w:ascii="Times New Roman"/>
          <w:b w:val="false"/>
          <w:i/>
          <w:color w:val="000000"/>
          <w:sz w:val="28"/>
        </w:rPr>
        <w:t>   </w:t>
      </w:r>
    </w:p>
    <w:p>
      <w:pPr>
        <w:spacing w:after="0"/>
        <w:ind w:left="0"/>
        <w:jc w:val="both"/>
      </w:pPr>
      <w:r>
        <w:rPr>
          <w:rFonts w:ascii="Times New Roman"/>
          <w:b w:val="false"/>
          <w:i/>
          <w:color w:val="000000"/>
          <w:sz w:val="28"/>
        </w:rPr>
        <w:t>      Аудан әкімі                                Б. Көшербай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1 қосымша</w:t>
      </w:r>
    </w:p>
    <w:p>
      <w:pPr>
        <w:spacing w:after="0"/>
        <w:ind w:left="0"/>
        <w:jc w:val="both"/>
      </w:pPr>
      <w:r>
        <w:rPr>
          <w:rFonts w:ascii="Times New Roman"/>
          <w:b/>
          <w:i w:val="false"/>
          <w:color w:val="000080"/>
          <w:sz w:val="28"/>
        </w:rPr>
        <w:t>"Семей ядролық сынақ полигонындағы ядролық сынақтардың салдарынан зардап шеккен азаматтарды тіркеу және есепке алу" мемлекеттік қызмет көрсету жөніндегі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Семей ядролық сынақ полигонындағы ядролық сынақтардың салдарынан зардап шеккен азаматтарды тіркеу және есепке алу жөніндегі мемлекеттік қызмет көрсету тәртібін айқындайды.</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1992 жылдың 18 желтоқсандағы Заңының </w:t>
      </w:r>
      <w:r>
        <w:rPr>
          <w:rFonts w:ascii="Times New Roman"/>
          <w:b w:val="false"/>
          <w:i w:val="false"/>
          <w:color w:val="000000"/>
          <w:sz w:val="28"/>
        </w:rPr>
        <w:t>11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2006 жылғы 20 ақпандағы  </w:t>
      </w:r>
      <w:r>
        <w:rPr>
          <w:rFonts w:ascii="Times New Roman"/>
          <w:b w:val="false"/>
          <w:i w:val="false"/>
          <w:color w:val="000000"/>
          <w:sz w:val="28"/>
        </w:rPr>
        <w:t>N 110</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көшесі 241 үй, телефон: 6-12-71.</w:t>
      </w:r>
      <w:r>
        <w:br/>
      </w:r>
      <w:r>
        <w:rPr>
          <w:rFonts w:ascii="Times New Roman"/>
          <w:b w:val="false"/>
          <w:i w:val="false"/>
          <w:color w:val="000000"/>
          <w:sz w:val="28"/>
        </w:rPr>
        <w:t>
      5. Мемлекеттік қызмет көрсетудің аяқталу нысаны Семей ядролық сынақ полигонындағы ядролық сынақтардың салдарынан зардап шеккен азаматтарды тіркеу және есепке алу.</w:t>
      </w:r>
      <w:r>
        <w:br/>
      </w:r>
      <w:r>
        <w:rPr>
          <w:rFonts w:ascii="Times New Roman"/>
          <w:b w:val="false"/>
          <w:i w:val="false"/>
          <w:color w:val="000000"/>
          <w:sz w:val="28"/>
        </w:rPr>
        <w:t>
      6. Осы мемлекеттік қызмет:</w:t>
      </w:r>
      <w:r>
        <w:br/>
      </w:r>
      <w:r>
        <w:rPr>
          <w:rFonts w:ascii="Times New Roman"/>
          <w:b w:val="false"/>
          <w:i w:val="false"/>
          <w:color w:val="000000"/>
          <w:sz w:val="28"/>
        </w:rPr>
        <w:t>
      1) 1949-1965 жылдар аралығында ауа және жер үсті ядролық сынақ кезінде радиоактивтік ластануға ұшыраған аумақтарда тұрған, жұмыс істеген немесе қызмет өткерген (оның ішінде мерзімді) азаматтарға;</w:t>
      </w:r>
      <w:r>
        <w:br/>
      </w:r>
      <w:r>
        <w:rPr>
          <w:rFonts w:ascii="Times New Roman"/>
          <w:b w:val="false"/>
          <w:i w:val="false"/>
          <w:color w:val="000000"/>
          <w:sz w:val="28"/>
        </w:rPr>
        <w:t>
      2) 1966-1990 жылдар аралығындағы жер асты сынақтар кезеңінде ластануға ұшыраған аумақтарда тұрған, жұмыс істеген немесе қызмет өткерген (оның ішінде мерзімді) азаматтарға;</w:t>
      </w:r>
      <w:r>
        <w:br/>
      </w:r>
      <w:r>
        <w:rPr>
          <w:rFonts w:ascii="Times New Roman"/>
          <w:b w:val="false"/>
          <w:i w:val="false"/>
          <w:color w:val="000000"/>
          <w:sz w:val="28"/>
        </w:rPr>
        <w:t>
      3) 1949-1990 жылдар аралығында әлеуметтік-экономикалық жеңілдік мәртебесі бар аумақта тұрған, жұмыс істеген немесе қызмет өткерген (оның ішінде мерзімді) азаматтарға көрсетіледі (бұдан әрі - тұтынушы).</w:t>
      </w:r>
      <w:r>
        <w:br/>
      </w:r>
      <w:r>
        <w:rPr>
          <w:rFonts w:ascii="Times New Roman"/>
          <w:b w:val="false"/>
          <w:i w:val="false"/>
          <w:color w:val="000000"/>
          <w:sz w:val="28"/>
        </w:rPr>
        <w:t>
      7. Мемлекеттік қызмет келесі мерзімдерде жүзеге асырылады:</w:t>
      </w:r>
      <w:r>
        <w:br/>
      </w:r>
      <w:r>
        <w:rPr>
          <w:rFonts w:ascii="Times New Roman"/>
          <w:b w:val="false"/>
          <w:i w:val="false"/>
          <w:color w:val="000000"/>
          <w:sz w:val="28"/>
        </w:rPr>
        <w:t>
      1) мемлекеттік қызметті алу үшін тұтынушы қажетті құжаттарды тапсырған сәттен бастап: 20 күн ішінде;</w:t>
      </w:r>
      <w:r>
        <w:br/>
      </w:r>
      <w:r>
        <w:rPr>
          <w:rFonts w:ascii="Times New Roman"/>
          <w:b w:val="false"/>
          <w:i w:val="false"/>
          <w:color w:val="000000"/>
          <w:sz w:val="28"/>
        </w:rPr>
        <w:t>
      2) қажетті құжаттарды тапсырған кезде кезек күтуге берілген ең ұзақ уақыт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көрсетілу үшін тұтынушы мыналарды:</w:t>
      </w:r>
      <w:r>
        <w:br/>
      </w:r>
      <w:r>
        <w:rPr>
          <w:rFonts w:ascii="Times New Roman"/>
          <w:b w:val="false"/>
          <w:i w:val="false"/>
          <w:color w:val="000000"/>
          <w:sz w:val="28"/>
        </w:rPr>
        <w:t>
      1) Төлеби аудандық жұмыспен қамту және әлеуметтік бағдарламалар бөлімінің қабылдау жүргізетін маманымен берілген бланкіні толтырған өтінішін;</w:t>
      </w:r>
      <w:r>
        <w:br/>
      </w:r>
      <w:r>
        <w:rPr>
          <w:rFonts w:ascii="Times New Roman"/>
          <w:b w:val="false"/>
          <w:i w:val="false"/>
          <w:color w:val="000000"/>
          <w:sz w:val="28"/>
        </w:rPr>
        <w:t>
      2) жеке басының куәлігі (түбірі және көшірмесі);</w:t>
      </w:r>
      <w:r>
        <w:br/>
      </w:r>
      <w:r>
        <w:rPr>
          <w:rFonts w:ascii="Times New Roman"/>
          <w:b w:val="false"/>
          <w:i w:val="false"/>
          <w:color w:val="000000"/>
          <w:sz w:val="28"/>
        </w:rPr>
        <w:t>
      3) мекен-жай анықтамасы немесе азаматтарды тіркеу кітабы (жаңа үлгісі, түпнұсқасы және көшірмесі);</w:t>
      </w:r>
      <w:r>
        <w:br/>
      </w:r>
      <w:r>
        <w:rPr>
          <w:rFonts w:ascii="Times New Roman"/>
          <w:b w:val="false"/>
          <w:i w:val="false"/>
          <w:color w:val="000000"/>
          <w:sz w:val="28"/>
        </w:rPr>
        <w:t>
      4) салық төлеушінің тіркеу нөмірі (СТТН) (түпнұсқасы және көшірмесі);</w:t>
      </w:r>
      <w:r>
        <w:br/>
      </w:r>
      <w:r>
        <w:rPr>
          <w:rFonts w:ascii="Times New Roman"/>
          <w:b w:val="false"/>
          <w:i w:val="false"/>
          <w:color w:val="000000"/>
          <w:sz w:val="28"/>
        </w:rPr>
        <w:t>
      5) әлеуметтік жеке коды (ӘЖК) (түпнұсқасы және көшірмесі);</w:t>
      </w:r>
      <w:r>
        <w:br/>
      </w:r>
      <w:r>
        <w:rPr>
          <w:rFonts w:ascii="Times New Roman"/>
          <w:b w:val="false"/>
          <w:i w:val="false"/>
          <w:color w:val="000000"/>
          <w:sz w:val="28"/>
        </w:rPr>
        <w:t>
      6) екінші деңгейдегі банкінің жеке есеп шотының нөмірі;</w:t>
      </w:r>
      <w:r>
        <w:br/>
      </w:r>
      <w:r>
        <w:rPr>
          <w:rFonts w:ascii="Times New Roman"/>
          <w:b w:val="false"/>
          <w:i w:val="false"/>
          <w:color w:val="000000"/>
          <w:sz w:val="28"/>
        </w:rPr>
        <w:t>
      7) тұрғанын айғақтайтын мұрағат анықтамалары, Халық депутаттары селолық, кенттік (ауылдық) кеңестің, тұрғын үй пайдалану басқармаларының, үй басқармаларының, кент, ауыл (село), ауылдық (селолық) округ әкімдерінің, пәтер кооперативтерінің анықтамалары;</w:t>
      </w:r>
      <w:r>
        <w:br/>
      </w:r>
      <w:r>
        <w:rPr>
          <w:rFonts w:ascii="Times New Roman"/>
          <w:b w:val="false"/>
          <w:i w:val="false"/>
          <w:color w:val="000000"/>
          <w:sz w:val="28"/>
        </w:rPr>
        <w:t>
      8) экологиялық куәлік (радиациялық қатер аймақтарында тұру фактісін және кезеңін растайтын құжаттары болмаған жағдайда) (түпнұсқасы және көшірмесі);</w:t>
      </w:r>
      <w:r>
        <w:br/>
      </w:r>
      <w:r>
        <w:rPr>
          <w:rFonts w:ascii="Times New Roman"/>
          <w:b w:val="false"/>
          <w:i w:val="false"/>
          <w:color w:val="000000"/>
          <w:sz w:val="28"/>
        </w:rPr>
        <w:t>
      9) еңбек кітапшасының (көшірмесі және түпнұсқасы);</w:t>
      </w:r>
      <w:r>
        <w:br/>
      </w:r>
      <w:r>
        <w:rPr>
          <w:rFonts w:ascii="Times New Roman"/>
          <w:b w:val="false"/>
          <w:i w:val="false"/>
          <w:color w:val="000000"/>
          <w:sz w:val="28"/>
        </w:rPr>
        <w:t>
      10) туу туралы куәлік (көшірмесі және түпнұсқасы);</w:t>
      </w:r>
      <w:r>
        <w:br/>
      </w:r>
      <w:r>
        <w:rPr>
          <w:rFonts w:ascii="Times New Roman"/>
          <w:b w:val="false"/>
          <w:i w:val="false"/>
          <w:color w:val="000000"/>
          <w:sz w:val="28"/>
        </w:rPr>
        <w:t>
      11) орта білім туралы аттестат, мектепті бітіргені туралы куәлік (түпнұсқасы және көшірмесі);</w:t>
      </w:r>
      <w:r>
        <w:br/>
      </w:r>
      <w:r>
        <w:rPr>
          <w:rFonts w:ascii="Times New Roman"/>
          <w:b w:val="false"/>
          <w:i w:val="false"/>
          <w:color w:val="000000"/>
          <w:sz w:val="28"/>
        </w:rPr>
        <w:t>
      12) әскери билет (түпнұсқасы және көшірмесі);</w:t>
      </w:r>
      <w:r>
        <w:br/>
      </w:r>
      <w:r>
        <w:rPr>
          <w:rFonts w:ascii="Times New Roman"/>
          <w:b w:val="false"/>
          <w:i w:val="false"/>
          <w:color w:val="000000"/>
          <w:sz w:val="28"/>
        </w:rPr>
        <w:t>
      13) оқу орнын бітіргені туралы диплом (түпнұсқасы және көшірмесі).</w:t>
      </w:r>
      <w:r>
        <w:br/>
      </w:r>
      <w:r>
        <w:rPr>
          <w:rFonts w:ascii="Times New Roman"/>
          <w:b w:val="false"/>
          <w:i w:val="false"/>
          <w:color w:val="000000"/>
          <w:sz w:val="28"/>
        </w:rPr>
        <w:t>
      13. Төлеби көшесі, 241 үй мекен-жайы бойынша орналасқан Төлеби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Төлеби көшесі,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xml:space="preserve">
      16. Өтініш білдірушілерге хабармалар жеке куәлігін және берілген қолхатын көрсету арқылы Қазақстан Республикасы Үкіметінің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2006 жылғы 20 ақпандағы </w:t>
      </w:r>
      <w:r>
        <w:rPr>
          <w:rFonts w:ascii="Times New Roman"/>
          <w:b w:val="false"/>
          <w:i w:val="false"/>
          <w:color w:val="000000"/>
          <w:sz w:val="28"/>
        </w:rPr>
        <w:t>N 110</w:t>
      </w:r>
      <w:r>
        <w:rPr>
          <w:rFonts w:ascii="Times New Roman"/>
          <w:b w:val="false"/>
          <w:i w:val="false"/>
          <w:color w:val="000000"/>
          <w:sz w:val="28"/>
        </w:rPr>
        <w:t xml:space="preserve"> Қаулысында белгіленген тәртіппен және мерзімдерде көрсетіледі.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Семей ядролық сынақ полигонындағы ядролық сынақтардың салдарынан зардап шеккен азаматтарды тексеру барысында бір реттік өтемақының төлену фактісі анықталған жағдайда;</w:t>
      </w:r>
      <w:r>
        <w:br/>
      </w:r>
      <w:r>
        <w:rPr>
          <w:rFonts w:ascii="Times New Roman"/>
          <w:b w:val="false"/>
          <w:i w:val="false"/>
          <w:color w:val="000000"/>
          <w:sz w:val="28"/>
        </w:rPr>
        <w:t xml:space="preserve">
      2) құжаттары толық жинақталмаған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xml:space="preserve">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көшесі 241 үй, 1 қызмет бөлмесі, телефон: 6-12-71.</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241 үй, телефон: 6-29-90.</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би көшесі 241 үй, қабылдау бөлмесінің телефоны: 6-12-71.</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 6-21-24.</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6-29-90.</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Қазыбек би көшесі 47 үй, телефон: 6-11-42. Электрондық пошта: toleby.akim @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көшесі 241 үй, телефон: 6-12-71.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4"/>
        <w:gridCol w:w="1991"/>
        <w:gridCol w:w="2011"/>
        <w:gridCol w:w="2234"/>
      </w:tblGrid>
      <w:tr>
        <w:trPr>
          <w:trHeight w:val="1155"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т.б.) % (үлесі)     </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5.1.қызметкерлердің сыпайылығына қанағаттанған тұтынушылардың % (үлесі)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2 қосымша</w:t>
      </w:r>
    </w:p>
    <w:p>
      <w:pPr>
        <w:spacing w:after="0"/>
        <w:ind w:left="0"/>
        <w:jc w:val="both"/>
      </w:pPr>
      <w:r>
        <w:rPr>
          <w:rFonts w:ascii="Times New Roman"/>
          <w:b/>
          <w:i w:val="false"/>
          <w:color w:val="000080"/>
          <w:sz w:val="28"/>
        </w:rPr>
        <w:t>"Мемлекеттік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стандарт мүгедектерге мемлекеттік және мемлекеттік емес медициналық-әлеуметтік мекемелерде әлеуметтік қызмет көрсетуге арналған құжаттарды ресімдеу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2005 жылғы 13 сәуірдегі </w:t>
      </w:r>
      <w:r>
        <w:rPr>
          <w:rFonts w:ascii="Times New Roman"/>
          <w:b w:val="false"/>
          <w:i w:val="false"/>
          <w:color w:val="000000"/>
          <w:sz w:val="28"/>
        </w:rPr>
        <w:t>N 39</w:t>
      </w:r>
      <w:r>
        <w:rPr>
          <w:rFonts w:ascii="Times New Roman"/>
          <w:b w:val="false"/>
          <w:i w:val="false"/>
          <w:color w:val="000000"/>
          <w:sz w:val="28"/>
        </w:rPr>
        <w:t xml:space="preserve"> Заңының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көшесі 241 үй, телефон: 6-12-71.</w:t>
      </w:r>
      <w:r>
        <w:br/>
      </w:r>
      <w:r>
        <w:rPr>
          <w:rFonts w:ascii="Times New Roman"/>
          <w:b w:val="false"/>
          <w:i w:val="false"/>
          <w:color w:val="000000"/>
          <w:sz w:val="28"/>
        </w:rPr>
        <w:t>
      5. Мемлекеттік қызметтің аяқтау нысаны – мемлекеттік және мемлекеттік емес медициналық-әлеуметтік мекемелерде, әлеуметтік қызмет көрсетуге арналған құжаттарды ресімдеу болып табылады.</w:t>
      </w:r>
      <w:r>
        <w:br/>
      </w:r>
      <w:r>
        <w:rPr>
          <w:rFonts w:ascii="Times New Roman"/>
          <w:b w:val="false"/>
          <w:i w:val="false"/>
          <w:color w:val="000000"/>
          <w:sz w:val="28"/>
        </w:rPr>
        <w:t>
      6. Осы мемлекеттік қызмет бірінші, екінші, үшінші топтағы мүгедек болып табылатын Қазақстан Республикасының азаматтарына, Қазақстан Республикасының аумағында тұрақты тұратын шетелдіктерге және азаматтығы жоқ тұлғаларға көрсетіледі (бұдан әрі – тұтынушы).</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минутқа аспауы тиіс;</w:t>
      </w:r>
      <w:r>
        <w:br/>
      </w:r>
      <w:r>
        <w:rPr>
          <w:rFonts w:ascii="Times New Roman"/>
          <w:b w:val="false"/>
          <w:i w:val="false"/>
          <w:color w:val="000000"/>
          <w:sz w:val="28"/>
        </w:rPr>
        <w:t>
      3) құжаттарды дайындау немесе дайындаудан бас тарту жөнінде хабарландыруды алу үшін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xml:space="preserve">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өтініш;</w:t>
      </w:r>
      <w:r>
        <w:br/>
      </w:r>
      <w:r>
        <w:rPr>
          <w:rFonts w:ascii="Times New Roman"/>
          <w:b w:val="false"/>
          <w:i w:val="false"/>
          <w:color w:val="000000"/>
          <w:sz w:val="28"/>
        </w:rPr>
        <w:t>
      2) жеке куәлігінің көшірмесі;</w:t>
      </w:r>
      <w:r>
        <w:br/>
      </w:r>
      <w:r>
        <w:rPr>
          <w:rFonts w:ascii="Times New Roman"/>
          <w:b w:val="false"/>
          <w:i w:val="false"/>
          <w:color w:val="000000"/>
          <w:sz w:val="28"/>
        </w:rPr>
        <w:t>
      3) мүгедектік туралы анықтаманың көшірмесі;</w:t>
      </w:r>
      <w:r>
        <w:br/>
      </w:r>
      <w:r>
        <w:rPr>
          <w:rFonts w:ascii="Times New Roman"/>
          <w:b w:val="false"/>
          <w:i w:val="false"/>
          <w:color w:val="000000"/>
          <w:sz w:val="28"/>
        </w:rPr>
        <w:t>
      4) мүгедекті оңалтудың жеке бағдарламасының көшірмесі;</w:t>
      </w:r>
      <w:r>
        <w:br/>
      </w:r>
      <w:r>
        <w:rPr>
          <w:rFonts w:ascii="Times New Roman"/>
          <w:b w:val="false"/>
          <w:i w:val="false"/>
          <w:color w:val="000000"/>
          <w:sz w:val="28"/>
        </w:rPr>
        <w:t>
      5) медициналық картасының көшірмесін;</w:t>
      </w:r>
      <w:r>
        <w:br/>
      </w:r>
      <w:r>
        <w:rPr>
          <w:rFonts w:ascii="Times New Roman"/>
          <w:b w:val="false"/>
          <w:i w:val="false"/>
          <w:color w:val="000000"/>
          <w:sz w:val="28"/>
        </w:rPr>
        <w:t>
      6) мекен-жай туралы анықтамасын.</w:t>
      </w:r>
      <w:r>
        <w:br/>
      </w:r>
      <w:r>
        <w:rPr>
          <w:rFonts w:ascii="Times New Roman"/>
          <w:b w:val="false"/>
          <w:i w:val="false"/>
          <w:color w:val="000000"/>
          <w:sz w:val="28"/>
        </w:rPr>
        <w:t>
      13. Төлеби көшесі, 241 үй мекен-жайы бойынша орналасқан Төлеби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Төлеби көшесі,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және мемлекеттік емес медициналық-әлеуметтік мекемелерде әлеуметтік қызмет көрсетуге арналған құжаттарды рәсімдеу туралы құжат тұтынушыға қолма қол беріледі.</w:t>
      </w:r>
      <w:r>
        <w:br/>
      </w:r>
      <w:r>
        <w:rPr>
          <w:rFonts w:ascii="Times New Roman"/>
          <w:b w:val="false"/>
          <w:i w:val="false"/>
          <w:color w:val="000000"/>
          <w:sz w:val="28"/>
        </w:rPr>
        <w:t xml:space="preserve">
      17. Осы стандарттың 12 тармағында көрсетілген құжаттар толық ұсынылмаған жағдайда мемлекеттік қызметті ұсыну көрсетуден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xml:space="preserve">
      - қорғалуын және құпиялығын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көшесі 241 үй, 1 қызмет бөлмесі, телефон: 6-29-90.</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241 үй, телефон: 6-12-71.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xml:space="preserve">
      Қаралған арыз-шағымның нәтижесі арызданушыға жазбаша түрде пошта арқылы немесе электрондық пошта арқылы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көшесі 241 үй, қабылдау бөлмесінің телефоны: 6-29-90.</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 6-12-71.</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6-12-71.</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Қазыбек би көшесі 47 үй, телефон: 6-11-42. Электрондық пошта: toleby.akim @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көшесі 241 үй, телефон: 6-29-90.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5"/>
        <w:gridCol w:w="2475"/>
        <w:gridCol w:w="2354"/>
        <w:gridCol w:w="2456"/>
      </w:tblGrid>
      <w:tr>
        <w:trPr>
          <w:trHeight w:val="1155"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3 қосымша</w:t>
      </w:r>
    </w:p>
    <w:p>
      <w:pPr>
        <w:spacing w:after="0"/>
        <w:ind w:left="0"/>
        <w:jc w:val="both"/>
      </w:pPr>
      <w:r>
        <w:rPr>
          <w:rFonts w:ascii="Times New Roman"/>
          <w:b/>
          <w:i w:val="false"/>
          <w:color w:val="000080"/>
          <w:sz w:val="28"/>
        </w:rPr>
        <w:t>"18 жасқа дейінгі балалары бар отбасыларға мемлекеттік жәрдемақылар тағайындау" мемлекеттік</w:t>
      </w:r>
      <w:r>
        <w:br/>
      </w:r>
      <w:r>
        <w:rPr>
          <w:rFonts w:ascii="Times New Roman"/>
          <w:b w:val="false"/>
          <w:i w:val="false"/>
          <w:color w:val="000000"/>
          <w:sz w:val="28"/>
        </w:rPr>
        <w:t>
</w:t>
      </w:r>
      <w:r>
        <w:rPr>
          <w:rFonts w:ascii="Times New Roman"/>
          <w:b/>
          <w:i w:val="false"/>
          <w:color w:val="000080"/>
          <w:sz w:val="28"/>
        </w:rPr>
        <w:t>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стандарт Он сегіз жасқа дейінгі балалары бар отбасыларға мемлекеттік жәрдемақылар тағайындау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2005 жылғы 28 маусымдағы </w:t>
      </w:r>
      <w:r>
        <w:rPr>
          <w:rFonts w:ascii="Times New Roman"/>
          <w:b w:val="false"/>
          <w:i w:val="false"/>
          <w:color w:val="000000"/>
          <w:sz w:val="28"/>
        </w:rPr>
        <w:t>N 63</w:t>
      </w:r>
      <w:r>
        <w:rPr>
          <w:rFonts w:ascii="Times New Roman"/>
          <w:b w:val="false"/>
          <w:i w:val="false"/>
          <w:color w:val="000000"/>
          <w:sz w:val="28"/>
        </w:rPr>
        <w:t xml:space="preserve"> Заңының;</w:t>
      </w:r>
      <w:r>
        <w:br/>
      </w:r>
      <w:r>
        <w:rPr>
          <w:rFonts w:ascii="Times New Roman"/>
          <w:b w:val="false"/>
          <w:i w:val="false"/>
          <w:color w:val="000000"/>
          <w:sz w:val="28"/>
        </w:rPr>
        <w:t xml:space="preserve">
      2) Қазақстан Республикасы Үкіметінің "Қазақстан Республикасының "Балалы отбасыларға берілетін мемлекеттік жәрдемақылар туралы" 2005 жылғы 2 қарашадағы N 1092 Заңын іске асыру жөніндегі кейбір шаралар туралы"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xml:space="preserve">
      3) Оңтүстік Қазақстан облыстық әкімдігінің "Қазақстан Республикасының "Мемлекеттік атаулы әлеуметтік көмек туралы" және "Балалы отбасыларға берілетін мемлекеттік жәрдемақылар туралы" Заңдарын іске асыру жөніндегі шаралар туралы" 2006 жылғы 24 қаңтардағы </w:t>
      </w:r>
      <w:r>
        <w:rPr>
          <w:rFonts w:ascii="Times New Roman"/>
          <w:b w:val="false"/>
          <w:i w:val="false"/>
          <w:color w:val="000000"/>
          <w:sz w:val="28"/>
        </w:rPr>
        <w:t>N 40</w:t>
      </w:r>
      <w:r>
        <w:rPr>
          <w:rFonts w:ascii="Times New Roman"/>
          <w:b w:val="false"/>
          <w:i w:val="false"/>
          <w:color w:val="000000"/>
          <w:sz w:val="28"/>
        </w:rPr>
        <w:t xml:space="preserve"> қаулысының негізінде тағайындалады.</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би көшесі 241 үй, телефон: 6 – 28 - 85.</w:t>
      </w:r>
      <w:r>
        <w:br/>
      </w:r>
      <w:r>
        <w:rPr>
          <w:rFonts w:ascii="Times New Roman"/>
          <w:b w:val="false"/>
          <w:i w:val="false"/>
          <w:color w:val="000000"/>
          <w:sz w:val="28"/>
        </w:rPr>
        <w:t>
      5. Мемлекеттік қызметтің нәтижесі он сегіз жасқа дейінгі балалары бар отбасыларға мемлекеттік жәрдемақыларды тағайындау болып табылады.</w:t>
      </w:r>
      <w:r>
        <w:br/>
      </w:r>
      <w:r>
        <w:rPr>
          <w:rFonts w:ascii="Times New Roman"/>
          <w:b w:val="false"/>
          <w:i w:val="false"/>
          <w:color w:val="000000"/>
          <w:sz w:val="28"/>
        </w:rPr>
        <w:t>
      6. Мемлекеттік қызмет Төлеби ауданы әкімінің шешімімен құрылған учаскелік комиссиялардың жәрдемақы алу мұқтаждығы жөнінде оң қорытындысын алған Қазақстан Республикасының азаматтары мен оралмандарға көрсетіледі.</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қажетті құжаттарды тапсырған сәттен бастап мемлекеттік қызметтің көрсетілу мерзімі - 10 жұмыс күннің ішінде;</w:t>
      </w:r>
      <w:r>
        <w:br/>
      </w:r>
      <w:r>
        <w:rPr>
          <w:rFonts w:ascii="Times New Roman"/>
          <w:b w:val="false"/>
          <w:i w:val="false"/>
          <w:color w:val="000000"/>
          <w:sz w:val="28"/>
        </w:rPr>
        <w:t>
      1) қажетті құжаттарды тапсыру кезінде ең ұзақ кезек күту уақыты – 40 минуттан аспауы тиіс;</w:t>
      </w:r>
      <w:r>
        <w:br/>
      </w:r>
      <w:r>
        <w:rPr>
          <w:rFonts w:ascii="Times New Roman"/>
          <w:b w:val="false"/>
          <w:i w:val="false"/>
          <w:color w:val="000000"/>
          <w:sz w:val="28"/>
        </w:rPr>
        <w:t>
      2) жәрдемақыны тағайындау немесе тағайындаудан бас тарту жөнінде хабарландыруды алу үшін ең ұзақ күту уақыты – 15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жеке басын куәландыратын құжат (түпнұсқасы мен көшірмесі);</w:t>
      </w:r>
      <w:r>
        <w:br/>
      </w:r>
      <w:r>
        <w:rPr>
          <w:rFonts w:ascii="Times New Roman"/>
          <w:b w:val="false"/>
          <w:i w:val="false"/>
          <w:color w:val="000000"/>
          <w:sz w:val="28"/>
        </w:rPr>
        <w:t>
      2) салық төлеушінің тіркелу нөмірі (түпнұсқасы мен көшірмесі);</w:t>
      </w:r>
      <w:r>
        <w:br/>
      </w:r>
      <w:r>
        <w:rPr>
          <w:rFonts w:ascii="Times New Roman"/>
          <w:b w:val="false"/>
          <w:i w:val="false"/>
          <w:color w:val="000000"/>
          <w:sz w:val="28"/>
        </w:rPr>
        <w:t>
      3) әлеуметтік жеке коды (түпнұсқасы мен көшірмесі);</w:t>
      </w:r>
      <w:r>
        <w:br/>
      </w:r>
      <w:r>
        <w:rPr>
          <w:rFonts w:ascii="Times New Roman"/>
          <w:b w:val="false"/>
          <w:i w:val="false"/>
          <w:color w:val="000000"/>
          <w:sz w:val="28"/>
        </w:rPr>
        <w:t>
      4) екінші деңгейлі банкідегі есеп шотының нөмірі (түпнұсқасы мен көшірмесі);</w:t>
      </w:r>
      <w:r>
        <w:br/>
      </w:r>
      <w:r>
        <w:rPr>
          <w:rFonts w:ascii="Times New Roman"/>
          <w:b w:val="false"/>
          <w:i w:val="false"/>
          <w:color w:val="000000"/>
          <w:sz w:val="28"/>
        </w:rPr>
        <w:t>
      5) баланың тууы туралы куәлігі (түпнұсқасы мен көшірмесі);</w:t>
      </w:r>
      <w:r>
        <w:br/>
      </w:r>
      <w:r>
        <w:rPr>
          <w:rFonts w:ascii="Times New Roman"/>
          <w:b w:val="false"/>
          <w:i w:val="false"/>
          <w:color w:val="000000"/>
          <w:sz w:val="28"/>
        </w:rPr>
        <w:t>
      6) азаматтарды тіркеу кітабы (түпнұсқасы мен көшірмесі);</w:t>
      </w:r>
      <w:r>
        <w:br/>
      </w:r>
      <w:r>
        <w:rPr>
          <w:rFonts w:ascii="Times New Roman"/>
          <w:b w:val="false"/>
          <w:i w:val="false"/>
          <w:color w:val="000000"/>
          <w:sz w:val="28"/>
        </w:rPr>
        <w:t>
      7) мемлекеттік қызметті тұтынушының және оның отбасы мүшелерінің мемлекеттік зейнетақы төлеу орталығынан берілетін алдыңғы тоқсанда алған зейнетақылар, мемлекеттік арнайы жәрдемақылар, арнайы мемлекеттік жәрдемақылар мөлшері туралы анықтамалар;</w:t>
      </w:r>
      <w:r>
        <w:br/>
      </w:r>
      <w:r>
        <w:rPr>
          <w:rFonts w:ascii="Times New Roman"/>
          <w:b w:val="false"/>
          <w:i w:val="false"/>
          <w:color w:val="000000"/>
          <w:sz w:val="28"/>
        </w:rPr>
        <w:t>
      8) мемлекеттік қызметті тұтынушының және оның отбасы мүшелерінің Төлеби аудандық жұмыспен қамту және әлеуметтік бағдарламалар бөлімімен берілетін жұмыссыздық статусын растайтын анықтамалар;</w:t>
      </w:r>
      <w:r>
        <w:br/>
      </w:r>
      <w:r>
        <w:rPr>
          <w:rFonts w:ascii="Times New Roman"/>
          <w:b w:val="false"/>
          <w:i w:val="false"/>
          <w:color w:val="000000"/>
          <w:sz w:val="28"/>
        </w:rPr>
        <w:t>
      9) мемлекеттік қызметті тұтынушының және оның отбасы мүшелерінің жұмыс орындарынан алынған алдыңғы тоқсандағы табысы туралы анықтамалары;</w:t>
      </w:r>
      <w:r>
        <w:br/>
      </w:r>
      <w:r>
        <w:rPr>
          <w:rFonts w:ascii="Times New Roman"/>
          <w:b w:val="false"/>
          <w:i w:val="false"/>
          <w:color w:val="000000"/>
          <w:sz w:val="28"/>
        </w:rPr>
        <w:t>
      10) мемлекеттік қызметті тұтынушының және оның отбасы мүшелерінің оқу орнынан стипендиясы көрсетілген анықтамалар.</w:t>
      </w:r>
      <w:r>
        <w:br/>
      </w:r>
      <w:r>
        <w:rPr>
          <w:rFonts w:ascii="Times New Roman"/>
          <w:b w:val="false"/>
          <w:i w:val="false"/>
          <w:color w:val="000000"/>
          <w:sz w:val="28"/>
        </w:rPr>
        <w:t>
      13. Төлеби би көшесі, 241 үй мекен-жайы бойынша орналасқан Төлеби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Төлеби би көшесі,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жәрдемақыны тағайындау немесе тағайындаудан бас тарту жөнінде хабарландыру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Төлеби ауданы әкімінің шешімімен құрылған учаскелік комиссиялардың жәрдемақы беруден бас тарту туралы қорытындысы;</w:t>
      </w:r>
      <w:r>
        <w:br/>
      </w:r>
      <w:r>
        <w:rPr>
          <w:rFonts w:ascii="Times New Roman"/>
          <w:b w:val="false"/>
          <w:i w:val="false"/>
          <w:color w:val="000000"/>
          <w:sz w:val="28"/>
        </w:rPr>
        <w:t>
      2)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жағдайда;</w:t>
      </w:r>
      <w:r>
        <w:br/>
      </w:r>
      <w:r>
        <w:rPr>
          <w:rFonts w:ascii="Times New Roman"/>
          <w:b w:val="false"/>
          <w:i w:val="false"/>
          <w:color w:val="000000"/>
          <w:sz w:val="28"/>
        </w:rPr>
        <w:t xml:space="preserve">
      3) Астанада, республикалық маңызы бар қалада, облыстарда белгіленген отбасының орта есеппен жан басына шаққандағы табысы азық-түлік себетінің құнынан асқан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r>
        <w:rPr>
          <w:rFonts w:ascii="Times New Roman"/>
          <w:b w:val="false"/>
          <w:i w:val="false"/>
          <w:color w:val="000000"/>
          <w:sz w:val="28"/>
        </w:rPr>
        <w:t> </w:t>
      </w:r>
    </w:p>
    <w:p>
      <w:pPr>
        <w:spacing w:after="0"/>
        <w:ind w:left="0"/>
        <w:jc w:val="both"/>
      </w:pPr>
      <w:r>
        <w:rPr>
          <w:rFonts w:ascii="Times New Roman"/>
          <w:b w:val="false"/>
          <w:i w:val="false"/>
          <w:color w:val="000000"/>
          <w:sz w:val="28"/>
        </w:rPr>
        <w:t>      18. Төлеби аудандық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қызметті атқару кезіндегі заңдылықты сақтау;</w:t>
      </w:r>
      <w:r>
        <w:br/>
      </w:r>
      <w:r>
        <w:rPr>
          <w:rFonts w:ascii="Times New Roman"/>
          <w:b w:val="false"/>
          <w:i w:val="false"/>
          <w:color w:val="000000"/>
          <w:sz w:val="28"/>
        </w:rPr>
        <w:t>
      2) сыпайылық және аталған мемлекеттік қызмет туралы толық ақпарат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4)тұтынушы құжаттарының мазмұны туралы ақпараттың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xml:space="preserve">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би көшесі 241 үй, 1 қызмет бөлмесі, телефон: 6 – 28 - 85.</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би көшесі 241 үй, телефон: 6-28-85.</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би көшесі 241 үй, қабылдау бөлмесінің телефоны: 6-29-90.</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 6-21-66.</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6-28-85.</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 6-11-42. Электрондық пошта: toleby.akim@rambler.ru.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би көшесі 241 үй, телефон: 6-28-85.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0"/>
        <w:gridCol w:w="1859"/>
        <w:gridCol w:w="1737"/>
        <w:gridCol w:w="2144"/>
      </w:tblGrid>
      <w:tr>
        <w:trPr>
          <w:trHeight w:val="1665"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Уақтылығы</w:t>
            </w:r>
          </w:p>
        </w:tc>
      </w:tr>
      <w:tr>
        <w:trPr>
          <w:trHeight w:val="90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көрсетуді ұсыну оқиғаларының %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Сапасы</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Қол жетімділік</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ақпараттар %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Сыпайылық</w:t>
            </w:r>
          </w:p>
        </w:tc>
      </w:tr>
      <w:tr>
        <w:trPr>
          <w:trHeight w:val="120" w:hRule="atLeast"/>
        </w:trPr>
        <w:tc>
          <w:tcPr>
            <w:tcW w:w="6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 % (үлесі)</w:t>
            </w:r>
          </w:p>
        </w:tc>
        <w:tc>
          <w:tcPr>
            <w:tcW w:w="1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w:t>
            </w:r>
          </w:p>
        </w:tc>
        <w:tc>
          <w:tcPr>
            <w:tcW w:w="2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4 қосымша</w:t>
      </w:r>
    </w:p>
    <w:p>
      <w:pPr>
        <w:spacing w:after="0"/>
        <w:ind w:left="0"/>
        <w:jc w:val="both"/>
      </w:pPr>
      <w:r>
        <w:rPr>
          <w:rFonts w:ascii="Times New Roman"/>
          <w:b/>
          <w:i w:val="false"/>
          <w:color w:val="000080"/>
          <w:sz w:val="28"/>
        </w:rPr>
        <w:t>"Ауылдық жерлерде тұратын әлеуметтік сала мамандарына отын алуға әлеуметтік көмек тағайындау"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1. Мемлекеттік қызмет анықтамасы: Ауылдық жерлерде тұратын әлеуметтік сала мамандарына отын алуға әлеуметтік көмек тағайындау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мына заңнамасы: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Қаулысының 4 бөлімінің 90 тармағы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көшесі N 241 үй, телефон: 6-28-85.</w:t>
      </w:r>
      <w:r>
        <w:br/>
      </w:r>
      <w:r>
        <w:rPr>
          <w:rFonts w:ascii="Times New Roman"/>
          <w:b w:val="false"/>
          <w:i w:val="false"/>
          <w:color w:val="000000"/>
          <w:sz w:val="28"/>
        </w:rPr>
        <w:t>
      5. Тұтынушы алатын көрсетілетін мемлекеттік қызметті көрсетуді аяқтау нысаны: Ауылдық жерлерде тұратын денсаулық сақтау, әлеуметтік қамсыздандыру, ауыл әкімі аппаратының әлеуметтік қызметкерлері, спорт және мәдениет, білім беру мамандарына отын алуға әлеуметтік көмек төлеу.</w:t>
      </w:r>
      <w:r>
        <w:br/>
      </w:r>
      <w:r>
        <w:rPr>
          <w:rFonts w:ascii="Times New Roman"/>
          <w:b w:val="false"/>
          <w:i w:val="false"/>
          <w:color w:val="000000"/>
          <w:sz w:val="28"/>
        </w:rPr>
        <w:t>
      6. Мемлекеттік қызмет ауылдық жерлерде тұратын денсаулық сақтау, әлеуметтік қамсыздандыру, спорт және мәдениет, білім беру мамандарға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кезден бастап мемлекеттік қызмет көрсету мерзімдері: 40 минут ішінде;</w:t>
      </w:r>
      <w:r>
        <w:br/>
      </w:r>
      <w:r>
        <w:rPr>
          <w:rFonts w:ascii="Times New Roman"/>
          <w:b w:val="false"/>
          <w:i w:val="false"/>
          <w:color w:val="000000"/>
          <w:sz w:val="28"/>
        </w:rPr>
        <w:t>
      2) қажетті құжаттарды тапсырған кезде кезекті күтуде рұқсат берілген ең ұзақ уақыт: 40 минуттан аспауы тиіс;</w:t>
      </w:r>
      <w:r>
        <w:br/>
      </w:r>
      <w:r>
        <w:rPr>
          <w:rFonts w:ascii="Times New Roman"/>
          <w:b w:val="false"/>
          <w:i w:val="false"/>
          <w:color w:val="000000"/>
          <w:sz w:val="28"/>
        </w:rPr>
        <w:t>
      3) анықтаманы алған кезде кезекте күтуге рұқсат берілген ең ұзақ уақыт: 10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сейсенбі-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әлеуметтік көмекке немесе отын алуға жеңілдік берілетін азаматтардың тізімін тиісті аудандық медицина бірлестігі, әлеуметтік қамсыздандыру органдары, мәдениет және спорт, білім мекемелері толтырады. Аудандық медицина бірлестігі, әлеуметтік қамсыздандыру органдары, мәдениет және спорт, білім мекемелері – тізім тапсырады. (тізімде әлеуметтік көмек алушының аты, жөні, атқаратын лауазымы, банктегі есеп шотының нөмірі, әлеуметтік көмек алушының мекен жайы көрсетіледі).</w:t>
      </w:r>
      <w:r>
        <w:br/>
      </w:r>
      <w:r>
        <w:rPr>
          <w:rFonts w:ascii="Times New Roman"/>
          <w:b w:val="false"/>
          <w:i w:val="false"/>
          <w:color w:val="000000"/>
          <w:sz w:val="28"/>
        </w:rPr>
        <w:t>
      13. Мемлекеттік қызметті алу үшін тұтынушы өз жұмыс істейтін мекеме басшыларына өтініштер тапсырады. Өтініш еркін түрде жазылады.</w:t>
      </w:r>
      <w:r>
        <w:br/>
      </w:r>
      <w:r>
        <w:rPr>
          <w:rFonts w:ascii="Times New Roman"/>
          <w:b w:val="false"/>
          <w:i w:val="false"/>
          <w:color w:val="000000"/>
          <w:sz w:val="28"/>
        </w:rPr>
        <w:t>
      14. 12 тармақта көрсетілген құжаттар Қазыбек би көшесі, н/з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Қызмет көрсету нәтижесі тұтынушының жеке есеп шотына әлеуметтік көмек төлемдерін аудару, Қызмет көрсетуге жауапты:</w:t>
      </w:r>
      <w:r>
        <w:br/>
      </w:r>
      <w:r>
        <w:rPr>
          <w:rFonts w:ascii="Times New Roman"/>
          <w:b w:val="false"/>
          <w:i w:val="false"/>
          <w:color w:val="000000"/>
          <w:sz w:val="28"/>
        </w:rPr>
        <w:t>
      1) мемлекеттік органдарының бірінші басшылары;</w:t>
      </w:r>
      <w:r>
        <w:br/>
      </w:r>
      <w:r>
        <w:rPr>
          <w:rFonts w:ascii="Times New Roman"/>
          <w:b w:val="false"/>
          <w:i w:val="false"/>
          <w:color w:val="000000"/>
          <w:sz w:val="28"/>
        </w:rPr>
        <w:t>
      2) Төлеби аудандық жұмыспен қамту және әлеуметтік бағдарламалар бөлімінің бас есепшісі.</w:t>
      </w:r>
      <w:r>
        <w:br/>
      </w:r>
      <w:r>
        <w:rPr>
          <w:rFonts w:ascii="Times New Roman"/>
          <w:b w:val="false"/>
          <w:i w:val="false"/>
          <w:color w:val="000000"/>
          <w:sz w:val="28"/>
        </w:rPr>
        <w:t>
      17. Мемлекеттік қызмет белгіленген нысанда ұсынылған тізімдердегі азаматтарға ғана көрсетіледі. Ұсынылған тізімде жоқ азаматтарға қызмет көрсетілмейді.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көшесі N 241 үй, 7 қызмет бөлмесі, телефон: 6-28-85.</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сейсенбі -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Ленгір қаласы, Төлеби би көшесі N 241 үй, телефон: 6-28-85.</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би көшесі N 241 үй, қабылдау бөлмесінің телефоны: 6-29-90.</w:t>
      </w:r>
      <w:r>
        <w:br/>
      </w:r>
      <w:r>
        <w:rPr>
          <w:rFonts w:ascii="Times New Roman"/>
          <w:b w:val="false"/>
          <w:i w:val="false"/>
          <w:color w:val="000000"/>
          <w:sz w:val="28"/>
        </w:rPr>
        <w:t>
      Төлеби аудандық жұмыспен қамту және әлеуметтік бағдарламалар бөлім меңгерушісінің орынбасарының байланыс телефоны: 6-21-66.</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6-28-85.</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N 28 үй, телефон: 6-13-37. Электрондық пошта: shardara-akimat @ mail.ru.</w:t>
      </w:r>
    </w:p>
    <w:p>
      <w:pPr>
        <w:spacing w:after="0"/>
        <w:ind w:left="0"/>
        <w:jc w:val="both"/>
      </w:pPr>
      <w:r>
        <w:rPr>
          <w:rFonts w:ascii="Times New Roman"/>
          <w:b w:val="false"/>
          <w:i w:val="false"/>
          <w:color w:val="000000"/>
          <w:sz w:val="28"/>
        </w:rPr>
        <w:t>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көшесі N 241 үй, телефон: 6-28-85.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4"/>
        <w:gridCol w:w="1944"/>
        <w:gridCol w:w="2205"/>
        <w:gridCol w:w="2247"/>
      </w:tblGrid>
      <w:tr>
        <w:trPr>
          <w:trHeight w:val="1155"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5 қосымша</w:t>
      </w:r>
    </w:p>
    <w:p>
      <w:pPr>
        <w:spacing w:after="0"/>
        <w:ind w:left="0"/>
        <w:jc w:val="both"/>
      </w:pPr>
      <w:r>
        <w:rPr>
          <w:rFonts w:ascii="Times New Roman"/>
          <w:b/>
          <w:i w:val="false"/>
          <w:color w:val="000080"/>
          <w:sz w:val="28"/>
        </w:rPr>
        <w:t>"Жұмыссыз азаматтарға анықтама беру" мемлекеттік қызметінің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Осы мемлекеттік қызмет стандарты жұмыссыз азаматқа анықтама беру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"Халықты жұмыспен қамту туралы" 2001 жылғы 23 қаңтардағы N 149 Заңының </w:t>
      </w:r>
      <w:r>
        <w:rPr>
          <w:rFonts w:ascii="Times New Roman"/>
          <w:b w:val="false"/>
          <w:i w:val="false"/>
          <w:color w:val="000000"/>
          <w:sz w:val="28"/>
        </w:rPr>
        <w:t>8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көшесі 241 үй, телефон: 6-29-90.</w:t>
      </w:r>
      <w:r>
        <w:br/>
      </w:r>
      <w:r>
        <w:rPr>
          <w:rFonts w:ascii="Times New Roman"/>
          <w:b w:val="false"/>
          <w:i w:val="false"/>
          <w:color w:val="000000"/>
          <w:sz w:val="28"/>
        </w:rPr>
        <w:t>
      5. Мемлекеттік қызмет көрсетуді аяқтау, жұмыссыз азаматтарға анықтама беру.</w:t>
      </w:r>
      <w:r>
        <w:br/>
      </w:r>
      <w:r>
        <w:rPr>
          <w:rFonts w:ascii="Times New Roman"/>
          <w:b w:val="false"/>
          <w:i w:val="false"/>
          <w:color w:val="000000"/>
          <w:sz w:val="28"/>
        </w:rPr>
        <w:t>
      6. Мемлекеттік қызмет Төлеби аудандық жұмыспен қамту және әлеуметтік бағдарламалар бөлімінде жұмыссыз ретінде тіркелген Қазақстан Республикасының азаматтарына, шетел азаматтарына және азаматтығы жоқ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кезден бастап мемлекеттік қызмет көрсету мерзімдері: 40 минут ішінде;</w:t>
      </w:r>
      <w:r>
        <w:br/>
      </w:r>
      <w:r>
        <w:rPr>
          <w:rFonts w:ascii="Times New Roman"/>
          <w:b w:val="false"/>
          <w:i w:val="false"/>
          <w:color w:val="000000"/>
          <w:sz w:val="28"/>
        </w:rPr>
        <w:t>
      2) қажетті құжаттарды тапсырған кезде кезекті күтуде рұқсат берілген ең ұзақ уақыт: 40 минуттан аспауы тиіс;</w:t>
      </w:r>
      <w:r>
        <w:br/>
      </w:r>
      <w:r>
        <w:rPr>
          <w:rFonts w:ascii="Times New Roman"/>
          <w:b w:val="false"/>
          <w:i w:val="false"/>
          <w:color w:val="000000"/>
          <w:sz w:val="28"/>
        </w:rPr>
        <w:t>
      3) анықтаманы алған кезде кезекте күтуге рұқсат берілген ең ұзақ уақыт: 10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 көрсетілуі үшін тұтынушы келесі құжаттарды ұсынады:</w:t>
      </w:r>
      <w:r>
        <w:br/>
      </w:r>
      <w:r>
        <w:rPr>
          <w:rFonts w:ascii="Times New Roman"/>
          <w:b w:val="false"/>
          <w:i w:val="false"/>
          <w:color w:val="000000"/>
          <w:sz w:val="28"/>
        </w:rPr>
        <w:t>
      1) жеке басын куәландыратын құжат (түпнұсқасы);</w:t>
      </w:r>
      <w:r>
        <w:br/>
      </w:r>
      <w:r>
        <w:rPr>
          <w:rFonts w:ascii="Times New Roman"/>
          <w:b w:val="false"/>
          <w:i w:val="false"/>
          <w:color w:val="000000"/>
          <w:sz w:val="28"/>
        </w:rPr>
        <w:t>
      2) еңбек қызметін растайтын құжат (түпнұсқасы);</w:t>
      </w:r>
      <w:r>
        <w:br/>
      </w:r>
      <w:r>
        <w:rPr>
          <w:rFonts w:ascii="Times New Roman"/>
          <w:b w:val="false"/>
          <w:i w:val="false"/>
          <w:color w:val="000000"/>
          <w:sz w:val="28"/>
        </w:rPr>
        <w:t>
      3) жұмыссыздың дербес есеп карточкасын (Төлеби аудандық жұмыспен қамту және әлеуметтік бағдарламалар бөлімі);</w:t>
      </w:r>
      <w:r>
        <w:br/>
      </w:r>
      <w:r>
        <w:rPr>
          <w:rFonts w:ascii="Times New Roman"/>
          <w:b w:val="false"/>
          <w:i w:val="false"/>
          <w:color w:val="000000"/>
          <w:sz w:val="28"/>
        </w:rPr>
        <w:t>
      4) әлеуметтік жеке коды (көшермесі);</w:t>
      </w:r>
      <w:r>
        <w:br/>
      </w:r>
      <w:r>
        <w:rPr>
          <w:rFonts w:ascii="Times New Roman"/>
          <w:b w:val="false"/>
          <w:i w:val="false"/>
          <w:color w:val="000000"/>
          <w:sz w:val="28"/>
        </w:rPr>
        <w:t>
      5) салық төлеушінің нөмірі (көшермесі).</w:t>
      </w:r>
      <w:r>
        <w:br/>
      </w:r>
      <w:r>
        <w:rPr>
          <w:rFonts w:ascii="Times New Roman"/>
          <w:b w:val="false"/>
          <w:i w:val="false"/>
          <w:color w:val="000000"/>
          <w:sz w:val="28"/>
        </w:rPr>
        <w:t>
      13. Мемлекеттік қызмет көрсетілуі үшін уәкілетті органның бланкісі (арыз нысаны және т. б.) талап етілмейді.</w:t>
      </w:r>
      <w:r>
        <w:br/>
      </w:r>
      <w:r>
        <w:rPr>
          <w:rFonts w:ascii="Times New Roman"/>
          <w:b w:val="false"/>
          <w:i w:val="false"/>
          <w:color w:val="000000"/>
          <w:sz w:val="28"/>
        </w:rPr>
        <w:t>
      14. 12 тармақта көрсетілген құжаттар Төлеби көшесі,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Тұтынушыға Жұмыссыз азаматқа анықтама беру туралы хабарлама қолма-қол беріледі немесе пошта арқылы хабарланады.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Төлеби аудандық жұмыспен қамту және әлеуметтік бағдарламалар бөлімінде жұмыссыз ретінде тіркелмеуі.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көшесі 241 үй, 2-қабат жұмыспен қамту бөлімшесі телефон: 6-21-24.</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241 үй, телефон:6-21-24.</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би көшесі 241 үй, қабылдау бөлмесінің телефоны: 2-29-90.</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 6-21-66.</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телефоны:6-21-24.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Төле би көшесі 241 үй, телефон:6-29-90. Электрондық пошта: toleby.akim@rambler.ru.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көшесі 241 үй, телефон: 6-21-24.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2185"/>
        <w:gridCol w:w="2386"/>
        <w:gridCol w:w="2287"/>
      </w:tblGrid>
      <w:tr>
        <w:trPr>
          <w:trHeight w:val="1155"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6 қосымша</w:t>
      </w:r>
    </w:p>
    <w:p>
      <w:pPr>
        <w:spacing w:after="0"/>
        <w:ind w:left="0"/>
        <w:jc w:val="both"/>
      </w:pPr>
      <w:r>
        <w:rPr>
          <w:rFonts w:ascii="Times New Roman"/>
          <w:b/>
          <w:i w:val="false"/>
          <w:color w:val="000080"/>
          <w:sz w:val="28"/>
        </w:rPr>
        <w:t>"Жұмыссыз азаматтарды есепке қою және тіркеу"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стандарты жұмыссыз азаматтарды Төлеби аудандық жұмыспен қамту және әлеуметтік бағдарламалар бөлімімен жұмыссыз ретінде тіркеп, есепке қою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"Халықты жұмыспен қамту туралы" 2001 жылғы 23 қаңтардағы N 149 Заңының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көшесі 241 үй, телефон: 6-21-24.</w:t>
      </w:r>
      <w:r>
        <w:br/>
      </w:r>
      <w:r>
        <w:rPr>
          <w:rFonts w:ascii="Times New Roman"/>
          <w:b w:val="false"/>
          <w:i w:val="false"/>
          <w:color w:val="000000"/>
          <w:sz w:val="28"/>
        </w:rPr>
        <w:t>
      5. Мемлекеттік қызметтің аяқтау нысаны жұмыссыз азаматқа жұмыссыздық куәлігін беру.</w:t>
      </w:r>
      <w:r>
        <w:br/>
      </w:r>
      <w:r>
        <w:rPr>
          <w:rFonts w:ascii="Times New Roman"/>
          <w:b w:val="false"/>
          <w:i w:val="false"/>
          <w:color w:val="000000"/>
          <w:sz w:val="28"/>
        </w:rPr>
        <w:t>
      6. Мемлекеттік қызмет Төлеби аудандық жұмыспен қамту және әлеуметтік бағдарламалар бөлімінде жұмыссыз ретінде тіркелген Қазақстан Республикасының азаматтарына, шетел азаматтарына және азаматтығы жоқ тұлғаларға көрсетіледі (әрі қарай - тұтынушылар).</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тұтынушы қажетті құжаттарды тапсырған күннен бастап күнтізбелік он күн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жұмыссыздық куәлігін алу үшін кезекте күту уақыты ең көп дегенде: 15 минуттан аспауы тиіс.</w:t>
      </w:r>
      <w:r>
        <w:br/>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9. Мемлекеттік қызмет көрсету стандарты Ленгір қаласы, Төлеби көшесі 241 үй, Төлеби аудандық жұмыспен қамту және әлеуметтік бағдарламалар бөлімінің фойесіндегі визуалды ақпарат көзінде (стендте) орналасқан.</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тұтынушы келесі құжаттарды ұсынады:</w:t>
      </w:r>
      <w:r>
        <w:br/>
      </w:r>
      <w:r>
        <w:rPr>
          <w:rFonts w:ascii="Times New Roman"/>
          <w:b w:val="false"/>
          <w:i w:val="false"/>
          <w:color w:val="000000"/>
          <w:sz w:val="28"/>
        </w:rPr>
        <w:t>
      1) жеке басының куәландыратын құжат (түпнұсқасы және көшірмесі);</w:t>
      </w:r>
      <w:r>
        <w:br/>
      </w:r>
      <w:r>
        <w:rPr>
          <w:rFonts w:ascii="Times New Roman"/>
          <w:b w:val="false"/>
          <w:i w:val="false"/>
          <w:color w:val="000000"/>
          <w:sz w:val="28"/>
        </w:rPr>
        <w:t>
      2) еңбек қызметін растайтын құжат (түпнұсқасы мен көшірмесі);</w:t>
      </w:r>
      <w:r>
        <w:br/>
      </w:r>
      <w:r>
        <w:rPr>
          <w:rFonts w:ascii="Times New Roman"/>
          <w:b w:val="false"/>
          <w:i w:val="false"/>
          <w:color w:val="000000"/>
          <w:sz w:val="28"/>
        </w:rPr>
        <w:t>
      3) салық төлеушінің тіркеу нөмірі (СТТН) (түпнұсқасы және көшірмесі);</w:t>
      </w:r>
      <w:r>
        <w:br/>
      </w:r>
      <w:r>
        <w:rPr>
          <w:rFonts w:ascii="Times New Roman"/>
          <w:b w:val="false"/>
          <w:i w:val="false"/>
          <w:color w:val="000000"/>
          <w:sz w:val="28"/>
        </w:rPr>
        <w:t>
      4) әлеуметтік жеке коды (ЖӘК) (түпнұсқасы, көшірмесі);</w:t>
      </w:r>
      <w:r>
        <w:br/>
      </w:r>
      <w:r>
        <w:rPr>
          <w:rFonts w:ascii="Times New Roman"/>
          <w:b w:val="false"/>
          <w:i w:val="false"/>
          <w:color w:val="000000"/>
          <w:sz w:val="28"/>
        </w:rPr>
        <w:t>
      5) табысы туралы мәлімет (мәлімдеу сипатында);</w:t>
      </w:r>
      <w:r>
        <w:br/>
      </w:r>
      <w:r>
        <w:rPr>
          <w:rFonts w:ascii="Times New Roman"/>
          <w:b w:val="false"/>
          <w:i w:val="false"/>
          <w:color w:val="000000"/>
          <w:sz w:val="28"/>
        </w:rPr>
        <w:t>
      6) шетелдіктер мен азаматтығы жоқ адамдар, шетелдіктің Қазақстан Республикасында тұруға ықтиярхатын және азаматтығы жоқ адамның ішкі істер органдарында тіркелгені туралы белгісі бар куәлігін (түпнұсқасы және көшірме);</w:t>
      </w:r>
      <w:r>
        <w:br/>
      </w:r>
      <w:r>
        <w:rPr>
          <w:rFonts w:ascii="Times New Roman"/>
          <w:b w:val="false"/>
          <w:i w:val="false"/>
          <w:color w:val="000000"/>
          <w:sz w:val="28"/>
        </w:rPr>
        <w:t>
      7) оралмандар, оралман куәлігін (түпнұсқасы және көшірмесі).</w:t>
      </w:r>
      <w:r>
        <w:br/>
      </w:r>
      <w:r>
        <w:rPr>
          <w:rFonts w:ascii="Times New Roman"/>
          <w:b w:val="false"/>
          <w:i w:val="false"/>
          <w:color w:val="000000"/>
          <w:sz w:val="28"/>
        </w:rPr>
        <w:t>
      13. Мемлекеттік қызметті пайдалану кезінде уәкілетті органның бланкісі (арыз түрінде және т.б.) талап етілмейді.</w:t>
      </w:r>
      <w:r>
        <w:br/>
      </w:r>
      <w:r>
        <w:rPr>
          <w:rFonts w:ascii="Times New Roman"/>
          <w:b w:val="false"/>
          <w:i w:val="false"/>
          <w:color w:val="000000"/>
          <w:sz w:val="28"/>
        </w:rPr>
        <w:t>
      14. Мемлекеттік қызметті тұтынушы керекті құжаттарды Ленгір қаласы, Төлеби көшесі 241 үй мекен-жайы бойынша орналасқан Төлеби аудандық жұмыспен қамту және әлеуметтік бағдарламалар бөлімінің мамандарына ұсынады.</w:t>
      </w:r>
      <w:r>
        <w:br/>
      </w:r>
      <w:r>
        <w:rPr>
          <w:rFonts w:ascii="Times New Roman"/>
          <w:b w:val="false"/>
          <w:i w:val="false"/>
          <w:color w:val="000000"/>
          <w:sz w:val="28"/>
        </w:rPr>
        <w:t>
      15.Тұтынушыға, барлық керекті құжаттарды тапсырғаннан кейін, құжаттардың қабылданғаны туралы уақыты мен қабылдаған қызметкердің аты-жөні көрсетілген қол хат беріледі.</w:t>
      </w:r>
      <w:r>
        <w:br/>
      </w:r>
      <w:r>
        <w:rPr>
          <w:rFonts w:ascii="Times New Roman"/>
          <w:b w:val="false"/>
          <w:i w:val="false"/>
          <w:color w:val="000000"/>
          <w:sz w:val="28"/>
        </w:rPr>
        <w:t>
      16. Жұмыссызға дербес есеп карточкасы уәкілетті органға өзі келген кезде ғана беріледі.</w:t>
      </w:r>
      <w:r>
        <w:br/>
      </w:r>
      <w:r>
        <w:rPr>
          <w:rFonts w:ascii="Times New Roman"/>
          <w:b w:val="false"/>
          <w:i w:val="false"/>
          <w:color w:val="000000"/>
          <w:sz w:val="28"/>
        </w:rPr>
        <w:t>
      17.Осы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лайықты жұмыстың ұсынылған екі түрінен жазбаша түрінде бас тарту;</w:t>
      </w:r>
      <w:r>
        <w:br/>
      </w:r>
      <w:r>
        <w:rPr>
          <w:rFonts w:ascii="Times New Roman"/>
          <w:b w:val="false"/>
          <w:i w:val="false"/>
          <w:color w:val="000000"/>
          <w:sz w:val="28"/>
        </w:rPr>
        <w:t>
      2) уәкілетті орган жолдама берген күннен бастап бес жұмыс күні ішінде белгісіз себептермен ұсынылған жұмысқа орналасуға келмеу;</w:t>
      </w:r>
      <w:r>
        <w:br/>
      </w:r>
      <w:r>
        <w:rPr>
          <w:rFonts w:ascii="Times New Roman"/>
          <w:b w:val="false"/>
          <w:i w:val="false"/>
          <w:color w:val="000000"/>
          <w:sz w:val="28"/>
        </w:rPr>
        <w:t>
      3) тұрғылықты жері өзгеруі;</w:t>
      </w:r>
      <w:r>
        <w:br/>
      </w:r>
      <w:r>
        <w:rPr>
          <w:rFonts w:ascii="Times New Roman"/>
          <w:b w:val="false"/>
          <w:i w:val="false"/>
          <w:color w:val="000000"/>
          <w:sz w:val="28"/>
        </w:rPr>
        <w:t>
      4) жұмыспен қамтылғандар санатына жатқызылуы;</w:t>
      </w:r>
      <w:r>
        <w:br/>
      </w:r>
      <w:r>
        <w:rPr>
          <w:rFonts w:ascii="Times New Roman"/>
          <w:b w:val="false"/>
          <w:i w:val="false"/>
          <w:color w:val="000000"/>
          <w:sz w:val="28"/>
        </w:rPr>
        <w:t>
      5) жұмыссыз бас бостандығынан айыру түріндегі жазамен сотталғанда не сот шешімі бойынша мәжбүрлеп емдеуге жіберілуі;</w:t>
      </w:r>
      <w:r>
        <w:br/>
      </w:r>
      <w:r>
        <w:rPr>
          <w:rFonts w:ascii="Times New Roman"/>
          <w:b w:val="false"/>
          <w:i w:val="false"/>
          <w:color w:val="000000"/>
          <w:sz w:val="28"/>
        </w:rPr>
        <w:t>
      6) Қазақстан Республикасының заңдарына сәйкес зейнетақы тағайындалғанда.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көшесі 241 үй, 2-қабат Жұмыспен қамту бөлімшесі, телефон:6-21-24.</w:t>
      </w:r>
      <w:r>
        <w:br/>
      </w:r>
      <w:r>
        <w:rPr>
          <w:rFonts w:ascii="Times New Roman"/>
          <w:b w:val="false"/>
          <w:i w:val="false"/>
          <w:color w:val="000000"/>
          <w:sz w:val="28"/>
        </w:rPr>
        <w:t>
      22. Төлеби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Ленгір қаласы, Төлеби көшесі 241 үй, телефон:6-21-24.</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көшесі 241 үй, қабылдау бөлмесінің телефоны:6-29-90.</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телефоны:6-21-66.</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телефоны:6-21-24.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телефон:6-21-35. 6-11-42. Электрондық пошта: toleby.akim@rambler.ru.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көшесі 241?й, телефон:6-21-24.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7"/>
        <w:gridCol w:w="2267"/>
        <w:gridCol w:w="2240"/>
        <w:gridCol w:w="2116"/>
      </w:tblGrid>
      <w:tr>
        <w:trPr>
          <w:trHeight w:val="1155"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7 қосымша</w:t>
      </w:r>
    </w:p>
    <w:p>
      <w:pPr>
        <w:spacing w:after="0"/>
        <w:ind w:left="0"/>
        <w:jc w:val="both"/>
      </w:pPr>
      <w:r>
        <w:rPr>
          <w:rFonts w:ascii="Times New Roman"/>
          <w:b/>
          <w:i w:val="false"/>
          <w:color w:val="000080"/>
          <w:sz w:val="28"/>
        </w:rPr>
        <w:t>"Мемлекеттік атаулы әлеуметтік көмек тағайындау"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стандарт мемлекеттік атаулы әлеуметтік көмек тағайындау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Мемлекеттік атаулы әлеуметтік көмек тағайындау – бұл жан басына шаққандағы орташа айлық табысы облыстарда (аудандарда), Астана және Алматы қалаларында белгіленген кедейлік шегінен төмен адамдарға (отбасыларына) мемлекеттік ақшалай нысанда берілетін төлем.</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"Мемлекеттік атаулы әлеуметтік көмек туралы" 2001 жылғы 17 шілде айындағы </w:t>
      </w:r>
      <w:r>
        <w:rPr>
          <w:rFonts w:ascii="Times New Roman"/>
          <w:b w:val="false"/>
          <w:i w:val="false"/>
          <w:color w:val="000000"/>
          <w:sz w:val="28"/>
        </w:rPr>
        <w:t>N 246</w:t>
      </w:r>
      <w:r>
        <w:rPr>
          <w:rFonts w:ascii="Times New Roman"/>
          <w:b w:val="false"/>
          <w:i w:val="false"/>
          <w:color w:val="000000"/>
          <w:sz w:val="28"/>
        </w:rPr>
        <w:t xml:space="preserve"> Заңының;</w:t>
      </w:r>
      <w:r>
        <w:br/>
      </w:r>
      <w:r>
        <w:rPr>
          <w:rFonts w:ascii="Times New Roman"/>
          <w:b w:val="false"/>
          <w:i w:val="false"/>
          <w:color w:val="000000"/>
          <w:sz w:val="28"/>
        </w:rPr>
        <w:t xml:space="preserve">
      2) Қазақстан Республикасы Үкіметінің "Қазақстан Республикасының "Мемлекеттік атаулы әлеуметтік көмек туралы" 2001 жылғы 24 желтоқсандағы N 1685 Заңын іске асыру жөніндегі шаралар туралы"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xml:space="preserve">
      3) Оңтүстік Қазақстан облыстық әкімдігінің "Қазақстан Республикасының "Мемлекеттік атаулы әлеуметтік көмек туралы" және "Балалы отбасыларға берілетін мемлекеттік жәрдемақылар туралы" Заңдарын іске асыру жөніндегі шаралар туралы" 2006 жылғы 24 қаңтардағы </w:t>
      </w:r>
      <w:r>
        <w:rPr>
          <w:rFonts w:ascii="Times New Roman"/>
          <w:b w:val="false"/>
          <w:i w:val="false"/>
          <w:color w:val="000000"/>
          <w:sz w:val="28"/>
        </w:rPr>
        <w:t>N 40</w:t>
      </w:r>
      <w:r>
        <w:rPr>
          <w:rFonts w:ascii="Times New Roman"/>
          <w:b w:val="false"/>
          <w:i w:val="false"/>
          <w:color w:val="000000"/>
          <w:sz w:val="28"/>
        </w:rPr>
        <w:t xml:space="preserve"> қаулысының негізінде тағайындалады.</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би көшесі N 241 үй, телефон: 6-28-85.</w:t>
      </w:r>
      <w:r>
        <w:br/>
      </w:r>
      <w:r>
        <w:rPr>
          <w:rFonts w:ascii="Times New Roman"/>
          <w:b w:val="false"/>
          <w:i w:val="false"/>
          <w:color w:val="000000"/>
          <w:sz w:val="28"/>
        </w:rPr>
        <w:t>
      5. Мемлекеттік қызметтің нәтижесі мемлекеттік атаулы әлеуметтік көмекті тағайындау болып табылады.</w:t>
      </w:r>
      <w:r>
        <w:br/>
      </w:r>
      <w:r>
        <w:rPr>
          <w:rFonts w:ascii="Times New Roman"/>
          <w:b w:val="false"/>
          <w:i w:val="false"/>
          <w:color w:val="000000"/>
          <w:sz w:val="28"/>
        </w:rPr>
        <w:t>
      6. Мемлекеттік қызмет Төлеби ауданы әкімінің шешімімен құрылған учаскелік комиссиялардан жәрдемақы алу мұқтаждығы туралы оң қорытынды алған Қазақстан Республикасы азаматтарына, оралмандарға, босқын статусына ие адамдарға көрсетіледі.</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- 10 жұмыс күннің ішінде;</w:t>
      </w:r>
      <w:r>
        <w:br/>
      </w:r>
      <w:r>
        <w:rPr>
          <w:rFonts w:ascii="Times New Roman"/>
          <w:b w:val="false"/>
          <w:i w:val="false"/>
          <w:color w:val="000000"/>
          <w:sz w:val="28"/>
        </w:rPr>
        <w:t>
      2) қажетті құжаттарды тапсыру кезінде ең ұзақ кезек күту уақыты – 40 минуттан аспауы тиіс;</w:t>
      </w:r>
      <w:r>
        <w:br/>
      </w:r>
      <w:r>
        <w:rPr>
          <w:rFonts w:ascii="Times New Roman"/>
          <w:b w:val="false"/>
          <w:i w:val="false"/>
          <w:color w:val="000000"/>
          <w:sz w:val="28"/>
        </w:rPr>
        <w:t>
      3) көмекті тағайындау немесе тағайындаудан бас тарту жөнінде хабарландыруды алу үшін ең ұзақ күту уақыты – 15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жеке басын куәландыратын құжат (түпнұсқасы мен көшірмесі);</w:t>
      </w:r>
      <w:r>
        <w:br/>
      </w:r>
      <w:r>
        <w:rPr>
          <w:rFonts w:ascii="Times New Roman"/>
          <w:b w:val="false"/>
          <w:i w:val="false"/>
          <w:color w:val="000000"/>
          <w:sz w:val="28"/>
        </w:rPr>
        <w:t>
      2) салық төлеушінің тіркелу нөмірі (түпнұсқасы мен көшірмесі);</w:t>
      </w:r>
      <w:r>
        <w:br/>
      </w:r>
      <w:r>
        <w:rPr>
          <w:rFonts w:ascii="Times New Roman"/>
          <w:b w:val="false"/>
          <w:i w:val="false"/>
          <w:color w:val="000000"/>
          <w:sz w:val="28"/>
        </w:rPr>
        <w:t>
      3) әлеуметтік жеке коды (түпнұсқасы мен көшірмесі);</w:t>
      </w:r>
      <w:r>
        <w:br/>
      </w:r>
      <w:r>
        <w:rPr>
          <w:rFonts w:ascii="Times New Roman"/>
          <w:b w:val="false"/>
          <w:i w:val="false"/>
          <w:color w:val="000000"/>
          <w:sz w:val="28"/>
        </w:rPr>
        <w:t>
      4) екінші деңгейлі банкідегі есеп шотының нөмірі (түпнұсқасы мен көшірмесі);</w:t>
      </w:r>
      <w:r>
        <w:br/>
      </w:r>
      <w:r>
        <w:rPr>
          <w:rFonts w:ascii="Times New Roman"/>
          <w:b w:val="false"/>
          <w:i w:val="false"/>
          <w:color w:val="000000"/>
          <w:sz w:val="28"/>
        </w:rPr>
        <w:t>
      5) азаматтарды тіркеу кітабы (түпнұсқасы);</w:t>
      </w:r>
      <w:r>
        <w:br/>
      </w:r>
      <w:r>
        <w:rPr>
          <w:rFonts w:ascii="Times New Roman"/>
          <w:b w:val="false"/>
          <w:i w:val="false"/>
          <w:color w:val="000000"/>
          <w:sz w:val="28"/>
        </w:rPr>
        <w:t>
      6) мемлекеттік қызметті тұтынушының және оның отбасы мүшелерінің мемлекеттік зейнетақы төлеу орталығынан берілетін алдыңғы тоқсанда алған зейнетақылар, мемлекеттік арнайы жәрдемақылар, арнайы мемлекеттік жәрдемақылар мөлшері туралы анықтамалар;</w:t>
      </w:r>
      <w:r>
        <w:br/>
      </w:r>
      <w:r>
        <w:rPr>
          <w:rFonts w:ascii="Times New Roman"/>
          <w:b w:val="false"/>
          <w:i w:val="false"/>
          <w:color w:val="000000"/>
          <w:sz w:val="28"/>
        </w:rPr>
        <w:t>
      7) мемлекеттік қызметті тұтынушының және оның отбасы мүшелерінің Төлеби аудандық жұмыспен қамту және әлеуметтік бағдарламалар бөлімімен берілетін жұмыссыздық статусын растайтын анықтамалар;</w:t>
      </w:r>
      <w:r>
        <w:br/>
      </w:r>
      <w:r>
        <w:rPr>
          <w:rFonts w:ascii="Times New Roman"/>
          <w:b w:val="false"/>
          <w:i w:val="false"/>
          <w:color w:val="000000"/>
          <w:sz w:val="28"/>
        </w:rPr>
        <w:t>
      8) мемлекеттік қызметті тұтынушының және оның отбасы мүшелерінің жұмыс орындарынан алынған алдыңғы тоқсандағы табысы туралы анықтамалары;</w:t>
      </w:r>
      <w:r>
        <w:br/>
      </w:r>
      <w:r>
        <w:rPr>
          <w:rFonts w:ascii="Times New Roman"/>
          <w:b w:val="false"/>
          <w:i w:val="false"/>
          <w:color w:val="000000"/>
          <w:sz w:val="28"/>
        </w:rPr>
        <w:t>
      9) мемлекеттік қызметті тұтынушының және оның отбасы мүшелерінің оқу орнынан стипендиясы көрсетілген анықтамалар;</w:t>
      </w:r>
      <w:r>
        <w:br/>
      </w:r>
      <w:r>
        <w:rPr>
          <w:rFonts w:ascii="Times New Roman"/>
          <w:b w:val="false"/>
          <w:i w:val="false"/>
          <w:color w:val="000000"/>
          <w:sz w:val="28"/>
        </w:rPr>
        <w:t>
      13. Төлеби би көшесі, N 241 үй мекен-жайы бойынша орналасқан Төлеби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Төлеби би көшесі, N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жәрдемақыны тағайындау немесе тағайындаудан бас тарту жөнінде хабарландыру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Төлеби ауданы әкімінің шешімімен құрылған учаскелік комиссиялардың көмекті беруден бас тарту туралы қорытындысы;</w:t>
      </w:r>
      <w:r>
        <w:br/>
      </w:r>
      <w:r>
        <w:rPr>
          <w:rFonts w:ascii="Times New Roman"/>
          <w:b w:val="false"/>
          <w:i w:val="false"/>
          <w:color w:val="000000"/>
          <w:sz w:val="28"/>
        </w:rPr>
        <w:t xml:space="preserve">
      2) отбасының жан басына шаққандағы орта есеппен табысы облыстарда, Астана және Алматы қалаларында белгіленген кедейлік шегінен асқан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xml:space="preserve">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би көшесі N 241 үй, 1 қызмет бөлмесі, телефон: 6-29-90.</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w:t>
      </w:r>
      <w:r>
        <w:br/>
      </w:r>
      <w:r>
        <w:rPr>
          <w:rFonts w:ascii="Times New Roman"/>
          <w:b w:val="false"/>
          <w:i w:val="false"/>
          <w:color w:val="000000"/>
          <w:sz w:val="28"/>
        </w:rPr>
        <w:t>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Ленгір қаласы, Төлеби би көшесі N 241 үй, телефон: 6-28-85.</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би көшесі N 241 үй, қабылдау бөлмесінің телефоны: 6-29-90.</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 6-21-66.</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6-28-85.</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N 28 үй, телефон: 6-11-42. Электрондық пошта: toleby.akim@rambler.ru.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би көшесі N 241 үй, телефон: 6-28-85.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қызмет көрсету</w:t>
      </w:r>
      <w:r>
        <w:br/>
      </w:r>
      <w:r>
        <w:rPr>
          <w:rFonts w:ascii="Times New Roman"/>
          <w:b w:val="false"/>
          <w:i w:val="false"/>
          <w:color w:val="000000"/>
          <w:sz w:val="28"/>
        </w:rPr>
        <w:t>
</w:t>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7"/>
        <w:gridCol w:w="2388"/>
        <w:gridCol w:w="2224"/>
        <w:gridCol w:w="2101"/>
      </w:tblGrid>
      <w:tr>
        <w:trPr>
          <w:trHeight w:val="1155"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8 қосымша</w:t>
      </w:r>
    </w:p>
    <w:p>
      <w:pPr>
        <w:spacing w:after="0"/>
        <w:ind w:left="0"/>
        <w:jc w:val="both"/>
      </w:pPr>
      <w:r>
        <w:rPr>
          <w:rFonts w:ascii="Times New Roman"/>
          <w:b/>
          <w:i w:val="false"/>
          <w:color w:val="000080"/>
          <w:sz w:val="28"/>
        </w:rPr>
        <w:t>"Жергілікті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стандарты жергілікті өкілетті органдардың шешімдері бойынша мұқтаж азаматтардың жекелеген санаттарына әлеуметтік көмек тағайындау және төлеу тәртібін белгілейді (бұдан әрі-мемлекеттік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31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көшесі N 241 үй, телефон: 6-29-90.</w:t>
      </w:r>
      <w:r>
        <w:br/>
      </w:r>
      <w:r>
        <w:rPr>
          <w:rFonts w:ascii="Times New Roman"/>
          <w:b w:val="false"/>
          <w:i w:val="false"/>
          <w:color w:val="000000"/>
          <w:sz w:val="28"/>
        </w:rPr>
        <w:t>
      5. Мемлекеттік қызметтің аяқтау нысаны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мемлекеттік қызметті тұтынушы қажетті құжаттарды тапсырған күннен бастап: 15 жұмыс күні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әлеуметтік көмекті тағайындау немесе тағайындаудан бас тарту жөнінде хабарландыруды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сейсенбі-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келесі құжаттарды ұсынады:</w:t>
      </w:r>
      <w:r>
        <w:br/>
      </w:r>
      <w:r>
        <w:rPr>
          <w:rFonts w:ascii="Times New Roman"/>
          <w:b w:val="false"/>
          <w:i w:val="false"/>
          <w:color w:val="000000"/>
          <w:sz w:val="28"/>
        </w:rPr>
        <w:t>
      1) өтініш, бланк қабылдау жүргізетін маманымен беріледі;</w:t>
      </w:r>
      <w:r>
        <w:br/>
      </w:r>
      <w:r>
        <w:rPr>
          <w:rFonts w:ascii="Times New Roman"/>
          <w:b w:val="false"/>
          <w:i w:val="false"/>
          <w:color w:val="000000"/>
          <w:sz w:val="28"/>
        </w:rPr>
        <w:t>
      2) жеке басының куәлігі (түпнұсқа және көшірмесі);</w:t>
      </w:r>
      <w:r>
        <w:br/>
      </w:r>
      <w:r>
        <w:rPr>
          <w:rFonts w:ascii="Times New Roman"/>
          <w:b w:val="false"/>
          <w:i w:val="false"/>
          <w:color w:val="000000"/>
          <w:sz w:val="28"/>
        </w:rPr>
        <w:t>
      3) мекен-жай анықтамасы немесе азаматтарды тіркеу кітабі (жаңа үлгісі, көшірмесі және түпнұсқасы):</w:t>
      </w:r>
      <w:r>
        <w:br/>
      </w:r>
      <w:r>
        <w:rPr>
          <w:rFonts w:ascii="Times New Roman"/>
          <w:b w:val="false"/>
          <w:i w:val="false"/>
          <w:color w:val="000000"/>
          <w:sz w:val="28"/>
        </w:rPr>
        <w:t>
      4) салық төлеушінің тіркеу нөмірі (СТТ) (көшірмесі және түпнұсқасы);</w:t>
      </w:r>
      <w:r>
        <w:br/>
      </w:r>
      <w:r>
        <w:rPr>
          <w:rFonts w:ascii="Times New Roman"/>
          <w:b w:val="false"/>
          <w:i w:val="false"/>
          <w:color w:val="000000"/>
          <w:sz w:val="28"/>
        </w:rPr>
        <w:t>
      5) әлеуметтік жеке коды (ӘЖК) (көшірмесі және түпнұсқасы).</w:t>
      </w:r>
      <w:r>
        <w:br/>
      </w:r>
      <w:r>
        <w:rPr>
          <w:rFonts w:ascii="Times New Roman"/>
          <w:b w:val="false"/>
          <w:i w:val="false"/>
          <w:color w:val="000000"/>
          <w:sz w:val="28"/>
        </w:rPr>
        <w:t>
      13. Төлеби көшесі, N 241 үй мекен-жайы бойынша орналасқан Төлеби аудандық жұмыспен қамту және әлеуметтік бағдарламалар бөлімінің қызметкері бланкілерді береді.</w:t>
      </w:r>
      <w:r>
        <w:br/>
      </w:r>
      <w:r>
        <w:rPr>
          <w:rFonts w:ascii="Times New Roman"/>
          <w:b w:val="false"/>
          <w:i w:val="false"/>
          <w:color w:val="000000"/>
          <w:sz w:val="28"/>
        </w:rPr>
        <w:t>
      14. 12 тармақта көрсетілген құжаттар Төлеби көшесі, N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Мемлекеттік қызметті тұтынушыға әлеуметтік көмекті тағайындау немесе тағайындаудан бас тарту жөнінде хабарландыру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баланың қаза болуы немесе толық мемлекеттің қарамағына өтуі.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көшесі N 241 үй, 6 қызмет бөлмесі, телефон: 6-17-69.</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сейсенбі-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N 241 үй, телефон: 6-17-69.</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көшесі N 241 үй, қабылдау бөлмесінің телефоны: 6-17-69.</w:t>
      </w:r>
      <w:r>
        <w:br/>
      </w:r>
      <w:r>
        <w:rPr>
          <w:rFonts w:ascii="Times New Roman"/>
          <w:b w:val="false"/>
          <w:i w:val="false"/>
          <w:color w:val="000000"/>
          <w:sz w:val="28"/>
        </w:rPr>
        <w:t>
      Төлеби аудандық жұмыспен қамту және әлеуметтік бағдарламалар бөлім меңгерушісінің орынбасарының байланыс телефоны: 6-21-66.</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6-28-85.</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N 28 үй, телефон: 6-13-37. Электрондық пошта: shardara-akimat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көшесі N 241 үй, телефон: 6-17-69.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2297"/>
        <w:gridCol w:w="2093"/>
        <w:gridCol w:w="2297"/>
      </w:tblGrid>
      <w:tr>
        <w:trPr>
          <w:trHeight w:val="1155"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9 қосымша</w:t>
      </w:r>
    </w:p>
    <w:p>
      <w:pPr>
        <w:spacing w:after="0"/>
        <w:ind w:left="0"/>
        <w:jc w:val="both"/>
      </w:pPr>
      <w:r>
        <w:rPr>
          <w:rFonts w:ascii="Times New Roman"/>
          <w:b/>
          <w:i w:val="false"/>
          <w:color w:val="000080"/>
          <w:sz w:val="28"/>
        </w:rPr>
        <w:t>"Тұрғын үй көмегін тағайындау" 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тұрғын үй көмегін тағайындау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"Тұрғын үй қатынастары туралы" 1997 жылғы 16 сәуірдегі N 94 Заңының </w:t>
      </w:r>
      <w:r>
        <w:rPr>
          <w:rFonts w:ascii="Times New Roman"/>
          <w:b w:val="false"/>
          <w:i w:val="false"/>
          <w:color w:val="000000"/>
          <w:sz w:val="28"/>
        </w:rPr>
        <w:t>97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"Телефон үшін абоненттік ақы тарифінің арттырылуына өтемақы төлеудің кейбір мәселелері туралы" 2004 жылғы 9 қыркүйектегі </w:t>
      </w:r>
      <w:r>
        <w:rPr>
          <w:rFonts w:ascii="Times New Roman"/>
          <w:b w:val="false"/>
          <w:i w:val="false"/>
          <w:color w:val="000000"/>
          <w:sz w:val="28"/>
        </w:rPr>
        <w:t>N 949</w:t>
      </w:r>
      <w:r>
        <w:rPr>
          <w:rFonts w:ascii="Times New Roman"/>
          <w:b w:val="false"/>
          <w:i w:val="false"/>
          <w:color w:val="000000"/>
          <w:sz w:val="28"/>
        </w:rPr>
        <w:t xml:space="preserve"> қаулысы;</w:t>
      </w:r>
      <w:r>
        <w:br/>
      </w:r>
      <w:r>
        <w:rPr>
          <w:rFonts w:ascii="Times New Roman"/>
          <w:b w:val="false"/>
          <w:i w:val="false"/>
          <w:color w:val="000000"/>
          <w:sz w:val="28"/>
        </w:rPr>
        <w:t xml:space="preserve">
      3) Қазақстан Республикасы Үкіметінің "Қазақстан Республикасында тұрғын үй-коммуналдық саланы дамытудың 2006-2008 жылдарға арналған бағдарламасын бекіту туралы"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би көшесі 241 үй, телефон: 6-28-85.</w:t>
      </w:r>
      <w:r>
        <w:br/>
      </w:r>
      <w:r>
        <w:rPr>
          <w:rFonts w:ascii="Times New Roman"/>
          <w:b w:val="false"/>
          <w:i w:val="false"/>
          <w:color w:val="000000"/>
          <w:sz w:val="28"/>
        </w:rPr>
        <w:t>
      5. Мемлекеттік қызмет көрсетуді аяқтау нысаны тұрғын үй көмегін тағайындау болып табылады.</w:t>
      </w:r>
      <w:r>
        <w:br/>
      </w:r>
      <w:r>
        <w:rPr>
          <w:rFonts w:ascii="Times New Roman"/>
          <w:b w:val="false"/>
          <w:i w:val="false"/>
          <w:color w:val="000000"/>
          <w:sz w:val="28"/>
        </w:rPr>
        <w:t>
      6. Мемлекеттік қызмет аз қамтамасыз етілген азаматтардың санаттарына жататын Қазақстан Республикасының азаматтарына (одан әрі-тұтынушы) ұсынылады.</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мемлекеттік қызмет көрсету мерзімі жеке тұлғалардың жазбаша өтініштері тіркелген уақыттан бастап – 15 күн;</w:t>
      </w:r>
      <w:r>
        <w:br/>
      </w:r>
      <w:r>
        <w:rPr>
          <w:rFonts w:ascii="Times New Roman"/>
          <w:b w:val="false"/>
          <w:i w:val="false"/>
          <w:color w:val="000000"/>
          <w:sz w:val="28"/>
        </w:rPr>
        <w:t>
      2) қажетті құжаттар тапсыру кезегінде ең ұзақ кезек күту уақыты - 40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r>
        <w:rPr>
          <w:rFonts w:ascii="Times New Roman"/>
          <w:b/>
          <w:i w:val="false"/>
          <w:color w:val="00008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мыналарды:</w:t>
      </w:r>
      <w:r>
        <w:br/>
      </w:r>
      <w:r>
        <w:rPr>
          <w:rFonts w:ascii="Times New Roman"/>
          <w:b w:val="false"/>
          <w:i w:val="false"/>
          <w:color w:val="000000"/>
          <w:sz w:val="28"/>
        </w:rPr>
        <w:t>
      1) тұрғын үй көмегін алуға өтініш;</w:t>
      </w:r>
      <w:r>
        <w:br/>
      </w:r>
      <w:r>
        <w:rPr>
          <w:rFonts w:ascii="Times New Roman"/>
          <w:b w:val="false"/>
          <w:i w:val="false"/>
          <w:color w:val="000000"/>
          <w:sz w:val="28"/>
        </w:rPr>
        <w:t>
      2) жеке басын куәландыратын құжат (түпнұсқасы, көшірмесі);</w:t>
      </w:r>
      <w:r>
        <w:br/>
      </w:r>
      <w:r>
        <w:rPr>
          <w:rFonts w:ascii="Times New Roman"/>
          <w:b w:val="false"/>
          <w:i w:val="false"/>
          <w:color w:val="000000"/>
          <w:sz w:val="28"/>
        </w:rPr>
        <w:t>
      3) тұрғын үйдің құқығын белгілейтін құжаттың көшірмесі (жекешелендіру туралы шарт, сыйға тарту шарты, сатып алу-сату шарты, пәтердің жоспары);</w:t>
      </w:r>
      <w:r>
        <w:br/>
      </w:r>
      <w:r>
        <w:rPr>
          <w:rFonts w:ascii="Times New Roman"/>
          <w:b w:val="false"/>
          <w:i w:val="false"/>
          <w:color w:val="000000"/>
          <w:sz w:val="28"/>
        </w:rPr>
        <w:t>
      4) әлеуметтік жеке коды (түпнұсқасы, көшірмесі);</w:t>
      </w:r>
      <w:r>
        <w:br/>
      </w:r>
      <w:r>
        <w:rPr>
          <w:rFonts w:ascii="Times New Roman"/>
          <w:b w:val="false"/>
          <w:i w:val="false"/>
          <w:color w:val="000000"/>
          <w:sz w:val="28"/>
        </w:rPr>
        <w:t>
      5) салық төлеушінің тіркеу нөмірі (түпнұсқасы, көшірмесі);</w:t>
      </w:r>
      <w:r>
        <w:br/>
      </w:r>
      <w:r>
        <w:rPr>
          <w:rFonts w:ascii="Times New Roman"/>
          <w:b w:val="false"/>
          <w:i w:val="false"/>
          <w:color w:val="000000"/>
          <w:sz w:val="28"/>
        </w:rPr>
        <w:t>
      6) отбасы құрамы туралы анықтама, немесе азаматтарды тіркеу кітабы (жаңа үлгідегі, түпнұсқасы, көшірмесі);</w:t>
      </w:r>
      <w:r>
        <w:br/>
      </w:r>
      <w:r>
        <w:rPr>
          <w:rFonts w:ascii="Times New Roman"/>
          <w:b w:val="false"/>
          <w:i w:val="false"/>
          <w:color w:val="000000"/>
          <w:sz w:val="28"/>
        </w:rPr>
        <w:t>
      7) екінші деңгейдегі банкінің жеке есеп шотының нөмері;</w:t>
      </w:r>
      <w:r>
        <w:br/>
      </w:r>
      <w:r>
        <w:rPr>
          <w:rFonts w:ascii="Times New Roman"/>
          <w:b w:val="false"/>
          <w:i w:val="false"/>
          <w:color w:val="000000"/>
          <w:sz w:val="28"/>
        </w:rPr>
        <w:t>
      Коммуналдық қызмет төлемі бойынша тұрғын үй көмегін тағайындау үшін келесі құжаттар қажет:</w:t>
      </w:r>
      <w:r>
        <w:br/>
      </w:r>
      <w:r>
        <w:rPr>
          <w:rFonts w:ascii="Times New Roman"/>
          <w:b w:val="false"/>
          <w:i w:val="false"/>
          <w:color w:val="000000"/>
          <w:sz w:val="28"/>
        </w:rPr>
        <w:t>
      1) Төлеби аудандық әділет басқармасынан жылжымайтын мүлкі бары немесе жоқтығы туралы анықтама;</w:t>
      </w:r>
      <w:r>
        <w:br/>
      </w:r>
      <w:r>
        <w:rPr>
          <w:rFonts w:ascii="Times New Roman"/>
          <w:b w:val="false"/>
          <w:i w:val="false"/>
          <w:color w:val="000000"/>
          <w:sz w:val="28"/>
        </w:rPr>
        <w:t>
      2) табыстары туралы мәлімет (алдыңғы тоқсандардағы зейнетақы мөлшері, мемлекеттік арнаулы көмектер туралы анықтама);</w:t>
      </w:r>
      <w:r>
        <w:br/>
      </w:r>
      <w:r>
        <w:rPr>
          <w:rFonts w:ascii="Times New Roman"/>
          <w:b w:val="false"/>
          <w:i w:val="false"/>
          <w:color w:val="000000"/>
          <w:sz w:val="28"/>
        </w:rPr>
        <w:t>
      3) мемлекеттік қызметті тұтынушының және оның отбасы мүшелерінің Төлеби аудандық жұмыспен қамту және әлеуметтік бағдарламалар бөлімімен берілетін жұмыссыз статусын растайтын анықтама;</w:t>
      </w:r>
      <w:r>
        <w:br/>
      </w:r>
      <w:r>
        <w:rPr>
          <w:rFonts w:ascii="Times New Roman"/>
          <w:b w:val="false"/>
          <w:i w:val="false"/>
          <w:color w:val="000000"/>
          <w:sz w:val="28"/>
        </w:rPr>
        <w:t>
      4) тұтынушы мен оның отбасы мүшелерінің жұмыс орындарынан өткен тоқсандағы еңбекақы жөніндегі анықтамасы;</w:t>
      </w:r>
      <w:r>
        <w:br/>
      </w:r>
      <w:r>
        <w:rPr>
          <w:rFonts w:ascii="Times New Roman"/>
          <w:b w:val="false"/>
          <w:i w:val="false"/>
          <w:color w:val="000000"/>
          <w:sz w:val="28"/>
        </w:rPr>
        <w:t>
      5) тұтынушы мен оның отбасы мүшелерінің оқу орнынан анықтамасы;</w:t>
      </w:r>
      <w:r>
        <w:br/>
      </w:r>
      <w:r>
        <w:rPr>
          <w:rFonts w:ascii="Times New Roman"/>
          <w:b w:val="false"/>
          <w:i w:val="false"/>
          <w:color w:val="000000"/>
          <w:sz w:val="28"/>
        </w:rPr>
        <w:t>
      6) баланың тууы туралы куәлігі (түпнұсқасы мен көшірмесі);</w:t>
      </w:r>
      <w:r>
        <w:br/>
      </w:r>
      <w:r>
        <w:rPr>
          <w:rFonts w:ascii="Times New Roman"/>
          <w:b w:val="false"/>
          <w:i w:val="false"/>
          <w:color w:val="000000"/>
          <w:sz w:val="28"/>
        </w:rPr>
        <w:t>
      7) неке қию туралы куәлігі (түпнұсқасы мен көшірмесі);</w:t>
      </w:r>
      <w:r>
        <w:br/>
      </w:r>
      <w:r>
        <w:rPr>
          <w:rFonts w:ascii="Times New Roman"/>
          <w:b w:val="false"/>
          <w:i w:val="false"/>
          <w:color w:val="000000"/>
          <w:sz w:val="28"/>
        </w:rPr>
        <w:t>
      8) неке бұзылуы туралы куәлігі (түпнұсқасы мен көшірмесі);</w:t>
      </w:r>
      <w:r>
        <w:br/>
      </w:r>
      <w:r>
        <w:rPr>
          <w:rFonts w:ascii="Times New Roman"/>
          <w:b w:val="false"/>
          <w:i w:val="false"/>
          <w:color w:val="000000"/>
          <w:sz w:val="28"/>
        </w:rPr>
        <w:t>
      9) әкелікті тану куәлігі, (түпнұсқасы мен көшірмесі);</w:t>
      </w:r>
      <w:r>
        <w:br/>
      </w:r>
      <w:r>
        <w:rPr>
          <w:rFonts w:ascii="Times New Roman"/>
          <w:b w:val="false"/>
          <w:i w:val="false"/>
          <w:color w:val="000000"/>
          <w:sz w:val="28"/>
        </w:rPr>
        <w:t>
      10) N 4 үлгі анықтамасы (түпнұсқасы, көшірмесі);</w:t>
      </w:r>
      <w:r>
        <w:br/>
      </w:r>
      <w:r>
        <w:rPr>
          <w:rFonts w:ascii="Times New Roman"/>
          <w:b w:val="false"/>
          <w:i w:val="false"/>
          <w:color w:val="000000"/>
          <w:sz w:val="28"/>
        </w:rPr>
        <w:t>
      11) жұмыс орнынан анықтама;</w:t>
      </w:r>
      <w:r>
        <w:br/>
      </w:r>
      <w:r>
        <w:rPr>
          <w:rFonts w:ascii="Times New Roman"/>
          <w:b w:val="false"/>
          <w:i w:val="false"/>
          <w:color w:val="000000"/>
          <w:sz w:val="28"/>
        </w:rPr>
        <w:t>
      12) алдыңғы тоқсандағы коммуналдық қызметтердің барлық түрлеріне төлем туралы түбіртіктер.</w:t>
      </w:r>
      <w:r>
        <w:br/>
      </w:r>
      <w:r>
        <w:rPr>
          <w:rFonts w:ascii="Times New Roman"/>
          <w:b w:val="false"/>
          <w:i w:val="false"/>
          <w:color w:val="000000"/>
          <w:sz w:val="28"/>
        </w:rPr>
        <w:t>
      Байланыс қызмет төлемі бойынша тұрғын үй көмегін тағайындау үшін:</w:t>
      </w:r>
      <w:r>
        <w:br/>
      </w:r>
      <w:r>
        <w:rPr>
          <w:rFonts w:ascii="Times New Roman"/>
          <w:b w:val="false"/>
          <w:i w:val="false"/>
          <w:color w:val="000000"/>
          <w:sz w:val="28"/>
        </w:rPr>
        <w:t>
      1) "Қазақтелеком" акционерлік қоғамның телекоммуникация жүйесі абонентінің шарты.</w:t>
      </w:r>
      <w:r>
        <w:br/>
      </w:r>
      <w:r>
        <w:rPr>
          <w:rFonts w:ascii="Times New Roman"/>
          <w:b w:val="false"/>
          <w:i w:val="false"/>
          <w:color w:val="000000"/>
          <w:sz w:val="28"/>
        </w:rPr>
        <w:t>
      Кондоминиум объектісінің ортақ мүлкін күрделі жөндеуге өтемақы бойынша тұрғын үй жәрдемақысын тағайындау үшін, арыз беруші жоғарыда көрсетілген құжаттардан бөлек кондоминиум объектісінің басқарушысынан төмендегі құжаттарды тапсырады:</w:t>
      </w:r>
      <w:r>
        <w:br/>
      </w:r>
      <w:r>
        <w:rPr>
          <w:rFonts w:ascii="Times New Roman"/>
          <w:b w:val="false"/>
          <w:i w:val="false"/>
          <w:color w:val="000000"/>
          <w:sz w:val="28"/>
        </w:rPr>
        <w:t>
      1) кондоминиум объектісінің мүшесі ретінде мемлекеттік тіркеуден өткендігі туралы куәлік (көшірмесі);</w:t>
      </w:r>
      <w:r>
        <w:br/>
      </w:r>
      <w:r>
        <w:rPr>
          <w:rFonts w:ascii="Times New Roman"/>
          <w:b w:val="false"/>
          <w:i w:val="false"/>
          <w:color w:val="000000"/>
          <w:sz w:val="28"/>
        </w:rPr>
        <w:t>
      2) жобалық және сараптамалық мекеменің мөрімен расталған, сараптамадан өткен көп қабатты үйдің күрделі жөндеу жұмыстарының түріне жобалық-сметалық құжат (түпнұсқасы, көшірмесі);</w:t>
      </w:r>
      <w:r>
        <w:br/>
      </w:r>
      <w:r>
        <w:rPr>
          <w:rFonts w:ascii="Times New Roman"/>
          <w:b w:val="false"/>
          <w:i w:val="false"/>
          <w:color w:val="000000"/>
          <w:sz w:val="28"/>
        </w:rPr>
        <w:t>
      3) кондоминиум объектісінің ортақ мүлкіне күрделі жөндеу жүргізуге жекеменшік иесі, кондоминимум объектісінің басқарушысы мен күрделі жөндеу жұмыстарын жүргізетін мекеменің арасында жасасқан шартының көшірмесі;</w:t>
      </w:r>
      <w:r>
        <w:br/>
      </w:r>
      <w:r>
        <w:rPr>
          <w:rFonts w:ascii="Times New Roman"/>
          <w:b w:val="false"/>
          <w:i w:val="false"/>
          <w:color w:val="000000"/>
          <w:sz w:val="28"/>
        </w:rPr>
        <w:t>
      4) кондоминиум мүшесінің үлес мөлшері көрсетілген заңдылықтарға сәйкес тіркеуден өткен кондоминиум объектісінің техникалық төлқұжаты;</w:t>
      </w:r>
      <w:r>
        <w:br/>
      </w:r>
      <w:r>
        <w:rPr>
          <w:rFonts w:ascii="Times New Roman"/>
          <w:b w:val="false"/>
          <w:i w:val="false"/>
          <w:color w:val="000000"/>
          <w:sz w:val="28"/>
        </w:rPr>
        <w:t>
      5) кондоминиум объектісінің ортақ мүлкін жөндеуден өткізгеннен кейінгі атқарылған жұмыстарды қабылдау актісінің көшірмесі (2 үлгісі);</w:t>
      </w:r>
      <w:r>
        <w:br/>
      </w:r>
      <w:r>
        <w:rPr>
          <w:rFonts w:ascii="Times New Roman"/>
          <w:b w:val="false"/>
          <w:i w:val="false"/>
          <w:color w:val="000000"/>
          <w:sz w:val="28"/>
        </w:rPr>
        <w:t>
      6) тұтынушы кондоминиум объектісінің ортақ мүлкін жөндеу үшін жұмсаған шығындарын өтеу қажеттілігі туралы кондоминиум объектісінің басқарушысынан ұсыныс-анықтама.</w:t>
      </w:r>
      <w:r>
        <w:br/>
      </w:r>
      <w:r>
        <w:rPr>
          <w:rFonts w:ascii="Times New Roman"/>
          <w:b w:val="false"/>
          <w:i w:val="false"/>
          <w:color w:val="000000"/>
          <w:sz w:val="28"/>
        </w:rPr>
        <w:t>
      13. Төлеби би көшесі, 241 үй мекен-жайы бойынша орналасқан Төлеби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Төлеби би көшесі,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Тұтынушыға тұрғын үй көмегін тағайындау қорытындысы туралы хабарлама қолма-қол беріледі немесе пошта арқылы хабарланады.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жеке меншігінде біреуден артық тұрғын үйі (пәтер, үй) болғанда немесе тұрғын жайды жалға (жалдауға), сонымен қатар арендаға бергенде;</w:t>
      </w:r>
      <w:r>
        <w:br/>
      </w:r>
      <w:r>
        <w:rPr>
          <w:rFonts w:ascii="Times New Roman"/>
          <w:b w:val="false"/>
          <w:i w:val="false"/>
          <w:color w:val="000000"/>
          <w:sz w:val="28"/>
        </w:rPr>
        <w:t>
      2) отбасында жұмыс істемейтін, күндізгі оқу бөлімінде оқымайтын, әскер қатарында қызмет етпейтін және жұмыспен қамту орталығында тіркелмеген еңбекке жарамды тұлғалар болғанда.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би көшесі 241 үй, 1 қызмет бөлмесі, телефон: 6-28-85.</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би көшесі N 241 үй, телефон: 6-28-85.</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би көшесі N 241 үй, қабылдау бөлмесінің телефоны: 6-29-90.</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 6-21-66.</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6-21-24.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 6-11-42. Электрондық пошта toleby.akim@rambler.ru_</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би көшесі 241 үй, телефон: 6-28-85.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4"/>
        <w:gridCol w:w="2279"/>
        <w:gridCol w:w="2251"/>
        <w:gridCol w:w="2126"/>
      </w:tblGrid>
      <w:tr>
        <w:trPr>
          <w:trHeight w:val="1155"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10 қосымша</w:t>
      </w:r>
    </w:p>
    <w:p>
      <w:pPr>
        <w:spacing w:after="0"/>
        <w:ind w:left="0"/>
        <w:jc w:val="both"/>
      </w:pPr>
      <w:r>
        <w:rPr>
          <w:rFonts w:ascii="Times New Roman"/>
          <w:b/>
          <w:i w:val="false"/>
          <w:color w:val="000080"/>
          <w:sz w:val="28"/>
        </w:rPr>
        <w:t>"Мүгедектер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мүгедектерді әлеуметтік қорғау туралы " 2005 жылғы 13 сәуірдегі N 39 Заңының </w:t>
      </w:r>
      <w:r>
        <w:rPr>
          <w:rFonts w:ascii="Times New Roman"/>
          <w:b w:val="false"/>
          <w:i w:val="false"/>
          <w:color w:val="000000"/>
          <w:sz w:val="28"/>
        </w:rPr>
        <w:t>23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көшесі 241 үй, телефон: 6-12-71.</w:t>
      </w:r>
      <w:r>
        <w:br/>
      </w:r>
      <w:r>
        <w:rPr>
          <w:rFonts w:ascii="Times New Roman"/>
          <w:b w:val="false"/>
          <w:i w:val="false"/>
          <w:color w:val="000000"/>
          <w:sz w:val="28"/>
        </w:rPr>
        <w:t>
      5. Мемлекеттік қызмет көрсетудің аяқтау нысаны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жұмыс күнінің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 күту уақыты ең көп дегенде: 40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ұсынады:</w:t>
      </w:r>
      <w:r>
        <w:br/>
      </w:r>
      <w:r>
        <w:rPr>
          <w:rFonts w:ascii="Times New Roman"/>
          <w:b w:val="false"/>
          <w:i w:val="false"/>
          <w:color w:val="000000"/>
          <w:sz w:val="28"/>
        </w:rPr>
        <w:t>
      1) аудан әкімінің аппарат қызметкерлерімен берілген бланкіні толтырған өтінішін;</w:t>
      </w:r>
      <w:r>
        <w:br/>
      </w:r>
      <w:r>
        <w:rPr>
          <w:rFonts w:ascii="Times New Roman"/>
          <w:b w:val="false"/>
          <w:i w:val="false"/>
          <w:color w:val="000000"/>
          <w:sz w:val="28"/>
        </w:rPr>
        <w:t>
      2) материалдық-тұрмыстық жағдайларын зерттеу актісін;</w:t>
      </w:r>
      <w:r>
        <w:br/>
      </w:r>
      <w:r>
        <w:rPr>
          <w:rFonts w:ascii="Times New Roman"/>
          <w:b w:val="false"/>
          <w:i w:val="false"/>
          <w:color w:val="000000"/>
          <w:sz w:val="28"/>
        </w:rPr>
        <w:t>
      3) туу туралы немесе жеке куәлігінің көшірмесін;</w:t>
      </w:r>
      <w:r>
        <w:br/>
      </w:r>
      <w:r>
        <w:rPr>
          <w:rFonts w:ascii="Times New Roman"/>
          <w:b w:val="false"/>
          <w:i w:val="false"/>
          <w:color w:val="000000"/>
          <w:sz w:val="28"/>
        </w:rPr>
        <w:t>
      4) мүгедектігі жөнінде анықтаманың көшірмесін;</w:t>
      </w:r>
      <w:r>
        <w:br/>
      </w:r>
      <w:r>
        <w:rPr>
          <w:rFonts w:ascii="Times New Roman"/>
          <w:b w:val="false"/>
          <w:i w:val="false"/>
          <w:color w:val="000000"/>
          <w:sz w:val="28"/>
        </w:rPr>
        <w:t>
      5) тұратын мекен-жайы жөніндегі анықтамасын;</w:t>
      </w:r>
      <w:r>
        <w:br/>
      </w:r>
      <w:r>
        <w:rPr>
          <w:rFonts w:ascii="Times New Roman"/>
          <w:b w:val="false"/>
          <w:i w:val="false"/>
          <w:color w:val="000000"/>
          <w:sz w:val="28"/>
        </w:rPr>
        <w:t>
      6) тұратын жеріндегі алдын-ала емдеу мекемелерінің толтырылуымен, денсаулық жағдайы туралы медициналық карта;</w:t>
      </w:r>
      <w:r>
        <w:br/>
      </w:r>
      <w:r>
        <w:rPr>
          <w:rFonts w:ascii="Times New Roman"/>
          <w:b w:val="false"/>
          <w:i w:val="false"/>
          <w:color w:val="000000"/>
          <w:sz w:val="28"/>
        </w:rPr>
        <w:t>
      7) ПМПК (Психологиялық-медициналық-педагогикалық кеңес) бөгде адамның күтіміне мұқтаждығы жөніндегі қорытындысы.</w:t>
      </w:r>
      <w:r>
        <w:br/>
      </w:r>
      <w:r>
        <w:rPr>
          <w:rFonts w:ascii="Times New Roman"/>
          <w:b w:val="false"/>
          <w:i w:val="false"/>
          <w:color w:val="000000"/>
          <w:sz w:val="28"/>
        </w:rPr>
        <w:t>
      13. Мемлекеттік қызмет көрсетілуі үшін уәкілетті органның бланкісі (арыз нысаны және т. б.) талап етілмейді.</w:t>
      </w:r>
      <w:r>
        <w:br/>
      </w:r>
      <w:r>
        <w:rPr>
          <w:rFonts w:ascii="Times New Roman"/>
          <w:b w:val="false"/>
          <w:i w:val="false"/>
          <w:color w:val="000000"/>
          <w:sz w:val="28"/>
        </w:rPr>
        <w:t>
      14. 12 тармақта көрсетілген құжаттар Төлеби көшесі,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w:t>
      </w:r>
      <w:r>
        <w:rPr>
          <w:rFonts w:ascii="Times New Roman"/>
          <w:b/>
          <w:i w:val="false"/>
          <w:color w:val="000000"/>
          <w:sz w:val="28"/>
        </w:rPr>
        <w:t>.</w:t>
      </w:r>
      <w:r>
        <w:rPr>
          <w:rFonts w:ascii="Times New Roman"/>
          <w:b w:val="false"/>
          <w:i w:val="false"/>
          <w:color w:val="000000"/>
          <w:sz w:val="28"/>
        </w:rPr>
        <w:t xml:space="preserve"> Анықтама тұтынушыға жеке өзіне Ленгір қаласы, Төлеби көшесі 241 үй бойынша орналасқан Төлеби аудандық жұмыспен қамту және әлеуметтік бағдарламалар бөліміне келгенде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Қазақстан Республикасының заңнамасында көрсетілген өзге де жағдайларда мемлекеттік қызмет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көшесі 241 үй, 1 қызмет бөлмесі, телефон: 6-29-90.</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Ленгір қаласы, Төлеби көшесі 241 үй, телефон: 6-12-71.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көшесі 241 үй, қабылдау бөлмесінің телефоны: 6-29-90.</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 6-21-24.</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6-12-71.</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Қазыбек би көшесі 47 үй, телефон: 6-11-42. Электрондық пошта: toleby.akim @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көшесі 241 үй, телефон: 6-12-71.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2243"/>
        <w:gridCol w:w="2351"/>
        <w:gridCol w:w="2093"/>
      </w:tblGrid>
      <w:tr>
        <w:trPr>
          <w:trHeight w:val="1155"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11 қосымша</w:t>
      </w:r>
    </w:p>
    <w:p>
      <w:pPr>
        <w:spacing w:after="0"/>
        <w:ind w:left="0"/>
        <w:jc w:val="both"/>
      </w:pPr>
      <w:r>
        <w:rPr>
          <w:rFonts w:ascii="Times New Roman"/>
          <w:b/>
          <w:i w:val="false"/>
          <w:color w:val="000080"/>
          <w:sz w:val="28"/>
        </w:rPr>
        <w:t>"Мүгедектерге протездік - ортопедиялық көмек ұсыну үшін құжаттарды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стандарт мүгедектерге протездік - ортопедиялық көмек ұсыну үшін құжаттарды ресімдеу бойынша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N 39</w:t>
      </w:r>
      <w:r>
        <w:rPr>
          <w:rFonts w:ascii="Times New Roman"/>
          <w:b w:val="false"/>
          <w:i w:val="false"/>
          <w:color w:val="000000"/>
          <w:sz w:val="28"/>
        </w:rPr>
        <w:t xml:space="preserve"> Заңының;</w:t>
      </w:r>
      <w:r>
        <w:br/>
      </w:r>
      <w:r>
        <w:rPr>
          <w:rFonts w:ascii="Times New Roman"/>
          <w:b w:val="false"/>
          <w:i w:val="false"/>
          <w:color w:val="000000"/>
          <w:sz w:val="28"/>
        </w:rPr>
        <w:t xml:space="preserve">
      2) Қазақстан Республикасы Үкіметінің 2005 жылғы 20 шілдедегі "Мүгедектерді оңалтудың кейбір мәселелері туралы" </w:t>
      </w:r>
      <w:r>
        <w:rPr>
          <w:rFonts w:ascii="Times New Roman"/>
          <w:b w:val="false"/>
          <w:i w:val="false"/>
          <w:color w:val="000000"/>
          <w:sz w:val="28"/>
        </w:rPr>
        <w:t>N 754</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көшесі 241 үй, телефон: 6-12-71.</w:t>
      </w:r>
      <w:r>
        <w:br/>
      </w:r>
      <w:r>
        <w:rPr>
          <w:rFonts w:ascii="Times New Roman"/>
          <w:b w:val="false"/>
          <w:i w:val="false"/>
          <w:color w:val="000000"/>
          <w:sz w:val="28"/>
        </w:rPr>
        <w:t>
      5. Мемлекеттік қызметті көрсетуді аяқтау нысаны – мүгедектерді протездік-ортопедиялық көмек ұсыну үшін құжаттарды ресімдеу болып табылады.</w:t>
      </w:r>
      <w:r>
        <w:br/>
      </w:r>
      <w:r>
        <w:rPr>
          <w:rFonts w:ascii="Times New Roman"/>
          <w:b w:val="false"/>
          <w:i w:val="false"/>
          <w:color w:val="000000"/>
          <w:sz w:val="28"/>
        </w:rPr>
        <w:t>
      6. Осы мемлекеттік қызмет келесі санаттарға жататын Қазақстан Республикасының азаматтарына көрсетіледі (бұдан әрі – тұтынушы):</w:t>
      </w:r>
      <w:r>
        <w:br/>
      </w:r>
      <w:r>
        <w:rPr>
          <w:rFonts w:ascii="Times New Roman"/>
          <w:b w:val="false"/>
          <w:i w:val="false"/>
          <w:color w:val="000000"/>
          <w:sz w:val="28"/>
        </w:rPr>
        <w:t>
      1) Ұлы Отан соғысының мүгедектері мен қатысушыларына, сондай-ақ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2) Қазақстан Республикасының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тұлғалар;</w:t>
      </w:r>
      <w:r>
        <w:br/>
      </w:r>
      <w:r>
        <w:rPr>
          <w:rFonts w:ascii="Times New Roman"/>
          <w:b w:val="false"/>
          <w:i w:val="false"/>
          <w:color w:val="000000"/>
          <w:sz w:val="28"/>
        </w:rPr>
        <w:t>
      4) жалпы аурудан мүгедек болғандар;</w:t>
      </w:r>
      <w:r>
        <w:br/>
      </w:r>
      <w:r>
        <w:rPr>
          <w:rFonts w:ascii="Times New Roman"/>
          <w:b w:val="false"/>
          <w:i w:val="false"/>
          <w:color w:val="000000"/>
          <w:sz w:val="28"/>
        </w:rPr>
        <w:t>
      5) бала жасынан мүгедектер;</w:t>
      </w:r>
      <w:r>
        <w:br/>
      </w:r>
      <w:r>
        <w:rPr>
          <w:rFonts w:ascii="Times New Roman"/>
          <w:b w:val="false"/>
          <w:i w:val="false"/>
          <w:color w:val="000000"/>
          <w:sz w:val="28"/>
        </w:rPr>
        <w:t>
      6) мүгедек балалар.</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құжаттарды тағайындауда немесе тағайындаудан бас тарту жөнінде хабарландыруды алу үшін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төмендегі құжаттар қажет:</w:t>
      </w:r>
      <w:r>
        <w:br/>
      </w:r>
      <w:r>
        <w:rPr>
          <w:rFonts w:ascii="Times New Roman"/>
          <w:b w:val="false"/>
          <w:i w:val="false"/>
          <w:color w:val="000000"/>
          <w:sz w:val="28"/>
        </w:rPr>
        <w:t>
      1) Ұлы Отан соғысының қатысушылары - төлқұжаты немесе жеке басының куәлігінің, Ұлы Отан соғысына қатысушының куәлігінің және Диваев көшесі N 148 мекен-жайы бойынша орналасқан Оңтүстік Қазақстан облысы бойынша Еңбек және халықты әлеуметтік қорғау Министірлік департаментінің медициналық әлеуметтік сараптама бөлімі берген мүгедекті жеке оңалту бағдарламасының көшірмелері;</w:t>
      </w:r>
      <w:r>
        <w:br/>
      </w:r>
      <w:r>
        <w:rPr>
          <w:rFonts w:ascii="Times New Roman"/>
          <w:b w:val="false"/>
          <w:i w:val="false"/>
          <w:color w:val="000000"/>
          <w:sz w:val="28"/>
        </w:rPr>
        <w:t>
      2) Ұлы Отан соғысының мүгедектері - төлқұжаты немесе жеке басының куәлігінің, Ұлы Отан соғысы мүгедектігінің куәлігінің және мүгедекті жеке оңалту бағдарламасының, сонымен қатар жеңілдіктер мен кепілдіктер бойынша Ұлы Отан соғысының мүгедектеріне теңестірілген адамдар - төлқұжаты немесе жеке басының куәлігінің, жеңілдіктерге құқығы туралы белгісі бар зейнеткерлік куәліктерінің және мүгедекті жеке оңалту бағдарламасының көшірмелері;</w:t>
      </w:r>
      <w:r>
        <w:br/>
      </w:r>
      <w:r>
        <w:rPr>
          <w:rFonts w:ascii="Times New Roman"/>
          <w:b w:val="false"/>
          <w:i w:val="false"/>
          <w:color w:val="000000"/>
          <w:sz w:val="28"/>
        </w:rPr>
        <w:t>
      3) мүгедек балалар - төлқұжаты немесе жеке куәлігінің, туу туралы куәлігінің, ата анасының біреуінің төлқұжаты немесе жеке және зейнеткерлік куәліктерінің және мүгедекті жеке оңалту бағдарламасының көшірмелері;</w:t>
      </w:r>
      <w:r>
        <w:br/>
      </w:r>
      <w:r>
        <w:rPr>
          <w:rFonts w:ascii="Times New Roman"/>
          <w:b w:val="false"/>
          <w:i w:val="false"/>
          <w:color w:val="000000"/>
          <w:sz w:val="28"/>
        </w:rPr>
        <w:t>
      4)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 төлқұжаты немесе жеке және зейнеткерлік куәліктерінің және мүгедекті жеке оңалту бағдарламасының көшірмелері;</w:t>
      </w:r>
      <w:r>
        <w:br/>
      </w:r>
      <w:r>
        <w:rPr>
          <w:rFonts w:ascii="Times New Roman"/>
          <w:b w:val="false"/>
          <w:i w:val="false"/>
          <w:color w:val="000000"/>
          <w:sz w:val="28"/>
        </w:rPr>
        <w:t>
      5) жалпы аурудан мүгедек болғандарға төлқұжаты немесе жеке куәлігінің, зейнеткерлік куәліктерінің, мүгедекті жеке оңалту бағдарламасының көшірмелері;</w:t>
      </w:r>
      <w:r>
        <w:br/>
      </w:r>
      <w:r>
        <w:rPr>
          <w:rFonts w:ascii="Times New Roman"/>
          <w:b w:val="false"/>
          <w:i w:val="false"/>
          <w:color w:val="000000"/>
          <w:sz w:val="28"/>
        </w:rPr>
        <w:t>
      6) бала жасынан мүгедектерге төлқұжаты немесе жеке куәлігінің, зейнеткерлік куәліктерінің және мүгедекті жеке оңалту бағдарламасының көшірмелері.</w:t>
      </w:r>
      <w:r>
        <w:br/>
      </w:r>
      <w:r>
        <w:rPr>
          <w:rFonts w:ascii="Times New Roman"/>
          <w:b w:val="false"/>
          <w:i w:val="false"/>
          <w:color w:val="000000"/>
          <w:sz w:val="28"/>
        </w:rPr>
        <w:t>
      13. Төлеби көшесі, 241 үй мекен-жайы бойынша орналасқан Төлеби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Төлеби көшесі,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Мүгедектерге протездік-ортопедиялық көмек ұсыну үшін құжаттарды ресімдеу құжаты тұтынушыға қолма 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өз қызметін тоқтатпаған жұмыс берушінің кінәсінен жұмыста мертігуге ұшыраған немесе кәсіптік ауруға шалдығу;</w:t>
      </w:r>
      <w:r>
        <w:br/>
      </w:r>
      <w:r>
        <w:rPr>
          <w:rFonts w:ascii="Times New Roman"/>
          <w:b w:val="false"/>
          <w:i w:val="false"/>
          <w:color w:val="000000"/>
          <w:sz w:val="28"/>
        </w:rPr>
        <w:t>
      2) тұтынушының осы стандарттағы 12 пункте көрсетілген құжаттары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көшесі 241 үй, 1 қызмет бөлмесі, телефон: 6-29-90.</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241 үй, телефон: 6-12-71.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көшесі 241 үй, қабылдау бөлмесінің телефоны: 6-29-90.</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 6-12-71.</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6-12-71.</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Қазыбек би көшесі 47 үй, телефон: 6-11-42. Электрондық пошта: toleby.akim @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көшесі 241 үй, телефон: 6-12-71.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7"/>
        <w:gridCol w:w="2267"/>
        <w:gridCol w:w="2240"/>
        <w:gridCol w:w="2116"/>
      </w:tblGrid>
      <w:tr>
        <w:trPr>
          <w:trHeight w:val="1155"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12 қосымша</w:t>
      </w:r>
    </w:p>
    <w:p>
      <w:pPr>
        <w:spacing w:after="0"/>
        <w:ind w:left="0"/>
        <w:jc w:val="both"/>
      </w:pPr>
      <w:r>
        <w:rPr>
          <w:rFonts w:ascii="Times New Roman"/>
          <w:b/>
          <w:i w:val="false"/>
          <w:color w:val="000080"/>
          <w:sz w:val="28"/>
        </w:rPr>
        <w:t>"Мүгедектерді сурдо-тифлоқұралдармен және міндетті гигиеналық құралдармен қамсыздандыру үшін оларға құжаттар ресімдеу" мемлекеттік қызметтің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стандарт мүгедектерге сурдо-тифлоқұралдармен және міндетті гигиеналық құралдармен қамсыздандыру үшін оларға құжаттар ресімдеу бойынша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2005 жылғы 13 сәуірдегі N 39 "Қазақстан Республикасында мүгедектерді әлеуметтік қорғау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 баптары</w:t>
      </w:r>
      <w:r>
        <w:rPr>
          <w:rFonts w:ascii="Times New Roman"/>
          <w:b w:val="false"/>
          <w:i w:val="false"/>
          <w:color w:val="000000"/>
          <w:sz w:val="28"/>
        </w:rPr>
        <w:t xml:space="preserve"> негізінде алынған;</w:t>
      </w:r>
      <w:r>
        <w:br/>
      </w:r>
      <w:r>
        <w:rPr>
          <w:rFonts w:ascii="Times New Roman"/>
          <w:b w:val="false"/>
          <w:i w:val="false"/>
          <w:color w:val="000000"/>
          <w:sz w:val="28"/>
        </w:rPr>
        <w:t xml:space="preserve">
      2) Қазақстан Республикасы Үкіметінің "Мүгедектерді оңалтудың кейбір мәселелері туралы" 2005 жылғы 20 шілдедегі </w:t>
      </w:r>
      <w:r>
        <w:rPr>
          <w:rFonts w:ascii="Times New Roman"/>
          <w:b w:val="false"/>
          <w:i w:val="false"/>
          <w:color w:val="000000"/>
          <w:sz w:val="28"/>
        </w:rPr>
        <w:t>N 754</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би көшесі 241 үй, телефон: 6-12-71.</w:t>
      </w:r>
      <w:r>
        <w:br/>
      </w:r>
      <w:r>
        <w:rPr>
          <w:rFonts w:ascii="Times New Roman"/>
          <w:b w:val="false"/>
          <w:i w:val="false"/>
          <w:color w:val="000000"/>
          <w:sz w:val="28"/>
        </w:rPr>
        <w:t>
      5. Мемлекеттік қызметті көрсетуді аяқтау нысаны – мүгедектерді сурдо-, тифлоқұралдармен және міндетті гигиеналық құралдармен қамсыздандыру үшін оларға құжаттар ресімдеу болып табылады.</w:t>
      </w:r>
      <w:r>
        <w:br/>
      </w:r>
      <w:r>
        <w:rPr>
          <w:rFonts w:ascii="Times New Roman"/>
          <w:b w:val="false"/>
          <w:i w:val="false"/>
          <w:color w:val="000000"/>
          <w:sz w:val="28"/>
        </w:rPr>
        <w:t>
      6. Осы мемлекеттік қызмет келесі санаттарға жататын Қазақстан Республикасының азаматтарына көрсетіледі (бұдан әрі – тұтынушы):</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3) мүгедек балалар;</w:t>
      </w:r>
      <w:r>
        <w:br/>
      </w:r>
      <w:r>
        <w:rPr>
          <w:rFonts w:ascii="Times New Roman"/>
          <w:b w:val="false"/>
          <w:i w:val="false"/>
          <w:color w:val="000000"/>
          <w:sz w:val="28"/>
        </w:rPr>
        <w:t>
      4) бірінші, екінші, үшінші топтағы мүгедектер.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тапсырған кезде ең ұзақ кезек күту уақыты: 40 минуттан аспауы тиіс;</w:t>
      </w:r>
      <w:r>
        <w:br/>
      </w:r>
      <w:r>
        <w:rPr>
          <w:rFonts w:ascii="Times New Roman"/>
          <w:b w:val="false"/>
          <w:i w:val="false"/>
          <w:color w:val="000000"/>
          <w:sz w:val="28"/>
        </w:rPr>
        <w:t>
      3) мемлекеттік қызмет көрсету нәтижесі ретінде құжаттарды алу үшін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 тапсырады:</w:t>
      </w:r>
      <w:r>
        <w:br/>
      </w:r>
      <w:r>
        <w:rPr>
          <w:rFonts w:ascii="Times New Roman"/>
          <w:b w:val="false"/>
          <w:i w:val="false"/>
          <w:color w:val="000000"/>
          <w:sz w:val="28"/>
        </w:rPr>
        <w:t>
      1) Ұлы Отан соғысының мүгедектері - төлқұжаты немесе жеке басының куәлігінің, Ұлы Отан соғысы мүгедектігінің куәлігінің және мүгедекті жеке оңалту бағдарламасының көшірмелері;</w:t>
      </w:r>
      <w:r>
        <w:br/>
      </w:r>
      <w:r>
        <w:rPr>
          <w:rFonts w:ascii="Times New Roman"/>
          <w:b w:val="false"/>
          <w:i w:val="false"/>
          <w:color w:val="000000"/>
          <w:sz w:val="28"/>
        </w:rPr>
        <w:t>
      2) жеңілдіктер мен кепілдіктер бойынша Ұлы Отан соғысының мүгедектеріне теңестірілген адамдар - төлқұжаты немесе жеке басының куәлігінің, жеңілдіктерге құқығы туралы белгісі бар зейнеткерлік куәлігінің және мүгедекті жеке оңалту бағдарламасының көшірмелері;</w:t>
      </w:r>
      <w:r>
        <w:br/>
      </w:r>
      <w:r>
        <w:rPr>
          <w:rFonts w:ascii="Times New Roman"/>
          <w:b w:val="false"/>
          <w:i w:val="false"/>
          <w:color w:val="000000"/>
          <w:sz w:val="28"/>
        </w:rPr>
        <w:t>
      3) мүгедек балалар - төлқұжаты немесе жеке куәлігінің, кәмелетке толмағандар-туу туралы куәлігінің, ата анасының біреуінің (қамқоршысының, қорғаншының) төлқұжатының немесе жеке куәлігінің, мүгедекті жеке оңалту бағдарламасының көшірмелері;</w:t>
      </w:r>
      <w:r>
        <w:br/>
      </w:r>
      <w:r>
        <w:rPr>
          <w:rFonts w:ascii="Times New Roman"/>
          <w:b w:val="false"/>
          <w:i w:val="false"/>
          <w:color w:val="000000"/>
          <w:sz w:val="28"/>
        </w:rPr>
        <w:t>
      4) бірінші, екінші, үшінші топтағы мүгедектер - төлқұжаты немесе жеке куәлігінің, зейнеткерлік куәліктерінің, мүгедекті жеке оңалту бағдарламасының көшірмелері.</w:t>
      </w:r>
      <w:r>
        <w:br/>
      </w:r>
      <w:r>
        <w:rPr>
          <w:rFonts w:ascii="Times New Roman"/>
          <w:b w:val="false"/>
          <w:i w:val="false"/>
          <w:color w:val="000000"/>
          <w:sz w:val="28"/>
        </w:rPr>
        <w:t>
      13. Төлеби би көшесі, 241 үй мекен-жайы бойынша орналасқан Төлеби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Төлеби көшесі,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Мүгедектерді сурдо-тифлоқұралдармен және міндетті гигиеналық құралдармен қамсыздандыру үшін оларға құжаттарды ресімдеу құжаты тұтынушыға қолма 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өз қызметін тоқтатпаған жұмыс берушінің кінәсінен жұмыста мертігуге ұшыраған немесе кәсіптік ауруға шалдығу.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көшесі 241 үй, 1 қызмет бөлмесі, телефон: 6-12-71.</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Ленгір қаласы, Төлеби көшесі 241 үй, телефон: 6-12-71.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көшесі 241 үй, қабылдау бөлмесінің телефоны: 6-12-71.</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 6-29-90.</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6-12-71.</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Қазыбек би көшесі 47 үй, телефон: 6-11-42. Электрондық пошта: toleby.akim @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көшесі 241 үй, телефон: 6-29-90.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13 қосымша</w:t>
      </w:r>
    </w:p>
    <w:p>
      <w:pPr>
        <w:spacing w:after="0"/>
        <w:ind w:left="0"/>
        <w:jc w:val="both"/>
      </w:pPr>
      <w:r>
        <w:rPr>
          <w:rFonts w:ascii="Times New Roman"/>
          <w:b/>
          <w:i w:val="false"/>
          <w:color w:val="000080"/>
          <w:sz w:val="28"/>
        </w:rPr>
        <w:t>"Үйде тәрбиеленетін және оқитын мүгедек балаларды материалдық қамтамасыз ету үшін құжаттар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стандарт үйде тәрбиеленетін және оқитын мүгедек балаларды материалдық қамтамасыз ету үшін құжаттар ресімдеу бойынша мемлекеттік қызметтің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2005 жылғы 13 сәуірдегі N 39-ІІІ </w:t>
      </w:r>
      <w:r>
        <w:rPr>
          <w:rFonts w:ascii="Times New Roman"/>
          <w:b w:val="false"/>
          <w:i w:val="false"/>
          <w:color w:val="000000"/>
          <w:sz w:val="28"/>
        </w:rPr>
        <w:t>Заңының</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"Мүмкіндіктері шектеулі мүгедек балаларды әлеуметтік және медициналық - педогогикалық және коррекциалық қорғау туралы" 2002 жылғы 11 шілдедегі </w:t>
      </w:r>
      <w:r>
        <w:rPr>
          <w:rFonts w:ascii="Times New Roman"/>
          <w:b w:val="false"/>
          <w:i w:val="false"/>
          <w:color w:val="000000"/>
          <w:sz w:val="28"/>
        </w:rPr>
        <w:t>Заңының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Төлеби аудандық жұмыспен қамту және әлеуметтік бағдарламалар бөлімі көрсетеді. Мекен-жайы: Ленгір қаласы, Төлеби би көшесі 241 үй, телефон: 6-12-71.</w:t>
      </w:r>
      <w:r>
        <w:br/>
      </w:r>
      <w:r>
        <w:rPr>
          <w:rFonts w:ascii="Times New Roman"/>
          <w:b w:val="false"/>
          <w:i w:val="false"/>
          <w:color w:val="000000"/>
          <w:sz w:val="28"/>
        </w:rPr>
        <w:t>
      5. Аталған мемлекеттік қызметтің аяқтау нысаны үйде тәрбиеленетін және оқитын мүгедек балаларды материалдық қамтамасыз ету үшін құжаттарды ресімдеу болып табылады.</w:t>
      </w:r>
      <w:r>
        <w:br/>
      </w:r>
      <w:r>
        <w:rPr>
          <w:rFonts w:ascii="Times New Roman"/>
          <w:b w:val="false"/>
          <w:i w:val="false"/>
          <w:color w:val="000000"/>
          <w:sz w:val="28"/>
        </w:rPr>
        <w:t>
      6. Осы мемлекеттік қызмет 18 жасқа дейінгі мүгедек бала болып табылатын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10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мемлекеттік қызмет көрсету нәтижесі ретінде құжаттарды алған кезде кезек күтуге ең ұзақ күту уақыты: 20 минуттан аспауы тиіс.</w:t>
      </w:r>
      <w:r>
        <w:br/>
      </w:r>
      <w:r>
        <w:rPr>
          <w:rFonts w:ascii="Times New Roman"/>
          <w:b w:val="false"/>
          <w:i w:val="false"/>
          <w:color w:val="000000"/>
          <w:sz w:val="28"/>
        </w:rPr>
        <w:t>
      8. Мемлекеттік қызмет көрсету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Төлеби аудандық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xml:space="preserve">
      11. Төлеби аудандық жұмыспен қамту және әлеуметтік бағдарламалар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тұтынушының жеке куәлігі (түпнұсқасы және көшірмесі);</w:t>
      </w:r>
      <w:r>
        <w:br/>
      </w:r>
      <w:r>
        <w:rPr>
          <w:rFonts w:ascii="Times New Roman"/>
          <w:b w:val="false"/>
          <w:i w:val="false"/>
          <w:color w:val="000000"/>
          <w:sz w:val="28"/>
        </w:rPr>
        <w:t>
      3) салық төлеушінің тіркеу нөмірі (түпнұсқасы және көшірмесі);</w:t>
      </w:r>
      <w:r>
        <w:br/>
      </w:r>
      <w:r>
        <w:rPr>
          <w:rFonts w:ascii="Times New Roman"/>
          <w:b w:val="false"/>
          <w:i w:val="false"/>
          <w:color w:val="000000"/>
          <w:sz w:val="28"/>
        </w:rPr>
        <w:t>
      4) екінші деңгейлі банкідегі есеп шотының нөмірі (түпнұсқасы және көшірмесі);</w:t>
      </w:r>
      <w:r>
        <w:br/>
      </w:r>
      <w:r>
        <w:rPr>
          <w:rFonts w:ascii="Times New Roman"/>
          <w:b w:val="false"/>
          <w:i w:val="false"/>
          <w:color w:val="000000"/>
          <w:sz w:val="28"/>
        </w:rPr>
        <w:t>
      5) баланың тууы туралы куәлігі (түпнұсқасы және көшірмесі);</w:t>
      </w:r>
      <w:r>
        <w:br/>
      </w:r>
      <w:r>
        <w:rPr>
          <w:rFonts w:ascii="Times New Roman"/>
          <w:b w:val="false"/>
          <w:i w:val="false"/>
          <w:color w:val="000000"/>
          <w:sz w:val="28"/>
        </w:rPr>
        <w:t>
      6) мүгедек баланың үйде тәрбиеленіп және оқитыны қажет екендігін растайтын Төлеби аудандық білім бөліміне қарасты психологиялық-дәрігерлік-педагогикалық консультацияның тәрбиелену және оқу мерзімі көрсетілген жолдамасы (түпнұсқасы), мекен - жайы: Ленгір қаласы 241;</w:t>
      </w:r>
      <w:r>
        <w:br/>
      </w:r>
      <w:r>
        <w:rPr>
          <w:rFonts w:ascii="Times New Roman"/>
          <w:b w:val="false"/>
          <w:i w:val="false"/>
          <w:color w:val="000000"/>
          <w:sz w:val="28"/>
        </w:rPr>
        <w:t>
      7) мектептен анықтама (тоқсан сайын);</w:t>
      </w:r>
      <w:r>
        <w:br/>
      </w:r>
      <w:r>
        <w:rPr>
          <w:rFonts w:ascii="Times New Roman"/>
          <w:b w:val="false"/>
          <w:i w:val="false"/>
          <w:color w:val="000000"/>
          <w:sz w:val="28"/>
        </w:rPr>
        <w:t>
      8) тұрғындарды тіркеу кітапшасы (түпнұсқасы және көшірмесі);</w:t>
      </w:r>
      <w:r>
        <w:br/>
      </w:r>
      <w:r>
        <w:rPr>
          <w:rFonts w:ascii="Times New Roman"/>
          <w:b w:val="false"/>
          <w:i w:val="false"/>
          <w:color w:val="000000"/>
          <w:sz w:val="28"/>
        </w:rPr>
        <w:t>
      9) білім беру бөлімінің бұйрығы (көшірмесі);</w:t>
      </w:r>
      <w:r>
        <w:br/>
      </w:r>
      <w:r>
        <w:rPr>
          <w:rFonts w:ascii="Times New Roman"/>
          <w:b w:val="false"/>
          <w:i w:val="false"/>
          <w:color w:val="000000"/>
          <w:sz w:val="28"/>
        </w:rPr>
        <w:t>
      10) мектеп директорының бұйрығы (түпнұсқасы және көшірмесі);</w:t>
      </w:r>
      <w:r>
        <w:br/>
      </w:r>
      <w:r>
        <w:rPr>
          <w:rFonts w:ascii="Times New Roman"/>
          <w:b w:val="false"/>
          <w:i w:val="false"/>
          <w:color w:val="000000"/>
          <w:sz w:val="28"/>
        </w:rPr>
        <w:t>
      13. Төлеби би көшесі, н/з үй мекен-жайы бойынша орналасқан Төлеби аудандық жұмыспен қамту және әлеуметтік бағдарламалар бөлімінің мамандары бланкілерді береді.</w:t>
      </w:r>
      <w:r>
        <w:br/>
      </w:r>
      <w:r>
        <w:rPr>
          <w:rFonts w:ascii="Times New Roman"/>
          <w:b w:val="false"/>
          <w:i w:val="false"/>
          <w:color w:val="000000"/>
          <w:sz w:val="28"/>
        </w:rPr>
        <w:t>
      14. 12 тармақта көрсетілген құжаттар Төлеби би көшесі, 241 үй мекен-жайы бойынша орналасқан Төлеби аудандық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және түбіртек беріледі.</w:t>
      </w:r>
      <w:r>
        <w:br/>
      </w:r>
      <w:r>
        <w:rPr>
          <w:rFonts w:ascii="Times New Roman"/>
          <w:b w:val="false"/>
          <w:i w:val="false"/>
          <w:color w:val="000000"/>
          <w:sz w:val="28"/>
        </w:rPr>
        <w:t>
      16. Үйде тәрбиеленетін және оқитын мүгедек балаларды материалдық қамтамасыз ету үшін ресімделген құжатты тұтынушыға қолма-қол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ол мүгедек баланың үйде тәрбиеленіп және оқуы қажет екендігін Төлеби аудандық білім бөліміне қарасты психологиялық-дәрігерлік-педагогикалық консультацияның тәрбиелену және оқу мерзімі көрсетілген жолдамасы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Төлеби аудандық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жұмыспен қамту және әлеуметтік бағдарламалар бөлімінің мамандарының әрекеттеріне шағымдану арызы Төлеби аудандық жұмыспен қамту және әлеуметтік бағдарламалар бөлім жетекшісінің атына жазылады. Мекен-жайы: Ленгір қаласы, Төлеби би көшесі 241 үй, 1 қызмет бөлмесі, телефон: 6-12-71.</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жұмыспен қамту және әлеуметтік бағдарламалар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Шардара қаласы, Төлеби көшесі 241 үй, телефон: 6-12-71.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жұмыспен қамту және әлеуметтік бағдарламалар бөлімінің ақпараттық мәліметтері: Ленгір қаласы, Төлеби көшесі 241 үй, қабылдау бөлмесінің телефоны: 6-12-71.</w:t>
      </w:r>
      <w:r>
        <w:br/>
      </w:r>
      <w:r>
        <w:rPr>
          <w:rFonts w:ascii="Times New Roman"/>
          <w:b w:val="false"/>
          <w:i w:val="false"/>
          <w:color w:val="000000"/>
          <w:sz w:val="28"/>
        </w:rPr>
        <w:t>
      Төлеби аудандық жұмыспен қамту және әлеуметтік бағдарламалар бөлім жетекшісінің орынбасарының байланыс телефоны: 6-29-90.</w:t>
      </w:r>
      <w:r>
        <w:br/>
      </w:r>
      <w:r>
        <w:rPr>
          <w:rFonts w:ascii="Times New Roman"/>
          <w:b w:val="false"/>
          <w:i w:val="false"/>
          <w:color w:val="000000"/>
          <w:sz w:val="28"/>
        </w:rPr>
        <w:t>
      Төлеби аудандық жұмыспен қамту және әлеуметтік бағдарламалар бөлімінің жұмыспен қамтуда жәрдем беру бөлімі мамандарының байланыс телефоны: 6-12-71.</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Қазыбек би көшесі 47 үй, телефон: 6-11-42. Электрондық пошта: toleby-akim @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жұмыспен қамту және әлеуметтік бағдарламалар бөліміне хабарласу қажет. Мекен–жайы: Ленгір қаласы, Төлеби би көшесі 241 үй, телефон: 6-12-71.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393"/>
        <w:gridCol w:w="2229"/>
        <w:gridCol w:w="2105"/>
      </w:tblGrid>
      <w:tr>
        <w:trPr>
          <w:trHeight w:val="1155"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w:t>
      </w:r>
      <w:r>
        <w:rPr>
          <w:rFonts w:ascii="Times New Roman"/>
          <w:b w:val="false"/>
          <w:i w:val="false"/>
          <w:color w:val="ffffff"/>
          <w:sz w:val="28"/>
        </w:rPr>
        <w:t>9</w:t>
      </w:r>
      <w:r>
        <w:rPr>
          <w:rFonts w:ascii="Times New Roman"/>
          <w:b w:val="false"/>
          <w:i w:val="false"/>
          <w:color w:val="000000"/>
          <w:sz w:val="28"/>
        </w:rPr>
        <w:t>14 қосымша</w:t>
      </w:r>
    </w:p>
    <w:p>
      <w:pPr>
        <w:spacing w:after="0"/>
        <w:ind w:left="0"/>
        <w:jc w:val="both"/>
      </w:pPr>
      <w:r>
        <w:rPr>
          <w:rFonts w:ascii="Times New Roman"/>
          <w:b/>
          <w:i w:val="false"/>
          <w:color w:val="000080"/>
          <w:sz w:val="28"/>
        </w:rPr>
        <w:t>"Патронаттық тәрбиелеуге балаларды алуға тілек білдірген отбасылардан өтініштер қабылдау"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патронаттық тәрбиелеуге балаларды алуға тілек білдірген отбасылардан өтініштер қабылдау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w:t>
      </w:r>
      <w:r>
        <w:br/>
      </w:r>
      <w:r>
        <w:rPr>
          <w:rFonts w:ascii="Times New Roman"/>
          <w:b w:val="false"/>
          <w:i w:val="false"/>
          <w:color w:val="000000"/>
          <w:sz w:val="28"/>
        </w:rPr>
        <w:t xml:space="preserve">
      2) Қазақстан Республикасының "Неке және отбасы туралы" 1998 жылғы 17 желтоқсандағы </w:t>
      </w:r>
      <w:r>
        <w:rPr>
          <w:rFonts w:ascii="Times New Roman"/>
          <w:b w:val="false"/>
          <w:i w:val="false"/>
          <w:color w:val="000000"/>
          <w:sz w:val="28"/>
        </w:rPr>
        <w:t>N 321-І</w:t>
      </w:r>
      <w:r>
        <w:rPr>
          <w:rFonts w:ascii="Times New Roman"/>
          <w:b w:val="false"/>
          <w:i w:val="false"/>
          <w:color w:val="000000"/>
          <w:sz w:val="28"/>
        </w:rPr>
        <w:t xml:space="preserve"> Заңының 119-123 баптары;</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Төлеби аудандық білім бөлімі ұсынады. Мекен-жайы: Ленгір қаласы, Төлеби көшесі 294 үйде әкімшілік ғимаратында орналасқан. Тел:6-16-22, факс: 6-16-22.</w:t>
      </w:r>
      <w:r>
        <w:br/>
      </w:r>
      <w:r>
        <w:rPr>
          <w:rFonts w:ascii="Times New Roman"/>
          <w:b w:val="false"/>
          <w:i w:val="false"/>
          <w:color w:val="000000"/>
          <w:sz w:val="28"/>
        </w:rPr>
        <w:t>
      5. Мемлекеттік қызмет көрсетуді аяқтау нысаны баланы патронаттық тәрбиелеуге беру туралы келісім-шартты тузу болып табылады.</w:t>
      </w:r>
      <w:r>
        <w:br/>
      </w:r>
      <w:r>
        <w:rPr>
          <w:rFonts w:ascii="Times New Roman"/>
          <w:b w:val="false"/>
          <w:i w:val="false"/>
          <w:color w:val="000000"/>
          <w:sz w:val="28"/>
        </w:rPr>
        <w:t>
      6. Мемлекеттік қызмет кәмелетке толған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Төлеби көшесі 294 қала әкімшіліктің ғимаратында бойынша орналасқан Төлеби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Төлеби аудандық білім бөліміне тізбеге сәйкес мынадай құжаттарды тапсыру қажет:</w:t>
      </w:r>
      <w:r>
        <w:br/>
      </w:r>
      <w:r>
        <w:rPr>
          <w:rFonts w:ascii="Times New Roman"/>
          <w:b w:val="false"/>
          <w:i w:val="false"/>
          <w:color w:val="000000"/>
          <w:sz w:val="28"/>
        </w:rPr>
        <w:t>
      1) тұлғаның патронат тәрбиеші болуға тілек білдіруі туралы жазбаша өтініші;</w:t>
      </w:r>
      <w:r>
        <w:br/>
      </w:r>
      <w:r>
        <w:rPr>
          <w:rFonts w:ascii="Times New Roman"/>
          <w:b w:val="false"/>
          <w:i w:val="false"/>
          <w:color w:val="000000"/>
          <w:sz w:val="28"/>
        </w:rPr>
        <w:t>
      2) балаға патронат тәрбиеші болуға тілек білдіруші тұлға, егер некеде тұрса, оның әйелінің (күйеуінің) жазбаша келісімі;</w:t>
      </w:r>
      <w:r>
        <w:br/>
      </w:r>
      <w:r>
        <w:rPr>
          <w:rFonts w:ascii="Times New Roman"/>
          <w:b w:val="false"/>
          <w:i w:val="false"/>
          <w:color w:val="000000"/>
          <w:sz w:val="28"/>
        </w:rPr>
        <w:t>
      3) патронат тәрбиеші болуға тілек білдіруші тұлғаның денсаулық жағдайы туралы медициналық анықтама, Төлеби аудандық денсаулық сақтау ұйымдарынан беріледі;</w:t>
      </w:r>
      <w:r>
        <w:br/>
      </w:r>
      <w:r>
        <w:rPr>
          <w:rFonts w:ascii="Times New Roman"/>
          <w:b w:val="false"/>
          <w:i w:val="false"/>
          <w:color w:val="000000"/>
          <w:sz w:val="28"/>
        </w:rPr>
        <w:t>
      4) балаға патронат тәрбиеші болуға тілек білдіруші адам, егер некеде тұрса, оның әйелінің (күйеуінің) денсаулық жағдайы туралы анықтама, Төлеби аудандық денсаулық сақтау ұйымдарынан беріледі;</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Төлеби аудандық білім бөлімінің қорғаншылық және қамқоршылық жөніндегі маманы тұратын жеріне барып қажетті құжаттарды түзу үшін тексеру жүргізеді:</w:t>
      </w:r>
      <w:r>
        <w:br/>
      </w:r>
      <w:r>
        <w:rPr>
          <w:rFonts w:ascii="Times New Roman"/>
          <w:b w:val="false"/>
          <w:i w:val="false"/>
          <w:color w:val="000000"/>
          <w:sz w:val="28"/>
        </w:rPr>
        <w:t>
      баланы тәрбиелеп алуға үміткер адамның өмір сүру жағдайы туралы зерттеу актісі;</w:t>
      </w:r>
      <w:r>
        <w:br/>
      </w:r>
      <w:r>
        <w:rPr>
          <w:rFonts w:ascii="Times New Roman"/>
          <w:b w:val="false"/>
          <w:i w:val="false"/>
          <w:color w:val="000000"/>
          <w:sz w:val="28"/>
        </w:rPr>
        <w:t>
      патронаттық тәрбиеге берілетін баланың тұрмыс жағдайын зерттеу актісі.</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Төлеби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Баланы (балаларды) патронаттық тәрбиеге беру туралы шартты беру Төлеби аудандық білім бөлімінде тұтынушының жеке өзінің қатысуымен жүзеге асырылады. Мекен-жайы:Ленгір қаласы, Төлеби көшесі, 294 үй қала әкімшіліктің ғимаратында.</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білім бөлімінің мамандарының әрекеттеріне шағымдану арызы Төлеби аудандық білім бөлімі меңгерушісінің атына жазылады. Мекен-жайы: Ленгір қаласы, Төлеби көшесі 294 үй, телефон: 6-16-22.</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294 үй, телефон: 6-16-22.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Шардара аудандық білім бөлімінің ақпараттық мәліметтері: Ленгір қаласы, Төлеби көшесі 294 үй, телефон: 6-16-22.</w:t>
      </w:r>
      <w:r>
        <w:br/>
      </w:r>
      <w:r>
        <w:rPr>
          <w:rFonts w:ascii="Times New Roman"/>
          <w:b w:val="false"/>
          <w:i w:val="false"/>
          <w:color w:val="000000"/>
          <w:sz w:val="28"/>
        </w:rPr>
        <w:t>
      Төлеби аудандық білім бөлімінің мамандарының байланыс телефоны: 6-20-94.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 6-13-70. Электрондық пошта: akim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білім бөліміне хабарласу қажет. Мекен–жайы: Ленгір қаласы, Төлеби көшесі 294 үй, телефон: 6-16-22.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15 қосымша</w:t>
      </w:r>
    </w:p>
    <w:p>
      <w:pPr>
        <w:spacing w:after="0"/>
        <w:ind w:left="0"/>
        <w:jc w:val="both"/>
      </w:pPr>
      <w:r>
        <w:rPr>
          <w:rFonts w:ascii="Times New Roman"/>
          <w:b/>
          <w:i w:val="false"/>
          <w:color w:val="000080"/>
          <w:sz w:val="28"/>
        </w:rPr>
        <w:t>"Жетім балаларды және ата-анасының қамқорлығынсыз қалған балаларды өңірлік есепке қою"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жетім балаларды және ата-анасының қамқорлығынсыз қалған балаларды өңірлік есепке қою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w:t>
      </w:r>
      <w:r>
        <w:br/>
      </w:r>
      <w:r>
        <w:rPr>
          <w:rFonts w:ascii="Times New Roman"/>
          <w:b w:val="false"/>
          <w:i w:val="false"/>
          <w:color w:val="000000"/>
          <w:sz w:val="28"/>
        </w:rPr>
        <w:t xml:space="preserve">
      2) Қазақстан Республикасының "Неке және отбасы туралы" 1998 жылғы 17 желтоқсандағы </w:t>
      </w:r>
      <w:r>
        <w:rPr>
          <w:rFonts w:ascii="Times New Roman"/>
          <w:b w:val="false"/>
          <w:i w:val="false"/>
          <w:color w:val="000000"/>
          <w:sz w:val="28"/>
        </w:rPr>
        <w:t>N 321-І Заңының</w:t>
      </w:r>
      <w:r>
        <w:rPr>
          <w:rFonts w:ascii="Times New Roman"/>
          <w:b w:val="false"/>
          <w:i w:val="false"/>
          <w:color w:val="000000"/>
          <w:sz w:val="28"/>
        </w:rPr>
        <w:t xml:space="preserve"> 100-101 баптары;</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Төлеби аудандық білім бөлімі ұсынады. Мекен-жайы: Ленгір қаласы, Төлеби көшесі 294 үйде орналасқан. Тел:6-16-22, факс: 6-16-22.</w:t>
      </w:r>
      <w:r>
        <w:br/>
      </w:r>
      <w:r>
        <w:rPr>
          <w:rFonts w:ascii="Times New Roman"/>
          <w:b w:val="false"/>
          <w:i w:val="false"/>
          <w:color w:val="000000"/>
          <w:sz w:val="28"/>
        </w:rPr>
        <w:t>
      5. Мемлекеттік қызмет көрсетуді аяқтау нысаны ата-анасының қамқорлығынсыз қалған балаларды өңірлік есепке қою кітабына тіркеу және мәліметтер қорына енгізу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Төлеби аудандық білім бөлімінің фойесінде (стендте) орналастырылған;</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Төлеби аудандық білім бөліміне тізбеге сәйкес мынадай құжаттарды тапсыру қажет:</w:t>
      </w:r>
      <w:r>
        <w:br/>
      </w:r>
      <w:r>
        <w:rPr>
          <w:rFonts w:ascii="Times New Roman"/>
          <w:b w:val="false"/>
          <w:i w:val="false"/>
          <w:color w:val="000000"/>
          <w:sz w:val="28"/>
        </w:rPr>
        <w:t>
      1) баладан бас тартуы туралы жазбаша өтініші немесе Төлеби аудандық ішкі істер бөлімінің баланы тастап кеткендігі (тастанды бала) туралы актісі;</w:t>
      </w:r>
      <w:r>
        <w:br/>
      </w:r>
      <w:r>
        <w:rPr>
          <w:rFonts w:ascii="Times New Roman"/>
          <w:b w:val="false"/>
          <w:i w:val="false"/>
          <w:color w:val="000000"/>
          <w:sz w:val="28"/>
        </w:rPr>
        <w:t>
      2) баланың (балалардың) туу туралы куәлігінің көшірмесі;</w:t>
      </w:r>
      <w:r>
        <w:br/>
      </w:r>
      <w:r>
        <w:rPr>
          <w:rFonts w:ascii="Times New Roman"/>
          <w:b w:val="false"/>
          <w:i w:val="false"/>
          <w:color w:val="000000"/>
          <w:sz w:val="28"/>
        </w:rPr>
        <w:t>
      3) ата-анасының қайтыс болуы туралы куәлігінің көшірмесі;</w:t>
      </w:r>
      <w:r>
        <w:br/>
      </w:r>
      <w:r>
        <w:rPr>
          <w:rFonts w:ascii="Times New Roman"/>
          <w:b w:val="false"/>
          <w:i w:val="false"/>
          <w:color w:val="000000"/>
          <w:sz w:val="28"/>
        </w:rPr>
        <w:t>
      4) баланың (балалардың) денсаулық жағдайы туралы медициналық анықтама.</w:t>
      </w:r>
      <w:r>
        <w:br/>
      </w:r>
      <w:r>
        <w:rPr>
          <w:rFonts w:ascii="Times New Roman"/>
          <w:b w:val="false"/>
          <w:i w:val="false"/>
          <w:color w:val="000000"/>
          <w:sz w:val="28"/>
        </w:rPr>
        <w:t>
      Төлеби аудандық бөлімі ата-анасының қамқорлығынсыз қалған балалар туралы мәлімет алған күннен бастап, үш жұмыс күнінің ішінде сол жерлерге барып, баланың тұрмыс жағдайына зерттеу жүргізеді.</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Төлеби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Мемлекеттік қызметті алудың нәтижесі Ленгір қаласы, Төлеби көшесі 294 үй мекен-жайы бойынша орналасқан Төлеби аудандық білім бөлімінің өңірлік есепке қойылғандығы жөнінде берілетін түбіртек болып табылады.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білім бөлімінің мамандарының әрекеттеріне шағымдану арызы Төлеби аудандық білім бөлімі меңгерушісінің атына жазылады. Мекен-жайы: Ленгір қаласы, Төлеби көшесі 294 үй, телефон: 6-16-22.</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294 үй, телефон: 6-16-22.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білім бөлімінің ақпараттық мәліметтері: Ленгір қаласы, Төлеби көшесі 294 үй, телефон: 6-16-22.</w:t>
      </w:r>
      <w:r>
        <w:br/>
      </w:r>
      <w:r>
        <w:rPr>
          <w:rFonts w:ascii="Times New Roman"/>
          <w:b w:val="false"/>
          <w:i w:val="false"/>
          <w:color w:val="000000"/>
          <w:sz w:val="28"/>
        </w:rPr>
        <w:t>
      Төлеби аудандық білім бөлімінің мамандарының байланыс телефоны: 6-20-94.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 6-13-70. Электрондық пошта: toleby.akim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білім бөліміне хабарласу қажет. Мекен–жайы: Ленгір қаласы, Төлеби көшесі 294 үй, телефон: 6-16-22.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7"/>
        <w:gridCol w:w="2400"/>
        <w:gridCol w:w="2318"/>
        <w:gridCol w:w="1905"/>
      </w:tblGrid>
      <w:tr>
        <w:trPr>
          <w:trHeight w:val="1155"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16 қосымша</w:t>
      </w:r>
    </w:p>
    <w:p>
      <w:pPr>
        <w:spacing w:after="0"/>
        <w:ind w:left="0"/>
        <w:jc w:val="both"/>
      </w:pPr>
      <w:r>
        <w:rPr>
          <w:rFonts w:ascii="Times New Roman"/>
          <w:b/>
          <w:i w:val="false"/>
          <w:color w:val="000080"/>
          <w:sz w:val="28"/>
        </w:rPr>
        <w:t>"Жетімдерді, ата-анасының қамқорлығынсыз қалған балаларды әлеуметтік қамсыздандыруға құжаттар ресімдеу"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жетімдерді, ата-анасының қамқорлығынсыз қалған балаларды әлеуметтік қамсыздандыруға құжаттар ресімдеу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w:t>
      </w:r>
      <w:r>
        <w:br/>
      </w:r>
      <w:r>
        <w:rPr>
          <w:rFonts w:ascii="Times New Roman"/>
          <w:b w:val="false"/>
          <w:i w:val="false"/>
          <w:color w:val="000000"/>
          <w:sz w:val="28"/>
        </w:rPr>
        <w:t xml:space="preserve">
      2) Қазақстан Республикасының "Білім туралы" 2007 жылғы 27 шілдедегі N 319 Заңының </w:t>
      </w:r>
      <w:r>
        <w:rPr>
          <w:rFonts w:ascii="Times New Roman"/>
          <w:b w:val="false"/>
          <w:i w:val="false"/>
          <w:color w:val="000000"/>
          <w:sz w:val="28"/>
        </w:rPr>
        <w:t>6 бабының</w:t>
      </w:r>
      <w:r>
        <w:rPr>
          <w:rFonts w:ascii="Times New Roman"/>
          <w:b w:val="false"/>
          <w:i w:val="false"/>
          <w:color w:val="000000"/>
          <w:sz w:val="28"/>
        </w:rPr>
        <w:t xml:space="preserve"> 2 тармағының 18 тармақшасы, </w:t>
      </w:r>
      <w:r>
        <w:rPr>
          <w:rFonts w:ascii="Times New Roman"/>
          <w:b w:val="false"/>
          <w:i w:val="false"/>
          <w:color w:val="000000"/>
          <w:sz w:val="28"/>
        </w:rPr>
        <w:t>8 бабының</w:t>
      </w:r>
      <w:r>
        <w:rPr>
          <w:rFonts w:ascii="Times New Roman"/>
          <w:b w:val="false"/>
          <w:i w:val="false"/>
          <w:color w:val="000000"/>
          <w:sz w:val="28"/>
        </w:rPr>
        <w:t xml:space="preserve"> 4 тармағы;</w:t>
      </w:r>
      <w:r>
        <w:br/>
      </w:r>
      <w:r>
        <w:rPr>
          <w:rFonts w:ascii="Times New Roman"/>
          <w:b w:val="false"/>
          <w:i w:val="false"/>
          <w:color w:val="000000"/>
          <w:sz w:val="28"/>
        </w:rPr>
        <w:t xml:space="preserve">
      3) Қазақстан Республикасының "Қазақстан Республикасындағы баланың құқықтары туралы" 2002 жылғы 8 тамыздағы N 345 Заңының </w:t>
      </w:r>
      <w:r>
        <w:rPr>
          <w:rFonts w:ascii="Times New Roman"/>
          <w:b w:val="false"/>
          <w:i w:val="false"/>
          <w:color w:val="000000"/>
          <w:sz w:val="28"/>
        </w:rPr>
        <w:t>27 бабының</w:t>
      </w:r>
      <w:r>
        <w:rPr>
          <w:rFonts w:ascii="Times New Roman"/>
          <w:b w:val="false"/>
          <w:i w:val="false"/>
          <w:color w:val="000000"/>
          <w:sz w:val="28"/>
        </w:rPr>
        <w:t xml:space="preserve"> 1, 2, 3 тармақтары;</w:t>
      </w:r>
      <w:r>
        <w:br/>
      </w:r>
      <w:r>
        <w:rPr>
          <w:rFonts w:ascii="Times New Roman"/>
          <w:b w:val="false"/>
          <w:i w:val="false"/>
          <w:color w:val="000000"/>
          <w:sz w:val="28"/>
        </w:rPr>
        <w:t>
      4) Қазақстан Республикасының "Неке және отбасы туралы" 1998 жылғы 17 желтоқсандағы</w:t>
      </w:r>
      <w:r>
        <w:rPr>
          <w:rFonts w:ascii="Times New Roman"/>
          <w:b w:val="false"/>
          <w:i w:val="false"/>
          <w:color w:val="000000"/>
          <w:sz w:val="28"/>
        </w:rPr>
        <w:t xml:space="preserve"> N 321-І</w:t>
      </w:r>
      <w:r>
        <w:rPr>
          <w:rFonts w:ascii="Times New Roman"/>
          <w:b w:val="false"/>
          <w:i w:val="false"/>
          <w:color w:val="000000"/>
          <w:sz w:val="28"/>
        </w:rPr>
        <w:t xml:space="preserve"> Заңының 103-108 баптары;</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Төлеби аудандық білім бөлімі ұсынады. Мекен-жайы Ленгір қаласы, Төлеби көшесі 294 үй, телефон: 6-16-22, факс: 6-16-22.</w:t>
      </w:r>
      <w:r>
        <w:br/>
      </w:r>
      <w:r>
        <w:rPr>
          <w:rFonts w:ascii="Times New Roman"/>
          <w:b w:val="false"/>
          <w:i w:val="false"/>
          <w:color w:val="000000"/>
          <w:sz w:val="28"/>
        </w:rPr>
        <w:t>
      5. Мемлекеттік қызмет көрсетуді аяқтау нысаны жетімдерді, ата-анасының қамқорлығынсыз қалған балаларды әлеуметтік қамсыздандыруға құжаттар ресімдеу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Төлеби көшесі 294 үй мекен-жайы бойынша орналасқан Төлеби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Төлеби аудандық білім бөліміне мынадай құжаттарды тапсыруы қажет:</w:t>
      </w:r>
      <w:r>
        <w:br/>
      </w:r>
      <w:r>
        <w:rPr>
          <w:rFonts w:ascii="Times New Roman"/>
          <w:b w:val="false"/>
          <w:i w:val="false"/>
          <w:color w:val="000000"/>
          <w:sz w:val="28"/>
        </w:rPr>
        <w:t>
      Қорғаншы (қамқоршы) болуға тілек білдіруші тұлғаның тапсыратын құжаттары:</w:t>
      </w:r>
      <w:r>
        <w:br/>
      </w:r>
      <w:r>
        <w:rPr>
          <w:rFonts w:ascii="Times New Roman"/>
          <w:b w:val="false"/>
          <w:i w:val="false"/>
          <w:color w:val="000000"/>
          <w:sz w:val="28"/>
        </w:rPr>
        <w:t>
      1) қорғаншы (қамқоршы) болуға тілек білдіруші тұлғаның жазбаша өтініші;</w:t>
      </w:r>
      <w:r>
        <w:br/>
      </w:r>
      <w:r>
        <w:rPr>
          <w:rFonts w:ascii="Times New Roman"/>
          <w:b w:val="false"/>
          <w:i w:val="false"/>
          <w:color w:val="000000"/>
          <w:sz w:val="28"/>
        </w:rPr>
        <w:t>
      2) кәмелетке толмаған балаға қорғаншы (қамқоршы) болуға тілек білдіруші адам, егер некеде тұрса, оның жұбайының жазбаша келісімі;</w:t>
      </w:r>
      <w:r>
        <w:br/>
      </w:r>
      <w:r>
        <w:rPr>
          <w:rFonts w:ascii="Times New Roman"/>
          <w:b w:val="false"/>
          <w:i w:val="false"/>
          <w:color w:val="000000"/>
          <w:sz w:val="28"/>
        </w:rPr>
        <w:t>
      3) қорғаншы немесе қамқоршы болуға тілек білдіруші тұлғаның денсаулық жағдайы туралы медициналық анықтама Төлеби аудандық денсаулық сақтау ұйымдарынан беріледі (Төлеби аудандық өкпе ауруларына қарсы диспансері, мекен-жайы: Ленгір қаласы, Төлеби көшесі, н/з үй, тел: 6-29-42; наркологтың арнайы қорытындысы, мекен-жайы: Төлеби көшесі, 235 үй, тел: 6-25-36; тері аурулары дәрігері, мекен-жайы: Төлеби көшесі, 235 үй, тел: 6-18-47;).</w:t>
      </w:r>
      <w:r>
        <w:br/>
      </w:r>
      <w:r>
        <w:rPr>
          <w:rFonts w:ascii="Times New Roman"/>
          <w:b w:val="false"/>
          <w:i w:val="false"/>
          <w:color w:val="000000"/>
          <w:sz w:val="28"/>
        </w:rPr>
        <w:t>
      4) балаға қорғаншы (қамқоршы) болуға тілек білдіруші тұлға, егер некеде тұрса, оның жұбайының денсаулық жағдайы туралы 12 тармақтың 3 тармақшасында көрсетілген анықтама.</w:t>
      </w:r>
      <w:r>
        <w:br/>
      </w:r>
      <w:r>
        <w:rPr>
          <w:rFonts w:ascii="Times New Roman"/>
          <w:b w:val="false"/>
          <w:i w:val="false"/>
          <w:color w:val="000000"/>
          <w:sz w:val="28"/>
        </w:rPr>
        <w:t>
      Кәмелетке толмаған, жетім және ата-анасының қамқорлығынсыз қалған балаларды мемлекеттік мекемеге орналастыруға қажетті құжаттар:</w:t>
      </w:r>
      <w:r>
        <w:br/>
      </w:r>
      <w:r>
        <w:rPr>
          <w:rFonts w:ascii="Times New Roman"/>
          <w:b w:val="false"/>
          <w:i w:val="false"/>
          <w:color w:val="000000"/>
          <w:sz w:val="28"/>
        </w:rPr>
        <w:t>
      1) кәмелетке толмаған баланы балалар үйіне, мектеп-интернатқа орналастыру туралы өтініш;</w:t>
      </w:r>
      <w:r>
        <w:br/>
      </w:r>
      <w:r>
        <w:rPr>
          <w:rFonts w:ascii="Times New Roman"/>
          <w:b w:val="false"/>
          <w:i w:val="false"/>
          <w:color w:val="000000"/>
          <w:sz w:val="28"/>
        </w:rPr>
        <w:t>
      2) кәмелетке толмаған баланың туу туралы куәлігінің түпнұсқасы;</w:t>
      </w:r>
      <w:r>
        <w:br/>
      </w:r>
      <w:r>
        <w:rPr>
          <w:rFonts w:ascii="Times New Roman"/>
          <w:b w:val="false"/>
          <w:i w:val="false"/>
          <w:color w:val="000000"/>
          <w:sz w:val="28"/>
        </w:rPr>
        <w:t>
      3) ата-анасының тұрғылықты жерінен анықтама;</w:t>
      </w:r>
      <w:r>
        <w:br/>
      </w:r>
      <w:r>
        <w:rPr>
          <w:rFonts w:ascii="Times New Roman"/>
          <w:b w:val="false"/>
          <w:i w:val="false"/>
          <w:color w:val="000000"/>
          <w:sz w:val="28"/>
        </w:rPr>
        <w:t>
      4) қаланың денсаулық сақтау ұйымдары беретін баланың денсаулық жағдайы туралы медициналық анықтама;</w:t>
      </w:r>
      <w:r>
        <w:br/>
      </w:r>
      <w:r>
        <w:rPr>
          <w:rFonts w:ascii="Times New Roman"/>
          <w:b w:val="false"/>
          <w:i w:val="false"/>
          <w:color w:val="000000"/>
          <w:sz w:val="28"/>
        </w:rPr>
        <w:t>
      5) білімі туралы құжаттар (оқушының жеке іс қағаздары);</w:t>
      </w:r>
      <w:r>
        <w:br/>
      </w:r>
      <w:r>
        <w:rPr>
          <w:rFonts w:ascii="Times New Roman"/>
          <w:b w:val="false"/>
          <w:i w:val="false"/>
          <w:color w:val="000000"/>
          <w:sz w:val="28"/>
        </w:rPr>
        <w:t>
      6) ата-анасының немесе олардың орнын алмастыратын тұлғаның қайтыс болғаны туралы куәліктің көшірмесі, ата-ана құқығынан айыру немесе шектеу туралы сот шешімінің көшірмесі, хабар-ошарсыз кеткен деп танығаны туралы, олардың өлгендігі туралы хабарлама жөнінде, олардың әрекетке қабілетсіз деп танылуы (әркетке қабілеті шектеулі), сырқаты туралы анықтама, іздеуде екендігі туралы анықтама, бас бостандығынан айыру орындарында жазасын өтеу туралы анықтама, ата-ананың (анасының) емдеу және тәрбие мекемелерінен баланы алудан бас тартуы туралы өтініші, емдеу мекемелерінде немесе басқа да орындарда баланы қалдырып кеткендігі туралы акті, сондай-ақ ата-анасының қамқорлығынан айырылуы туралы өзге де жағдайлар туралы құжаттар;</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Төлеби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Жетімдерді, ата-анасының қамқорлығынсыз қалған балаларды әлеуметтік қамсыздандыруға құжаттарды беру Төлеби аудандық білім бөлімімен тұтынушыға жеке өзінің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білім бөлімінің мамандарының әрекеттеріне шағымдану арызы Төлеби аудандық білім бөлімі меңгерушісінің атына жазылады. Мекен-жайы: Ленгір қаласы, Төлеби көшесі 294 үй. қала әкімшіліктің ғимаратында телефон: 6-16-22.</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294 үй, телефон: 6-16-22.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білім бөлімінің ақпараттық мәліметтері: Ленгір қаласы, Төлеби көшесі 294 үй, телефон: 6-16-22.</w:t>
      </w:r>
      <w:r>
        <w:br/>
      </w:r>
      <w:r>
        <w:rPr>
          <w:rFonts w:ascii="Times New Roman"/>
          <w:b w:val="false"/>
          <w:i w:val="false"/>
          <w:color w:val="000000"/>
          <w:sz w:val="28"/>
        </w:rPr>
        <w:t>
      Төлеби аудандық білім бөлімінің мамандарының байланыс телефоны: 6-20-94.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 6-13-70. Электрондық пошта: toleby.akim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Төлеби аудандық білім бөліміне хабарласу қажет. Мекен–жайы: Ленгір қаласы, Төлеби көшесі 294 үй, телефон: 6-16-22.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17 қосымша</w:t>
      </w:r>
    </w:p>
    <w:p>
      <w:pPr>
        <w:spacing w:after="0"/>
        <w:ind w:left="0"/>
        <w:jc w:val="both"/>
      </w:pPr>
      <w:r>
        <w:rPr>
          <w:rFonts w:ascii="Times New Roman"/>
          <w:b/>
          <w:i w:val="false"/>
          <w:color w:val="000080"/>
          <w:sz w:val="28"/>
        </w:rPr>
        <w:t>"Қорғаншылық және қамқоршылық жөнінде анықтама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қорғаншылық және қамқоршылық жөнінде анықтама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баланың құқықтары туралы" 2002 жылғы 8 тамыздағы N 345-ІІ Заңы </w:t>
      </w:r>
      <w:r>
        <w:rPr>
          <w:rFonts w:ascii="Times New Roman"/>
          <w:b w:val="false"/>
          <w:i w:val="false"/>
          <w:color w:val="000000"/>
          <w:sz w:val="28"/>
        </w:rPr>
        <w:t>27 бабының</w:t>
      </w:r>
      <w:r>
        <w:rPr>
          <w:rFonts w:ascii="Times New Roman"/>
          <w:b w:val="false"/>
          <w:i w:val="false"/>
          <w:color w:val="000000"/>
          <w:sz w:val="28"/>
        </w:rPr>
        <w:t xml:space="preserve"> 1, 2, 3 тармақтары;</w:t>
      </w:r>
      <w:r>
        <w:br/>
      </w:r>
      <w:r>
        <w:rPr>
          <w:rFonts w:ascii="Times New Roman"/>
          <w:b w:val="false"/>
          <w:i w:val="false"/>
          <w:color w:val="000000"/>
          <w:sz w:val="28"/>
        </w:rPr>
        <w:t xml:space="preserve">
      2) Қазақстан Республикасының "Неке және отбасы туралы" 1998 жылғы 17 желтоқсандағы </w:t>
      </w:r>
      <w:r>
        <w:rPr>
          <w:rFonts w:ascii="Times New Roman"/>
          <w:b w:val="false"/>
          <w:i w:val="false"/>
          <w:color w:val="000000"/>
          <w:sz w:val="28"/>
        </w:rPr>
        <w:t>N 321-І</w:t>
      </w:r>
      <w:r>
        <w:rPr>
          <w:rFonts w:ascii="Times New Roman"/>
          <w:b w:val="false"/>
          <w:i w:val="false"/>
          <w:color w:val="000000"/>
          <w:sz w:val="28"/>
        </w:rPr>
        <w:t xml:space="preserve"> Заңының 103-108 баптары;</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5. Мемлекеттік қызмет көрсетуді аяқтау нысаны Төлеби аудандық білім бөлімінің қорғаншылық және қамқоршылық жөніндегі анықтамасын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Төлеби көшесі 294 үй қала әкімшіліктің ғимаратында орналасқан Төлеби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құжаттарды толтыру үлгісінің тәртібі және тапсырылатын құжаттар тізімі стендімен жабдықталған.</w:t>
      </w:r>
      <w:r>
        <w:rPr>
          <w:rFonts w:ascii="Times New Roman"/>
          <w:b/>
          <w:i w:val="false"/>
          <w:color w:val="00008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Төлеби аудандық білім бөліміне мынадай құжаттарды тапсыру қажет:</w:t>
      </w:r>
      <w:r>
        <w:br/>
      </w:r>
      <w:r>
        <w:rPr>
          <w:rFonts w:ascii="Times New Roman"/>
          <w:b w:val="false"/>
          <w:i w:val="false"/>
          <w:color w:val="000000"/>
          <w:sz w:val="28"/>
        </w:rPr>
        <w:t>
      1) тұлғаның қорғаншылық және қамқоршылық жөнінде анықтаманы алу туралы жазбаша өтінішін;</w:t>
      </w:r>
      <w:r>
        <w:br/>
      </w:r>
      <w:r>
        <w:rPr>
          <w:rFonts w:ascii="Times New Roman"/>
          <w:b w:val="false"/>
          <w:i w:val="false"/>
          <w:color w:val="000000"/>
          <w:sz w:val="28"/>
        </w:rPr>
        <w:t>
      2) Төлеби аудандық әкімдігінің кәмелетке толмаған балаға қорғаншылық немесе қамқоршылық белгілеу туралы қаулысының мөрмен куәландырылған көшірмесін немесе қорғаншы (қамқоршы) болып тағайындалған тұлға куәлігінің көшірмесі;</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Төлеби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Қорғаншылық және қамқоршылық жөнінде анықтама беру Төлеби аудандық білім бөлімінде тұтынушының жеке өзінің қатысуымен жүзеге асырылады. Мекен-жайы:Ленгір қаласы, Төлеби көшесі, 294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r>
        <w:rPr>
          <w:rFonts w:ascii="Times New Roman"/>
          <w:b/>
          <w:i w:val="false"/>
          <w:color w:val="00008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3. Жұмыс қағидаттары</w:t>
      </w:r>
    </w:p>
    <w:p>
      <w:pPr>
        <w:spacing w:after="0"/>
        <w:ind w:left="0"/>
        <w:jc w:val="both"/>
      </w:pPr>
      <w:r>
        <w:rPr>
          <w:rFonts w:ascii="Times New Roman"/>
          <w:b/>
          <w:i w:val="false"/>
          <w:color w:val="000080"/>
          <w:sz w:val="28"/>
        </w:rPr>
        <w:t>      </w:t>
      </w:r>
      <w:r>
        <w:rPr>
          <w:rFonts w:ascii="Times New Roman"/>
          <w:b w:val="false"/>
          <w:i w:val="false"/>
          <w:color w:val="000000"/>
          <w:sz w:val="28"/>
        </w:rPr>
        <w:t>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i w:val="false"/>
          <w:color w:val="000080"/>
          <w:sz w:val="28"/>
        </w:rPr>
        <w:t>      </w:t>
      </w:r>
      <w:r>
        <w:rPr>
          <w:rFonts w:ascii="Times New Roman"/>
          <w:b w:val="false"/>
          <w:i w:val="false"/>
          <w:color w:val="000000"/>
          <w:sz w:val="28"/>
        </w:rPr>
        <w:t>19. Төлеби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i w:val="false"/>
          <w:color w:val="000080"/>
          <w:sz w:val="28"/>
        </w:rPr>
        <w:t>      </w:t>
      </w:r>
      <w:r>
        <w:rPr>
          <w:rFonts w:ascii="Times New Roman"/>
          <w:b w:val="false"/>
          <w:i w:val="false"/>
          <w:color w:val="000000"/>
          <w:sz w:val="28"/>
        </w:rPr>
        <w:t>21. Төлеби аудандық білім бөлімінің мамандарының әрекеттеріне шағымдану арызы Төлеби аудандық білім бөлімі Меңгерушісінің атына жазылады. Мекен-жайы: Ленгір қаласы, Төлеби көшесі 294 үй, телефон: 6-16-22.</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294 үй, телефон: 6-16-22.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i w:val="false"/>
          <w:color w:val="000080"/>
          <w:sz w:val="28"/>
        </w:rPr>
        <w:t>      </w:t>
      </w:r>
      <w:r>
        <w:rPr>
          <w:rFonts w:ascii="Times New Roman"/>
          <w:b w:val="false"/>
          <w:i w:val="false"/>
          <w:color w:val="000000"/>
          <w:sz w:val="28"/>
        </w:rPr>
        <w:t>24. Төлеби аудандық білім бөлімінің ақпараттық мәліметтері: Ленгір қаласы, Төлеби көшесі 294 үй, телефон: 6-16-22.</w:t>
      </w:r>
      <w:r>
        <w:br/>
      </w:r>
      <w:r>
        <w:rPr>
          <w:rFonts w:ascii="Times New Roman"/>
          <w:b w:val="false"/>
          <w:i w:val="false"/>
          <w:color w:val="000000"/>
          <w:sz w:val="28"/>
        </w:rPr>
        <w:t>
      Төлеби аудандық білім бөлімінің мамандарының байланыс телефоны: 6-20-94.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 6-13-70. Электрондық пошта: akim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білім бөліміне хабарласу қажет. Мекен–жайы: Ленгір қаласы, Төлеби көшесі 294 үй, телефон: 6-16-22.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val="false"/>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18 қосымша</w:t>
      </w:r>
    </w:p>
    <w:p>
      <w:pPr>
        <w:spacing w:after="0"/>
        <w:ind w:left="0"/>
        <w:jc w:val="both"/>
      </w:pPr>
      <w:r>
        <w:rPr>
          <w:rFonts w:ascii="Times New Roman"/>
          <w:b/>
          <w:i w:val="false"/>
          <w:color w:val="000080"/>
          <w:sz w:val="28"/>
        </w:rPr>
        <w:t>"Кәмелетке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i w:val="false"/>
          <w:color w:val="000080"/>
          <w:sz w:val="28"/>
        </w:rPr>
        <w:t>      </w:t>
      </w:r>
      <w:r>
        <w:rPr>
          <w:rFonts w:ascii="Times New Roman"/>
          <w:b w:val="false"/>
          <w:i w:val="false"/>
          <w:color w:val="000000"/>
          <w:sz w:val="28"/>
        </w:rPr>
        <w:t>1. Осы стандарт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"Неке және отбасы туралы" 1998 жылғы 17 желтоқсандағы N 321-І Заңының </w:t>
      </w:r>
      <w:r>
        <w:rPr>
          <w:rFonts w:ascii="Times New Roman"/>
          <w:b w:val="false"/>
          <w:i w:val="false"/>
          <w:color w:val="000000"/>
          <w:sz w:val="28"/>
        </w:rPr>
        <w:t>58 бабының</w:t>
      </w:r>
      <w:r>
        <w:rPr>
          <w:rFonts w:ascii="Times New Roman"/>
          <w:b w:val="false"/>
          <w:i w:val="false"/>
          <w:color w:val="000000"/>
          <w:sz w:val="28"/>
        </w:rPr>
        <w:t xml:space="preserve"> 3, 4 тармақшалары;</w:t>
      </w:r>
      <w:r>
        <w:br/>
      </w:r>
      <w:r>
        <w:rPr>
          <w:rFonts w:ascii="Times New Roman"/>
          <w:b w:val="false"/>
          <w:i w:val="false"/>
          <w:color w:val="000000"/>
          <w:sz w:val="28"/>
        </w:rPr>
        <w:t xml:space="preserve">
      2) Қазақстан Республикасының "Тұрғын үй қатынастары туралы" 1997 жылғы 16 сәуірдегі N 94 Заңының </w:t>
      </w:r>
      <w:r>
        <w:rPr>
          <w:rFonts w:ascii="Times New Roman"/>
          <w:b w:val="false"/>
          <w:i w:val="false"/>
          <w:color w:val="000000"/>
          <w:sz w:val="28"/>
        </w:rPr>
        <w:t>13 бабының</w:t>
      </w:r>
      <w:r>
        <w:rPr>
          <w:rFonts w:ascii="Times New Roman"/>
          <w:b w:val="false"/>
          <w:i w:val="false"/>
          <w:color w:val="000000"/>
          <w:sz w:val="28"/>
        </w:rPr>
        <w:t xml:space="preserve"> 3 тармағы;</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Төлеби аудандық білім бөлімі ұсынады. Мекен-жайы: Ленгір қаласы, Төлеби көшесі 294 үй, телефон: 6-16-22, факс: 6-16-22.</w:t>
      </w:r>
      <w:r>
        <w:br/>
      </w:r>
      <w:r>
        <w:rPr>
          <w:rFonts w:ascii="Times New Roman"/>
          <w:b w:val="false"/>
          <w:i w:val="false"/>
          <w:color w:val="000000"/>
          <w:sz w:val="28"/>
        </w:rPr>
        <w:t>
      5. Мемлекеттік қызмет көрсетуді аяқтау нысаны кәмелетке толмаған балаға (балаларға) тиесілі тұрғын үй алаңын ауыстыруға немесе сатуға рұқсат беру үшін нотариалды кеңсеге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Төлеби көшесі 294 үй мекен-жайы бойынша орналасқан Төлеби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құжаттарды толтыру үлгісінің тәртібі және тапсырылатын құжаттар тізімі стендімен жабдықталған.</w:t>
      </w:r>
      <w:r>
        <w:rPr>
          <w:rFonts w:ascii="Times New Roman"/>
          <w:b/>
          <w:i w:val="false"/>
          <w:color w:val="00008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i w:val="false"/>
          <w:color w:val="000080"/>
          <w:sz w:val="28"/>
        </w:rPr>
        <w:t>      </w:t>
      </w:r>
      <w:r>
        <w:rPr>
          <w:rFonts w:ascii="Times New Roman"/>
          <w:b w:val="false"/>
          <w:i w:val="false"/>
          <w:color w:val="000000"/>
          <w:sz w:val="28"/>
        </w:rPr>
        <w:t>12. Мемлекеттік қызметті алу үшін тұтынушы Төлеби аудандық білім бөліміне мынадай құжаттарды тапсыруы қажет:</w:t>
      </w:r>
      <w:r>
        <w:br/>
      </w:r>
      <w:r>
        <w:rPr>
          <w:rFonts w:ascii="Times New Roman"/>
          <w:b w:val="false"/>
          <w:i w:val="false"/>
          <w:color w:val="000000"/>
          <w:sz w:val="28"/>
        </w:rPr>
        <w:t>
      1) кәмелетке толмаған балаларға тиесілі тұрғын үй алаңын сатуға немесе ауыстыруға тілек білдіруші адамдардың жазбаша өтініші;</w:t>
      </w:r>
      <w:r>
        <w:br/>
      </w:r>
      <w:r>
        <w:rPr>
          <w:rFonts w:ascii="Times New Roman"/>
          <w:b w:val="false"/>
          <w:i w:val="false"/>
          <w:color w:val="000000"/>
          <w:sz w:val="28"/>
        </w:rPr>
        <w:t>
      2) жеке куәліктерінің көшірмесі;</w:t>
      </w:r>
      <w:r>
        <w:br/>
      </w:r>
      <w:r>
        <w:rPr>
          <w:rFonts w:ascii="Times New Roman"/>
          <w:b w:val="false"/>
          <w:i w:val="false"/>
          <w:color w:val="000000"/>
          <w:sz w:val="28"/>
        </w:rPr>
        <w:t>
      3) неке қию куәлігінің көшірмесі;</w:t>
      </w:r>
      <w:r>
        <w:br/>
      </w:r>
      <w:r>
        <w:rPr>
          <w:rFonts w:ascii="Times New Roman"/>
          <w:b w:val="false"/>
          <w:i w:val="false"/>
          <w:color w:val="000000"/>
          <w:sz w:val="28"/>
        </w:rPr>
        <w:t>
      4) кәмелетке толмаған балалардың тууы туралы куәліктерінің көшірмелері;</w:t>
      </w:r>
      <w:r>
        <w:br/>
      </w:r>
      <w:r>
        <w:rPr>
          <w:rFonts w:ascii="Times New Roman"/>
          <w:b w:val="false"/>
          <w:i w:val="false"/>
          <w:color w:val="000000"/>
          <w:sz w:val="28"/>
        </w:rPr>
        <w:t>
      5) тұрғын үйге құқығы бар екендігін белгілейтін құжаттардың көшірмесі;</w:t>
      </w:r>
      <w:r>
        <w:br/>
      </w:r>
      <w:r>
        <w:rPr>
          <w:rFonts w:ascii="Times New Roman"/>
          <w:b w:val="false"/>
          <w:i w:val="false"/>
          <w:color w:val="000000"/>
          <w:sz w:val="28"/>
        </w:rPr>
        <w:t>
      6) ата-ананың, қорғаншының (қамқоршының) кәмелетке толмаған баланы тұрғын үймен қамтамасыз ететіндігі туралы кепілдеме хаты;</w:t>
      </w:r>
      <w:r>
        <w:br/>
      </w:r>
      <w:r>
        <w:rPr>
          <w:rFonts w:ascii="Times New Roman"/>
          <w:b w:val="false"/>
          <w:i w:val="false"/>
          <w:color w:val="000000"/>
          <w:sz w:val="28"/>
        </w:rPr>
        <w:t>
      7)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Төлеби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Кәмелетке толмаған балаларға тиесілі тұрғын үй алаңын ауыстыруға немесе сатуға рұқсат беру Төлеби аудандық білім бөлімінде тұтынушының жеке өзінің қатысуымен жүзеге асырылады. Мекен-жайы: Ленгір қаласы, Төлеби көшесі 294 үй.</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i w:val="false"/>
          <w:color w:val="000080"/>
          <w:sz w:val="28"/>
        </w:rPr>
        <w:t>      </w:t>
      </w:r>
      <w:r>
        <w:rPr>
          <w:rFonts w:ascii="Times New Roman"/>
          <w:b w:val="false"/>
          <w:i w:val="false"/>
          <w:color w:val="000000"/>
          <w:sz w:val="28"/>
        </w:rPr>
        <w:t>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i w:val="false"/>
          <w:color w:val="000080"/>
          <w:sz w:val="28"/>
        </w:rPr>
        <w:t>      </w:t>
      </w:r>
      <w:r>
        <w:rPr>
          <w:rFonts w:ascii="Times New Roman"/>
          <w:b w:val="false"/>
          <w:i w:val="false"/>
          <w:color w:val="000000"/>
          <w:sz w:val="28"/>
        </w:rPr>
        <w:t>19. Төлеби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5. Шағымдану тәртібі</w:t>
      </w:r>
    </w:p>
    <w:p>
      <w:pPr>
        <w:spacing w:after="0"/>
        <w:ind w:left="0"/>
        <w:jc w:val="both"/>
      </w:pPr>
      <w:r>
        <w:rPr>
          <w:rFonts w:ascii="Times New Roman"/>
          <w:b/>
          <w:i w:val="false"/>
          <w:color w:val="000080"/>
          <w:sz w:val="28"/>
        </w:rPr>
        <w:t>      </w:t>
      </w:r>
      <w:r>
        <w:rPr>
          <w:rFonts w:ascii="Times New Roman"/>
          <w:b w:val="false"/>
          <w:i w:val="false"/>
          <w:color w:val="000000"/>
          <w:sz w:val="28"/>
        </w:rPr>
        <w:t>21. Төлеби аудандық білім бөлімінің мамандарының әрекеттеріне шағымдану арызы Төлеби аудандық білім бөлімі Меңгерушісі атына жазылады. Мекен-жайы: Ленгір қаласы, Төлеби көшесі 294 үй, телефон: 6-16-22.</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294 үй, телефон: 6-16-22.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i w:val="false"/>
          <w:color w:val="000080"/>
          <w:sz w:val="28"/>
        </w:rPr>
        <w:t>      </w:t>
      </w:r>
      <w:r>
        <w:rPr>
          <w:rFonts w:ascii="Times New Roman"/>
          <w:b w:val="false"/>
          <w:i w:val="false"/>
          <w:color w:val="000000"/>
          <w:sz w:val="28"/>
        </w:rPr>
        <w:t>24. Төлеби аудандық білім бөлімінің ақпараттық мәліметтері: Ленгір қаласы, Төлеби көшесі 294 үй, телефон: 6-16-22.</w:t>
      </w:r>
      <w:r>
        <w:br/>
      </w:r>
      <w:r>
        <w:rPr>
          <w:rFonts w:ascii="Times New Roman"/>
          <w:b w:val="false"/>
          <w:i w:val="false"/>
          <w:color w:val="000000"/>
          <w:sz w:val="28"/>
        </w:rPr>
        <w:t>
      Төлеби аудандық білім бөлімінің мамандарының байланыс телефоны: 6-20-94.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 6-13-70. Электрондық пошта: akim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білім бөліміне хабарласу қажет. Мекен–жайы: Ленгір қаласы, Төлеби көшесі 294 үй, телефон: 6-16-22.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19 қосымша</w:t>
      </w:r>
    </w:p>
    <w:p>
      <w:pPr>
        <w:spacing w:after="0"/>
        <w:ind w:left="0"/>
        <w:jc w:val="both"/>
      </w:pPr>
      <w:r>
        <w:rPr>
          <w:rFonts w:ascii="Times New Roman"/>
          <w:b/>
          <w:i w:val="false"/>
          <w:color w:val="000080"/>
          <w:sz w:val="28"/>
        </w:rPr>
        <w:t>"Зейнеткерлік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i w:val="false"/>
          <w:color w:val="000080"/>
          <w:sz w:val="28"/>
        </w:rPr>
        <w:t>      </w:t>
      </w:r>
      <w:r>
        <w:rPr>
          <w:rFonts w:ascii="Times New Roman"/>
          <w:b w:val="false"/>
          <w:i w:val="false"/>
          <w:color w:val="000000"/>
          <w:sz w:val="28"/>
        </w:rPr>
        <w:t>1. Осы стандарт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қамқорлығыңсыз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Мемлекеттік қызметті Төлеби аудандық білім бөлімі ұсынады. Ленгір қаласы, Төлеби көшесі 294 үй, телефон: 6-16-22, факс: 6-16-22.</w:t>
      </w:r>
      <w:r>
        <w:br/>
      </w:r>
      <w:r>
        <w:rPr>
          <w:rFonts w:ascii="Times New Roman"/>
          <w:b w:val="false"/>
          <w:i w:val="false"/>
          <w:color w:val="000000"/>
          <w:sz w:val="28"/>
        </w:rPr>
        <w:t>
      5. Мемлекеттік қызмет көрсетуді аяқтау нысаны зейнеткерлік қорларға, ІІМ Жол полициясы комитетінің аумақтық бөлімшелеріне кәмелетке толмаған балаларға мұраны ресімдеу үшін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Төлеби көшесі 294 үй мекен-жайы бойынша орналасқан Төлеби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i w:val="false"/>
          <w:color w:val="000080"/>
          <w:sz w:val="28"/>
        </w:rPr>
        <w:t>      </w:t>
      </w:r>
      <w:r>
        <w:rPr>
          <w:rFonts w:ascii="Times New Roman"/>
          <w:b w:val="false"/>
          <w:i w:val="false"/>
          <w:color w:val="000000"/>
          <w:sz w:val="28"/>
        </w:rPr>
        <w:t>12. Мемлекеттік қызметті алу үшін тұтынушы Төлеби аудандық білім бөліміне мынадай құжаттарды тапсыруы қажет:</w:t>
      </w:r>
      <w:r>
        <w:br/>
      </w:r>
      <w:r>
        <w:rPr>
          <w:rFonts w:ascii="Times New Roman"/>
          <w:b w:val="false"/>
          <w:i w:val="false"/>
          <w:color w:val="000000"/>
          <w:sz w:val="28"/>
        </w:rPr>
        <w:t>
      1) зейнеткерлік қорларға, кәмелетке толмаған балаларға мұраны ресімдеу үшін анықтама алуға тілек білдіруші адамдардың жазбаша өтінішін;</w:t>
      </w:r>
      <w:r>
        <w:br/>
      </w:r>
      <w:r>
        <w:rPr>
          <w:rFonts w:ascii="Times New Roman"/>
          <w:b w:val="false"/>
          <w:i w:val="false"/>
          <w:color w:val="000000"/>
          <w:sz w:val="28"/>
        </w:rPr>
        <w:t>
      2) ата-анасының (ата-аналарының) қайтыс болғаны туралы куәлігінің көшірмесін;</w:t>
      </w:r>
      <w:r>
        <w:br/>
      </w:r>
      <w:r>
        <w:rPr>
          <w:rFonts w:ascii="Times New Roman"/>
          <w:b w:val="false"/>
          <w:i w:val="false"/>
          <w:color w:val="000000"/>
          <w:sz w:val="28"/>
        </w:rPr>
        <w:t>
      3) мұрагерлік құқықты дәлелдейтін құжат көшірмесін;</w:t>
      </w:r>
      <w:r>
        <w:br/>
      </w:r>
      <w:r>
        <w:rPr>
          <w:rFonts w:ascii="Times New Roman"/>
          <w:b w:val="false"/>
          <w:i w:val="false"/>
          <w:color w:val="000000"/>
          <w:sz w:val="28"/>
        </w:rPr>
        <w:t>
      4) кәмелетке толмаған балалардың тууы туралы куәліктерінің көшірмелерін;</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Төлеби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Зейнеткерлік қорларға, ІІМ Жол полициясы комитетінің аумақтық бөлімшелеріне кәмелетке толмаған балаларға мұраны ресімдеу үшін анықтама Ленгір қаласы, Төлеби көшесі 294 үй мекен-жайы бойынша орналасқан Төлеби аудандық білім бөлімімен өтініш берушінің өзі келіп жеке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i w:val="false"/>
          <w:color w:val="000080"/>
          <w:sz w:val="28"/>
        </w:rPr>
        <w:t>      </w:t>
      </w:r>
      <w:r>
        <w:rPr>
          <w:rFonts w:ascii="Times New Roman"/>
          <w:b w:val="false"/>
          <w:i w:val="false"/>
          <w:color w:val="000000"/>
          <w:sz w:val="28"/>
        </w:rPr>
        <w:t>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i w:val="false"/>
          <w:color w:val="000080"/>
          <w:sz w:val="28"/>
        </w:rPr>
        <w:t>      </w:t>
      </w:r>
      <w:r>
        <w:rPr>
          <w:rFonts w:ascii="Times New Roman"/>
          <w:b w:val="false"/>
          <w:i w:val="false"/>
          <w:color w:val="000000"/>
          <w:sz w:val="28"/>
        </w:rPr>
        <w:t>19. Төлеби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i w:val="false"/>
          <w:color w:val="000080"/>
          <w:sz w:val="28"/>
        </w:rPr>
        <w:t>      </w:t>
      </w:r>
      <w:r>
        <w:rPr>
          <w:rFonts w:ascii="Times New Roman"/>
          <w:b w:val="false"/>
          <w:i w:val="false"/>
          <w:color w:val="000000"/>
          <w:sz w:val="28"/>
        </w:rPr>
        <w:t>21. Төлеби аудандық білім бөлімінің мамандарының әрекеттеріне шағымдану арызы Төлеби аудандық білім бөлімі меңгерушісінің атына жазылады. Мекен-жайы: Ленгір қаласы, Төлеби көшесі 294 үй, телефон: 6-16-22.</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294 үй, телефон: 6-16-22.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i w:val="false"/>
          <w:color w:val="000080"/>
          <w:sz w:val="28"/>
        </w:rPr>
        <w:t>      </w:t>
      </w:r>
      <w:r>
        <w:rPr>
          <w:rFonts w:ascii="Times New Roman"/>
          <w:b w:val="false"/>
          <w:i w:val="false"/>
          <w:color w:val="000000"/>
          <w:sz w:val="28"/>
        </w:rPr>
        <w:t>24. Төлеби аудандық білім бөлімінің ақпараттық мәліметтері: Ленгір қаласы, Төлеби көшесі 294 үй, телефон: 6-16-22.</w:t>
      </w:r>
      <w:r>
        <w:br/>
      </w:r>
      <w:r>
        <w:rPr>
          <w:rFonts w:ascii="Times New Roman"/>
          <w:b w:val="false"/>
          <w:i w:val="false"/>
          <w:color w:val="000000"/>
          <w:sz w:val="28"/>
        </w:rPr>
        <w:t>
      Төлеби аудандық білім бөлімінің мамандарының байланыс телефоны: 6-20-94.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 6-13-70. Электрондық пошта: akim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Төлеби аудандық білім бөліміне хабарласу қажет. Мекен–жайы: Ленгір қаласы, Төлеби көшесі 294 үй, телефон: 6-16-22.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20 қосымша</w:t>
      </w:r>
    </w:p>
    <w:p>
      <w:pPr>
        <w:spacing w:after="0"/>
        <w:ind w:left="0"/>
        <w:jc w:val="both"/>
      </w:pPr>
      <w:r>
        <w:rPr>
          <w:rFonts w:ascii="Times New Roman"/>
          <w:b/>
          <w:i w:val="false"/>
          <w:color w:val="000080"/>
          <w:sz w:val="28"/>
        </w:rPr>
        <w:t>"Кәмелетке толмағандарға тиесілі тұрғын үйді банкке несие ресімдеу үшін кепілге қоюға рұқсат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кәмелетке толмағандарға тиесілі тұрғын үйді банкке несие ресімдеу үшін кепілге қоюға рұқсат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"Қазақстан Республикасындағы баланың құқықтары туралы" 2002 жылғы 8 тамыздағы N 345-ІІ Заңының </w:t>
      </w:r>
      <w:r>
        <w:rPr>
          <w:rFonts w:ascii="Times New Roman"/>
          <w:b w:val="false"/>
          <w:i w:val="false"/>
          <w:color w:val="000000"/>
          <w:sz w:val="28"/>
        </w:rPr>
        <w:t>14 бабының</w:t>
      </w:r>
      <w:r>
        <w:rPr>
          <w:rFonts w:ascii="Times New Roman"/>
          <w:b w:val="false"/>
          <w:i w:val="false"/>
          <w:color w:val="000000"/>
          <w:sz w:val="28"/>
        </w:rPr>
        <w:t xml:space="preserve"> 1 тармағы;</w:t>
      </w:r>
      <w:r>
        <w:br/>
      </w:r>
      <w:r>
        <w:rPr>
          <w:rFonts w:ascii="Times New Roman"/>
          <w:b w:val="false"/>
          <w:i w:val="false"/>
          <w:color w:val="000000"/>
          <w:sz w:val="28"/>
        </w:rPr>
        <w:t xml:space="preserve">
      2) Қазақстан Республикасының "Неке және отбасы туралы" 1998 жылғы 17 желтоқсандағы N 321-І Заңының </w:t>
      </w:r>
      <w:r>
        <w:rPr>
          <w:rFonts w:ascii="Times New Roman"/>
          <w:b w:val="false"/>
          <w:i w:val="false"/>
          <w:color w:val="000000"/>
          <w:sz w:val="28"/>
        </w:rPr>
        <w:t>58 бабының</w:t>
      </w:r>
      <w:r>
        <w:rPr>
          <w:rFonts w:ascii="Times New Roman"/>
          <w:b w:val="false"/>
          <w:i w:val="false"/>
          <w:color w:val="000000"/>
          <w:sz w:val="28"/>
        </w:rPr>
        <w:t xml:space="preserve"> 3 тармағы, </w:t>
      </w:r>
      <w:r>
        <w:rPr>
          <w:rFonts w:ascii="Times New Roman"/>
          <w:b w:val="false"/>
          <w:i w:val="false"/>
          <w:color w:val="000000"/>
          <w:sz w:val="28"/>
        </w:rPr>
        <w:t>114 бабының</w:t>
      </w:r>
      <w:r>
        <w:rPr>
          <w:rFonts w:ascii="Times New Roman"/>
          <w:b w:val="false"/>
          <w:i w:val="false"/>
          <w:color w:val="000000"/>
          <w:sz w:val="28"/>
        </w:rPr>
        <w:t xml:space="preserve"> 2 тармағы;</w:t>
      </w:r>
      <w:r>
        <w:br/>
      </w:r>
      <w:r>
        <w:rPr>
          <w:rFonts w:ascii="Times New Roman"/>
          <w:b w:val="false"/>
          <w:i w:val="false"/>
          <w:color w:val="000000"/>
          <w:sz w:val="28"/>
        </w:rPr>
        <w:t xml:space="preserve">
      3) Қазақстан Республикасының "Тұрғын үй қатынастары туралы" 1997 жылғы 16 сәуірдегі N 94 Заңының </w:t>
      </w:r>
      <w:r>
        <w:rPr>
          <w:rFonts w:ascii="Times New Roman"/>
          <w:b w:val="false"/>
          <w:i w:val="false"/>
          <w:color w:val="000000"/>
          <w:sz w:val="28"/>
        </w:rPr>
        <w:t>13 бабының</w:t>
      </w:r>
      <w:r>
        <w:rPr>
          <w:rFonts w:ascii="Times New Roman"/>
          <w:b w:val="false"/>
          <w:i w:val="false"/>
          <w:color w:val="000000"/>
          <w:sz w:val="28"/>
        </w:rPr>
        <w:t xml:space="preserve"> 3 тармағы;</w:t>
      </w:r>
      <w:r>
        <w:br/>
      </w:r>
      <w:r>
        <w:rPr>
          <w:rFonts w:ascii="Times New Roman"/>
          <w:b w:val="false"/>
          <w:i w:val="false"/>
          <w:color w:val="000000"/>
          <w:sz w:val="28"/>
        </w:rPr>
        <w:t xml:space="preserve">
      4)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Төлеби аудандық білім бөлімі ұсынады. Мекен-жайы: Ленгір қаласы, Төлеби көшесі 294 үй, қала әкімшіліктің ғимаратында телефон: 6-16-22, факс: 6-16-22.</w:t>
      </w:r>
      <w:r>
        <w:br/>
      </w:r>
      <w:r>
        <w:rPr>
          <w:rFonts w:ascii="Times New Roman"/>
          <w:b w:val="false"/>
          <w:i w:val="false"/>
          <w:color w:val="000000"/>
          <w:sz w:val="28"/>
        </w:rPr>
        <w:t>
      5. Мемлекеттік қызмет көрсетуді аяқтау нысаны Төлеби аудандық білім беру бөлімінің кәмелетке толмағандарға тиесілі тұрғын үйді банкке несие ресімдеу үшін кепілге қоюға рұқсат беру хатын беру болып табылады.</w:t>
      </w:r>
      <w:r>
        <w:br/>
      </w:r>
      <w:r>
        <w:rPr>
          <w:rFonts w:ascii="Times New Roman"/>
          <w:b w:val="false"/>
          <w:i w:val="false"/>
          <w:color w:val="000000"/>
          <w:sz w:val="28"/>
        </w:rPr>
        <w:t>
      6. Мемлекеттік қызмет кәмелетке толған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Төлеби көшесі 294 үй мекен-жайы бойынша орналасқан Төлеби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Төлеби аудандық білім бөліміне мынадай құжаттарды тапсыру қажет:</w:t>
      </w:r>
      <w:r>
        <w:br/>
      </w:r>
      <w:r>
        <w:rPr>
          <w:rFonts w:ascii="Times New Roman"/>
          <w:b w:val="false"/>
          <w:i w:val="false"/>
          <w:color w:val="000000"/>
          <w:sz w:val="28"/>
        </w:rPr>
        <w:t>
      1) тұлғаның кәмелетке толмағандарға тиесілі тұрғын үйді банкке несие ресімдеу үшін кепілге қоюға рұқсат беру хатын беру туралы жазбаша өтінішін;</w:t>
      </w:r>
      <w:r>
        <w:br/>
      </w:r>
      <w:r>
        <w:rPr>
          <w:rFonts w:ascii="Times New Roman"/>
          <w:b w:val="false"/>
          <w:i w:val="false"/>
          <w:color w:val="000000"/>
          <w:sz w:val="28"/>
        </w:rPr>
        <w:t>
      2) жеке куәліктерінің көшірмесін;</w:t>
      </w:r>
      <w:r>
        <w:br/>
      </w:r>
      <w:r>
        <w:rPr>
          <w:rFonts w:ascii="Times New Roman"/>
          <w:b w:val="false"/>
          <w:i w:val="false"/>
          <w:color w:val="000000"/>
          <w:sz w:val="28"/>
        </w:rPr>
        <w:t>
      3) кәмелетке толмаған балалардың тууы туралы куәліктерінің көшірмелерін;</w:t>
      </w:r>
      <w:r>
        <w:br/>
      </w:r>
      <w:r>
        <w:rPr>
          <w:rFonts w:ascii="Times New Roman"/>
          <w:b w:val="false"/>
          <w:i w:val="false"/>
          <w:color w:val="000000"/>
          <w:sz w:val="28"/>
        </w:rPr>
        <w:t>
      4) тұрғын үйге құқық белгілейтін құжаттардың көшірмесін;</w:t>
      </w:r>
      <w:r>
        <w:br/>
      </w:r>
      <w:r>
        <w:rPr>
          <w:rFonts w:ascii="Times New Roman"/>
          <w:b w:val="false"/>
          <w:i w:val="false"/>
          <w:color w:val="000000"/>
          <w:sz w:val="28"/>
        </w:rPr>
        <w:t>
      5) банктен анықтаманы (түпнұсқасы);</w:t>
      </w:r>
      <w:r>
        <w:br/>
      </w:r>
      <w:r>
        <w:rPr>
          <w:rFonts w:ascii="Times New Roman"/>
          <w:b w:val="false"/>
          <w:i w:val="false"/>
          <w:color w:val="000000"/>
          <w:sz w:val="28"/>
        </w:rPr>
        <w:t>
      6) 10 жастан 18 жасқа дейінгі баланың жазбаша келісімін.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Төлеби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Кәмелетке толмағандарға тиесілі тұрғын үйді банкке несие ресімдеу үшін кепілге қоюға рұқсат беру хаты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білім бөлімінің мамандарының әрекеттеріне шағымдану арызы Төлеби аудандық білім бөлімі меңгерушісінің атына жазылады. Мекен-жайы: Ленгір қаласы, Төлеби көшесі 294 үй, телефон: 6-16-22.</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294 үй, телефон: 6-16-22.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білім бөлімінің ақпараттық мәліметтері: Ленгір қаласы, Төлеби көшесі 294 үй, телефон: 6-16-22.</w:t>
      </w:r>
      <w:r>
        <w:br/>
      </w:r>
      <w:r>
        <w:rPr>
          <w:rFonts w:ascii="Times New Roman"/>
          <w:b w:val="false"/>
          <w:i w:val="false"/>
          <w:color w:val="000000"/>
          <w:sz w:val="28"/>
        </w:rPr>
        <w:t>
      Төлеби аудандық білім бөлімінің мамандарының байланыс телефоны: 6-20-94.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 6-13-70. Электрондық пошта: akim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Төлеби аудандық білім бөліміне хабарласу қажет. Мекен–жайы: Ленгір қаласы, Төлеби көшесі 294 үй, қала әкімшіліктің ғимаратында телефон: 6-16-22.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21 қосымша</w:t>
      </w:r>
    </w:p>
    <w:p>
      <w:pPr>
        <w:spacing w:after="0"/>
        <w:ind w:left="0"/>
        <w:jc w:val="both"/>
      </w:pPr>
      <w:r>
        <w:rPr>
          <w:rFonts w:ascii="Times New Roman"/>
          <w:b/>
          <w:i w:val="false"/>
          <w:color w:val="000080"/>
          <w:sz w:val="28"/>
        </w:rPr>
        <w:t>"Тұрғын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 Азаматтық Кодексінің 22, 23 баптары;</w:t>
      </w:r>
      <w:r>
        <w:br/>
      </w:r>
      <w:r>
        <w:rPr>
          <w:rFonts w:ascii="Times New Roman"/>
          <w:b w:val="false"/>
          <w:i w:val="false"/>
          <w:color w:val="000000"/>
          <w:sz w:val="28"/>
        </w:rPr>
        <w:t xml:space="preserve">
      2) Қазақстан Республикасының "Қазақстан Республикасындағы баланың құқықтары туралы" 2002 жылғы 8 тамыздағы N 345-ІІ Заңының </w:t>
      </w:r>
      <w:r>
        <w:rPr>
          <w:rFonts w:ascii="Times New Roman"/>
          <w:b w:val="false"/>
          <w:i w:val="false"/>
          <w:color w:val="000000"/>
          <w:sz w:val="28"/>
        </w:rPr>
        <w:t>14 бабының</w:t>
      </w:r>
      <w:r>
        <w:rPr>
          <w:rFonts w:ascii="Times New Roman"/>
          <w:b w:val="false"/>
          <w:i w:val="false"/>
          <w:color w:val="000000"/>
          <w:sz w:val="28"/>
        </w:rPr>
        <w:t xml:space="preserve"> 1, 3 тармақтары;</w:t>
      </w:r>
      <w:r>
        <w:br/>
      </w:r>
      <w:r>
        <w:rPr>
          <w:rFonts w:ascii="Times New Roman"/>
          <w:b w:val="false"/>
          <w:i w:val="false"/>
          <w:color w:val="000000"/>
          <w:sz w:val="28"/>
        </w:rPr>
        <w:t xml:space="preserve">
      3) Қазақстан Республикасының "Неке және отбасы туралы" 1998 жылғы 17 желтоқсандағы N 321-І Заңының </w:t>
      </w:r>
      <w:r>
        <w:rPr>
          <w:rFonts w:ascii="Times New Roman"/>
          <w:b w:val="false"/>
          <w:i w:val="false"/>
          <w:color w:val="000000"/>
          <w:sz w:val="28"/>
        </w:rPr>
        <w:t>114 бабының</w:t>
      </w:r>
      <w:r>
        <w:rPr>
          <w:rFonts w:ascii="Times New Roman"/>
          <w:b w:val="false"/>
          <w:i w:val="false"/>
          <w:color w:val="000000"/>
          <w:sz w:val="28"/>
        </w:rPr>
        <w:t xml:space="preserve"> 2 тармағы;</w:t>
      </w:r>
      <w:r>
        <w:br/>
      </w:r>
      <w:r>
        <w:rPr>
          <w:rFonts w:ascii="Times New Roman"/>
          <w:b w:val="false"/>
          <w:i w:val="false"/>
          <w:color w:val="000000"/>
          <w:sz w:val="28"/>
        </w:rPr>
        <w:t xml:space="preserve">
      4) Қазақстан Республикасының "Тұрғын үй қатынастары туралы" 1997 жылғы 16 сәуірдегі N 94-І Заңының </w:t>
      </w:r>
      <w:r>
        <w:rPr>
          <w:rFonts w:ascii="Times New Roman"/>
          <w:b w:val="false"/>
          <w:i w:val="false"/>
          <w:color w:val="000000"/>
          <w:sz w:val="28"/>
        </w:rPr>
        <w:t>13-бабының</w:t>
      </w:r>
      <w:r>
        <w:rPr>
          <w:rFonts w:ascii="Times New Roman"/>
          <w:b w:val="false"/>
          <w:i w:val="false"/>
          <w:color w:val="000000"/>
          <w:sz w:val="28"/>
        </w:rPr>
        <w:t xml:space="preserve"> 3-тармағы;</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 негізінде көрсетіледі.</w:t>
      </w:r>
      <w:r>
        <w:br/>
      </w:r>
      <w:r>
        <w:rPr>
          <w:rFonts w:ascii="Times New Roman"/>
          <w:b w:val="false"/>
          <w:i w:val="false"/>
          <w:color w:val="000000"/>
          <w:sz w:val="28"/>
        </w:rPr>
        <w:t>
      4. Осы мемлекеттік қызметті Төлеби аудандық білім бөлімі ұсынады. Мекен-жайы: Ленгір қаласы, Төлеби көшесі 294 үй, телефон: 6-16-22, факс: 6-16-22.</w:t>
      </w:r>
      <w:r>
        <w:br/>
      </w:r>
      <w:r>
        <w:rPr>
          <w:rFonts w:ascii="Times New Roman"/>
          <w:b w:val="false"/>
          <w:i w:val="false"/>
          <w:color w:val="000000"/>
          <w:sz w:val="28"/>
        </w:rPr>
        <w:t>
      5. Мемлекеттік қызмет көрсетуді аяқтау нысаны Төлеби аудандық білім бөлімінің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15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Төлеби көшесі 294 үй мекен-жайы бойынша орналасқан Төлеби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w:t>
      </w:r>
      <w:r>
        <w:br/>
      </w:r>
      <w:r>
        <w:rPr>
          <w:rFonts w:ascii="Times New Roman"/>
          <w:b w:val="false"/>
          <w:i w:val="false"/>
          <w:color w:val="000000"/>
          <w:sz w:val="28"/>
        </w:rPr>
        <w:t>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көрсету үшін тұтынушы Төлеби аудандық білім бөліміне мынадай құжаттарды тапсыру қажет:</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алу туралы жазбаша өтінішін;</w:t>
      </w:r>
      <w:r>
        <w:br/>
      </w:r>
      <w:r>
        <w:rPr>
          <w:rFonts w:ascii="Times New Roman"/>
          <w:b w:val="false"/>
          <w:i w:val="false"/>
          <w:color w:val="000000"/>
          <w:sz w:val="28"/>
        </w:rPr>
        <w:t>
      2) Төлеби ауданы әкімдігінің кәмелетке толмаған балаларға қорғаншылық (қамқоршылық) белгілеу туралы қаулысының мөрмен куәландырылған көшірмесін;</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4) қорғаншы (қамқоршы) кеңесінің шешімін;</w:t>
      </w:r>
      <w:r>
        <w:br/>
      </w:r>
      <w:r>
        <w:rPr>
          <w:rFonts w:ascii="Times New Roman"/>
          <w:b w:val="false"/>
          <w:i w:val="false"/>
          <w:color w:val="000000"/>
          <w:sz w:val="28"/>
        </w:rPr>
        <w:t>
      5) қорғаншылықтағы кәмелетке толмаған балалардың туу туралы куәліктерінің көшірмелерін;</w:t>
      </w:r>
      <w:r>
        <w:br/>
      </w:r>
      <w:r>
        <w:rPr>
          <w:rFonts w:ascii="Times New Roman"/>
          <w:b w:val="false"/>
          <w:i w:val="false"/>
          <w:color w:val="000000"/>
          <w:sz w:val="28"/>
        </w:rPr>
        <w:t>
      6) тұрғын үйге құқық белгілейтін құжаттардың көшірмесін;</w:t>
      </w:r>
      <w:r>
        <w:br/>
      </w:r>
      <w:r>
        <w:rPr>
          <w:rFonts w:ascii="Times New Roman"/>
          <w:b w:val="false"/>
          <w:i w:val="false"/>
          <w:color w:val="000000"/>
          <w:sz w:val="28"/>
        </w:rPr>
        <w:t>
      7) 10 жастан 18 жасқа дейінгі баланың жазбаша келісімін.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Төлеби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Ленгір қаласы, Төлеби көшесі 294 үй мекен-жайы бойынша орналасқан Төлеби аудандық білім бөлімімен тұтынушыға жеке өзінің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білім бөлімінің мамандарының әрекеттеріне шағымдану арызы Төлеби аудандық білім бөлімі меңгерушісінің атына жазылады. Мекен-жайы: Ленгір қаласы, Төлеби көшесі 294 үй, телефон: 6-16-22.</w:t>
      </w:r>
      <w:r>
        <w:br/>
      </w:r>
      <w:r>
        <w:rPr>
          <w:rFonts w:ascii="Times New Roman"/>
          <w:b w:val="false"/>
          <w:i w:val="false"/>
          <w:color w:val="000000"/>
          <w:sz w:val="28"/>
        </w:rPr>
        <w:t>
      22. Шағымдар жазбаша түрде пошта арқылы, электрондық пошта арқылы немесе Төлеби ауданы әкімі аппаратының және/немесе Төлеби аудандық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294 үй, телефон: 6-16-22.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білім бөлімінің ақпараттық мәліметтері: Ленгір қаласы, Төлеби көшесі 294 үй, телефон: 6-16-22.</w:t>
      </w:r>
      <w:r>
        <w:br/>
      </w:r>
      <w:r>
        <w:rPr>
          <w:rFonts w:ascii="Times New Roman"/>
          <w:b w:val="false"/>
          <w:i w:val="false"/>
          <w:color w:val="000000"/>
          <w:sz w:val="28"/>
        </w:rPr>
        <w:t>
      Төлеби аудандық білім бөлімінің мамандарының байланыс телефоны: 6-20-94.</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28 үй, телефон: 6-13-70. Электрондық пошта: akim @rambler.ru.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Төлеби аудандық аудандық білім бөліміне хабарласу қажет. Мекен–жайы: Ленгір қаласы, Төлеби көшесі 294 үй, телефон: 6-16-22.</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2395"/>
        <w:gridCol w:w="2231"/>
        <w:gridCol w:w="2107"/>
      </w:tblGrid>
      <w:tr>
        <w:trPr>
          <w:trHeight w:val="1155"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22 қосымша</w:t>
      </w:r>
    </w:p>
    <w:p>
      <w:pPr>
        <w:spacing w:after="0"/>
        <w:ind w:left="0"/>
        <w:jc w:val="both"/>
      </w:pPr>
      <w:r>
        <w:rPr>
          <w:rFonts w:ascii="Times New Roman"/>
          <w:b/>
          <w:i w:val="false"/>
          <w:color w:val="000080"/>
          <w:sz w:val="28"/>
        </w:rPr>
        <w:t>"Мектепке дейінгі балалар мекемелеріне жіберу үшін мектепке дейінгі жастағы (7 жасқа дейін) балаларды тіркеу"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мектепке дейінгі балалар мекемелеріне жіберу үшін мектепке дейінгі жастағы (7 жасқа дейін) балаларды тіркеу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"Білім туралы" 2007 жылғы 27 шілдедегі </w:t>
      </w:r>
      <w:r>
        <w:rPr>
          <w:rFonts w:ascii="Times New Roman"/>
          <w:b w:val="false"/>
          <w:i w:val="false"/>
          <w:color w:val="000000"/>
          <w:sz w:val="28"/>
        </w:rPr>
        <w:t>N 319</w:t>
      </w:r>
      <w:r>
        <w:rPr>
          <w:rFonts w:ascii="Times New Roman"/>
          <w:b w:val="false"/>
          <w:i w:val="false"/>
          <w:color w:val="000000"/>
          <w:sz w:val="28"/>
        </w:rPr>
        <w:t xml:space="preserve"> Заңының;</w:t>
      </w:r>
      <w:r>
        <w:br/>
      </w:r>
      <w:r>
        <w:rPr>
          <w:rFonts w:ascii="Times New Roman"/>
          <w:b w:val="false"/>
          <w:i w:val="false"/>
          <w:color w:val="000000"/>
          <w:sz w:val="28"/>
        </w:rPr>
        <w:t xml:space="preserve">
      2) Қазақстан Республикасы Үкіметінің "Мектепке дейінгі білім беру ұйымдары қызметінің үлгі ережесін бекіту туралы" 2004 жылғы 21 желтоқсандағы </w:t>
      </w:r>
      <w:r>
        <w:rPr>
          <w:rFonts w:ascii="Times New Roman"/>
          <w:b w:val="false"/>
          <w:i w:val="false"/>
          <w:color w:val="000000"/>
          <w:sz w:val="28"/>
        </w:rPr>
        <w:t>N 1353</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4. Осы мемлекеттік қызметті Төлеби аудандық білім бөлімі ұсынады. Мекен-жайы: Ленгір қаласы, Төлеби көшесі N 294 Тел:6-16-22, факс: 6-16-22.</w:t>
      </w:r>
      <w:r>
        <w:br/>
      </w:r>
      <w:r>
        <w:rPr>
          <w:rFonts w:ascii="Times New Roman"/>
          <w:b w:val="false"/>
          <w:i w:val="false"/>
          <w:color w:val="000000"/>
          <w:sz w:val="28"/>
        </w:rPr>
        <w:t>
      5. Мемлекеттік қызмет көрсетуді аяқтау нысаны мектепке дейінгі балалар мекемелеріне жіберу үшін мектепке дейінгі жастағы (7 жасқа дейін) балаларды тіркеу болып табылады.</w:t>
      </w:r>
      <w:r>
        <w:br/>
      </w:r>
      <w:r>
        <w:rPr>
          <w:rFonts w:ascii="Times New Roman"/>
          <w:b w:val="false"/>
          <w:i w:val="false"/>
          <w:color w:val="000000"/>
          <w:sz w:val="28"/>
        </w:rPr>
        <w:t>
      6. Осы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40 минуттан аспауы тиіс;</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Ленгір қаласы, Төлеби көшесі N 294 мекен-жайы бойынша орналасқан Төлеби аудандық білім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өтінішін;</w:t>
      </w:r>
      <w:r>
        <w:br/>
      </w:r>
      <w:r>
        <w:rPr>
          <w:rFonts w:ascii="Times New Roman"/>
          <w:b w:val="false"/>
          <w:i w:val="false"/>
          <w:color w:val="000000"/>
          <w:sz w:val="28"/>
        </w:rPr>
        <w:t>
      2) баланың туу туралы куәлігінің көшірмесін;</w:t>
      </w:r>
      <w:r>
        <w:br/>
      </w:r>
      <w:r>
        <w:rPr>
          <w:rFonts w:ascii="Times New Roman"/>
          <w:b w:val="false"/>
          <w:i w:val="false"/>
          <w:color w:val="000000"/>
          <w:sz w:val="28"/>
        </w:rPr>
        <w:t>
      3) жеңілдік беретін құжаттар көшірмесін.</w:t>
      </w:r>
      <w:r>
        <w:br/>
      </w:r>
      <w:r>
        <w:rPr>
          <w:rFonts w:ascii="Times New Roman"/>
          <w:b w:val="false"/>
          <w:i w:val="false"/>
          <w:color w:val="000000"/>
          <w:sz w:val="28"/>
        </w:rPr>
        <w:t>
      13. Төлеби N 294 мекен-жайы бойынша өтініш үлгілері Ленгір қаласы Төлеби аудандық білім бөлімінің ақпараттық тақтайларда орналастырылған.</w:t>
      </w:r>
      <w:r>
        <w:br/>
      </w:r>
      <w:r>
        <w:rPr>
          <w:rFonts w:ascii="Times New Roman"/>
          <w:b w:val="false"/>
          <w:i w:val="false"/>
          <w:color w:val="000000"/>
          <w:sz w:val="28"/>
        </w:rPr>
        <w:t>
      14. Тұтынушы өтінішті қажетті қосымша құжаттарымен бірге Төлеби аудандық білім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Мектепке дейінгі балалар мекемелеріне жіберу үшін мектепке дейінгі жастағы (7 жасқа дейін) балаларды тіркеу құжаты Ленгір қаласы Төлеби аудандық білім бөлімі тұтынушының жеке өзінің қатысуымен жүзеге асырылады. Мекен-жайы: Ленгір қаласы, Төлеби көшесі N 294.</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аудандық білім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аудандық білім бөлімі мамандарының әрекеттеріне шағымдану арызы білім бөлімінің бастығы атына жазылады. Мекен-жайы: Ленгір қаласы, Төлеби көшесі N 294, телефон: 6-16-22.</w:t>
      </w:r>
      <w:r>
        <w:br/>
      </w:r>
      <w:r>
        <w:rPr>
          <w:rFonts w:ascii="Times New Roman"/>
          <w:b w:val="false"/>
          <w:i w:val="false"/>
          <w:color w:val="000000"/>
          <w:sz w:val="28"/>
        </w:rPr>
        <w:t>
      22. Шағымдар жазбаша түрде пошта арқылы, электрондық пошта арқылы немесе білім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Ленгір қаласы, Төлеби көшесі N 294 телефон: 6-16-22.</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білім бөлімінің ақпараттық мәліметтері: Ленгір қаласы, Төлеби көшесі N 294, телефон: 6-16-22.</w:t>
      </w:r>
      <w:r>
        <w:br/>
      </w:r>
      <w:r>
        <w:rPr>
          <w:rFonts w:ascii="Times New Roman"/>
          <w:b w:val="false"/>
          <w:i w:val="false"/>
          <w:color w:val="000000"/>
          <w:sz w:val="28"/>
        </w:rPr>
        <w:t>
      Төлеби аудандық білім бөлімі мамандарының байланыс телефоны: 6-20-94.</w:t>
      </w:r>
      <w:r>
        <w:br/>
      </w:r>
      <w:r>
        <w:rPr>
          <w:rFonts w:ascii="Times New Roman"/>
          <w:b w:val="false"/>
          <w:i w:val="false"/>
          <w:color w:val="000000"/>
          <w:sz w:val="28"/>
        </w:rPr>
        <w:t>
      Жоғары тұрған органдардың байланыс ақпараты әкімі аппараты, мекен-жайы: Ленгір қаласы, Әйтеке би N 128 үй, тел.6-11-42: факс:6-23-70;</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Ленгір қаласы білім бөлімімен хабарласу қажет. Мекен–жайы: Ленгір қаласы, Төлеби көшесі N 294 телефон: 6-16-22.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393"/>
        <w:gridCol w:w="2229"/>
        <w:gridCol w:w="2105"/>
      </w:tblGrid>
      <w:tr>
        <w:trPr>
          <w:trHeight w:val="2055"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23 қосымша</w:t>
      </w:r>
    </w:p>
    <w:p>
      <w:pPr>
        <w:spacing w:after="0"/>
        <w:ind w:left="0"/>
        <w:jc w:val="both"/>
      </w:pPr>
      <w:r>
        <w:rPr>
          <w:rFonts w:ascii="Times New Roman"/>
          <w:b/>
          <w:i w:val="false"/>
          <w:color w:val="000080"/>
          <w:sz w:val="28"/>
        </w:rPr>
        <w:t>"Мемлекеттiк тұрғын үй қорынан тұрғын үйге мұқтаж азаматтарды есепке алу және кезекке қою" мемлекеттiк қызмет көрсетудiң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мемлекеттік тұрғын үй қорынан тұрғын үйге мұқтаж азаматтарды есепке алу және кезекке қою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xml:space="preserve">
      3. Мемлекеттiк қызмет Қазақстан Республикасы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67-75 баптарының негізінде көрсетiледi.</w:t>
      </w:r>
      <w:r>
        <w:br/>
      </w:r>
      <w:r>
        <w:rPr>
          <w:rFonts w:ascii="Times New Roman"/>
          <w:b w:val="false"/>
          <w:i w:val="false"/>
          <w:color w:val="000000"/>
          <w:sz w:val="28"/>
        </w:rPr>
        <w:t>
      4. Мемлекеттiк қызмет Төлеби ауданының тұрғын үй-коммуналдық шаруашылық, жолаушылар көлiгi және автомобиль жолдары бөлiмiмен көрсетiледi. Мекен-жайы: Ленгір қаласы, Әйтеке би көшесі N 28 әкімшілік ғимараты.</w:t>
      </w:r>
      <w:r>
        <w:br/>
      </w:r>
      <w:r>
        <w:rPr>
          <w:rFonts w:ascii="Times New Roman"/>
          <w:b w:val="false"/>
          <w:i w:val="false"/>
          <w:color w:val="000000"/>
          <w:sz w:val="28"/>
        </w:rPr>
        <w:t>
      5. Мемлекеттiк қызмет көрсетуді аяқтау нысаны болып есепке алынғандығы жөнiнде хабарлама беру.</w:t>
      </w:r>
      <w:r>
        <w:br/>
      </w:r>
      <w:r>
        <w:rPr>
          <w:rFonts w:ascii="Times New Roman"/>
          <w:b w:val="false"/>
          <w:i w:val="false"/>
          <w:color w:val="000000"/>
          <w:sz w:val="28"/>
        </w:rPr>
        <w:t>
      6. Мемлекеттiк қызмет осы елді-мекенде тұрақты тұратын халықтың әлеуметтiк жағынан қорғалатын табысы аз топтарына жататын тұрғын үйге мұқтаж Қазақстан Республикасы азаматтарына, мемлекеттiк қызметкерлерге, бюджеттiк мекеме қызметкерлерiне, әскери қызметкерлерге және сайланбалы мемлекеттiк қызмет атқаратын тұлғаларға көрсетiледi (бұдан әрі - өтініш білдіруші).</w:t>
      </w:r>
      <w:r>
        <w:br/>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1) өтініш, барлық құжаттарымен бірге қабылданған күннен бастап қызмет көрсету мерзiмi: 30 күн;</w:t>
      </w:r>
      <w:r>
        <w:br/>
      </w:r>
      <w:r>
        <w:rPr>
          <w:rFonts w:ascii="Times New Roman"/>
          <w:b w:val="false"/>
          <w:i w:val="false"/>
          <w:color w:val="000000"/>
          <w:sz w:val="28"/>
        </w:rPr>
        <w:t>
      2) қажеттi құжаттарды тапсырған кезде кезек күту уақыты ең көп дегенде: 40 минуттан аспауы тиіс;</w:t>
      </w:r>
      <w:r>
        <w:br/>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8. Мемлекеттiк қызмет жеке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мен оларды толтыру үлгілері туралы толық мәлімет ресми ақпарат көздерінде, Ленгір қаласы, Әйтеке би көшесі N 28 әкімшілік ғимаратында стендтерде орналасқан.</w:t>
      </w:r>
      <w:r>
        <w:br/>
      </w:r>
      <w:r>
        <w:rPr>
          <w:rFonts w:ascii="Times New Roman"/>
          <w:b w:val="false"/>
          <w:i w:val="false"/>
          <w:color w:val="000000"/>
          <w:sz w:val="28"/>
        </w:rPr>
        <w:t>
      10. Мемлекеттік қызмет түскі ас үзілісін есептемегенде аптасына төрт күн: дүйсенбі, сейсенбі, бейсенбі, жұма күндері көрсетіледі. Азаматтарды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ауданының тұрғын үй-коммуналдық шаруашылық, жолаушылар көлігі және автомобиль жолдары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Мемлекеттiк қызмет көрсету тәртiбi</w:t>
      </w:r>
    </w:p>
    <w:p>
      <w:pPr>
        <w:spacing w:after="0"/>
        <w:ind w:left="0"/>
        <w:jc w:val="both"/>
      </w:pPr>
      <w:r>
        <w:rPr>
          <w:rFonts w:ascii="Times New Roman"/>
          <w:b w:val="false"/>
          <w:i w:val="false"/>
          <w:color w:val="000000"/>
          <w:sz w:val="28"/>
        </w:rPr>
        <w:t>      12. Мемлекеттiк қызметті алу үшін қажетті құжаттардың тізбесі:</w:t>
      </w:r>
      <w:r>
        <w:br/>
      </w:r>
      <w:r>
        <w:rPr>
          <w:rFonts w:ascii="Times New Roman"/>
          <w:b w:val="false"/>
          <w:i w:val="false"/>
          <w:color w:val="000000"/>
          <w:sz w:val="28"/>
        </w:rPr>
        <w:t>
      1) есепке алу туралы жазылған өтiнiш;</w:t>
      </w:r>
      <w:r>
        <w:br/>
      </w:r>
      <w:r>
        <w:rPr>
          <w:rFonts w:ascii="Times New Roman"/>
          <w:b w:val="false"/>
          <w:i w:val="false"/>
          <w:color w:val="000000"/>
          <w:sz w:val="28"/>
        </w:rPr>
        <w:t>
      2) құжат тапсырушы азаматтың жанұя құрамының жеке куәлiктері, неке қию (ажырасу, қайтыс болу) куәлiгi, кәмелет жасқа толмаған балаларының туу туралы куәлiктерi.</w:t>
      </w:r>
      <w:r>
        <w:br/>
      </w:r>
      <w:r>
        <w:rPr>
          <w:rFonts w:ascii="Times New Roman"/>
          <w:b w:val="false"/>
          <w:i w:val="false"/>
          <w:color w:val="000000"/>
          <w:sz w:val="28"/>
        </w:rPr>
        <w:t>
      3) азаматтарды тiркеу кiтабының көшiрмесi (үй кітабы);</w:t>
      </w:r>
      <w:r>
        <w:br/>
      </w:r>
      <w:r>
        <w:rPr>
          <w:rFonts w:ascii="Times New Roman"/>
          <w:b w:val="false"/>
          <w:i w:val="false"/>
          <w:color w:val="000000"/>
          <w:sz w:val="28"/>
        </w:rPr>
        <w:t>
      4) жанұя құрамы туралы анықтама;</w:t>
      </w:r>
      <w:r>
        <w:br/>
      </w:r>
      <w:r>
        <w:rPr>
          <w:rFonts w:ascii="Times New Roman"/>
          <w:b w:val="false"/>
          <w:i w:val="false"/>
          <w:color w:val="000000"/>
          <w:sz w:val="28"/>
        </w:rPr>
        <w:t>
      5) өтiнiш бiлдiрушiге және онымен бiрге тұрғылықты тұратын жанұя мүшелерiне соңғы 5 жыл көлемiнде тұрғын үй тiркелмегендiгi жөнiнде анықтама, әдiлет органдарымен берiледi;</w:t>
      </w:r>
      <w:r>
        <w:br/>
      </w:r>
      <w:r>
        <w:rPr>
          <w:rFonts w:ascii="Times New Roman"/>
          <w:b w:val="false"/>
          <w:i w:val="false"/>
          <w:color w:val="000000"/>
          <w:sz w:val="28"/>
        </w:rPr>
        <w:t>
      6) әлеуметтiк қамтамасыздандыру органынан өтiнiш бiлдiрушiнiң (жанұясының) халықтың әлеуметтiк қорғаудағы табысы аз топтарына жататындығын растайтын анықтама;</w:t>
      </w:r>
      <w:r>
        <w:br/>
      </w:r>
      <w:r>
        <w:rPr>
          <w:rFonts w:ascii="Times New Roman"/>
          <w:b w:val="false"/>
          <w:i w:val="false"/>
          <w:color w:val="000000"/>
          <w:sz w:val="28"/>
        </w:rPr>
        <w:t>
      7) жұмыс орнынан анықтама;</w:t>
      </w:r>
      <w:r>
        <w:br/>
      </w:r>
      <w:r>
        <w:rPr>
          <w:rFonts w:ascii="Times New Roman"/>
          <w:b w:val="false"/>
          <w:i w:val="false"/>
          <w:color w:val="000000"/>
          <w:sz w:val="28"/>
        </w:rPr>
        <w:t>
      8) қажет болған жағдайда өтiнiш бiлдiрушi денсаулық сақтау мемлекеттiк мекемесiнен жанұяда аурудың ауыр түрiмен ауыратын азаматтың бар екендiгiн растайтын анықтамасын ұсынады.</w:t>
      </w:r>
      <w:r>
        <w:br/>
      </w:r>
      <w:r>
        <w:rPr>
          <w:rFonts w:ascii="Times New Roman"/>
          <w:b w:val="false"/>
          <w:i w:val="false"/>
          <w:color w:val="000000"/>
          <w:sz w:val="28"/>
        </w:rPr>
        <w:t>
      13. Өтiнiш нысандары мына мекен жайда берiледi: Ленгір қаласы, Әйтеке би көшесі N 28 әкімшілік ғимараты.</w:t>
      </w:r>
      <w:r>
        <w:br/>
      </w:r>
      <w:r>
        <w:rPr>
          <w:rFonts w:ascii="Times New Roman"/>
          <w:b w:val="false"/>
          <w:i w:val="false"/>
          <w:color w:val="000000"/>
          <w:sz w:val="28"/>
        </w:rPr>
        <w:t>
      14. Жиналған құжаттар тiзбесi Төлеби аудандық тұрғын үй-коммуналдық шаруашылық, жолаушылар көлігі және автомобиль жолдары бөлімінің қызметкеріне ұсынылады. Мекен-жайы: Ленгір қаласы, Әйтеке би көшесі N 28 әкімшілік ғимараты.</w:t>
      </w:r>
      <w:r>
        <w:br/>
      </w:r>
      <w:r>
        <w:rPr>
          <w:rFonts w:ascii="Times New Roman"/>
          <w:b w:val="false"/>
          <w:i w:val="false"/>
          <w:color w:val="000000"/>
          <w:sz w:val="28"/>
        </w:rPr>
        <w:t>
      15. Мемлекеттiк қызметтi алу үшiн қажетті құжаттар тiзбесiн тапсырған өтініш білдірушіге қабылданған күнi көрсетiлген қолхат беріледі.</w:t>
      </w:r>
      <w:r>
        <w:br/>
      </w:r>
      <w:r>
        <w:rPr>
          <w:rFonts w:ascii="Times New Roman"/>
          <w:b w:val="false"/>
          <w:i w:val="false"/>
          <w:color w:val="000000"/>
          <w:sz w:val="28"/>
        </w:rPr>
        <w:t>
      16. Өтініш білдірушілерге хабарламалар жеке куәлігін және берілген қолхатты көрсету арқылы азаматтарды кезекке тіркеу журналында қол қойдыра отырып беріледі. Мекен-жайы: Ленгір қаласы, Әйтеке би көшесі N 28 әкімшілік ғимараты.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 Сонымен қатар:</w:t>
      </w:r>
      <w:r>
        <w:br/>
      </w:r>
      <w:r>
        <w:rPr>
          <w:rFonts w:ascii="Times New Roman"/>
          <w:b w:val="false"/>
          <w:i w:val="false"/>
          <w:color w:val="000000"/>
          <w:sz w:val="28"/>
        </w:rPr>
        <w:t>
      1) тұрғын үй-жайын ауыстырса;</w:t>
      </w:r>
      <w:r>
        <w:br/>
      </w:r>
      <w:r>
        <w:rPr>
          <w:rFonts w:ascii="Times New Roman"/>
          <w:b w:val="false"/>
          <w:i w:val="false"/>
          <w:color w:val="000000"/>
          <w:sz w:val="28"/>
        </w:rPr>
        <w:t>
      2) Қазақстан Республикасының белгiлi бiр елдi-мекенiнде орналасуына қарамастан, өзiне меншiк құқығымен тиесiлi, тұру үшiн жарамды тұрғын үйдi иелiгiнен шығарса;</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нәтижелерi</w:t>
      </w:r>
    </w:p>
    <w:p>
      <w:pPr>
        <w:spacing w:after="0"/>
        <w:ind w:left="0"/>
        <w:jc w:val="both"/>
      </w:pPr>
      <w:r>
        <w:rPr>
          <w:rFonts w:ascii="Times New Roman"/>
          <w:b w:val="false"/>
          <w:i w:val="false"/>
          <w:color w:val="000000"/>
          <w:sz w:val="28"/>
        </w:rPr>
        <w:t>      19. Төлеби аудандық тұрғын үй-коммуналдық шаруашылық және автомобиль жолдары бөлімінің жұмыс нәтижелерi осы стандарттың қосымшасындағы сапа және қол жетiмдiлiк көрсеткiштерiмен бағаланады.</w:t>
      </w:r>
      <w:r>
        <w:br/>
      </w:r>
      <w:r>
        <w:rPr>
          <w:rFonts w:ascii="Times New Roman"/>
          <w:b w:val="false"/>
          <w:i w:val="false"/>
          <w:color w:val="000000"/>
          <w:sz w:val="28"/>
        </w:rPr>
        <w:t>
      20. Мемлекеттiк қызметтердiң сапа және қол жетiмдiлiк көрсеткiштерiнiң нысаналы мәнiн жыл сайын арнайы құрылған жұмыс топтары бекiтедi.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тәртiбi</w:t>
      </w:r>
    </w:p>
    <w:p>
      <w:pPr>
        <w:spacing w:after="0"/>
        <w:ind w:left="0"/>
        <w:jc w:val="both"/>
      </w:pPr>
      <w:r>
        <w:rPr>
          <w:rFonts w:ascii="Times New Roman"/>
          <w:b w:val="false"/>
          <w:i w:val="false"/>
          <w:color w:val="000000"/>
          <w:sz w:val="28"/>
        </w:rPr>
        <w:t>      21. Мемлекеттік қызмет көрсетудің сапасы бойынша наразылық туған жағдайда шағым Төлеби ауданы әкіміне және/немесе Төлеби аудандық тұрғын үй-коммуналдық шаруашылық, жолаушылар көлігі және автомобиль жолдары бөлімі жетекшісінің атына жазылады.</w:t>
      </w:r>
      <w:r>
        <w:br/>
      </w:r>
      <w:r>
        <w:rPr>
          <w:rFonts w:ascii="Times New Roman"/>
          <w:b w:val="false"/>
          <w:i w:val="false"/>
          <w:color w:val="000000"/>
          <w:sz w:val="28"/>
        </w:rPr>
        <w:t>
      22. Шағымдар жазбаша түрде пошта арқылы немесе Төлеби ауданы әкімі аппаратының кеңсесі арқылы және/немесе Төлеби аудандық тұрғын үй-коммуналдық шаруашылық, жолаушылар көлiгi және автомобиль жолдары бөлімінің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аудандық тұрғын үй-коммуналдық шаруашылық, жолаушылар көлігі және автомобиль жолдары бөлімінің ақпараттық мәліметтері: Ленгір қаласы, Әйтеке би көшесі N 28 әкімшілік ғимараты, қабылдау бөлмесінің телефоны: 6-26-70.</w:t>
      </w:r>
      <w:r>
        <w:br/>
      </w:r>
      <w:r>
        <w:rPr>
          <w:rFonts w:ascii="Times New Roman"/>
          <w:b w:val="false"/>
          <w:i w:val="false"/>
          <w:color w:val="000000"/>
          <w:sz w:val="28"/>
        </w:rPr>
        <w:t>
      Төлеби аудандық тұрғын үй-коммуналдық шаруашылық, жолаушылар көлігі және автомобиль жолдары бөлімінің мамандарының байланыс телефоны: 6-18-16.</w:t>
      </w:r>
      <w:r>
        <w:br/>
      </w:r>
      <w:r>
        <w:rPr>
          <w:rFonts w:ascii="Times New Roman"/>
          <w:b w:val="false"/>
          <w:i w:val="false"/>
          <w:color w:val="000000"/>
          <w:sz w:val="28"/>
        </w:rPr>
        <w:t>
      Жоғары тұрған органдардың байланыс ақпараты Төлеби ауданы әкімдігі, мекен-жайы: Ленгір қаласы, Әйтеке би көшесі N 8 әкімшілік ғимараты, телефон: 6-26-54.</w:t>
      </w:r>
      <w:r>
        <w:br/>
      </w:r>
      <w:r>
        <w:rPr>
          <w:rFonts w:ascii="Times New Roman"/>
          <w:b w:val="false"/>
          <w:i w:val="false"/>
          <w:color w:val="000000"/>
          <w:sz w:val="28"/>
        </w:rPr>
        <w:t xml:space="preserve">
      25. Тұтынушыға арналған басқа да пайдалы ақпараттар Төлеби аудандық тұрғын үй-коммуналдық шаруашылық, жолаушылар көлiгi және автомобиль жолдары бөлімінің қызметкерлерімен жүргізiледi. Мекен-жайы: Ленгір қаласы, Әйтеке би көшесі N 28 әкімшілік ғимараты, телефон: 6-26-70.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9"/>
        <w:gridCol w:w="2258"/>
        <w:gridCol w:w="2368"/>
        <w:gridCol w:w="2025"/>
      </w:tblGrid>
      <w:tr>
        <w:trPr>
          <w:trHeight w:val="1155"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2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24 қосымша</w:t>
      </w:r>
    </w:p>
    <w:p>
      <w:pPr>
        <w:spacing w:after="0"/>
        <w:ind w:left="0"/>
        <w:jc w:val="both"/>
      </w:pPr>
      <w:r>
        <w:rPr>
          <w:rFonts w:ascii="Times New Roman"/>
          <w:b w:val="false"/>
          <w:i w:val="false"/>
          <w:color w:val="000000"/>
          <w:sz w:val="28"/>
        </w:rPr>
        <w:t>     </w:t>
      </w:r>
      <w:r>
        <w:rPr>
          <w:rFonts w:ascii="Times New Roman"/>
          <w:b/>
          <w:i w:val="false"/>
          <w:color w:val="000080"/>
          <w:sz w:val="28"/>
        </w:rPr>
        <w:t>"Шаруашылықтағы м</w:t>
      </w:r>
      <w:r>
        <w:rPr>
          <w:rFonts w:ascii="Times New Roman"/>
          <w:b/>
          <w:i w:val="false"/>
          <w:color w:val="000080"/>
          <w:sz w:val="28"/>
        </w:rPr>
        <w:t>ал саны туралы анықтама беру" мемлекеттік қызмет көрсетудің cтандарты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шаруашылықтағы мал саны туралы анықтама беру мемлекеттік қызмет көрсетудің тәртібін белгілейді (бұдан әрі-мемлекеттік қызмет).</w:t>
      </w:r>
      <w:r>
        <w:br/>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мына заңнамасы: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 5 бөлімінің 125 тармағы негізінде көрсетіледі.</w:t>
      </w:r>
      <w:r>
        <w:br/>
      </w:r>
      <w:r>
        <w:rPr>
          <w:rFonts w:ascii="Times New Roman"/>
          <w:b w:val="false"/>
          <w:i w:val="false"/>
          <w:color w:val="000000"/>
          <w:sz w:val="28"/>
        </w:rPr>
        <w:t>
      4. Мемлекеттік қызмет Төлеби ауданының ауыл шаруашылығы бөлімімен көрсетіледі. Мекен-жайы: Ленгір қаласы Әйтеке би көшесі, 28 үй, әкімшілік ғимаратында орналасқан Телефоны: 6-11-65, Факс: 6-21-13.</w:t>
      </w:r>
      <w:r>
        <w:br/>
      </w:r>
      <w:r>
        <w:rPr>
          <w:rFonts w:ascii="Times New Roman"/>
          <w:b w:val="false"/>
          <w:i w:val="false"/>
          <w:color w:val="000000"/>
          <w:sz w:val="28"/>
        </w:rPr>
        <w:t>
      5. Мемлекеттiк қызмет көрсетуді аяқтау нысаны болып лизингімен техниканы сатып алу үшін анықтама беру.</w:t>
      </w:r>
      <w:r>
        <w:br/>
      </w:r>
      <w:r>
        <w:rPr>
          <w:rFonts w:ascii="Times New Roman"/>
          <w:b w:val="false"/>
          <w:i w:val="false"/>
          <w:color w:val="000000"/>
          <w:sz w:val="28"/>
        </w:rPr>
        <w:t>
      6. Мемлекеттік қызмет жеке және заңды тұлғаларға көрсетiледi (бұдан әрі - өтініш білдіруші).</w:t>
      </w:r>
      <w:r>
        <w:br/>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1) өтініш, барлық құжаттарымен бірге қабылданған күннен бастап қызмет көрсету мерзiмi: 30 күн;</w:t>
      </w:r>
      <w:r>
        <w:br/>
      </w:r>
      <w:r>
        <w:rPr>
          <w:rFonts w:ascii="Times New Roman"/>
          <w:b w:val="false"/>
          <w:i w:val="false"/>
          <w:color w:val="000000"/>
          <w:sz w:val="28"/>
        </w:rPr>
        <w:t>
      2) қажеттi құжаттарды тапсырған кезде кезек күту уақыты ең көп дегенде: 40 минуттан аспауы тиіс;</w:t>
      </w:r>
      <w:r>
        <w:br/>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8. Мемлекеттік қызмет көрсету жеке және заңды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Ленгір қаласы Әйтеке би көшесі, 28 үй әкімшілік ғимаратында орналасқан Төлеби ауданы ауылшаруашылығы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xml:space="preserve">
      11. Төлеби ауданы ауыл шаруашылығы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талаптары:</w:t>
      </w:r>
      <w:r>
        <w:br/>
      </w:r>
      <w:r>
        <w:rPr>
          <w:rFonts w:ascii="Times New Roman"/>
          <w:b w:val="false"/>
          <w:i w:val="false"/>
          <w:color w:val="000000"/>
          <w:sz w:val="28"/>
        </w:rPr>
        <w:t xml:space="preserve">
      1) өтініш; </w:t>
      </w:r>
      <w:r>
        <w:br/>
      </w:r>
      <w:r>
        <w:rPr>
          <w:rFonts w:ascii="Times New Roman"/>
          <w:b w:val="false"/>
          <w:i w:val="false"/>
          <w:color w:val="000000"/>
          <w:sz w:val="28"/>
        </w:rPr>
        <w:t>
      2) жеке куәлік;</w:t>
      </w:r>
      <w:r>
        <w:br/>
      </w:r>
      <w:r>
        <w:rPr>
          <w:rFonts w:ascii="Times New Roman"/>
          <w:b w:val="false"/>
          <w:i w:val="false"/>
          <w:color w:val="000000"/>
          <w:sz w:val="28"/>
        </w:rPr>
        <w:t>
      3) тұрғылықты мекен-жайы бойынша салық комитеті беретін СТТН-нің көшірмесі;</w:t>
      </w:r>
      <w:r>
        <w:br/>
      </w:r>
      <w:r>
        <w:rPr>
          <w:rFonts w:ascii="Times New Roman"/>
          <w:b w:val="false"/>
          <w:i w:val="false"/>
          <w:color w:val="000000"/>
          <w:sz w:val="28"/>
        </w:rPr>
        <w:t>
      4) тұрғылықты мекен-жайы бойынша ауыл округі әкімі аппараты беретін мекен-жайы жөнінде және тіркелген техникасы туралы анықтамасының түпнұсқасы.</w:t>
      </w:r>
      <w:r>
        <w:br/>
      </w:r>
      <w:r>
        <w:rPr>
          <w:rFonts w:ascii="Times New Roman"/>
          <w:b w:val="false"/>
          <w:i w:val="false"/>
          <w:color w:val="000000"/>
          <w:sz w:val="28"/>
        </w:rPr>
        <w:t>
      13. Өтiнiш нысандары мына мекен жайда берiледi:  Төлеби ауданы Ленгір қаласы, Әйтеке би көшесі, N 28 үй,      1 қабат.</w:t>
      </w:r>
      <w:r>
        <w:br/>
      </w:r>
      <w:r>
        <w:rPr>
          <w:rFonts w:ascii="Times New Roman"/>
          <w:b w:val="false"/>
          <w:i w:val="false"/>
          <w:color w:val="000000"/>
          <w:sz w:val="28"/>
        </w:rPr>
        <w:t>
      14. Жиналған құжаттар тiзбесi Төлеби ауданы  ауылшаруашылығы бөлімінің қызметкеріне ұсынылады. Мекен-жайы: Ленгір қаласы, Әйтеке би көшесі, 12 үй, 1 қабат.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барлық қажетті құжаттарды тапсырғанын растайтын құжаттың атауы және нысаны - жоқ.</w:t>
      </w:r>
      <w:r>
        <w:br/>
      </w:r>
      <w:r>
        <w:rPr>
          <w:rFonts w:ascii="Times New Roman"/>
          <w:b w:val="false"/>
          <w:i w:val="false"/>
          <w:color w:val="000000"/>
          <w:sz w:val="28"/>
        </w:rPr>
        <w:t>
      16. Анықтама алушыларға жеке куәлігін көрсету арқылы азаматтарды кезекке тіркеу журналында қол қойдыра отырып беріледі. Мекен-жайы: Ленгір қаласы, Әйтеке би көшесі, 28 үй, 1 қабат.</w:t>
      </w:r>
      <w:r>
        <w:br/>
      </w:r>
      <w:r>
        <w:rPr>
          <w:rFonts w:ascii="Times New Roman"/>
          <w:b w:val="false"/>
          <w:i w:val="false"/>
          <w:color w:val="000000"/>
          <w:sz w:val="28"/>
        </w:rPr>
        <w:t>
      17. Осы стандарттың бірінші тармағында көрсетілген құжаттар толық ұсынылмаған жағдайда мемлекеттік қызметті көрсетуден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ауданы ауылшаруашылығы бөлімінің жұмыс нәтижелерi осы стандарттың қосымшасындағы сапа және қол жетiмдiлiк көрсеткiштерiмен бағаланады.</w:t>
      </w:r>
      <w:r>
        <w:br/>
      </w:r>
      <w:r>
        <w:rPr>
          <w:rFonts w:ascii="Times New Roman"/>
          <w:b w:val="false"/>
          <w:i w:val="false"/>
          <w:color w:val="000000"/>
          <w:sz w:val="28"/>
        </w:rPr>
        <w:t>
      20. Мемлекеттiк қызметтердiң сапа және қол жетiмдiлiк көрсеткiштерiнiң нысаналы мәнiн жыл сайын арнайы құрылған жұмыс топтары бекiтедi.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ауданы ауылшаруашылығы бөлімінің мамандарының әрекеттеріне шағымдану арызы Төлеби ауданы ауылшаруашылығы бөлім жетекшісінің атына жазылады. Мекен-жайы: Ленгір қаласы, Әйтеке би көшесі 28 үй, 1 қабат, телефон: 6-11-65, Факс: 6-21-13.</w:t>
      </w:r>
      <w:r>
        <w:br/>
      </w:r>
      <w:r>
        <w:rPr>
          <w:rFonts w:ascii="Times New Roman"/>
          <w:b w:val="false"/>
          <w:i w:val="false"/>
          <w:color w:val="000000"/>
          <w:sz w:val="28"/>
        </w:rPr>
        <w:t>
      22. Шағымдар жазбаша түрде пошта арқылы, электрондық пошта арқылы немесе ауданы әкімі аппаратының және/немесе Төлеби аудандық ауылшаруашылығы бөлімінің кеңселері арқылы жұмыс күндері қолма-қол қабылданады. Жұмыс кестесі:</w:t>
      </w:r>
      <w:r>
        <w:br/>
      </w:r>
      <w:r>
        <w:rPr>
          <w:rFonts w:ascii="Times New Roman"/>
          <w:b w:val="false"/>
          <w:i w:val="false"/>
          <w:color w:val="000000"/>
          <w:sz w:val="28"/>
        </w:rPr>
        <w:t>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Ленгір қаласы, Әйтеке би көшесі 28 үй, телефон: 6-11-65, факс: 6-21-13.</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ауданы ауылшаруашылығы бөлімінің ақпараттық мәліметтері: Ленгір қаласы, Әйтеке би көшесі N 28 үй, қабылдау бөлмесінің телефоны: 6-11-65.</w:t>
      </w:r>
      <w:r>
        <w:br/>
      </w:r>
      <w:r>
        <w:rPr>
          <w:rFonts w:ascii="Times New Roman"/>
          <w:b w:val="false"/>
          <w:i w:val="false"/>
          <w:color w:val="000000"/>
          <w:sz w:val="28"/>
        </w:rPr>
        <w:t>
      Төлеби аудандық ауылшаруашылығы бөлім жетекшісінің орынбасарының байланыс телефоны: 6-21-13.</w:t>
      </w:r>
      <w:r>
        <w:br/>
      </w:r>
      <w:r>
        <w:rPr>
          <w:rFonts w:ascii="Times New Roman"/>
          <w:b w:val="false"/>
          <w:i w:val="false"/>
          <w:color w:val="000000"/>
          <w:sz w:val="28"/>
        </w:rPr>
        <w:t>
      Төлеби ауылшаруашылығы бөлімінің жұмыспен қамтуда жәрдем беру бөлімі мамандарының байланыс телефоны: 6-10-84.</w:t>
      </w:r>
      <w:r>
        <w:br/>
      </w:r>
      <w:r>
        <w:rPr>
          <w:rFonts w:ascii="Times New Roman"/>
          <w:b w:val="false"/>
          <w:i w:val="false"/>
          <w:color w:val="000000"/>
          <w:sz w:val="28"/>
        </w:rPr>
        <w:t>
      Жоғары тұрған органдардың байланыс ақпараты ауданы әкімдігі, мекен-жайы: Ленгір қаласы, Әйтеке би көшесі 28 үй, телефон: 6-11-65. Электрондық пошта: tolebi-akimat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Төлеби ауданы ауылшаруашылығы бөліміне хабарласу қажет. Мекен–жайы: Ленгір қаласы, Әйтеке би көшесі 28 үй, телефон: 6-11-65.</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4"/>
        <w:gridCol w:w="2406"/>
        <w:gridCol w:w="2204"/>
        <w:gridCol w:w="2286"/>
      </w:tblGrid>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3.1.қызметті ұсыну тәртібі туралы сапаға және ақпаратқа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4.1.қызметтің осы түрі бойынша қызмет көрсетілген тұтынушылардың жалпы санына негізделген шағымдардың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Төлеби ауданы әкімдігінің</w:t>
      </w:r>
      <w:r>
        <w:br/>
      </w:r>
      <w:r>
        <w:rPr>
          <w:rFonts w:ascii="Times New Roman"/>
          <w:b w:val="false"/>
          <w:i w:val="false"/>
          <w:color w:val="000000"/>
          <w:sz w:val="28"/>
        </w:rPr>
        <w:t>
      2008 жылғы 4 наурыздағы N 134</w:t>
      </w:r>
      <w:r>
        <w:br/>
      </w:r>
      <w:r>
        <w:rPr>
          <w:rFonts w:ascii="Times New Roman"/>
          <w:b w:val="false"/>
          <w:i w:val="false"/>
          <w:color w:val="000000"/>
          <w:sz w:val="28"/>
        </w:rPr>
        <w:t>
      қаулысымен бекітілген 25 қосымша</w:t>
      </w:r>
    </w:p>
    <w:p>
      <w:pPr>
        <w:spacing w:after="0"/>
        <w:ind w:left="0"/>
        <w:jc w:val="both"/>
      </w:pPr>
      <w:r>
        <w:rPr>
          <w:rFonts w:ascii="Times New Roman"/>
          <w:b/>
          <w:i w:val="false"/>
          <w:color w:val="000000"/>
          <w:sz w:val="28"/>
        </w:rPr>
        <w:t>      </w:t>
      </w:r>
      <w:r>
        <w:rPr>
          <w:rFonts w:ascii="Times New Roman"/>
          <w:b/>
          <w:i w:val="false"/>
          <w:color w:val="000080"/>
          <w:sz w:val="28"/>
        </w:rPr>
        <w:t>"Лизингімен техниканы сатып алу үшін анықтама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лизингімен техниканы сатып алу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мына заңнамасы: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 5 бөлімінің 125 тармағы негізінде көрсетіледі.</w:t>
      </w:r>
      <w:r>
        <w:br/>
      </w:r>
      <w:r>
        <w:rPr>
          <w:rFonts w:ascii="Times New Roman"/>
          <w:b w:val="false"/>
          <w:i w:val="false"/>
          <w:color w:val="000000"/>
          <w:sz w:val="28"/>
        </w:rPr>
        <w:t xml:space="preserve">
      2) Қазақстан Республикасы "Қаржы лизингі туралы" 2000 жылғы 5 шілдедегі N 78 заңының </w:t>
      </w:r>
      <w:r>
        <w:rPr>
          <w:rFonts w:ascii="Times New Roman"/>
          <w:b w:val="false"/>
          <w:i w:val="false"/>
          <w:color w:val="000000"/>
          <w:sz w:val="28"/>
        </w:rPr>
        <w:t>4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 Төлеби ауданының ауыл шаруашылығы бөлімімен көрсетіледі. Мекен-жайы: Ленгір қаласы Әйтеке би көшесі, 28 үй, әкімшілік ғимаратында орналасқан Телефоны: 6-11-65, Факс: 6-21-13.</w:t>
      </w:r>
      <w:r>
        <w:br/>
      </w:r>
      <w:r>
        <w:rPr>
          <w:rFonts w:ascii="Times New Roman"/>
          <w:b w:val="false"/>
          <w:i w:val="false"/>
          <w:color w:val="000000"/>
          <w:sz w:val="28"/>
        </w:rPr>
        <w:t>
      5. Мемлекеттiк қызмет көрсетуді аяқтау нысаны болып лизингімен техниканы сатып алу үшін анықтама беру.</w:t>
      </w:r>
      <w:r>
        <w:br/>
      </w:r>
      <w:r>
        <w:rPr>
          <w:rFonts w:ascii="Times New Roman"/>
          <w:b w:val="false"/>
          <w:i w:val="false"/>
          <w:color w:val="000000"/>
          <w:sz w:val="28"/>
        </w:rPr>
        <w:t>
      6. Мемлекеттік қызмет жеке және заңды тұлғаларға көрсетiледi (бұдан әрі - өтініш білдіруші).</w:t>
      </w:r>
      <w:r>
        <w:br/>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1) өтініш, барлық құжаттарымен бірге қабылданған күннен бастап қызмет көрсету мерзiмi: 30 күн;</w:t>
      </w:r>
      <w:r>
        <w:br/>
      </w:r>
      <w:r>
        <w:rPr>
          <w:rFonts w:ascii="Times New Roman"/>
          <w:b w:val="false"/>
          <w:i w:val="false"/>
          <w:color w:val="000000"/>
          <w:sz w:val="28"/>
        </w:rPr>
        <w:t>
      2) қажеттi құжаттарды тапсырған кезде кезек күту уақыты ең көп дегенде: 40 минуттан аспауы тиіс;</w:t>
      </w:r>
      <w:r>
        <w:br/>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8. Мемлекеттік қызмет көрсету жеке және заңды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Ленгір қаласы Әйтеке би көшесі, 28 үй әкімшілік ғимаратында орналасқан Төлеби ауданы ауылшаруашылығы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Төлеби ауданы ауылшаруашылығы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талаптары:</w:t>
      </w:r>
      <w:r>
        <w:br/>
      </w:r>
      <w:r>
        <w:rPr>
          <w:rFonts w:ascii="Times New Roman"/>
          <w:b w:val="false"/>
          <w:i w:val="false"/>
          <w:color w:val="000000"/>
          <w:sz w:val="28"/>
        </w:rPr>
        <w:t xml:space="preserve">
      1) өтініш; </w:t>
      </w:r>
      <w:r>
        <w:br/>
      </w:r>
      <w:r>
        <w:rPr>
          <w:rFonts w:ascii="Times New Roman"/>
          <w:b w:val="false"/>
          <w:i w:val="false"/>
          <w:color w:val="000000"/>
          <w:sz w:val="28"/>
        </w:rPr>
        <w:t>
      2) жеке куәлік;</w:t>
      </w:r>
      <w:r>
        <w:br/>
      </w:r>
      <w:r>
        <w:rPr>
          <w:rFonts w:ascii="Times New Roman"/>
          <w:b w:val="false"/>
          <w:i w:val="false"/>
          <w:color w:val="000000"/>
          <w:sz w:val="28"/>
        </w:rPr>
        <w:t>
      3) тұрғылықты мекен-жайы бойынша салық комитеті беретін СТТН-нің көшірмесі;</w:t>
      </w:r>
      <w:r>
        <w:br/>
      </w:r>
      <w:r>
        <w:rPr>
          <w:rFonts w:ascii="Times New Roman"/>
          <w:b w:val="false"/>
          <w:i w:val="false"/>
          <w:color w:val="000000"/>
          <w:sz w:val="28"/>
        </w:rPr>
        <w:t>
      4) тұрғылықты мекен-жайы бойынша ауыл округі әкімі аппараты беретін мекен-жайы жөнінде және тіркелген техникасы туралы анықтамасының түпнұсқасы.</w:t>
      </w:r>
      <w:r>
        <w:br/>
      </w:r>
      <w:r>
        <w:rPr>
          <w:rFonts w:ascii="Times New Roman"/>
          <w:b w:val="false"/>
          <w:i w:val="false"/>
          <w:color w:val="000000"/>
          <w:sz w:val="28"/>
        </w:rPr>
        <w:t>
      13. Өтiнiш нысандары мына мекен жайда берiледi:  Төлеби ауданы Ленгір қаласы, Әйтеке би көшесі, N 28 үй,      1 қабат.</w:t>
      </w:r>
      <w:r>
        <w:br/>
      </w:r>
      <w:r>
        <w:rPr>
          <w:rFonts w:ascii="Times New Roman"/>
          <w:b w:val="false"/>
          <w:i w:val="false"/>
          <w:color w:val="000000"/>
          <w:sz w:val="28"/>
        </w:rPr>
        <w:t>
      14. Жиналған құжаттар тiзбесi Төлеби ауданы  ауылшаруашылығы бөлімінің қызметкеріне ұсынылады. Мекен-жайы: Ленгір қаласы, Әйтеке би көшесі, 12 үй, 1 қабат.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барлық қажетті құжаттарды тапсырғанын растайтын құжаттың атауы және нысаны - жоқ.</w:t>
      </w:r>
      <w:r>
        <w:br/>
      </w:r>
      <w:r>
        <w:rPr>
          <w:rFonts w:ascii="Times New Roman"/>
          <w:b w:val="false"/>
          <w:i w:val="false"/>
          <w:color w:val="000000"/>
          <w:sz w:val="28"/>
        </w:rPr>
        <w:t>
      16. Анықтама алушыларға жеке куәлігін көрсету арқылы азаматтарды кезекке тіркеу журналында қол қойдыра отырып беріледі. Мекен-жайы: Ленгір қаласы, Әйтеке би көшесі, 28 үй, 1 қабат.</w:t>
      </w:r>
      <w:r>
        <w:br/>
      </w:r>
      <w:r>
        <w:rPr>
          <w:rFonts w:ascii="Times New Roman"/>
          <w:b w:val="false"/>
          <w:i w:val="false"/>
          <w:color w:val="000000"/>
          <w:sz w:val="28"/>
        </w:rPr>
        <w:t>
      17. Осы стандарттың бірінші тармағында көрсетілген құжаттар толық ұсынылмаған жағдайда мемлекеттік қызметті көрсетуден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сақталуын,</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Төлеби ауданы ауылшаруашылығы бөлімінің жұмыс нәтижелерi осы стандарттың қосымшасындағы сапа және қол жетiмдiлiк көрсеткiштерiмен бағаланады.</w:t>
      </w:r>
      <w:r>
        <w:br/>
      </w:r>
      <w:r>
        <w:rPr>
          <w:rFonts w:ascii="Times New Roman"/>
          <w:b w:val="false"/>
          <w:i w:val="false"/>
          <w:color w:val="000000"/>
          <w:sz w:val="28"/>
        </w:rPr>
        <w:t>
      20. Мемлекеттiк қызметтердiң сапа және қол жетiмдiлiк көрсеткiштерiнiң нысаналы мәнiн жыл сайын арнайы құрылған жұмыс топтары бекiтедi.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Төлеби ауданы ауылшаруашылығы бөлімінің мамандарының әрекеттеріне шағымдану арызы Төлеби ауданы ауылшаруашылығы бөлім жетекшісінің атына жазылады. Мекен-жайы: Ленгір қаласы, Әйтеке би көшесі 28 үй, 1 қабат, телефон: 6-11-65, Факс: 6-21-13.</w:t>
      </w:r>
      <w:r>
        <w:br/>
      </w:r>
      <w:r>
        <w:rPr>
          <w:rFonts w:ascii="Times New Roman"/>
          <w:b w:val="false"/>
          <w:i w:val="false"/>
          <w:color w:val="000000"/>
          <w:sz w:val="28"/>
        </w:rPr>
        <w:t>
      22. Шағымдар жазбаша түрде пошта арқылы, электрондық пошта арқылы немесе ауданы әкімі аппаратының және/немесе Төлеби аудандық ауылшаруашылығы бөлімінің кеңселері арқылы жұмыс күндері қолма-қол қабылданады. Жұмыс кестесі:</w:t>
      </w:r>
      <w:r>
        <w:br/>
      </w:r>
      <w:r>
        <w:rPr>
          <w:rFonts w:ascii="Times New Roman"/>
          <w:b w:val="false"/>
          <w:i w:val="false"/>
          <w:color w:val="000000"/>
          <w:sz w:val="28"/>
        </w:rPr>
        <w:t>
      дүйсенбі- жұма күндері сағат 9.00-ден 18.00-ге дейін жүргізіледі; үзіліс 13.00-ден 14.00-ге дейін.</w:t>
      </w:r>
      <w:r>
        <w:br/>
      </w:r>
      <w:r>
        <w:rPr>
          <w:rFonts w:ascii="Times New Roman"/>
          <w:b w:val="false"/>
          <w:i w:val="false"/>
          <w:color w:val="000000"/>
          <w:sz w:val="28"/>
        </w:rPr>
        <w:t>
      Демалыс күндері: сенбі және жексенбі. Мекен-жайы:  Ленгір қаласы, Әйтеке би көшесі 28 үй, телефон: 6-11-65, факс-6 21 13.</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Төлеби ауданы ауылшаруашылығы бөлімінің ақпараттық мәліметтері: Ленгір қаласы, Әйтеке би көшесі N 28 үй, қабылдау бөлмесінің телефоны: 6-11-65.</w:t>
      </w:r>
      <w:r>
        <w:br/>
      </w:r>
      <w:r>
        <w:rPr>
          <w:rFonts w:ascii="Times New Roman"/>
          <w:b w:val="false"/>
          <w:i w:val="false"/>
          <w:color w:val="000000"/>
          <w:sz w:val="28"/>
        </w:rPr>
        <w:t>
      Төлеби аудандық ауылшаруашылығы бөлім жетекшісінің орынбасарының байланыс телефоны: 6-21-13.</w:t>
      </w:r>
      <w:r>
        <w:br/>
      </w:r>
      <w:r>
        <w:rPr>
          <w:rFonts w:ascii="Times New Roman"/>
          <w:b w:val="false"/>
          <w:i w:val="false"/>
          <w:color w:val="000000"/>
          <w:sz w:val="28"/>
        </w:rPr>
        <w:t>
      Төлеби ауылшаруашылығы бөлімінің жұмыспен қамтуда жәрдем беру бөлімі мамандарының байланыс телефоны: 6-10-84.</w:t>
      </w:r>
      <w:r>
        <w:br/>
      </w:r>
      <w:r>
        <w:rPr>
          <w:rFonts w:ascii="Times New Roman"/>
          <w:b w:val="false"/>
          <w:i w:val="false"/>
          <w:color w:val="000000"/>
          <w:sz w:val="28"/>
        </w:rPr>
        <w:t>
      Жоғары тұрған органдардың байланыс ақпараты ауданы әкімдігі, мекен-жайы: Ленгір қаласы, Әйтеке би көшесі 28 үй, телефон: 6-11-65. Электрондық пошта: tolebi-akimat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Төлеби ауданы ауылшаруашылығы бөліміне хабарласу қажет. Мекен–жайы: Ленгір қаласы, Әйтеке би көшесі 28 үй, телефон: 6-11-65.</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4"/>
        <w:gridCol w:w="2406"/>
        <w:gridCol w:w="2204"/>
        <w:gridCol w:w="2286"/>
      </w:tblGrid>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3.1.қызметті ұсыну тәртібі туралы сапаға және ақпаратқа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4.1.қызметтің осы түрі бойынша қызмет көрсетілген тұтынушылардың жалпы санына негізделген шағымдардың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4.2.белгіленген мерзімде қаралған және қанағаттандырылған негізделген шағымдардың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