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7c4b" w14:textId="d187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2008 жылғы 18 шілдедегі N 244 қаулысы. Оңтүстік Қазақстан облысы Созақ ауданының Әділет басқармасында 2008 жылғы 15 тамызда N 14-12-64 тіркелді. Күші жойылды - Оңтүстік Қазақстан облысы Созақ ауданы әкімдігінің 2010 жылғы 15 наурыздағы N 113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 Ескерту. Күші жойылды - Оңтүстік Қазақстан облысы Созақ ауданы әкімдігінің 2010.03.15 N 113 Қаулысымен.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N 2464 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тізімге сәйкес кандидаттардың сайлау алдындағы үгіттік баспа материалдарын орналастыру үшін орын белгіленіп, оларды стендтермен, тақталармен, тұғырлықтармен жарақтандыруды қамтамасыз ету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күнтізбелік он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жетекшісі Қ. Еспенбетовке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Әбдіқұлов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244 қаулысымен бекітілген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үгіттік баспа материалдарын орналастыру объектілерінің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2053"/>
        <w:gridCol w:w="2853"/>
        <w:gridCol w:w="611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әкімшіліктері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Ауылдар мен елді мекендер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баспа материалдарын орналастыру объектілері 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 әкімшілігі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"Мыңжылқы" мәдениет сарайы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Шолаққорған жалпы орта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