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4cc4" w14:textId="2044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тікелей қызмет көрсететін аудандық білім бөлімінің мемлекеттік қызмет көрсету стандарттары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ауданы әкімдігінің 2008 жылғы 15 ақпандағы N 56 қаулысы. Оңтүстік Қазақстан облысы Созақ ауданының Әділет басқармасында 2008 жылғы 25 наурызда N 14-12-54 тіркелді. Күші жойылды - Оңтүстік Қазақстан облысы Созақ ауданы әкімдігінің 2009 жылғы 2 қарашадағы N 364 Қаулысымен</w:t>
      </w:r>
    </w:p>
    <w:p>
      <w:pPr>
        <w:spacing w:after="0"/>
        <w:ind w:left="0"/>
        <w:jc w:val="both"/>
      </w:pPr>
      <w:r>
        <w:rPr>
          <w:rFonts w:ascii="Times New Roman"/>
          <w:b w:val="false"/>
          <w:i w:val="false"/>
          <w:color w:val="ff0000"/>
          <w:sz w:val="28"/>
        </w:rPr>
        <w:t>      Ескерту. Күші жойылды - Оңтүстік Қазақстан облысы Созақ ауданы әкімдігінің 2009.11.02 N 364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 Президентінің 2007 жылғы 13 қаңтардағы № 273 «Қазақстан Республикасының мемлекеттік басқару жүйесін жаңғырту жөніндегі шаралар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стандарттарын бекіту туралы», </w:t>
      </w:r>
      <w:r>
        <w:rPr>
          <w:rFonts w:ascii="Times New Roman"/>
          <w:b w:val="false"/>
          <w:i w:val="false"/>
          <w:color w:val="000000"/>
          <w:sz w:val="28"/>
        </w:rPr>
        <w:t>№ 561</w:t>
      </w:r>
      <w:r>
        <w:rPr>
          <w:rFonts w:ascii="Times New Roman"/>
          <w:b w:val="false"/>
          <w:i w:val="false"/>
          <w:color w:val="000000"/>
          <w:sz w:val="28"/>
        </w:rPr>
        <w:t xml:space="preserve"> «Жеке және заңды тұлғаларға көрсетілетін мемлекеттік қызметтердің тізілімін бекіту туралы» қаулыларын басшылыққа ала отырып, Созақ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Созақ аудандық білім бөлімінің мемлекеттік қызмет көрсету стандарттары бекітілсін. (қосымша 1,2,3,4,5,6,7,8,9,10,11,12).</w:t>
      </w:r>
      <w:r>
        <w:br/>
      </w:r>
      <w:r>
        <w:rPr>
          <w:rFonts w:ascii="Times New Roman"/>
          <w:b w:val="false"/>
          <w:i w:val="false"/>
          <w:color w:val="000000"/>
          <w:sz w:val="28"/>
        </w:rPr>
        <w:t>
</w:t>
      </w:r>
      <w:r>
        <w:rPr>
          <w:rFonts w:ascii="Times New Roman"/>
          <w:b w:val="false"/>
          <w:i w:val="false"/>
          <w:color w:val="000000"/>
          <w:sz w:val="28"/>
        </w:rPr>
        <w:t>
      2. Аудандық білім бөлімі (Т. Бекқұлиев) мемлекеттік қызмет көрсету стандарттарының негізінде халыққа қызмет көрсетуді ұйымдастырсын.</w:t>
      </w:r>
      <w:r>
        <w:br/>
      </w:r>
      <w:r>
        <w:rPr>
          <w:rFonts w:ascii="Times New Roman"/>
          <w:b w:val="false"/>
          <w:i w:val="false"/>
          <w:color w:val="000000"/>
          <w:sz w:val="28"/>
        </w:rPr>
        <w:t>
</w:t>
      </w:r>
      <w:r>
        <w:rPr>
          <w:rFonts w:ascii="Times New Roman"/>
          <w:b w:val="false"/>
          <w:i w:val="false"/>
          <w:color w:val="000000"/>
          <w:sz w:val="28"/>
        </w:rPr>
        <w:t>
      3. Осы қаулы бірінші ресми жарияланғаннан кейін он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бақылауды аудан әкімінің орынбасары М. Исаевқа жүктелсін.      </w:t>
      </w:r>
    </w:p>
    <w:bookmarkEnd w:id="0"/>
    <w:p>
      <w:pPr>
        <w:spacing w:after="0"/>
        <w:ind w:left="0"/>
        <w:jc w:val="both"/>
      </w:pPr>
      <w:r>
        <w:rPr>
          <w:rFonts w:ascii="Times New Roman"/>
          <w:b w:val="false"/>
          <w:i/>
          <w:color w:val="000000"/>
          <w:sz w:val="28"/>
        </w:rPr>
        <w:t>      Аудан әкімі:                               С. Әбдіқұлов</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Созақ ауданы әкімдігінің</w:t>
      </w:r>
      <w:r>
        <w:br/>
      </w:r>
      <w:r>
        <w:rPr>
          <w:rFonts w:ascii="Times New Roman"/>
          <w:b w:val="false"/>
          <w:i w:val="false"/>
          <w:color w:val="000000"/>
          <w:sz w:val="28"/>
        </w:rPr>
        <w:t>
      2008 жылғы 15 ақпандағы</w:t>
      </w:r>
      <w:r>
        <w:br/>
      </w:r>
      <w:r>
        <w:rPr>
          <w:rFonts w:ascii="Times New Roman"/>
          <w:b w:val="false"/>
          <w:i w:val="false"/>
          <w:color w:val="000000"/>
          <w:sz w:val="28"/>
        </w:rPr>
        <w:t>
      N 56 қаулысымен бекітілген</w:t>
      </w:r>
    </w:p>
    <w:bookmarkEnd w:id="1"/>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құжаттар ресімдеу» мемлекеттік қызмет көрсетудің стандарты</w:t>
      </w:r>
    </w:p>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Осы стандарт жетімдерді, ата-анасының қамқорлығынсыз қалған балаларды әлеуметтік қамсыздандыруға құжаттар рәсімдеу мемлекеттік қызмет көрсету тәртібін белгілейді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2001 жылғы 23 қаңтардағы № 148 Заңының 31-бабының 1-тармағының, </w:t>
      </w:r>
      <w:r>
        <w:rPr>
          <w:rFonts w:ascii="Times New Roman"/>
          <w:b w:val="false"/>
          <w:i w:val="false"/>
          <w:color w:val="000000"/>
          <w:sz w:val="28"/>
        </w:rPr>
        <w:t>14-тармақшасы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«Білім туралы» 2007 жылғы 27 шілдедегі № 319 Заңының 6 бабының 2 тармағының </w:t>
      </w:r>
      <w:r>
        <w:rPr>
          <w:rFonts w:ascii="Times New Roman"/>
          <w:b w:val="false"/>
          <w:i w:val="false"/>
          <w:color w:val="000000"/>
          <w:sz w:val="28"/>
        </w:rPr>
        <w:t>18 тармақшасы</w:t>
      </w:r>
      <w:r>
        <w:rPr>
          <w:rFonts w:ascii="Times New Roman"/>
          <w:b w:val="false"/>
          <w:i w:val="false"/>
          <w:color w:val="000000"/>
          <w:sz w:val="28"/>
        </w:rPr>
        <w:t xml:space="preserve">, 8 бабының </w:t>
      </w:r>
      <w:r>
        <w:rPr>
          <w:rFonts w:ascii="Times New Roman"/>
          <w:b w:val="false"/>
          <w:i w:val="false"/>
          <w:color w:val="000000"/>
          <w:sz w:val="28"/>
        </w:rPr>
        <w:t>4 тармағы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Республикасының «Қазақстан Республикасындағы балалар құқықтары туралы» 2002 жылғы 8 тамыздағы № 345 Заңының 27-бабының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тармақтары</w:t>
      </w:r>
      <w:r>
        <w:rPr>
          <w:rFonts w:ascii="Times New Roman"/>
          <w:b w:val="false"/>
          <w:i w:val="false"/>
          <w:color w:val="000000"/>
          <w:sz w:val="28"/>
        </w:rPr>
        <w:t>;</w:t>
      </w:r>
      <w:r>
        <w:br/>
      </w:r>
      <w:r>
        <w:rPr>
          <w:rFonts w:ascii="Times New Roman"/>
          <w:b w:val="false"/>
          <w:i w:val="false"/>
          <w:color w:val="000000"/>
          <w:sz w:val="28"/>
        </w:rPr>
        <w:t xml:space="preserve">
      4) Қазақстан Республикасының «Неке және отбасы туралы» 1998 жылғы 17 желтоқсандағы № 321-І Заңының </w:t>
      </w:r>
      <w:r>
        <w:rPr>
          <w:rFonts w:ascii="Times New Roman"/>
          <w:b w:val="false"/>
          <w:i w:val="false"/>
          <w:color w:val="000000"/>
          <w:sz w:val="28"/>
        </w:rPr>
        <w:t>103-108 баптары</w:t>
      </w:r>
      <w:r>
        <w:rPr>
          <w:rFonts w:ascii="Times New Roman"/>
          <w:b w:val="false"/>
          <w:i w:val="false"/>
          <w:color w:val="000000"/>
          <w:sz w:val="28"/>
        </w:rPr>
        <w:t>;</w:t>
      </w:r>
      <w:r>
        <w:br/>
      </w:r>
      <w:r>
        <w:rPr>
          <w:rFonts w:ascii="Times New Roman"/>
          <w:b w:val="false"/>
          <w:i w:val="false"/>
          <w:color w:val="000000"/>
          <w:sz w:val="28"/>
        </w:rPr>
        <w:t xml:space="preserve">
      5)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 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қызметті Созақ аудандық білім бөлімі ұсынады. Мекен-жайы: Шолаққорған ауылы, Жібек-жолы көшесі, н/ж үйде орналасқан. Тел: 4-23-23, факс: 4-22-21.</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аяқтау нысаны жетімдерді, ата-анасының қамқорлығынсыз қалған балаларды әлеуметтік қамсыздандыруға құжаттар рәсімдеу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көрсетеді.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құжаттарды толық тапсырғаннан кейін: 30 күн ішінде;</w:t>
      </w:r>
      <w:r>
        <w:br/>
      </w:r>
      <w:r>
        <w:rPr>
          <w:rFonts w:ascii="Times New Roman"/>
          <w:b w:val="false"/>
          <w:i w:val="false"/>
          <w:color w:val="000000"/>
          <w:sz w:val="28"/>
        </w:rPr>
        <w:t>
      2) қажетті құжаттарды тапсыруға (тіркеуге, түбіртек алуға)кезекте күтудің ең ұзақ мерзімі: 40 минуттан аспайды;</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w:t>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және құжаттар туралы толық ақпарат, олардың үлгілері және оларды толтыру туралы толық ақпарат Шолаққорған ауылы, Жібек жолы көшесі, н/ж үй мекен-жайы бойынша орналасқан Созақ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 жұма күндері сағат 9.00-ден 19.00-ге дейін жүргізіледі; үзіліс 13.00-ден 15.00-ге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алдын-ала жазылу қарастырылмаған.</w:t>
      </w:r>
      <w:r>
        <w:br/>
      </w:r>
      <w:r>
        <w:rPr>
          <w:rFonts w:ascii="Times New Roman"/>
          <w:b w:val="false"/>
          <w:i w:val="false"/>
          <w:color w:val="000000"/>
          <w:sz w:val="28"/>
        </w:rPr>
        <w:t>
</w:t>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bookmarkEnd w:id="3"/>
    <w:p>
      <w:pPr>
        <w:spacing w:after="0"/>
        <w:ind w:left="0"/>
        <w:jc w:val="left"/>
      </w:pPr>
      <w:r>
        <w:rPr>
          <w:rFonts w:ascii="Times New Roman"/>
          <w:b/>
          <w:i w:val="false"/>
          <w:color w:val="000000"/>
        </w:rPr>
        <w:t xml:space="preserve"> 2. Мемлекеттік қызметті көрсету тәртібі</w:t>
      </w:r>
    </w:p>
    <w:bookmarkStart w:name="z19" w:id="4"/>
    <w:p>
      <w:pPr>
        <w:spacing w:after="0"/>
        <w:ind w:left="0"/>
        <w:jc w:val="both"/>
      </w:pPr>
      <w:r>
        <w:rPr>
          <w:rFonts w:ascii="Times New Roman"/>
          <w:b w:val="false"/>
          <w:i w:val="false"/>
          <w:color w:val="000000"/>
          <w:sz w:val="28"/>
        </w:rPr>
        <w:t>
      12. Мемлекеттік қызметті алу үшін тұтынушы Созақ аудандық білім бөліміне мынадай құжаттарды тапсыру қажет:</w:t>
      </w:r>
      <w:r>
        <w:br/>
      </w:r>
      <w:r>
        <w:rPr>
          <w:rFonts w:ascii="Times New Roman"/>
          <w:b w:val="false"/>
          <w:i w:val="false"/>
          <w:color w:val="000000"/>
          <w:sz w:val="28"/>
        </w:rPr>
        <w:t>
      Қорғаншы (қамқоршы) болуға тілек білдіруші тұлғаның тапсыратын құжаттары:</w:t>
      </w:r>
      <w:r>
        <w:br/>
      </w:r>
      <w:r>
        <w:rPr>
          <w:rFonts w:ascii="Times New Roman"/>
          <w:b w:val="false"/>
          <w:i w:val="false"/>
          <w:color w:val="000000"/>
          <w:sz w:val="28"/>
        </w:rPr>
        <w:t>
      1) қорғаншы (қамқоршы) болуға тілек білдіруші тұлғаның жазбаша өтініші;</w:t>
      </w:r>
      <w:r>
        <w:br/>
      </w:r>
      <w:r>
        <w:rPr>
          <w:rFonts w:ascii="Times New Roman"/>
          <w:b w:val="false"/>
          <w:i w:val="false"/>
          <w:color w:val="000000"/>
          <w:sz w:val="28"/>
        </w:rPr>
        <w:t>
      2) кәмелетке толмаған балаға қорғаншы (қамқоршы) болуға тілек білдіруші адам, егер некеде тұрса, оның жұбайының жазбаша келісімі;</w:t>
      </w:r>
      <w:r>
        <w:br/>
      </w:r>
      <w:r>
        <w:rPr>
          <w:rFonts w:ascii="Times New Roman"/>
          <w:b w:val="false"/>
          <w:i w:val="false"/>
          <w:color w:val="000000"/>
          <w:sz w:val="28"/>
        </w:rPr>
        <w:t>
      3) қорғаншы немесе қамқоршы болуға тілек білдіруші тұлғаның денсаулық жағдайы туралы медициналық анықтама Созақ аудандық денсаулық сақтау ұйымдарынан беріледі: (Созақ аудандық өкпе ауруларына қарсы диспансері, мекен-жайы: Жібек-жолы көшесі, н/с үй, тел.: 4-13-07; наркологтың арнайы қорытындысы, мекен-жайы: Жібек жолы көшесі, н/з үй, тері аурулары диспансері, мекен-жайы Жібек жолы көшесі, н/з үй;</w:t>
      </w:r>
      <w:r>
        <w:br/>
      </w:r>
      <w:r>
        <w:rPr>
          <w:rFonts w:ascii="Times New Roman"/>
          <w:b w:val="false"/>
          <w:i w:val="false"/>
          <w:color w:val="000000"/>
          <w:sz w:val="28"/>
        </w:rPr>
        <w:t>
      4) балаға қорғаншы (қамқоршы) болуға тілек білдіруші тұлға, егер некеде тұрса, оның жұбайының денсаулық жағдайы туралы 12 тармақтың 3 тармақшасында көрсетілген анықтама.</w:t>
      </w:r>
      <w:r>
        <w:br/>
      </w:r>
      <w:r>
        <w:rPr>
          <w:rFonts w:ascii="Times New Roman"/>
          <w:b w:val="false"/>
          <w:i w:val="false"/>
          <w:color w:val="000000"/>
          <w:sz w:val="28"/>
        </w:rPr>
        <w:t>
      Кәмелетке толмаған, жетім және ата-анасының қамқорлығынсыз қалған балаларды мемлекеттік мекемеге орналастыруға қажетті құжаттар:</w:t>
      </w:r>
      <w:r>
        <w:br/>
      </w:r>
      <w:r>
        <w:rPr>
          <w:rFonts w:ascii="Times New Roman"/>
          <w:b w:val="false"/>
          <w:i w:val="false"/>
          <w:color w:val="000000"/>
          <w:sz w:val="28"/>
        </w:rPr>
        <w:t>
      1)кәмелетке толмаған баланы балалар үйіне, мектеп-интернатқа орналастыру туралы өтініш;</w:t>
      </w:r>
      <w:r>
        <w:br/>
      </w:r>
      <w:r>
        <w:rPr>
          <w:rFonts w:ascii="Times New Roman"/>
          <w:b w:val="false"/>
          <w:i w:val="false"/>
          <w:color w:val="000000"/>
          <w:sz w:val="28"/>
        </w:rPr>
        <w:t>
      2) кәмелетке толмаған баланың туу туралы куәлігінің түпнұсқасы;</w:t>
      </w:r>
      <w:r>
        <w:br/>
      </w:r>
      <w:r>
        <w:rPr>
          <w:rFonts w:ascii="Times New Roman"/>
          <w:b w:val="false"/>
          <w:i w:val="false"/>
          <w:color w:val="000000"/>
          <w:sz w:val="28"/>
        </w:rPr>
        <w:t>
      3) ата-анасының тұрғылықты жерінен анықтама;</w:t>
      </w:r>
      <w:r>
        <w:br/>
      </w:r>
      <w:r>
        <w:rPr>
          <w:rFonts w:ascii="Times New Roman"/>
          <w:b w:val="false"/>
          <w:i w:val="false"/>
          <w:color w:val="000000"/>
          <w:sz w:val="28"/>
        </w:rPr>
        <w:t>
      4) қаланың денсаулық сақтау ұйымдары беретін баланың денсаулық жағдайы туралы медициналық анықтама;</w:t>
      </w:r>
      <w:r>
        <w:br/>
      </w:r>
      <w:r>
        <w:rPr>
          <w:rFonts w:ascii="Times New Roman"/>
          <w:b w:val="false"/>
          <w:i w:val="false"/>
          <w:color w:val="000000"/>
          <w:sz w:val="28"/>
        </w:rPr>
        <w:t>
      5) білімі туралы құжаттар (оқушының жеке іс қағаздары);</w:t>
      </w:r>
      <w:r>
        <w:br/>
      </w:r>
      <w:r>
        <w:rPr>
          <w:rFonts w:ascii="Times New Roman"/>
          <w:b w:val="false"/>
          <w:i w:val="false"/>
          <w:color w:val="000000"/>
          <w:sz w:val="28"/>
        </w:rPr>
        <w:t>
      6) ата-анасының немесе олардың орнын алмастыратын тұлғаның қайтыс болғаны туралы куәліктің көшірмесі, ата-ана құқығынан айыру немесе шектеу туралы сот шешімімен көшірмесі, хабар-ошарсыз кеткен деп танығаны туралы, олардың өлгендігі туралы хабарлама жөнінде, олардың әрекетке қабілетсіз деп танылуы (әрекетке қабілеті шектеулі), сырқаты туралы анықтама, іздеуді екендігі туралы анықтама, бас бостандығынан айыру орындарында жазасын өтеу туралы анықтама, ата-ананың (анасының) емдеу және тәрбие мекемелерінен баланы алудан бас тартуы туралы өтініш, емдеу мекемелерінде немесе басқа да орындарда баланы қалдырып кеткендігі туралы акті, сондай-ақ ата-анасының қамқорлығынан айырылуы туралы өзге де жағдайлар туралы құжаттар.</w:t>
      </w:r>
      <w:r>
        <w:br/>
      </w:r>
      <w:r>
        <w:rPr>
          <w:rFonts w:ascii="Times New Roman"/>
          <w:b w:val="false"/>
          <w:i w:val="false"/>
          <w:color w:val="000000"/>
          <w:sz w:val="28"/>
        </w:rPr>
        <w:t>
</w:t>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w:t>
      </w:r>
      <w:r>
        <w:rPr>
          <w:rFonts w:ascii="Times New Roman"/>
          <w:b w:val="false"/>
          <w:i w:val="false"/>
          <w:color w:val="000000"/>
          <w:sz w:val="28"/>
        </w:rPr>
        <w:t>
      14. Тұтынушы өтінішті қажетті қосымша құжаттарымен бірге Созақ аудандық білім бөліміне өткізеді.</w:t>
      </w:r>
      <w:r>
        <w:br/>
      </w:r>
      <w:r>
        <w:rPr>
          <w:rFonts w:ascii="Times New Roman"/>
          <w:b w:val="false"/>
          <w:i w:val="false"/>
          <w:color w:val="000000"/>
          <w:sz w:val="28"/>
        </w:rPr>
        <w:t>
</w:t>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w:t>
      </w:r>
      <w:r>
        <w:rPr>
          <w:rFonts w:ascii="Times New Roman"/>
          <w:b w:val="false"/>
          <w:i w:val="false"/>
          <w:color w:val="000000"/>
          <w:sz w:val="28"/>
        </w:rPr>
        <w:t>
      16. Жетімдерді, ата-анасының қамқорлығынсыз қалған балаларды әлеуметтік қамсыздандыруға құжаттарды беру Созақ аудандық білім бөлімімен тұтынушыға жеке өзінің қатысымен беріледі.</w:t>
      </w:r>
      <w:r>
        <w:br/>
      </w:r>
      <w:r>
        <w:rPr>
          <w:rFonts w:ascii="Times New Roman"/>
          <w:b w:val="false"/>
          <w:i w:val="false"/>
          <w:color w:val="000000"/>
          <w:sz w:val="28"/>
        </w:rPr>
        <w:t>
</w:t>
      </w:r>
      <w:r>
        <w:rPr>
          <w:rFonts w:ascii="Times New Roman"/>
          <w:b w:val="false"/>
          <w:i w:val="false"/>
          <w:color w:val="000000"/>
          <w:sz w:val="28"/>
        </w:rPr>
        <w:t xml:space="preserve">
      17. Осы стандарттың 12 тармағында көрсетілген құжаттар толық ұсынылмаған жағдайда мемлекеттік қызметті ұсыну көрсетуден бас тартылуы мүмкін. </w:t>
      </w:r>
    </w:p>
    <w:bookmarkEnd w:id="4"/>
    <w:p>
      <w:pPr>
        <w:spacing w:after="0"/>
        <w:ind w:left="0"/>
        <w:jc w:val="left"/>
      </w:pPr>
      <w:r>
        <w:rPr>
          <w:rFonts w:ascii="Times New Roman"/>
          <w:b/>
          <w:i w:val="false"/>
          <w:color w:val="000000"/>
        </w:rPr>
        <w:t xml:space="preserve"> 3. Жұмыс қағидаттары</w:t>
      </w:r>
    </w:p>
    <w:bookmarkStart w:name="z25" w:id="5"/>
    <w:p>
      <w:pPr>
        <w:spacing w:after="0"/>
        <w:ind w:left="0"/>
        <w:jc w:val="both"/>
      </w:pPr>
      <w:r>
        <w:rPr>
          <w:rFonts w:ascii="Times New Roman"/>
          <w:b w:val="false"/>
          <w:i w:val="false"/>
          <w:color w:val="000000"/>
          <w:sz w:val="28"/>
        </w:rPr>
        <w:t>
      18. Созақ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      </w:t>
      </w:r>
    </w:p>
    <w:bookmarkEnd w:id="5"/>
    <w:p>
      <w:pPr>
        <w:spacing w:after="0"/>
        <w:ind w:left="0"/>
        <w:jc w:val="left"/>
      </w:pPr>
      <w:r>
        <w:rPr>
          <w:rFonts w:ascii="Times New Roman"/>
          <w:b/>
          <w:i w:val="false"/>
          <w:color w:val="000000"/>
        </w:rPr>
        <w:t xml:space="preserve">       4. Жұмыс нәтижелері</w:t>
      </w:r>
    </w:p>
    <w:bookmarkStart w:name="z26" w:id="6"/>
    <w:p>
      <w:pPr>
        <w:spacing w:after="0"/>
        <w:ind w:left="0"/>
        <w:jc w:val="both"/>
      </w:pPr>
      <w:r>
        <w:rPr>
          <w:rFonts w:ascii="Times New Roman"/>
          <w:b w:val="false"/>
          <w:i w:val="false"/>
          <w:color w:val="000000"/>
          <w:sz w:val="28"/>
        </w:rPr>
        <w:t>
      19. Созақ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w:t>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      </w:t>
      </w:r>
    </w:p>
    <w:bookmarkEnd w:id="6"/>
    <w:p>
      <w:pPr>
        <w:spacing w:after="0"/>
        <w:ind w:left="0"/>
        <w:jc w:val="left"/>
      </w:pPr>
      <w:r>
        <w:rPr>
          <w:rFonts w:ascii="Times New Roman"/>
          <w:b/>
          <w:i w:val="false"/>
          <w:color w:val="000000"/>
        </w:rPr>
        <w:t xml:space="preserve">       5. Шағымдану тәртібі</w:t>
      </w:r>
    </w:p>
    <w:bookmarkStart w:name="z28" w:id="7"/>
    <w:p>
      <w:pPr>
        <w:spacing w:after="0"/>
        <w:ind w:left="0"/>
        <w:jc w:val="both"/>
      </w:pPr>
      <w:r>
        <w:rPr>
          <w:rFonts w:ascii="Times New Roman"/>
          <w:b w:val="false"/>
          <w:i w:val="false"/>
          <w:color w:val="000000"/>
          <w:sz w:val="28"/>
        </w:rPr>
        <w:t>
      21. Созақ аудандық білім бөлімінің мамандарының әрекеттеріне шағымдану арызы Созақ аудандық білім бөлімі бастығының атына жазылады. Мекен-жайы: Шолаққорған ауылы, Жібек жолы көшесі, н/з үй, телефон: 4-11-06.</w:t>
      </w:r>
      <w:r>
        <w:br/>
      </w:r>
      <w:r>
        <w:rPr>
          <w:rFonts w:ascii="Times New Roman"/>
          <w:b w:val="false"/>
          <w:i w:val="false"/>
          <w:color w:val="000000"/>
          <w:sz w:val="28"/>
        </w:rPr>
        <w:t>
</w:t>
      </w:r>
      <w:r>
        <w:rPr>
          <w:rFonts w:ascii="Times New Roman"/>
          <w:b w:val="false"/>
          <w:i w:val="false"/>
          <w:color w:val="000000"/>
          <w:sz w:val="28"/>
        </w:rPr>
        <w:t>
      22. Шағымдар жазбаша түрде пошта арқылы, электрондық пошта немесе Созақ ауданы әкімі аппаратының немесе Созақ аудандық білім бөлімінің кеңселері арқылы жұмыс күндері қолма-қол қабылданады. Жұмыс кестесі: дүйсенбі- жұма күндері сағат 9.00-ден 19.00-ге дейін жүргізіледі; үзіліс 13.00-ден 15.00-ге дейін. Демалыс күндері: сенбі және жексенбі. Мекен-жайы: Шолаққорған ауылы, Жібек жолы көшесі, н/з үй, телефон: 4-23-23.</w:t>
      </w:r>
      <w:r>
        <w:br/>
      </w:r>
      <w:r>
        <w:rPr>
          <w:rFonts w:ascii="Times New Roman"/>
          <w:b w:val="false"/>
          <w:i w:val="false"/>
          <w:color w:val="000000"/>
          <w:sz w:val="28"/>
        </w:rPr>
        <w:t>
</w:t>
      </w:r>
      <w:r>
        <w:rPr>
          <w:rFonts w:ascii="Times New Roman"/>
          <w:b w:val="false"/>
          <w:i w:val="false"/>
          <w:color w:val="000000"/>
          <w:sz w:val="28"/>
        </w:rPr>
        <w:t>
      23. 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 нәтижесі арызданушыға жазбаша түрде пошта арқылы немесе электрондық пошта арқылы жіберіледі.</w:t>
      </w:r>
    </w:p>
    <w:bookmarkEnd w:id="7"/>
    <w:p>
      <w:pPr>
        <w:spacing w:after="0"/>
        <w:ind w:left="0"/>
        <w:jc w:val="left"/>
      </w:pPr>
      <w:r>
        <w:rPr>
          <w:rFonts w:ascii="Times New Roman"/>
          <w:b/>
          <w:i w:val="false"/>
          <w:color w:val="000000"/>
        </w:rPr>
        <w:t xml:space="preserve"> 6. Байланыс телефондары</w:t>
      </w:r>
    </w:p>
    <w:bookmarkStart w:name="z31" w:id="8"/>
    <w:p>
      <w:pPr>
        <w:spacing w:after="0"/>
        <w:ind w:left="0"/>
        <w:jc w:val="both"/>
      </w:pPr>
      <w:r>
        <w:rPr>
          <w:rFonts w:ascii="Times New Roman"/>
          <w:b w:val="false"/>
          <w:i w:val="false"/>
          <w:color w:val="000000"/>
          <w:sz w:val="28"/>
        </w:rPr>
        <w:t>
      24. Созақ аудандық білім бөлімінің ақпараттық мәліметтері: Созақ ауданы, Шолаққорған ауылы, Жібек жолы көшесі, н/з үй, телефоны: 4-23-23.</w:t>
      </w:r>
      <w:r>
        <w:br/>
      </w:r>
      <w:r>
        <w:rPr>
          <w:rFonts w:ascii="Times New Roman"/>
          <w:b w:val="false"/>
          <w:i w:val="false"/>
          <w:color w:val="000000"/>
          <w:sz w:val="28"/>
        </w:rPr>
        <w:t>
      Созақ аудандық білім бөлімінің мамандарының байланыс телефоны: 4-23-23.</w:t>
      </w:r>
      <w:r>
        <w:br/>
      </w:r>
      <w:r>
        <w:rPr>
          <w:rFonts w:ascii="Times New Roman"/>
          <w:b w:val="false"/>
          <w:i w:val="false"/>
          <w:color w:val="000000"/>
          <w:sz w:val="28"/>
        </w:rPr>
        <w:t>
      Жоғары тұрған органдардың байланыс ақпараты Созақ ауданы әкімдігі, мекен-жайы: Шолаққорған ауылы, Жібек-жолы көшесі, н/з, телефон: 4-22-51. Электрондық пошта: Suzak – Akim @ mail.RU.</w:t>
      </w:r>
      <w:r>
        <w:br/>
      </w:r>
      <w:r>
        <w:rPr>
          <w:rFonts w:ascii="Times New Roman"/>
          <w:b w:val="false"/>
          <w:i w:val="false"/>
          <w:color w:val="000000"/>
          <w:sz w:val="28"/>
        </w:rPr>
        <w:t>
</w:t>
      </w:r>
      <w:r>
        <w:rPr>
          <w:rFonts w:ascii="Times New Roman"/>
          <w:b w:val="false"/>
          <w:i w:val="false"/>
          <w:color w:val="000000"/>
          <w:sz w:val="28"/>
        </w:rPr>
        <w:t>
      25. Қажет болған жағдайда, қосымша ақпарат алу үшін Созақ аудандық білім бөліміне хабарласу қажет. Мекен-жайы: Шолаққорған ауылы, Жібек-жолы көшесі, н/з үй телефон: 4-23-23.     </w:t>
      </w:r>
    </w:p>
    <w:bookmarkEnd w:id="8"/>
    <w:bookmarkStart w:name="z33" w:id="9"/>
    <w:p>
      <w:pPr>
        <w:spacing w:after="0"/>
        <w:ind w:left="0"/>
        <w:jc w:val="both"/>
      </w:pP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қосымша</w:t>
      </w:r>
    </w:p>
    <w:bookmarkEnd w:id="9"/>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2096"/>
        <w:gridCol w:w="2391"/>
        <w:gridCol w:w="2391"/>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қызметкерінің ақпарат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5.Сыпайылық</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 сайт www. kyzmet.kz)</w:t>
      </w:r>
      <w:r>
        <w:rPr>
          <w:rFonts w:ascii="Times New Roman"/>
          <w:b w:val="false"/>
          <w:i w:val="false"/>
          <w:color w:val="000000"/>
          <w:sz w:val="28"/>
        </w:rPr>
        <w:t>      </w:t>
      </w:r>
    </w:p>
    <w:bookmarkStart w:name="z34" w:id="10"/>
    <w:p>
      <w:pPr>
        <w:spacing w:after="0"/>
        <w:ind w:left="0"/>
        <w:jc w:val="both"/>
      </w:pPr>
      <w:r>
        <w:rPr>
          <w:rFonts w:ascii="Times New Roman"/>
          <w:b w:val="false"/>
          <w:i w:val="false"/>
          <w:color w:val="000000"/>
          <w:sz w:val="28"/>
        </w:rPr>
        <w:t>
      Созақ ауданы әкімдігінің</w:t>
      </w:r>
      <w:r>
        <w:br/>
      </w:r>
      <w:r>
        <w:rPr>
          <w:rFonts w:ascii="Times New Roman"/>
          <w:b w:val="false"/>
          <w:i w:val="false"/>
          <w:color w:val="000000"/>
          <w:sz w:val="28"/>
        </w:rPr>
        <w:t>
      2008 жылғы 15 ақпандағы</w:t>
      </w:r>
      <w:r>
        <w:br/>
      </w:r>
      <w:r>
        <w:rPr>
          <w:rFonts w:ascii="Times New Roman"/>
          <w:b w:val="false"/>
          <w:i w:val="false"/>
          <w:color w:val="000000"/>
          <w:sz w:val="28"/>
        </w:rPr>
        <w:t>
      N 56 қаулысымен бекітілген</w:t>
      </w:r>
    </w:p>
    <w:bookmarkEnd w:id="10"/>
    <w:p>
      <w:pPr>
        <w:spacing w:after="0"/>
        <w:ind w:left="0"/>
        <w:jc w:val="left"/>
      </w:pPr>
      <w:r>
        <w:rPr>
          <w:rFonts w:ascii="Times New Roman"/>
          <w:b/>
          <w:i w:val="false"/>
          <w:color w:val="000000"/>
        </w:rPr>
        <w:t xml:space="preserve"> «Жетім, ата-анасының қамқорлығынсыз қалған балаларды әлеуметтік қамсыздандыруға құжаттар ресімдеу» (балаларды мемлекеттік мекемелерге орналастыру) мемлекеттік қызмет көрсетуінің стандарты 1. Жалпы ережелер</w:t>
      </w:r>
    </w:p>
    <w:bookmarkStart w:name="z35" w:id="11"/>
    <w:p>
      <w:pPr>
        <w:spacing w:after="0"/>
        <w:ind w:left="0"/>
        <w:jc w:val="both"/>
      </w:pPr>
      <w:r>
        <w:rPr>
          <w:rFonts w:ascii="Times New Roman"/>
          <w:b w:val="false"/>
          <w:i w:val="false"/>
          <w:color w:val="000000"/>
          <w:sz w:val="28"/>
        </w:rPr>
        <w:t>
      1. Осы стандарт жетім, ата-анасының қамқорлығынсыз қалған балаларды әлеуметтік қамсыздандыруға құжаттар ресімдеу (балаларды мемлекеттік мекемелерге орналастыру) (бұдан әрі-мемлекеттік қызмет) – ата-анасының қамқорлығынсыз қалған балаларды отбасына тәрбиелеуге беру мүмкіндігі болмаған кезде олар тәрбие, емдеу және осыған ұқсас мекемелерге (сәбилер үйі, мамандандырылған сәбилер үйі, білім берудің арнайы ұйымдары, интернаттық ұйымдар, жалпы орта білім беретін мектеп-интернаттар, интернат-үйі, отбасылық үлгідегі балалар ауылы, жасөспірімдер үйі, уақытша оқшауландыру орталығы) олардың этникалық шығу тегі, белгілі бір дінге және мәдениетке жататындығы, ана тілі ескеріліп орналастырылады.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Республикасындағы жергілікті мемлекеттік басқару туралы» Қазақстан Республикасының 2001 жылғы 23 қаңтардағы № 148 Заңының 31-бабы, 1-тармағының, </w:t>
      </w:r>
      <w:r>
        <w:rPr>
          <w:rFonts w:ascii="Times New Roman"/>
          <w:b w:val="false"/>
          <w:i w:val="false"/>
          <w:color w:val="000000"/>
          <w:sz w:val="28"/>
        </w:rPr>
        <w:t>14-тармақшасы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Республикасындағы балалар құқықтары туралы» Қазақстан Республикасының 2002 жылғы 8 тамыздағы № 345-ІІ Заңы 27-бабының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тармақтары</w:t>
      </w:r>
      <w:r>
        <w:rPr>
          <w:rFonts w:ascii="Times New Roman"/>
          <w:b w:val="false"/>
          <w:i w:val="false"/>
          <w:color w:val="000000"/>
          <w:sz w:val="28"/>
        </w:rPr>
        <w:t>;</w:t>
      </w:r>
      <w:r>
        <w:br/>
      </w:r>
      <w:r>
        <w:rPr>
          <w:rFonts w:ascii="Times New Roman"/>
          <w:b w:val="false"/>
          <w:i w:val="false"/>
          <w:color w:val="000000"/>
          <w:sz w:val="28"/>
        </w:rPr>
        <w:t xml:space="preserve">
      3) «Неке және отбасы туралы» Қазақстан Республикасының 1998 жылғы 17 желтоқсандағы № 321-І Заңының 102-бабының </w:t>
      </w:r>
      <w:r>
        <w:rPr>
          <w:rFonts w:ascii="Times New Roman"/>
          <w:b w:val="false"/>
          <w:i w:val="false"/>
          <w:color w:val="000000"/>
          <w:sz w:val="28"/>
        </w:rPr>
        <w:t>1, 2 тармақтары</w:t>
      </w:r>
      <w:r>
        <w:rPr>
          <w:rFonts w:ascii="Times New Roman"/>
          <w:b w:val="false"/>
          <w:i w:val="false"/>
          <w:color w:val="000000"/>
          <w:sz w:val="28"/>
        </w:rPr>
        <w:t>;</w:t>
      </w:r>
      <w:r>
        <w:br/>
      </w:r>
      <w:r>
        <w:rPr>
          <w:rFonts w:ascii="Times New Roman"/>
          <w:b w:val="false"/>
          <w:i w:val="false"/>
          <w:color w:val="000000"/>
          <w:sz w:val="28"/>
        </w:rPr>
        <w:t xml:space="preserve">
      4) «Қорғаншы және қамқоршы органдары туралы ережені бекіту туралы» Қазақстан Республикасы Үкіметінің 1999 жылғы 9 қыркүйектегі </w:t>
      </w:r>
      <w:r>
        <w:rPr>
          <w:rFonts w:ascii="Times New Roman"/>
          <w:b w:val="false"/>
          <w:i w:val="false"/>
          <w:color w:val="000000"/>
          <w:sz w:val="28"/>
        </w:rPr>
        <w:t>№ 1346 қаулысы</w:t>
      </w:r>
      <w:r>
        <w:rPr>
          <w:rFonts w:ascii="Times New Roman"/>
          <w:b w:val="false"/>
          <w:i w:val="false"/>
          <w:color w:val="000000"/>
          <w:sz w:val="28"/>
        </w:rPr>
        <w:t>;</w:t>
      </w:r>
      <w:r>
        <w:br/>
      </w:r>
      <w:r>
        <w:rPr>
          <w:rFonts w:ascii="Times New Roman"/>
          <w:b w:val="false"/>
          <w:i w:val="false"/>
          <w:color w:val="000000"/>
          <w:sz w:val="28"/>
        </w:rPr>
        <w:t xml:space="preserve">
      5) «Ата-анасының қамқорлығынсыз қалған балаларға арналған білім беру ұйымдарының қызметінің үлгі ережесін бекіту туралы» Қазақстан Республикасы Үкіметінің 2005 жылғы 25 қаңтардағы </w:t>
      </w:r>
      <w:r>
        <w:rPr>
          <w:rFonts w:ascii="Times New Roman"/>
          <w:b w:val="false"/>
          <w:i w:val="false"/>
          <w:color w:val="000000"/>
          <w:sz w:val="28"/>
        </w:rPr>
        <w:t>№ 59 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қызметті Созақ аудандық білім бөлімі ұсынады. Мекен-жайы: Шолаққорған ауылы, Жібек-жолы көшесі, н/с, телефоны: 4-22-21, факс: 4-22-21.</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аяқтау нысаны жетім, ата-анасының қамқорлығынсыз қалған балаларды әлеуметтік қамсыздандыруға құжаттар ресімдеу (балаларды мемлекеттік мекемелерге орналастыру)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екі жыныстағы да кәмелетке толмаған адамдарға – жеке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аталған мемлекеттік қызметті көрсету мерзімі – жеке және заңды тұлғалардың жазбаша өтініші тіркелген күннен бастап үш жұмыс күні ішінде;</w:t>
      </w:r>
      <w:r>
        <w:br/>
      </w:r>
      <w:r>
        <w:rPr>
          <w:rFonts w:ascii="Times New Roman"/>
          <w:b w:val="false"/>
          <w:i w:val="false"/>
          <w:color w:val="000000"/>
          <w:sz w:val="28"/>
        </w:rPr>
        <w:t>
      2) қажетті құжаттар өткізілген жағдайда (тіркеуге, түбіртек алуға) кезекте күтудің ең ұзақ мерзімі – 40 минуттан аспайды;</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 40 минут.</w:t>
      </w:r>
      <w:r>
        <w:br/>
      </w:r>
      <w:r>
        <w:rPr>
          <w:rFonts w:ascii="Times New Roman"/>
          <w:b w:val="false"/>
          <w:i w:val="false"/>
          <w:color w:val="000000"/>
          <w:sz w:val="28"/>
        </w:rPr>
        <w:t>
</w:t>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ақпарат Шолаққорған ауылы, Жібек жолы көшесі, н/з үй мекен-жайы бойынша орналасқан Созақ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қабылдау-дүйсенбі-жұма күндері сағат 9.00-ден 19.00-ге дейін жүргізіледі; үзіліс 13.00-ден 15.00-ге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w:t>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жол(пандус); кіре берісте мемлекеттік тіліндегі өтініштердің үлгілері жазылған стенді, кабинеттің жанында дәлізде күтіп отыру үшін төрт адамдық ұзын орындық қойылған, ғимараттың екінші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bookmarkEnd w:id="11"/>
    <w:p>
      <w:pPr>
        <w:spacing w:after="0"/>
        <w:ind w:left="0"/>
        <w:jc w:val="left"/>
      </w:pPr>
      <w:r>
        <w:rPr>
          <w:rFonts w:ascii="Times New Roman"/>
          <w:b/>
          <w:i w:val="false"/>
          <w:color w:val="000000"/>
        </w:rPr>
        <w:t xml:space="preserve"> 2. Мемлекеттік қызметті көрсету тәртібі</w:t>
      </w:r>
    </w:p>
    <w:bookmarkStart w:name="z46" w:id="12"/>
    <w:p>
      <w:pPr>
        <w:spacing w:after="0"/>
        <w:ind w:left="0"/>
        <w:jc w:val="both"/>
      </w:pPr>
      <w:r>
        <w:rPr>
          <w:rFonts w:ascii="Times New Roman"/>
          <w:b w:val="false"/>
          <w:i w:val="false"/>
          <w:color w:val="000000"/>
          <w:sz w:val="28"/>
        </w:rPr>
        <w:t>
      12. Осы мемлекеттік қызметті алу үшін тұтынушы Созақ аудандық білім бөліміне мынадай құжаттарды тапсыру қажет:</w:t>
      </w:r>
      <w:r>
        <w:br/>
      </w:r>
      <w:r>
        <w:rPr>
          <w:rFonts w:ascii="Times New Roman"/>
          <w:b w:val="false"/>
          <w:i w:val="false"/>
          <w:color w:val="000000"/>
          <w:sz w:val="28"/>
        </w:rPr>
        <w:t>
      1) кәмелетке толмаған баланы балалар үйіне, мектеп-интернатқа орналастыру туралы өтініш;</w:t>
      </w:r>
      <w:r>
        <w:br/>
      </w:r>
      <w:r>
        <w:rPr>
          <w:rFonts w:ascii="Times New Roman"/>
          <w:b w:val="false"/>
          <w:i w:val="false"/>
          <w:color w:val="000000"/>
          <w:sz w:val="28"/>
        </w:rPr>
        <w:t>
      2) кәмелетке толмаған баланың тууы туралы куәлігінің түпнұсқасы және көшірмесі – 2 дана;</w:t>
      </w:r>
      <w:r>
        <w:br/>
      </w:r>
      <w:r>
        <w:rPr>
          <w:rFonts w:ascii="Times New Roman"/>
          <w:b w:val="false"/>
          <w:i w:val="false"/>
          <w:color w:val="000000"/>
          <w:sz w:val="28"/>
        </w:rPr>
        <w:t>
      3) ата-анасының тұрғылықты жерінен (егер бар болса) анықтама - 2 дана, аудандық мекен-жай бюросынан беріледі: жұмыс уақыты сағат 9.00-ден 18.00-ге дейін; қабылдау кестесі сағат 10.00-ден 12.00-ге дейін Жібек-жолы көшесі, н/с, телефоны: 4-27-34;</w:t>
      </w:r>
      <w:r>
        <w:br/>
      </w:r>
      <w:r>
        <w:rPr>
          <w:rFonts w:ascii="Times New Roman"/>
          <w:b w:val="false"/>
          <w:i w:val="false"/>
          <w:color w:val="000000"/>
          <w:sz w:val="28"/>
        </w:rPr>
        <w:t>
      4) қаланың денсаулық сақтау ұйымдары беретін баланың денсаулық жағдайы туралы медициналық анықтама - 2 дана;</w:t>
      </w:r>
      <w:r>
        <w:br/>
      </w:r>
      <w:r>
        <w:rPr>
          <w:rFonts w:ascii="Times New Roman"/>
          <w:b w:val="false"/>
          <w:i w:val="false"/>
          <w:color w:val="000000"/>
          <w:sz w:val="28"/>
        </w:rPr>
        <w:t>
      5) білімі туралы құжаттар (мектеп жасындағы балалар үшін) қаланың жалпы орта білім беретін мектептерінен берілетін оқушының жеке іс қағазының түпнұсқасы;</w:t>
      </w:r>
      <w:r>
        <w:br/>
      </w:r>
      <w:r>
        <w:rPr>
          <w:rFonts w:ascii="Times New Roman"/>
          <w:b w:val="false"/>
          <w:i w:val="false"/>
          <w:color w:val="000000"/>
          <w:sz w:val="28"/>
        </w:rPr>
        <w:t>
      6) ата-анасының немесе олардың орнын алмастыратын тұлғалардың құжаттары: қайтыс болғаны туралы куәліктің көшірмесі, ата-ана құқығынан айыру немесе шектеу туралы сот шешімінің көшірмесі, хабар-ошарсыз кеткен деп танығаны туралы, олардың өлгендігі туралы хабарлама жөнінде, олардың әрекетке қабілетсіз деп танылуы (әркетке қабілеті шектеулі), сырқаты туралы анықтама, іздеуде екендігі туралы анықтама, тұрған жерінде бостандығынан айыру туралы жазаны өтеу туралы анықтама, ата-ананың (анасының) емдеу және тәрбие мекемелерінен баланы алудан бас тартуы туралы өтініші, емдеу мекемелерінде немесе басқа да орындарда баланы қалдырып кеткендігі туралы акті, сондай-ақ ата-анасының қамқорлығынан айырылуы туралы өзге де жағдайлар туралы құжаттар (актілер, анықтамалар және т.б.);</w:t>
      </w:r>
      <w:r>
        <w:br/>
      </w:r>
      <w:r>
        <w:rPr>
          <w:rFonts w:ascii="Times New Roman"/>
          <w:b w:val="false"/>
          <w:i w:val="false"/>
          <w:color w:val="000000"/>
          <w:sz w:val="28"/>
        </w:rPr>
        <w:t>
      7) аға-інілері, апа-сіңлі, қарындастары және басқа да жақын туыстарының (егер бар болса) тұратын мекен-жайы туралы анықтамалар;</w:t>
      </w:r>
      <w:r>
        <w:br/>
      </w:r>
      <w:r>
        <w:rPr>
          <w:rFonts w:ascii="Times New Roman"/>
          <w:b w:val="false"/>
          <w:i w:val="false"/>
          <w:color w:val="000000"/>
          <w:sz w:val="28"/>
        </w:rPr>
        <w:t>
      8) ата-анасы қайтыс болғаннан кейін құқығы кәмелетке толмаған балаға өтетін ақшалай қаржыларының (жинақ кітапшасы), дүние-мүлкінің бар екендігін растайтын құжаттар: анықтамалар, актілер, тізімдер және т.б.;</w:t>
      </w:r>
      <w:r>
        <w:br/>
      </w:r>
      <w:r>
        <w:rPr>
          <w:rFonts w:ascii="Times New Roman"/>
          <w:b w:val="false"/>
          <w:i w:val="false"/>
          <w:color w:val="000000"/>
          <w:sz w:val="28"/>
        </w:rPr>
        <w:t>
      9) кәмелетке толмаған балаға тұрғын үй алаңының бекітілгені туралы құжаттар;</w:t>
      </w:r>
      <w:r>
        <w:br/>
      </w:r>
      <w:r>
        <w:rPr>
          <w:rFonts w:ascii="Times New Roman"/>
          <w:b w:val="false"/>
          <w:i w:val="false"/>
          <w:color w:val="000000"/>
          <w:sz w:val="28"/>
        </w:rPr>
        <w:t>
      10) зейнетақы алатындары үшін зейнетақы кітапшасы, сот шешімінің көшірмесі және алимент өндіріп алу туралы орындаушылық парағы (ата-анасының немесе оны алмастыратын тұлғаның баласына алғандығы туралы).</w:t>
      </w:r>
      <w:r>
        <w:br/>
      </w:r>
      <w:r>
        <w:rPr>
          <w:rFonts w:ascii="Times New Roman"/>
          <w:b w:val="false"/>
          <w:i w:val="false"/>
          <w:color w:val="000000"/>
          <w:sz w:val="28"/>
        </w:rPr>
        <w:t>
      Созақ аудандық білім бөлімі қорғаншылық және қамқоршылық бөлімінің маманы күнтізбелік жеті күн ішінде сол жерге барып мынадай қажетті құжаттарды түзу үшін тексеруді жүзеге асырады:</w:t>
      </w:r>
      <w:r>
        <w:br/>
      </w:r>
      <w:r>
        <w:rPr>
          <w:rFonts w:ascii="Times New Roman"/>
          <w:b w:val="false"/>
          <w:i w:val="false"/>
          <w:color w:val="000000"/>
          <w:sz w:val="28"/>
        </w:rPr>
        <w:t>
      1) баланы тәрбиелеп алуға үміткер адамның тұрмыс жағдайы туралы зерттеу актісі;</w:t>
      </w:r>
      <w:r>
        <w:br/>
      </w:r>
      <w:r>
        <w:rPr>
          <w:rFonts w:ascii="Times New Roman"/>
          <w:b w:val="false"/>
          <w:i w:val="false"/>
          <w:color w:val="000000"/>
          <w:sz w:val="28"/>
        </w:rPr>
        <w:t>
      2) қорғаншылық немесе қамқоршылық белгіленетін баланың тұрмыс жағдайын тексеру актісі.</w:t>
      </w:r>
      <w:r>
        <w:br/>
      </w:r>
      <w:r>
        <w:rPr>
          <w:rFonts w:ascii="Times New Roman"/>
          <w:b w:val="false"/>
          <w:i w:val="false"/>
          <w:color w:val="000000"/>
          <w:sz w:val="28"/>
        </w:rPr>
        <w:t>
</w:t>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w:t>
      </w:r>
      <w:r>
        <w:rPr>
          <w:rFonts w:ascii="Times New Roman"/>
          <w:b w:val="false"/>
          <w:i w:val="false"/>
          <w:color w:val="000000"/>
          <w:sz w:val="28"/>
        </w:rPr>
        <w:t>
      14. Тұтынушы өтінішті қажетті қосымша құжаттарымен бірге Созақ аудандық білім бөліміне өткізеді.</w:t>
      </w:r>
      <w:r>
        <w:br/>
      </w:r>
      <w:r>
        <w:rPr>
          <w:rFonts w:ascii="Times New Roman"/>
          <w:b w:val="false"/>
          <w:i w:val="false"/>
          <w:color w:val="000000"/>
          <w:sz w:val="28"/>
        </w:rPr>
        <w:t>
</w:t>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w:t>
      </w:r>
      <w:r>
        <w:rPr>
          <w:rFonts w:ascii="Times New Roman"/>
          <w:b w:val="false"/>
          <w:i w:val="false"/>
          <w:color w:val="000000"/>
          <w:sz w:val="28"/>
        </w:rPr>
        <w:t>
      16. Жетім, ата-анасының қамқорлығынсыз қалған балаларды әлеуметтік қамсыздандыруға құжаттарды (балаларды мемлекеттік мекемелерге орналастыру) беру Созақ аудандық білім бөлімімен тұтынушыға жеке өзінің қатысуымен беріледі.      </w:t>
      </w:r>
    </w:p>
    <w:bookmarkEnd w:id="12"/>
    <w:p>
      <w:pPr>
        <w:spacing w:after="0"/>
        <w:ind w:left="0"/>
        <w:jc w:val="left"/>
      </w:pPr>
      <w:r>
        <w:rPr>
          <w:rFonts w:ascii="Times New Roman"/>
          <w:b/>
          <w:i w:val="false"/>
          <w:color w:val="000000"/>
        </w:rPr>
        <w:t xml:space="preserve">       Жұмыс қағидаттары</w:t>
      </w:r>
    </w:p>
    <w:bookmarkStart w:name="z51" w:id="13"/>
    <w:p>
      <w:pPr>
        <w:spacing w:after="0"/>
        <w:ind w:left="0"/>
        <w:jc w:val="both"/>
      </w:pPr>
      <w:r>
        <w:rPr>
          <w:rFonts w:ascii="Times New Roman"/>
          <w:b w:val="false"/>
          <w:i w:val="false"/>
          <w:color w:val="000000"/>
          <w:sz w:val="28"/>
        </w:rPr>
        <w:t>
      17. Созақ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      </w:t>
      </w:r>
    </w:p>
    <w:bookmarkEnd w:id="13"/>
    <w:p>
      <w:pPr>
        <w:spacing w:after="0"/>
        <w:ind w:left="0"/>
        <w:jc w:val="left"/>
      </w:pPr>
      <w:r>
        <w:rPr>
          <w:rFonts w:ascii="Times New Roman"/>
          <w:b/>
          <w:i w:val="false"/>
          <w:color w:val="000000"/>
        </w:rPr>
        <w:t xml:space="preserve">       4. Жұмыс нәтижелері</w:t>
      </w:r>
    </w:p>
    <w:bookmarkStart w:name="z52" w:id="14"/>
    <w:p>
      <w:pPr>
        <w:spacing w:after="0"/>
        <w:ind w:left="0"/>
        <w:jc w:val="both"/>
      </w:pPr>
      <w:r>
        <w:rPr>
          <w:rFonts w:ascii="Times New Roman"/>
          <w:b w:val="false"/>
          <w:i w:val="false"/>
          <w:color w:val="000000"/>
          <w:sz w:val="28"/>
        </w:rPr>
        <w:t>
      18. Созақ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w:t>
      </w:r>
      <w:r>
        <w:rPr>
          <w:rFonts w:ascii="Times New Roman"/>
          <w:b w:val="false"/>
          <w:i w:val="false"/>
          <w:color w:val="000000"/>
          <w:sz w:val="28"/>
        </w:rPr>
        <w:t>
      19. Мемлекеттік қызметті сапа және қолжетімділік көрсеткіштерінің нысаналық мәні арнайы құрылған жұмыс тобымен бекітіледі.      </w:t>
      </w:r>
    </w:p>
    <w:bookmarkEnd w:id="14"/>
    <w:p>
      <w:pPr>
        <w:spacing w:after="0"/>
        <w:ind w:left="0"/>
        <w:jc w:val="left"/>
      </w:pPr>
      <w:r>
        <w:rPr>
          <w:rFonts w:ascii="Times New Roman"/>
          <w:b/>
          <w:i w:val="false"/>
          <w:color w:val="000000"/>
        </w:rPr>
        <w:t xml:space="preserve">       5. Шағымдану тәртібі</w:t>
      </w:r>
    </w:p>
    <w:bookmarkStart w:name="z54" w:id="15"/>
    <w:p>
      <w:pPr>
        <w:spacing w:after="0"/>
        <w:ind w:left="0"/>
        <w:jc w:val="both"/>
      </w:pPr>
      <w:r>
        <w:rPr>
          <w:rFonts w:ascii="Times New Roman"/>
          <w:b w:val="false"/>
          <w:i w:val="false"/>
          <w:color w:val="000000"/>
          <w:sz w:val="28"/>
        </w:rPr>
        <w:t>
      20. Созақ аудандық білім бөлімінің мамандарының әрекеттеріне шағымдану арызы Созақ аудандық білім бөлімі бастығының атына жазылады. Мекен-жайы: Созақ ауданы, Шолаққорған ауылы, Жібек жолы көшесі, н/з үй, телефоны: 4-11-06.</w:t>
      </w:r>
      <w:r>
        <w:br/>
      </w:r>
      <w:r>
        <w:rPr>
          <w:rFonts w:ascii="Times New Roman"/>
          <w:b w:val="false"/>
          <w:i w:val="false"/>
          <w:color w:val="000000"/>
          <w:sz w:val="28"/>
        </w:rPr>
        <w:t>
</w:t>
      </w:r>
      <w:r>
        <w:rPr>
          <w:rFonts w:ascii="Times New Roman"/>
          <w:b w:val="false"/>
          <w:i w:val="false"/>
          <w:color w:val="000000"/>
          <w:sz w:val="28"/>
        </w:rPr>
        <w:t>
      21. Шағымдар жазбаша түрде пошта арқылы, электрондық пошта арқылы немесе Созақ ауданы әкімі аппаратының және/немесе Созақ аудандық білім бөлімінің кеңселері арқылы жұмыс күндері қолма-қол қабылданады. Жұмыс кестесі: дүйсенбі-жұма күндері сағат 9.00-ден 18.00-ге дейін жүргізіледі; үзіліс жаз мезгілінде: 13.00-ден 15.00-ге дейін, қыс мезгілінде: 13.00-ден 14.00-ге дейін. Демалыс күндері: сенбі және жексенбі. Мекен-жайы: Созақ ауданы, Шолаққорған ауылы, Жібек жолы көшесі, н/з үй, телефоны: 4-22-21.</w:t>
      </w:r>
      <w:r>
        <w:br/>
      </w:r>
      <w:r>
        <w:rPr>
          <w:rFonts w:ascii="Times New Roman"/>
          <w:b w:val="false"/>
          <w:i w:val="false"/>
          <w:color w:val="000000"/>
          <w:sz w:val="28"/>
        </w:rPr>
        <w:t>
</w:t>
      </w:r>
      <w:r>
        <w:rPr>
          <w:rFonts w:ascii="Times New Roman"/>
          <w:b w:val="false"/>
          <w:i w:val="false"/>
          <w:color w:val="000000"/>
          <w:sz w:val="28"/>
        </w:rPr>
        <w:t>
      22. Қабылданған арыз-шағымның нәтижесі арызданушыға жазбаша түрде пошта арқылы немесе электрондық пошта арқылы жіберіледі.</w:t>
      </w:r>
    </w:p>
    <w:bookmarkEnd w:id="15"/>
    <w:p>
      <w:pPr>
        <w:spacing w:after="0"/>
        <w:ind w:left="0"/>
        <w:jc w:val="left"/>
      </w:pPr>
      <w:r>
        <w:rPr>
          <w:rFonts w:ascii="Times New Roman"/>
          <w:b/>
          <w:i w:val="false"/>
          <w:color w:val="000000"/>
        </w:rPr>
        <w:t xml:space="preserve"> 6. Байланыс телефондары.</w:t>
      </w:r>
    </w:p>
    <w:bookmarkStart w:name="z57" w:id="16"/>
    <w:p>
      <w:pPr>
        <w:spacing w:after="0"/>
        <w:ind w:left="0"/>
        <w:jc w:val="both"/>
      </w:pPr>
      <w:r>
        <w:rPr>
          <w:rFonts w:ascii="Times New Roman"/>
          <w:b w:val="false"/>
          <w:i w:val="false"/>
          <w:color w:val="000000"/>
          <w:sz w:val="28"/>
        </w:rPr>
        <w:t>
      23. Созақ аудандық білім бөлімінің ақпараттық мәліметтері: Созақ ауданы, Шолаққорған ауылы, Жібек жолы көшесі, н/с үй, телефоны: 42221.</w:t>
      </w:r>
      <w:r>
        <w:br/>
      </w:r>
      <w:r>
        <w:rPr>
          <w:rFonts w:ascii="Times New Roman"/>
          <w:b w:val="false"/>
          <w:i w:val="false"/>
          <w:color w:val="000000"/>
          <w:sz w:val="28"/>
        </w:rPr>
        <w:t>
      Созақ аудандық білім бөлімінің мамандарының телефоны: 42221.</w:t>
      </w:r>
      <w:r>
        <w:br/>
      </w:r>
      <w:r>
        <w:rPr>
          <w:rFonts w:ascii="Times New Roman"/>
          <w:b w:val="false"/>
          <w:i w:val="false"/>
          <w:color w:val="000000"/>
          <w:sz w:val="28"/>
        </w:rPr>
        <w:t>
      Жоғары тұрған органдардың байланыс ақпараты Созақ ауданы әкімдігі, мекен-жайы: Шолаққорған ауылы, Жібек-жолы көшесі, н/с, тел.: 4-22-5. Электрондық пошта: Suzak – Akim @ mail.RU.</w:t>
      </w:r>
      <w:r>
        <w:br/>
      </w:r>
      <w:r>
        <w:rPr>
          <w:rFonts w:ascii="Times New Roman"/>
          <w:b w:val="false"/>
          <w:i w:val="false"/>
          <w:color w:val="000000"/>
          <w:sz w:val="28"/>
        </w:rPr>
        <w:t>
</w:t>
      </w:r>
      <w:r>
        <w:rPr>
          <w:rFonts w:ascii="Times New Roman"/>
          <w:b w:val="false"/>
          <w:i w:val="false"/>
          <w:color w:val="000000"/>
          <w:sz w:val="28"/>
        </w:rPr>
        <w:t xml:space="preserve">
      24. Қажет болған жағдайда, қосымша ақпарат алу үшін Созақ аудандық білім бөліміне хабарласу қажет. Мекен-жайы: Созақ ауданы, Шолаққорған ауылы, Жібек-жолы көшесі, н/с, әдістемелік кабинет, телефондары: 4-22-21.      </w:t>
      </w:r>
    </w:p>
    <w:bookmarkEnd w:id="16"/>
    <w:bookmarkStart w:name="z59" w:id="17"/>
    <w:p>
      <w:pPr>
        <w:spacing w:after="0"/>
        <w:ind w:left="0"/>
        <w:jc w:val="both"/>
      </w:pP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қосымша</w:t>
      </w:r>
    </w:p>
    <w:bookmarkEnd w:id="17"/>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4"/>
        <w:gridCol w:w="2292"/>
        <w:gridCol w:w="2628"/>
        <w:gridCol w:w="1766"/>
      </w:tblGrid>
      <w:tr>
        <w:trPr>
          <w:trHeight w:val="3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1785"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қызметкерінің ақпарат % (үлесі)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55"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5.Сыпайылық</w:t>
            </w:r>
          </w:p>
        </w:tc>
      </w:tr>
      <w:tr>
        <w:trPr>
          <w:trHeight w:val="3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 сайт www. kyzmet.kz)</w:t>
      </w:r>
    </w:p>
    <w:bookmarkStart w:name="z60" w:id="18"/>
    <w:p>
      <w:pPr>
        <w:spacing w:after="0"/>
        <w:ind w:left="0"/>
        <w:jc w:val="both"/>
      </w:pPr>
      <w:r>
        <w:rPr>
          <w:rFonts w:ascii="Times New Roman"/>
          <w:b w:val="false"/>
          <w:i w:val="false"/>
          <w:color w:val="000000"/>
          <w:sz w:val="28"/>
        </w:rPr>
        <w:t>
      Созақ ауданы әкімдігінің</w:t>
      </w:r>
      <w:r>
        <w:br/>
      </w:r>
      <w:r>
        <w:rPr>
          <w:rFonts w:ascii="Times New Roman"/>
          <w:b w:val="false"/>
          <w:i w:val="false"/>
          <w:color w:val="000000"/>
          <w:sz w:val="28"/>
        </w:rPr>
        <w:t>
      2008 жылғы 15 ақпандағы</w:t>
      </w:r>
      <w:r>
        <w:br/>
      </w:r>
      <w:r>
        <w:rPr>
          <w:rFonts w:ascii="Times New Roman"/>
          <w:b w:val="false"/>
          <w:i w:val="false"/>
          <w:color w:val="000000"/>
          <w:sz w:val="28"/>
        </w:rPr>
        <w:t>
      N 56 қаулысымен бекітілген</w:t>
      </w:r>
    </w:p>
    <w:bookmarkEnd w:id="18"/>
    <w:p>
      <w:pPr>
        <w:spacing w:after="0"/>
        <w:ind w:left="0"/>
        <w:jc w:val="left"/>
      </w:pPr>
      <w:r>
        <w:rPr>
          <w:rFonts w:ascii="Times New Roman"/>
          <w:b/>
          <w:i w:val="false"/>
          <w:color w:val="000000"/>
        </w:rPr>
        <w:t xml:space="preserve"> «Қорғаншылық және қамқоршылық жөнінде анықтама беру» мемлекеттік қызмет көрсетудің стандарты 1. Жалпы ережелер</w:t>
      </w:r>
    </w:p>
    <w:bookmarkStart w:name="z61" w:id="19"/>
    <w:p>
      <w:pPr>
        <w:spacing w:after="0"/>
        <w:ind w:left="0"/>
        <w:jc w:val="both"/>
      </w:pPr>
      <w:r>
        <w:rPr>
          <w:rFonts w:ascii="Times New Roman"/>
          <w:b w:val="false"/>
          <w:i w:val="false"/>
          <w:color w:val="000000"/>
          <w:sz w:val="28"/>
        </w:rPr>
        <w:t>
      1. Осы стандарт қорғаншылық және қамқоршылық жөнінде анықтама беру мемелекеттік қызмет көрсету тәртібін белгілейді (бұдан әрі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баланың құқықтары туралы» 2002 жылғы 8 тамыздағы № 345-ІІ Заңы 27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«Неке және отбасы туралы» 1998 жылғы 17 желтоқсандағы № 321-І Заңының </w:t>
      </w:r>
      <w:r>
        <w:rPr>
          <w:rFonts w:ascii="Times New Roman"/>
          <w:b w:val="false"/>
          <w:i w:val="false"/>
          <w:color w:val="000000"/>
          <w:sz w:val="28"/>
        </w:rPr>
        <w:t>103-108 баптары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 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 аяқтау нысаны Созақ аудандық білім бөлімінің қорғаншылық және қамқоршылық жөніндегі анықтамасын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қызметті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құжаттарды толық тапсырғаннан кейін: 3 жұмыс күн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 30 минуттан аспауы тиіс.</w:t>
      </w:r>
      <w:r>
        <w:br/>
      </w:r>
      <w:r>
        <w:rPr>
          <w:rFonts w:ascii="Times New Roman"/>
          <w:b w:val="false"/>
          <w:i w:val="false"/>
          <w:color w:val="000000"/>
          <w:sz w:val="28"/>
        </w:rPr>
        <w:t>
</w:t>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Жібек жолы көшесі, н/з үй мекен-жайы бойынша орналасқан Созақ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қабылдау-дүйсенбі-жұма күндері сағат 9.00-ден 19.00-ге дейін жүргізіледі; үзіліс: 13.00-ден 15.00-ге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алдын-ала жазылу қарастырылмаған.</w:t>
      </w:r>
      <w:r>
        <w:br/>
      </w:r>
      <w:r>
        <w:rPr>
          <w:rFonts w:ascii="Times New Roman"/>
          <w:b w:val="false"/>
          <w:i w:val="false"/>
          <w:color w:val="000000"/>
          <w:sz w:val="28"/>
        </w:rPr>
        <w:t>
</w:t>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жол(пандус); кіре берісте мемлекеттік тіліндегі өтініштердің үлгілері жазылған стенді, кабинеттің жанында дәлізде күтіп отыру үшін төрт адамдық ұзын орындық қойылған, ғимараттың екінші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bookmarkEnd w:id="19"/>
    <w:p>
      <w:pPr>
        <w:spacing w:after="0"/>
        <w:ind w:left="0"/>
        <w:jc w:val="left"/>
      </w:pPr>
      <w:r>
        <w:rPr>
          <w:rFonts w:ascii="Times New Roman"/>
          <w:b/>
          <w:i w:val="false"/>
          <w:color w:val="000000"/>
        </w:rPr>
        <w:t xml:space="preserve"> 2. Мемлекеттік қызметті көрсету тәртібі</w:t>
      </w:r>
    </w:p>
    <w:bookmarkStart w:name="z71" w:id="20"/>
    <w:p>
      <w:pPr>
        <w:spacing w:after="0"/>
        <w:ind w:left="0"/>
        <w:jc w:val="both"/>
      </w:pPr>
      <w:r>
        <w:rPr>
          <w:rFonts w:ascii="Times New Roman"/>
          <w:b w:val="false"/>
          <w:i w:val="false"/>
          <w:color w:val="000000"/>
          <w:sz w:val="28"/>
        </w:rPr>
        <w:t>
      12. Мемлекеттік қызметті алу үшін тұтынушы Созақ аудандық білім бөліміне мынадай құжаттар тапсыру қажет:</w:t>
      </w:r>
      <w:r>
        <w:br/>
      </w:r>
      <w:r>
        <w:rPr>
          <w:rFonts w:ascii="Times New Roman"/>
          <w:b w:val="false"/>
          <w:i w:val="false"/>
          <w:color w:val="000000"/>
          <w:sz w:val="28"/>
        </w:rPr>
        <w:t>
      1) тұлғаның қорғаншылық және қамқоршылық жөнінде анықтаманы алу туралы жазбаша өтініші;</w:t>
      </w:r>
      <w:r>
        <w:br/>
      </w:r>
      <w:r>
        <w:rPr>
          <w:rFonts w:ascii="Times New Roman"/>
          <w:b w:val="false"/>
          <w:i w:val="false"/>
          <w:color w:val="000000"/>
          <w:sz w:val="28"/>
        </w:rPr>
        <w:t>
      2) Созақ аудандық әкімдігінің кәмелетке толмаған балаға қорғаншылық немесе қамқоршылық белгілеу туралы қаулысы мөрмен куәландырылған көшірмесін немесе қорғаншы (қамқоршы) болып тағайындалған тұлға куәлігінің көшірмесі;</w:t>
      </w:r>
      <w:r>
        <w:br/>
      </w:r>
      <w:r>
        <w:rPr>
          <w:rFonts w:ascii="Times New Roman"/>
          <w:b w:val="false"/>
          <w:i w:val="false"/>
          <w:color w:val="000000"/>
          <w:sz w:val="28"/>
        </w:rPr>
        <w:t>
      3) жеке куәлігінің көшірмесі.</w:t>
      </w:r>
      <w:r>
        <w:br/>
      </w:r>
      <w:r>
        <w:rPr>
          <w:rFonts w:ascii="Times New Roman"/>
          <w:b w:val="false"/>
          <w:i w:val="false"/>
          <w:color w:val="000000"/>
          <w:sz w:val="28"/>
        </w:rPr>
        <w:t>
</w:t>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w:t>
      </w:r>
      <w:r>
        <w:rPr>
          <w:rFonts w:ascii="Times New Roman"/>
          <w:b w:val="false"/>
          <w:i w:val="false"/>
          <w:color w:val="000000"/>
          <w:sz w:val="28"/>
        </w:rPr>
        <w:t>
      14. Тұтынушы өтінішті қажетті қосымша құжаттарымен бірге Созақ аудандық білім бөліміне өткізеді.</w:t>
      </w:r>
      <w:r>
        <w:br/>
      </w:r>
      <w:r>
        <w:rPr>
          <w:rFonts w:ascii="Times New Roman"/>
          <w:b w:val="false"/>
          <w:i w:val="false"/>
          <w:color w:val="000000"/>
          <w:sz w:val="28"/>
        </w:rPr>
        <w:t>
</w:t>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w:t>
      </w:r>
      <w:r>
        <w:rPr>
          <w:rFonts w:ascii="Times New Roman"/>
          <w:b w:val="false"/>
          <w:i w:val="false"/>
          <w:color w:val="000000"/>
          <w:sz w:val="28"/>
        </w:rPr>
        <w:t>
      16. Қорғаншылық және қамқоршылық жөнінде анықтама беру Созақ аудандық білім бөлімінде тұтынушының жеке өзінің қатысуымен жүзеге асырылады. Мекен-жайы: Шолаққорған ауылы, Жібек-жолы көшесі, н/з.</w:t>
      </w:r>
      <w:r>
        <w:br/>
      </w:r>
      <w:r>
        <w:rPr>
          <w:rFonts w:ascii="Times New Roman"/>
          <w:b w:val="false"/>
          <w:i w:val="false"/>
          <w:color w:val="000000"/>
          <w:sz w:val="28"/>
        </w:rPr>
        <w:t>
</w:t>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bookmarkEnd w:id="20"/>
    <w:p>
      <w:pPr>
        <w:spacing w:after="0"/>
        <w:ind w:left="0"/>
        <w:jc w:val="left"/>
      </w:pPr>
      <w:r>
        <w:rPr>
          <w:rFonts w:ascii="Times New Roman"/>
          <w:b/>
          <w:i w:val="false"/>
          <w:color w:val="000000"/>
        </w:rPr>
        <w:t xml:space="preserve"> 3. Жұмыс қағидаттары</w:t>
      </w:r>
    </w:p>
    <w:bookmarkStart w:name="z77" w:id="21"/>
    <w:p>
      <w:pPr>
        <w:spacing w:after="0"/>
        <w:ind w:left="0"/>
        <w:jc w:val="both"/>
      </w:pPr>
      <w:r>
        <w:rPr>
          <w:rFonts w:ascii="Times New Roman"/>
          <w:b w:val="false"/>
          <w:i w:val="false"/>
          <w:color w:val="000000"/>
          <w:sz w:val="28"/>
        </w:rPr>
        <w:t>
      18. Созақ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 </w:t>
      </w:r>
    </w:p>
    <w:bookmarkEnd w:id="21"/>
    <w:p>
      <w:pPr>
        <w:spacing w:after="0"/>
        <w:ind w:left="0"/>
        <w:jc w:val="left"/>
      </w:pPr>
      <w:r>
        <w:rPr>
          <w:rFonts w:ascii="Times New Roman"/>
          <w:b/>
          <w:i w:val="false"/>
          <w:color w:val="000000"/>
        </w:rPr>
        <w:t xml:space="preserve"> 4. Жұмыс нәтижелері</w:t>
      </w:r>
    </w:p>
    <w:bookmarkStart w:name="z78" w:id="22"/>
    <w:p>
      <w:pPr>
        <w:spacing w:after="0"/>
        <w:ind w:left="0"/>
        <w:jc w:val="both"/>
      </w:pPr>
      <w:r>
        <w:rPr>
          <w:rFonts w:ascii="Times New Roman"/>
          <w:b w:val="false"/>
          <w:i w:val="false"/>
          <w:color w:val="000000"/>
          <w:sz w:val="28"/>
        </w:rPr>
        <w:t>
      19. Созақ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w:t>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 </w:t>
      </w:r>
    </w:p>
    <w:bookmarkEnd w:id="22"/>
    <w:p>
      <w:pPr>
        <w:spacing w:after="0"/>
        <w:ind w:left="0"/>
        <w:jc w:val="left"/>
      </w:pPr>
      <w:r>
        <w:rPr>
          <w:rFonts w:ascii="Times New Roman"/>
          <w:b/>
          <w:i w:val="false"/>
          <w:color w:val="000000"/>
        </w:rPr>
        <w:t xml:space="preserve"> 5. Шағымдану тәртібі</w:t>
      </w:r>
    </w:p>
    <w:bookmarkStart w:name="z80" w:id="23"/>
    <w:p>
      <w:pPr>
        <w:spacing w:after="0"/>
        <w:ind w:left="0"/>
        <w:jc w:val="both"/>
      </w:pPr>
      <w:r>
        <w:rPr>
          <w:rFonts w:ascii="Times New Roman"/>
          <w:b w:val="false"/>
          <w:i w:val="false"/>
          <w:color w:val="000000"/>
          <w:sz w:val="28"/>
        </w:rPr>
        <w:t>
      21. Созақ аудандық білім бөлімінің мамандарының әрекеттеріне шағымдану арызы Созақ аудандық білім бөлімі бастығының атына жазылады. Мекен-жайы: Созақ ауданы, Шолаққорған ауылы, Жібек жолы көшесі, н/з үй, телефоны: 4-11-06.</w:t>
      </w:r>
      <w:r>
        <w:br/>
      </w:r>
      <w:r>
        <w:rPr>
          <w:rFonts w:ascii="Times New Roman"/>
          <w:b w:val="false"/>
          <w:i w:val="false"/>
          <w:color w:val="000000"/>
          <w:sz w:val="28"/>
        </w:rPr>
        <w:t>
</w:t>
      </w:r>
      <w:r>
        <w:rPr>
          <w:rFonts w:ascii="Times New Roman"/>
          <w:b w:val="false"/>
          <w:i w:val="false"/>
          <w:color w:val="000000"/>
          <w:sz w:val="28"/>
        </w:rPr>
        <w:t>
      22. Шағымдар жазбаша түрде пошта арқылы, электрондық пошта арқылы немесе Созақ ауданы әкімі аппаратының және/немесе Созақ аудандық білім бөлімінің кеңселері арқылы жұмыс күндері қолма-қол қабылданады. Жұмыс кестесі: дүйсенбі-жұма күндері сағат 9.00-ден 18.00-ге дейін жүргізіледі; үзіліс жаз мезгілінде: 13.00-ден 15.00-ге дейін, қыс мезгілінде: 13.00-ден 14.00-ге дейін. Демалыс күндері: сенбі және жексенбі. Мекен-жайы: Созақ ауданы, Шолаққорған ауылы, Жібек жолы көшесі, н/з үй, телефоны: 4-22-21.</w:t>
      </w:r>
      <w:r>
        <w:br/>
      </w:r>
      <w:r>
        <w:rPr>
          <w:rFonts w:ascii="Times New Roman"/>
          <w:b w:val="false"/>
          <w:i w:val="false"/>
          <w:color w:val="000000"/>
          <w:sz w:val="28"/>
        </w:rPr>
        <w:t>
</w:t>
      </w:r>
      <w:r>
        <w:rPr>
          <w:rFonts w:ascii="Times New Roman"/>
          <w:b w:val="false"/>
          <w:i w:val="false"/>
          <w:color w:val="000000"/>
          <w:sz w:val="28"/>
        </w:rPr>
        <w:t>
      23. 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bookmarkEnd w:id="23"/>
    <w:p>
      <w:pPr>
        <w:spacing w:after="0"/>
        <w:ind w:left="0"/>
        <w:jc w:val="left"/>
      </w:pPr>
      <w:r>
        <w:rPr>
          <w:rFonts w:ascii="Times New Roman"/>
          <w:b/>
          <w:i w:val="false"/>
          <w:color w:val="000000"/>
        </w:rPr>
        <w:t xml:space="preserve"> 6. Байланыс телефондары</w:t>
      </w:r>
    </w:p>
    <w:bookmarkStart w:name="z83" w:id="24"/>
    <w:p>
      <w:pPr>
        <w:spacing w:after="0"/>
        <w:ind w:left="0"/>
        <w:jc w:val="both"/>
      </w:pPr>
      <w:r>
        <w:rPr>
          <w:rFonts w:ascii="Times New Roman"/>
          <w:b w:val="false"/>
          <w:i w:val="false"/>
          <w:color w:val="000000"/>
          <w:sz w:val="28"/>
        </w:rPr>
        <w:t>
      24. Созақ аудандық білім бөлімінің ақпараттық мәліметтері: Созақ ауданы, Шолаққорған ауылы, Жібек жолы көшесі, н/с үй, телефоны: 42221.</w:t>
      </w:r>
      <w:r>
        <w:br/>
      </w:r>
      <w:r>
        <w:rPr>
          <w:rFonts w:ascii="Times New Roman"/>
          <w:b w:val="false"/>
          <w:i w:val="false"/>
          <w:color w:val="000000"/>
          <w:sz w:val="28"/>
        </w:rPr>
        <w:t>
      Созақ аудандық білім бөлімінің мамандарының телефоны: 42221.</w:t>
      </w:r>
      <w:r>
        <w:br/>
      </w:r>
      <w:r>
        <w:rPr>
          <w:rFonts w:ascii="Times New Roman"/>
          <w:b w:val="false"/>
          <w:i w:val="false"/>
          <w:color w:val="000000"/>
          <w:sz w:val="28"/>
        </w:rPr>
        <w:t>
      Жоғары тұрған органдардың байланыс ақпараты Созақ ауданы әкімдігі, мекен-жайы: Шолаққорған ауылы, Жібек-жолы көшесі, н/з, тел.: 4-22-5.Электрондық пошта: Suzak – Akim @ mail.RU.</w:t>
      </w:r>
      <w:r>
        <w:br/>
      </w:r>
      <w:r>
        <w:rPr>
          <w:rFonts w:ascii="Times New Roman"/>
          <w:b w:val="false"/>
          <w:i w:val="false"/>
          <w:color w:val="000000"/>
          <w:sz w:val="28"/>
        </w:rPr>
        <w:t>
</w:t>
      </w:r>
      <w:r>
        <w:rPr>
          <w:rFonts w:ascii="Times New Roman"/>
          <w:b w:val="false"/>
          <w:i w:val="false"/>
          <w:color w:val="000000"/>
          <w:sz w:val="28"/>
        </w:rPr>
        <w:t xml:space="preserve">
      25. Қажет болған жағдайда, қосымша ақпарат алу үшін Созақ аудандық білім бөліміне хабарласу қажет. Мекен-жайы: Созақ ауданы, Шолаққорған ауылы, Жібек-жолы көшесі, н/с, әдістемелік кабинет, телефондары: 4-22-21.     </w:t>
      </w:r>
    </w:p>
    <w:bookmarkEnd w:id="24"/>
    <w:bookmarkStart w:name="z85" w:id="25"/>
    <w:p>
      <w:pPr>
        <w:spacing w:after="0"/>
        <w:ind w:left="0"/>
        <w:jc w:val="both"/>
      </w:pP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қосымша</w:t>
      </w:r>
    </w:p>
    <w:bookmarkEnd w:id="25"/>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4"/>
        <w:gridCol w:w="2092"/>
        <w:gridCol w:w="2387"/>
        <w:gridCol w:w="2387"/>
      </w:tblGrid>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қызметкерінің ақпарат % (үлесі)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5.Сыпайылық</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 сайт www. kyzmet.kz)</w:t>
      </w:r>
      <w:r>
        <w:rPr>
          <w:rFonts w:ascii="Times New Roman"/>
          <w:b w:val="false"/>
          <w:i w:val="false"/>
          <w:color w:val="000000"/>
          <w:sz w:val="28"/>
        </w:rPr>
        <w:t>      </w:t>
      </w:r>
    </w:p>
    <w:bookmarkStart w:name="z86" w:id="26"/>
    <w:p>
      <w:pPr>
        <w:spacing w:after="0"/>
        <w:ind w:left="0"/>
        <w:jc w:val="both"/>
      </w:pPr>
      <w:r>
        <w:rPr>
          <w:rFonts w:ascii="Times New Roman"/>
          <w:b w:val="false"/>
          <w:i w:val="false"/>
          <w:color w:val="000000"/>
          <w:sz w:val="28"/>
        </w:rPr>
        <w:t>
      Созақ ауданы әкімдігінің</w:t>
      </w:r>
      <w:r>
        <w:br/>
      </w:r>
      <w:r>
        <w:rPr>
          <w:rFonts w:ascii="Times New Roman"/>
          <w:b w:val="false"/>
          <w:i w:val="false"/>
          <w:color w:val="000000"/>
          <w:sz w:val="28"/>
        </w:rPr>
        <w:t>
      2008 жылғы 15 ақпандағы</w:t>
      </w:r>
      <w:r>
        <w:br/>
      </w:r>
      <w:r>
        <w:rPr>
          <w:rFonts w:ascii="Times New Roman"/>
          <w:b w:val="false"/>
          <w:i w:val="false"/>
          <w:color w:val="000000"/>
          <w:sz w:val="28"/>
        </w:rPr>
        <w:t>
      N 56 қаулысымен бекітілген</w:t>
      </w:r>
    </w:p>
    <w:bookmarkEnd w:id="26"/>
    <w:p>
      <w:pPr>
        <w:spacing w:after="0"/>
        <w:ind w:left="0"/>
        <w:jc w:val="left"/>
      </w:pPr>
      <w:r>
        <w:rPr>
          <w:rFonts w:ascii="Times New Roman"/>
          <w:b/>
          <w:i w:val="false"/>
          <w:color w:val="000000"/>
        </w:rPr>
        <w:t xml:space="preserve"> «Жетім, ата-анасының қамқорлығынсыз қалған балаларды әлеуметтік қамсыздандыруға құжаттар ресімдеу» (Қазақстан Республикасының азаматтарына ұл (қыз) асырап алуға) мемлекеттік қызмет көрсетудің стандарты 1. Жалпы ережелер</w:t>
      </w:r>
    </w:p>
    <w:bookmarkStart w:name="z87" w:id="27"/>
    <w:p>
      <w:pPr>
        <w:spacing w:after="0"/>
        <w:ind w:left="0"/>
        <w:jc w:val="both"/>
      </w:pPr>
      <w:r>
        <w:rPr>
          <w:rFonts w:ascii="Times New Roman"/>
          <w:b w:val="false"/>
          <w:i w:val="false"/>
          <w:color w:val="000000"/>
          <w:sz w:val="28"/>
        </w:rPr>
        <w:t>
      1. Осы стандарт жетім, ата-анасының қамқорлығынсыз қалған балаларды әлеуметтік қамсыздандыруға құжаттар ресімдеу (ата-анасының қамқорлығынсыз қалған балаларды немесе жетім балаларды тәрбие, емдеу және осыған ұқсас мекемелердің барлық түрлеріне) беру мүмкіндігі болмаған кезде оларды балаларды отбасына тәрбиелеуге, бала (қыз)асырап алуға берілетін балалар) мемлекеттік қызмет көрсету тәртібін белгілейді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қызметі Қазақстан Республикасының келесі заңнамалары:</w:t>
      </w:r>
      <w:r>
        <w:br/>
      </w:r>
      <w:r>
        <w:rPr>
          <w:rFonts w:ascii="Times New Roman"/>
          <w:b w:val="false"/>
          <w:i w:val="false"/>
          <w:color w:val="000000"/>
          <w:sz w:val="28"/>
        </w:rPr>
        <w:t xml:space="preserve">
      1) «Қазақстан Республикасындағы жергілікті мемлекеттік басқару туралы» Қазақстан Республикасының 2001 жылғы 23 қаңтардағы № 148 Заңының 31-бабы, 1-тармағының, </w:t>
      </w:r>
      <w:r>
        <w:rPr>
          <w:rFonts w:ascii="Times New Roman"/>
          <w:b w:val="false"/>
          <w:i w:val="false"/>
          <w:color w:val="000000"/>
          <w:sz w:val="28"/>
        </w:rPr>
        <w:t>14-тармақшасы</w:t>
      </w:r>
      <w:r>
        <w:rPr>
          <w:rFonts w:ascii="Times New Roman"/>
          <w:b w:val="false"/>
          <w:i w:val="false"/>
          <w:color w:val="000000"/>
          <w:sz w:val="28"/>
        </w:rPr>
        <w:t>;</w:t>
      </w:r>
      <w:r>
        <w:br/>
      </w:r>
      <w:r>
        <w:rPr>
          <w:rFonts w:ascii="Times New Roman"/>
          <w:b w:val="false"/>
          <w:i w:val="false"/>
          <w:color w:val="000000"/>
          <w:sz w:val="28"/>
        </w:rPr>
        <w:t xml:space="preserve">
      2) «Білім туралы» Қазақстан Республикасының 2007 жылғы 27 шілдедегі № 319-ІІІ Заңының 6-бабы, 2-тармағы, </w:t>
      </w:r>
      <w:r>
        <w:rPr>
          <w:rFonts w:ascii="Times New Roman"/>
          <w:b w:val="false"/>
          <w:i w:val="false"/>
          <w:color w:val="000000"/>
          <w:sz w:val="28"/>
        </w:rPr>
        <w:t>18-тармақшасы</w:t>
      </w:r>
      <w:r>
        <w:rPr>
          <w:rFonts w:ascii="Times New Roman"/>
          <w:b w:val="false"/>
          <w:i w:val="false"/>
          <w:color w:val="000000"/>
          <w:sz w:val="28"/>
        </w:rPr>
        <w:t xml:space="preserve">, 8-бабының,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Республикасындағы балалар құқықтары туралы» Қазақстан Республикасының 2002 жылғы 8 тамыздағы № 345-ІІ Заңы </w:t>
      </w:r>
      <w:r>
        <w:rPr>
          <w:rFonts w:ascii="Times New Roman"/>
          <w:b w:val="false"/>
          <w:i w:val="false"/>
          <w:color w:val="000000"/>
          <w:sz w:val="28"/>
        </w:rPr>
        <w:t>28-бабы</w:t>
      </w:r>
      <w:r>
        <w:rPr>
          <w:rFonts w:ascii="Times New Roman"/>
          <w:b w:val="false"/>
          <w:i w:val="false"/>
          <w:color w:val="000000"/>
          <w:sz w:val="28"/>
        </w:rPr>
        <w:t>;</w:t>
      </w:r>
      <w:r>
        <w:br/>
      </w:r>
      <w:r>
        <w:rPr>
          <w:rFonts w:ascii="Times New Roman"/>
          <w:b w:val="false"/>
          <w:i w:val="false"/>
          <w:color w:val="000000"/>
          <w:sz w:val="28"/>
        </w:rPr>
        <w:t xml:space="preserve">
      4) «Неке және отбасы туралы» Қазақстан Республикасының 1998 жылғы 17 желтоқсандағы № 321-І Заңының 76-бабының </w:t>
      </w:r>
      <w:r>
        <w:rPr>
          <w:rFonts w:ascii="Times New Roman"/>
          <w:b w:val="false"/>
          <w:i w:val="false"/>
          <w:color w:val="000000"/>
          <w:sz w:val="28"/>
        </w:rPr>
        <w:t>1-тармағы</w:t>
      </w:r>
      <w:r>
        <w:rPr>
          <w:rFonts w:ascii="Times New Roman"/>
          <w:b w:val="false"/>
          <w:i w:val="false"/>
          <w:color w:val="000000"/>
          <w:sz w:val="28"/>
        </w:rPr>
        <w:t xml:space="preserve">, </w:t>
      </w:r>
      <w:r>
        <w:rPr>
          <w:rFonts w:ascii="Times New Roman"/>
          <w:b w:val="false"/>
          <w:i w:val="false"/>
          <w:color w:val="000000"/>
          <w:sz w:val="28"/>
        </w:rPr>
        <w:t>77-85 баптары</w:t>
      </w:r>
      <w:r>
        <w:rPr>
          <w:rFonts w:ascii="Times New Roman"/>
          <w:b w:val="false"/>
          <w:i w:val="false"/>
          <w:color w:val="000000"/>
          <w:sz w:val="28"/>
        </w:rPr>
        <w:t>;</w:t>
      </w:r>
      <w:r>
        <w:br/>
      </w:r>
      <w:r>
        <w:rPr>
          <w:rFonts w:ascii="Times New Roman"/>
          <w:b w:val="false"/>
          <w:i w:val="false"/>
          <w:color w:val="000000"/>
          <w:sz w:val="28"/>
        </w:rPr>
        <w:t xml:space="preserve">
      5) «Қорғаншы және қамқоршы органдары туралы ережені бекіту туралы» Қазақстан Республикасы Үкіметінің 1999 жылғы 9 қыркүйектегі </w:t>
      </w:r>
      <w:r>
        <w:rPr>
          <w:rFonts w:ascii="Times New Roman"/>
          <w:b w:val="false"/>
          <w:i w:val="false"/>
          <w:color w:val="000000"/>
          <w:sz w:val="28"/>
        </w:rPr>
        <w:t>№ 1346 қаулысы</w:t>
      </w:r>
      <w:r>
        <w:rPr>
          <w:rFonts w:ascii="Times New Roman"/>
          <w:b w:val="false"/>
          <w:i w:val="false"/>
          <w:color w:val="000000"/>
          <w:sz w:val="28"/>
        </w:rPr>
        <w:t>;</w:t>
      </w:r>
      <w:r>
        <w:br/>
      </w:r>
      <w:r>
        <w:rPr>
          <w:rFonts w:ascii="Times New Roman"/>
          <w:b w:val="false"/>
          <w:i w:val="false"/>
          <w:color w:val="000000"/>
          <w:sz w:val="28"/>
        </w:rPr>
        <w:t xml:space="preserve">
      6) «Ата-анасының қамқорлығынсыз қалған балаларды орталықтандырылған есепке қоюдың тәртібін бекіту туралы» Қазақстан Республикасы Үкіметінің 1999 жылғы 9 қыркүйектегі </w:t>
      </w:r>
      <w:r>
        <w:rPr>
          <w:rFonts w:ascii="Times New Roman"/>
          <w:b w:val="false"/>
          <w:i w:val="false"/>
          <w:color w:val="000000"/>
          <w:sz w:val="28"/>
        </w:rPr>
        <w:t>№ 1346 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қызметті Созақ аудандық білім бөлімі ұсынады. Мекен-жайы: Шолаққорған ауылы, Жібек-жолы көшесі, н/с, телефоны: 4-22-21, факс: 4-22-21.</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аяқтау жетім, ата-анасының қамқорлығынсыз қалған балаларды әлеуметтік қамсыздандыруға құжаттар ресімдеу (Қазақстан Республикасының азаматтарына ұл (қыз) асырап алуға) болып табылады.</w:t>
      </w:r>
      <w:r>
        <w:br/>
      </w:r>
      <w:r>
        <w:rPr>
          <w:rFonts w:ascii="Times New Roman"/>
          <w:b w:val="false"/>
          <w:i w:val="false"/>
          <w:color w:val="000000"/>
          <w:sz w:val="28"/>
        </w:rPr>
        <w:t>
</w:t>
      </w:r>
      <w:r>
        <w:rPr>
          <w:rFonts w:ascii="Times New Roman"/>
          <w:b w:val="false"/>
          <w:i w:val="false"/>
          <w:color w:val="000000"/>
          <w:sz w:val="28"/>
        </w:rPr>
        <w:t>
      6. Осы мемлекеттік қызмет екі жыныстағы да кәмелетке толмағандарға, Қазақстан Республикасының аумағында тұрақты тұратын Қазақстан Республикасының азаматтарына – жеке тұлғаларға көрсетіледі.</w:t>
      </w:r>
      <w:r>
        <w:br/>
      </w:r>
      <w:r>
        <w:rPr>
          <w:rFonts w:ascii="Times New Roman"/>
          <w:b w:val="false"/>
          <w:i w:val="false"/>
          <w:color w:val="000000"/>
          <w:sz w:val="28"/>
        </w:rPr>
        <w:t>
</w:t>
      </w:r>
      <w:r>
        <w:rPr>
          <w:rFonts w:ascii="Times New Roman"/>
          <w:b w:val="false"/>
          <w:i w:val="false"/>
          <w:color w:val="000000"/>
          <w:sz w:val="28"/>
        </w:rPr>
        <w:t>
      7. Осы мемлекеттік қызметті көрсету кезінде уақыт бойынша шектеу мерзімі:</w:t>
      </w:r>
      <w:r>
        <w:br/>
      </w:r>
      <w:r>
        <w:rPr>
          <w:rFonts w:ascii="Times New Roman"/>
          <w:b w:val="false"/>
          <w:i w:val="false"/>
          <w:color w:val="000000"/>
          <w:sz w:val="28"/>
        </w:rPr>
        <w:t>
      1) аталған мемлекеттік қызметті көрсету мерзімі – жеке және заңды тұлғалардың жазбаша өтініші тіркелген күннен бастап үш жұмыс күні ішінде;</w:t>
      </w:r>
      <w:r>
        <w:br/>
      </w:r>
      <w:r>
        <w:rPr>
          <w:rFonts w:ascii="Times New Roman"/>
          <w:b w:val="false"/>
          <w:i w:val="false"/>
          <w:color w:val="000000"/>
          <w:sz w:val="28"/>
        </w:rPr>
        <w:t>
      2) қажетті құжаттар өткізілген жағдайда (тіркеуге, түбіртек алуға) кезекте күтудің ең ұзақ мерзімі – 40 минуттан аспайды;</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 30 минут.</w:t>
      </w:r>
      <w:r>
        <w:br/>
      </w:r>
      <w:r>
        <w:rPr>
          <w:rFonts w:ascii="Times New Roman"/>
          <w:b w:val="false"/>
          <w:i w:val="false"/>
          <w:color w:val="000000"/>
          <w:sz w:val="28"/>
        </w:rPr>
        <w:t>
</w:t>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ақпарат Шолаққорған ауылы, Жібек жолы көшесі, н/з үй мекен-жайы бойынша орналасқан Созақ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қабылдау-дүйсенбі-жұма күндері сағат 9.00-ден 19.00-ге дейін жүргізіледі; үзіліс 13.00-ден 15.00-ге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w:t>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жол(пандус); кіре берісте мемлекеттік тіліндегі өтініштердің үлгілері жазылған стенді, кабинеттің жанында дәлізде күтіп отыру үшін төрт адамдық ұзын орындық қойылған, ғимараттың екінші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bookmarkEnd w:id="27"/>
    <w:p>
      <w:pPr>
        <w:spacing w:after="0"/>
        <w:ind w:left="0"/>
        <w:jc w:val="left"/>
      </w:pPr>
      <w:r>
        <w:rPr>
          <w:rFonts w:ascii="Times New Roman"/>
          <w:b/>
          <w:i w:val="false"/>
          <w:color w:val="000000"/>
        </w:rPr>
        <w:t xml:space="preserve"> 2. Мемлекеттік қызметті көрсету тәртібі</w:t>
      </w:r>
    </w:p>
    <w:bookmarkStart w:name="z98" w:id="28"/>
    <w:p>
      <w:pPr>
        <w:spacing w:after="0"/>
        <w:ind w:left="0"/>
        <w:jc w:val="both"/>
      </w:pPr>
      <w:r>
        <w:rPr>
          <w:rFonts w:ascii="Times New Roman"/>
          <w:b w:val="false"/>
          <w:i w:val="false"/>
          <w:color w:val="000000"/>
          <w:sz w:val="28"/>
        </w:rPr>
        <w:t>
      12. Мемлекеттік қызметті алу үшін тұтынушы Созақ аудандық білім бөліміне мынадай құжаттарды тапсыру қажет:</w:t>
      </w:r>
      <w:r>
        <w:br/>
      </w:r>
      <w:r>
        <w:rPr>
          <w:rFonts w:ascii="Times New Roman"/>
          <w:b w:val="false"/>
          <w:i w:val="false"/>
          <w:color w:val="000000"/>
          <w:sz w:val="28"/>
        </w:rPr>
        <w:t>
      1) бала (қыз) асырап алуға тілек білдірген адамдардың өтініші;</w:t>
      </w:r>
      <w:r>
        <w:br/>
      </w:r>
      <w:r>
        <w:rPr>
          <w:rFonts w:ascii="Times New Roman"/>
          <w:b w:val="false"/>
          <w:i w:val="false"/>
          <w:color w:val="000000"/>
          <w:sz w:val="28"/>
        </w:rPr>
        <w:t>
      2) бала (қыз) асырап алуға тілек білдірген Қазақстан Республикасы азаматтарының төлқұжатының (жеке куәлігінің) көшірмелері;</w:t>
      </w:r>
      <w:r>
        <w:br/>
      </w:r>
      <w:r>
        <w:rPr>
          <w:rFonts w:ascii="Times New Roman"/>
          <w:b w:val="false"/>
          <w:i w:val="false"/>
          <w:color w:val="000000"/>
          <w:sz w:val="28"/>
        </w:rPr>
        <w:t>
      3) бала (қыз) асырап алушылардың некеге тіркелгені туралы куәлігінің көшірмесі;</w:t>
      </w:r>
      <w:r>
        <w:br/>
      </w:r>
      <w:r>
        <w:rPr>
          <w:rFonts w:ascii="Times New Roman"/>
          <w:b w:val="false"/>
          <w:i w:val="false"/>
          <w:color w:val="000000"/>
          <w:sz w:val="28"/>
        </w:rPr>
        <w:t>
      4) егер баланы ерлі-зайыптылардың екеуі бірдей асырап алмаса, баланы ерлі-зайыптылардың біреуі асырап алған кезде бала (қыз) асырап алуға ерлі-зайыптылардың екіншісінің жазбаша келісімі;</w:t>
      </w:r>
      <w:r>
        <w:br/>
      </w:r>
      <w:r>
        <w:rPr>
          <w:rFonts w:ascii="Times New Roman"/>
          <w:b w:val="false"/>
          <w:i w:val="false"/>
          <w:color w:val="000000"/>
          <w:sz w:val="28"/>
        </w:rPr>
        <w:t>
      5) асырап алуға берілетін баланың (қыздың) тууы туралы куәлігінің көшірмесі;</w:t>
      </w:r>
      <w:r>
        <w:br/>
      </w:r>
      <w:r>
        <w:rPr>
          <w:rFonts w:ascii="Times New Roman"/>
          <w:b w:val="false"/>
          <w:i w:val="false"/>
          <w:color w:val="000000"/>
          <w:sz w:val="28"/>
        </w:rPr>
        <w:t>
      6) бала (қыз) асырап алушылардың өмірбаяны;</w:t>
      </w:r>
      <w:r>
        <w:br/>
      </w:r>
      <w:r>
        <w:rPr>
          <w:rFonts w:ascii="Times New Roman"/>
          <w:b w:val="false"/>
          <w:i w:val="false"/>
          <w:color w:val="000000"/>
          <w:sz w:val="28"/>
        </w:rPr>
        <w:t>
      7) бала (қыз) асырап алушыларға негізгі жұмыс орнынан берілетін мінездеме;</w:t>
      </w:r>
      <w:r>
        <w:br/>
      </w:r>
      <w:r>
        <w:rPr>
          <w:rFonts w:ascii="Times New Roman"/>
          <w:b w:val="false"/>
          <w:i w:val="false"/>
          <w:color w:val="000000"/>
          <w:sz w:val="28"/>
        </w:rPr>
        <w:t>
      8) бала (қыз) асырап алушылардың жұмыс орнынан берілетін айлық жалақысы туралы анықтама;</w:t>
      </w:r>
      <w:r>
        <w:br/>
      </w:r>
      <w:r>
        <w:rPr>
          <w:rFonts w:ascii="Times New Roman"/>
          <w:b w:val="false"/>
          <w:i w:val="false"/>
          <w:color w:val="000000"/>
          <w:sz w:val="28"/>
        </w:rPr>
        <w:t>
      9) 10 жастан 18 жасқа дейінгі баланың жазбаша келісім;</w:t>
      </w:r>
      <w:r>
        <w:br/>
      </w:r>
      <w:r>
        <w:rPr>
          <w:rFonts w:ascii="Times New Roman"/>
          <w:b w:val="false"/>
          <w:i w:val="false"/>
          <w:color w:val="000000"/>
          <w:sz w:val="28"/>
        </w:rPr>
        <w:t>
      10) егер бар болса, бала (қыз) асырап алуға берілетін баланың ата-анасының нотариуспен немесе ата-анасының қамқорлығынан айырылған бала орналасқан мекеменің басшысы, болмаса қорғаншы және қамқоршы органы куәландырған жазбаша өтініші;</w:t>
      </w:r>
      <w:r>
        <w:br/>
      </w:r>
      <w:r>
        <w:rPr>
          <w:rFonts w:ascii="Times New Roman"/>
          <w:b w:val="false"/>
          <w:i w:val="false"/>
          <w:color w:val="000000"/>
          <w:sz w:val="28"/>
        </w:rPr>
        <w:t>
      11) бала (қыз) асырап алушы адамдардың денсаулық жағдайы туралы медициналық анықтама;</w:t>
      </w:r>
      <w:r>
        <w:br/>
      </w:r>
      <w:r>
        <w:rPr>
          <w:rFonts w:ascii="Times New Roman"/>
          <w:b w:val="false"/>
          <w:i w:val="false"/>
          <w:color w:val="000000"/>
          <w:sz w:val="28"/>
        </w:rPr>
        <w:t>
      12) бала (қыз) асырап алушылардың тұрғылықты жері туралы анықтама;</w:t>
      </w:r>
      <w:r>
        <w:br/>
      </w:r>
      <w:r>
        <w:rPr>
          <w:rFonts w:ascii="Times New Roman"/>
          <w:b w:val="false"/>
          <w:i w:val="false"/>
          <w:color w:val="000000"/>
          <w:sz w:val="28"/>
        </w:rPr>
        <w:t>
      13) аудандық денсаулық сақтау ұйымдары беретін баланың денсаулығы туралы медициналық анықтама.</w:t>
      </w:r>
      <w:r>
        <w:br/>
      </w:r>
      <w:r>
        <w:rPr>
          <w:rFonts w:ascii="Times New Roman"/>
          <w:b w:val="false"/>
          <w:i w:val="false"/>
          <w:color w:val="000000"/>
          <w:sz w:val="28"/>
        </w:rPr>
        <w:t>
      Қорғаншылық немесе қамқоршылыққа берілген баланы (қызды) асырап алу үшін қорғаншы немесе қамқоршының жазбаша түрдегі келісімі қажет.</w:t>
      </w:r>
      <w:r>
        <w:br/>
      </w:r>
      <w:r>
        <w:rPr>
          <w:rFonts w:ascii="Times New Roman"/>
          <w:b w:val="false"/>
          <w:i w:val="false"/>
          <w:color w:val="000000"/>
          <w:sz w:val="28"/>
        </w:rPr>
        <w:t>
      Тәрбие, емдеу және осыған ұқсас мекемелердегі ата-анасының қамқорлығынсыз қалған баланы (қызды) асырап алу үшін сол мекемелер басшыларының жазбаша түрдегі келісімі қажет.</w:t>
      </w:r>
      <w:r>
        <w:br/>
      </w:r>
      <w:r>
        <w:rPr>
          <w:rFonts w:ascii="Times New Roman"/>
          <w:b w:val="false"/>
          <w:i w:val="false"/>
          <w:color w:val="000000"/>
          <w:sz w:val="28"/>
        </w:rPr>
        <w:t>
      Созақ аудандық білім бөлімі қорғаншылық және қамқоршылық бөлімінің маманы күнтізбелік жеті күн ішінде сол жерге барып мынадай қажетті құжаттарды түзу үшін тексеруді жүзеге асырады:</w:t>
      </w:r>
      <w:r>
        <w:br/>
      </w:r>
      <w:r>
        <w:rPr>
          <w:rFonts w:ascii="Times New Roman"/>
          <w:b w:val="false"/>
          <w:i w:val="false"/>
          <w:color w:val="000000"/>
          <w:sz w:val="28"/>
        </w:rPr>
        <w:t>
      1) бала (қыз) асырап алуға тілек білдіруші адамның тұрмыс жағдайы туралы зерттеу актісі;</w:t>
      </w:r>
      <w:r>
        <w:br/>
      </w:r>
      <w:r>
        <w:rPr>
          <w:rFonts w:ascii="Times New Roman"/>
          <w:b w:val="false"/>
          <w:i w:val="false"/>
          <w:color w:val="000000"/>
          <w:sz w:val="28"/>
        </w:rPr>
        <w:t>
      2) асырап алуға берілетін баланың (қыздың) тұрмыс жағдайын тексеру актісі.</w:t>
      </w:r>
      <w:r>
        <w:br/>
      </w:r>
      <w:r>
        <w:rPr>
          <w:rFonts w:ascii="Times New Roman"/>
          <w:b w:val="false"/>
          <w:i w:val="false"/>
          <w:color w:val="000000"/>
          <w:sz w:val="28"/>
        </w:rPr>
        <w:t>
      Бала (қыз) асырап алушы адам бала өмір сүрген отбасында болып және оны бала өзінің ата-анасы ретінде санаса, осы мемлекеттік қызметті алу үшін ерекше құқықтар бойынша жеңілдіктер қарастырылады.</w:t>
      </w:r>
      <w:r>
        <w:br/>
      </w:r>
      <w:r>
        <w:rPr>
          <w:rFonts w:ascii="Times New Roman"/>
          <w:b w:val="false"/>
          <w:i w:val="false"/>
          <w:color w:val="000000"/>
          <w:sz w:val="28"/>
        </w:rPr>
        <w:t>
</w:t>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w:t>
      </w:r>
      <w:r>
        <w:rPr>
          <w:rFonts w:ascii="Times New Roman"/>
          <w:b w:val="false"/>
          <w:i w:val="false"/>
          <w:color w:val="000000"/>
          <w:sz w:val="28"/>
        </w:rPr>
        <w:t>
      14. Тұтынушы өтінішті қажетті қосымша құжаттарымен бірге Созақ аудандық білім бөліміне өткізеді.</w:t>
      </w:r>
      <w:r>
        <w:br/>
      </w:r>
      <w:r>
        <w:rPr>
          <w:rFonts w:ascii="Times New Roman"/>
          <w:b w:val="false"/>
          <w:i w:val="false"/>
          <w:color w:val="000000"/>
          <w:sz w:val="28"/>
        </w:rPr>
        <w:t>
</w:t>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w:t>
      </w:r>
      <w:r>
        <w:rPr>
          <w:rFonts w:ascii="Times New Roman"/>
          <w:b w:val="false"/>
          <w:i w:val="false"/>
          <w:color w:val="000000"/>
          <w:sz w:val="28"/>
        </w:rPr>
        <w:t>
      16. Жетім, ата-анасының қамқорлығынсыз қалған балаларды әлеуметтік қамсыздандыруға құжаттарды (Қазақстан Республикасының азаматтарына ұл (қыз) асырап алуға) беру Созақ аудандық білім бөлімімен тұтынушыға жеке өзінің қатысуымен беріледі.</w:t>
      </w:r>
      <w:r>
        <w:br/>
      </w:r>
      <w:r>
        <w:rPr>
          <w:rFonts w:ascii="Times New Roman"/>
          <w:b w:val="false"/>
          <w:i w:val="false"/>
          <w:color w:val="000000"/>
          <w:sz w:val="28"/>
        </w:rPr>
        <w:t>
</w:t>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bookmarkEnd w:id="28"/>
    <w:p>
      <w:pPr>
        <w:spacing w:after="0"/>
        <w:ind w:left="0"/>
        <w:jc w:val="left"/>
      </w:pPr>
      <w:r>
        <w:rPr>
          <w:rFonts w:ascii="Times New Roman"/>
          <w:b/>
          <w:i w:val="false"/>
          <w:color w:val="000000"/>
        </w:rPr>
        <w:t xml:space="preserve"> 3. Жұмыс қағидаттары</w:t>
      </w:r>
    </w:p>
    <w:bookmarkStart w:name="z104" w:id="29"/>
    <w:p>
      <w:pPr>
        <w:spacing w:after="0"/>
        <w:ind w:left="0"/>
        <w:jc w:val="both"/>
      </w:pPr>
      <w:r>
        <w:rPr>
          <w:rFonts w:ascii="Times New Roman"/>
          <w:b w:val="false"/>
          <w:i w:val="false"/>
          <w:color w:val="000000"/>
          <w:sz w:val="28"/>
        </w:rPr>
        <w:t>
      18. Созақ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      </w:t>
      </w:r>
    </w:p>
    <w:bookmarkEnd w:id="29"/>
    <w:p>
      <w:pPr>
        <w:spacing w:after="0"/>
        <w:ind w:left="0"/>
        <w:jc w:val="left"/>
      </w:pPr>
      <w:r>
        <w:rPr>
          <w:rFonts w:ascii="Times New Roman"/>
          <w:b/>
          <w:i w:val="false"/>
          <w:color w:val="000000"/>
        </w:rPr>
        <w:t xml:space="preserve">       4. Жұмыс нәтижелері</w:t>
      </w:r>
    </w:p>
    <w:bookmarkStart w:name="z105" w:id="30"/>
    <w:p>
      <w:pPr>
        <w:spacing w:after="0"/>
        <w:ind w:left="0"/>
        <w:jc w:val="both"/>
      </w:pPr>
      <w:r>
        <w:rPr>
          <w:rFonts w:ascii="Times New Roman"/>
          <w:b w:val="false"/>
          <w:i w:val="false"/>
          <w:color w:val="000000"/>
          <w:sz w:val="28"/>
        </w:rPr>
        <w:t>
      19. Созақ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w:t>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      </w:t>
      </w:r>
    </w:p>
    <w:bookmarkEnd w:id="30"/>
    <w:p>
      <w:pPr>
        <w:spacing w:after="0"/>
        <w:ind w:left="0"/>
        <w:jc w:val="left"/>
      </w:pPr>
      <w:r>
        <w:rPr>
          <w:rFonts w:ascii="Times New Roman"/>
          <w:b/>
          <w:i w:val="false"/>
          <w:color w:val="000000"/>
        </w:rPr>
        <w:t xml:space="preserve">       5. Шағымдану тәртібі</w:t>
      </w:r>
    </w:p>
    <w:bookmarkStart w:name="z107" w:id="31"/>
    <w:p>
      <w:pPr>
        <w:spacing w:after="0"/>
        <w:ind w:left="0"/>
        <w:jc w:val="both"/>
      </w:pPr>
      <w:r>
        <w:rPr>
          <w:rFonts w:ascii="Times New Roman"/>
          <w:b w:val="false"/>
          <w:i w:val="false"/>
          <w:color w:val="000000"/>
          <w:sz w:val="28"/>
        </w:rPr>
        <w:t>
      21. Созақ аудандық білім бөлімінің мамандарының әрекеттеріне шағымдану арызы Созақ аудандық білім бөлімі бастығының атына жазылады. Мекен-жайы: Созақ ауданы, Шолаққорған ауылы, Жібек жолы көшесі, н/з үй, телефоны: 4-11-06.</w:t>
      </w:r>
      <w:r>
        <w:br/>
      </w:r>
      <w:r>
        <w:rPr>
          <w:rFonts w:ascii="Times New Roman"/>
          <w:b w:val="false"/>
          <w:i w:val="false"/>
          <w:color w:val="000000"/>
          <w:sz w:val="28"/>
        </w:rPr>
        <w:t>
</w:t>
      </w:r>
      <w:r>
        <w:rPr>
          <w:rFonts w:ascii="Times New Roman"/>
          <w:b w:val="false"/>
          <w:i w:val="false"/>
          <w:color w:val="000000"/>
          <w:sz w:val="28"/>
        </w:rPr>
        <w:t>
      22. Шағымдар жазбаша түрде пошта арқылы, электрондық пошта арқылы немесе Созақ ауданы әкімі аппаратының және/немесе Созақ аудандық білім бөлімінің кеңселері арқылы жұмыс күндері қолма-қол қабылданады. Жұмыс кестесі: дүйсенбі-жұма күндері сағат 9.00-ден 18.00-ге дейін жүргізіледі; үзіліс жаз мезгілінде: 13.00-ден 15.00-ге дейін, қыс мезгілінде: 13.00-ден 14.00-ге дейін. Демалыс күндері: сенбі және жексенбі. Мекен-жайы: Созақ ауданы, Шолаққорған ауылы, Жібек жолы көшесі, н/з үй, телефоны: 4-22-21.</w:t>
      </w:r>
      <w:r>
        <w:br/>
      </w:r>
      <w:r>
        <w:rPr>
          <w:rFonts w:ascii="Times New Roman"/>
          <w:b w:val="false"/>
          <w:i w:val="false"/>
          <w:color w:val="000000"/>
          <w:sz w:val="28"/>
        </w:rPr>
        <w:t>
</w:t>
      </w:r>
      <w:r>
        <w:rPr>
          <w:rFonts w:ascii="Times New Roman"/>
          <w:b w:val="false"/>
          <w:i w:val="false"/>
          <w:color w:val="000000"/>
          <w:sz w:val="28"/>
        </w:rPr>
        <w:t>
      23. Қабылданған арыз-шағымның нәтижесі арызданушыға жазбаша түрде пошта арқылы немесе электрондық пошта арқылы жіберіледі.</w:t>
      </w:r>
    </w:p>
    <w:bookmarkEnd w:id="31"/>
    <w:p>
      <w:pPr>
        <w:spacing w:after="0"/>
        <w:ind w:left="0"/>
        <w:jc w:val="left"/>
      </w:pPr>
      <w:r>
        <w:rPr>
          <w:rFonts w:ascii="Times New Roman"/>
          <w:b/>
          <w:i w:val="false"/>
          <w:color w:val="000000"/>
        </w:rPr>
        <w:t xml:space="preserve"> 6. Байланыс телефондары.</w:t>
      </w:r>
    </w:p>
    <w:bookmarkStart w:name="z110" w:id="32"/>
    <w:p>
      <w:pPr>
        <w:spacing w:after="0"/>
        <w:ind w:left="0"/>
        <w:jc w:val="both"/>
      </w:pPr>
      <w:r>
        <w:rPr>
          <w:rFonts w:ascii="Times New Roman"/>
          <w:b w:val="false"/>
          <w:i w:val="false"/>
          <w:color w:val="000000"/>
          <w:sz w:val="28"/>
        </w:rPr>
        <w:t>
      24. Созақ аудандық білім бөлімінің ақпараттық мәліметтері: Созақ ауданы, Шолаққорған ауылы, Жібек жолы көшесі, н/с үй, телефоны: 42221.</w:t>
      </w:r>
      <w:r>
        <w:br/>
      </w:r>
      <w:r>
        <w:rPr>
          <w:rFonts w:ascii="Times New Roman"/>
          <w:b w:val="false"/>
          <w:i w:val="false"/>
          <w:color w:val="000000"/>
          <w:sz w:val="28"/>
        </w:rPr>
        <w:t>
      Созақ аудандық білім бөлімінің мамандарының телефоны: 42221.</w:t>
      </w:r>
      <w:r>
        <w:br/>
      </w:r>
      <w:r>
        <w:rPr>
          <w:rFonts w:ascii="Times New Roman"/>
          <w:b w:val="false"/>
          <w:i w:val="false"/>
          <w:color w:val="000000"/>
          <w:sz w:val="28"/>
        </w:rPr>
        <w:t>
      Жоғары тұрған органдардың байланыс ақпараты Созақ ауданы әкімдігі, мекен-жайы: Шолаққорған ауылы, Жібек-жолы көшесі, н/с, тел.: 4-22-51. Электрондық пошта: Suzak – Akim @ mail.RU.</w:t>
      </w:r>
      <w:r>
        <w:br/>
      </w:r>
      <w:r>
        <w:rPr>
          <w:rFonts w:ascii="Times New Roman"/>
          <w:b w:val="false"/>
          <w:i w:val="false"/>
          <w:color w:val="000000"/>
          <w:sz w:val="28"/>
        </w:rPr>
        <w:t>
</w:t>
      </w:r>
      <w:r>
        <w:rPr>
          <w:rFonts w:ascii="Times New Roman"/>
          <w:b w:val="false"/>
          <w:i w:val="false"/>
          <w:color w:val="000000"/>
          <w:sz w:val="28"/>
        </w:rPr>
        <w:t xml:space="preserve">
      25. Қажет болған жағдайда, қосымша ақпарат алу үшін Созақ аудандық білім бөліміне хабарласу қажет. Мекен-жайы: Созақ ауданы, Шолаққорған ауылы, Жібек-жолы көшесі, н/с, әдістемелік кабинет, телефондары: 4-22-21.      </w:t>
      </w:r>
    </w:p>
    <w:bookmarkEnd w:id="32"/>
    <w:bookmarkStart w:name="z112" w:id="33"/>
    <w:p>
      <w:pPr>
        <w:spacing w:after="0"/>
        <w:ind w:left="0"/>
        <w:jc w:val="both"/>
      </w:pP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қосымша</w:t>
      </w:r>
    </w:p>
    <w:bookmarkEnd w:id="33"/>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9"/>
        <w:gridCol w:w="1840"/>
        <w:gridCol w:w="2086"/>
        <w:gridCol w:w="1905"/>
      </w:tblGrid>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45"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қызметкерінің ақпарат % (үлесі)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55"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5.Сыпайылық</w:t>
            </w:r>
          </w:p>
        </w:tc>
      </w:tr>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 сайт www. kyzmet.kz)</w:t>
      </w:r>
      <w:r>
        <w:rPr>
          <w:rFonts w:ascii="Times New Roman"/>
          <w:b w:val="false"/>
          <w:i w:val="false"/>
          <w:color w:val="000000"/>
          <w:sz w:val="28"/>
        </w:rPr>
        <w:t>      </w:t>
      </w:r>
    </w:p>
    <w:bookmarkStart w:name="z113" w:id="34"/>
    <w:p>
      <w:pPr>
        <w:spacing w:after="0"/>
        <w:ind w:left="0"/>
        <w:jc w:val="both"/>
      </w:pPr>
      <w:r>
        <w:rPr>
          <w:rFonts w:ascii="Times New Roman"/>
          <w:b w:val="false"/>
          <w:i w:val="false"/>
          <w:color w:val="000000"/>
          <w:sz w:val="28"/>
        </w:rPr>
        <w:t>
       Созақ ауданы әкімдігінің</w:t>
      </w:r>
      <w:r>
        <w:br/>
      </w:r>
      <w:r>
        <w:rPr>
          <w:rFonts w:ascii="Times New Roman"/>
          <w:b w:val="false"/>
          <w:i w:val="false"/>
          <w:color w:val="000000"/>
          <w:sz w:val="28"/>
        </w:rPr>
        <w:t>
      2008 жылғы 15 ақпандағы</w:t>
      </w:r>
      <w:r>
        <w:br/>
      </w:r>
      <w:r>
        <w:rPr>
          <w:rFonts w:ascii="Times New Roman"/>
          <w:b w:val="false"/>
          <w:i w:val="false"/>
          <w:color w:val="000000"/>
          <w:sz w:val="28"/>
        </w:rPr>
        <w:t>
      N 56 қаулысымен бекітілген</w:t>
      </w:r>
    </w:p>
    <w:bookmarkEnd w:id="34"/>
    <w:p>
      <w:pPr>
        <w:spacing w:after="0"/>
        <w:ind w:left="0"/>
        <w:jc w:val="left"/>
      </w:pPr>
      <w:r>
        <w:rPr>
          <w:rFonts w:ascii="Times New Roman"/>
          <w:b/>
          <w:i w:val="false"/>
          <w:color w:val="000000"/>
        </w:rPr>
        <w:t xml:space="preserve"> «Мектепке дейінгі балалар мекемелеріне жіберу үшін мектепке дейінгі жастағы (7 жасқа дейін) балаларды тіркеу» мемлекеттік қызмет көрсетудің стандарты 1. Жалпы ережелер</w:t>
      </w:r>
    </w:p>
    <w:bookmarkStart w:name="z114" w:id="35"/>
    <w:p>
      <w:pPr>
        <w:spacing w:after="0"/>
        <w:ind w:left="0"/>
        <w:jc w:val="both"/>
      </w:pPr>
      <w:r>
        <w:rPr>
          <w:rFonts w:ascii="Times New Roman"/>
          <w:b w:val="false"/>
          <w:i w:val="false"/>
          <w:color w:val="000000"/>
          <w:sz w:val="28"/>
        </w:rPr>
        <w:t>
      1. Осы стандарт мектепке дейінгі балалар мекемелеріне жіберу үшін мектепке дейінгі жастағы (7 жасқа дейін) балаларды тіркеу жөніндегі мемлекеттік қызмет көрсету тәртібін белгілейді (бұдан әрі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«Білім туралы» 2007 жылғы 27 шілдедегі </w:t>
      </w:r>
      <w:r>
        <w:rPr>
          <w:rFonts w:ascii="Times New Roman"/>
          <w:b w:val="false"/>
          <w:i w:val="false"/>
          <w:color w:val="000000"/>
          <w:sz w:val="28"/>
        </w:rPr>
        <w:t>№ 319 Заңының</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«Мектепке дейінгі білім беру ұйымдары қызметінің үлгі ережесін бекіту туралы» 2004 жылғы 21 желтоқсандағы </w:t>
      </w:r>
      <w:r>
        <w:rPr>
          <w:rFonts w:ascii="Times New Roman"/>
          <w:b w:val="false"/>
          <w:i w:val="false"/>
          <w:color w:val="000000"/>
          <w:sz w:val="28"/>
        </w:rPr>
        <w:t>№ 1353 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қызметті Созақ аудандық білім бөлімі ұсынады. Мекен-жайы: Шолаққорған ауылы, Жібек-Жолы көшесі, н/с. Тел: 4-22-21, факс: 4-22-21.</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аяқтау нысаны мектепке дейінгі балалар мекемелеріне жіберу үшін мектепке дейінгі жастағы (7 жасқа дейін) балаларды тіркеу болып табылады.</w:t>
      </w:r>
      <w:r>
        <w:br/>
      </w:r>
      <w:r>
        <w:rPr>
          <w:rFonts w:ascii="Times New Roman"/>
          <w:b w:val="false"/>
          <w:i w:val="false"/>
          <w:color w:val="000000"/>
          <w:sz w:val="28"/>
        </w:rPr>
        <w:t>
</w:t>
      </w:r>
      <w:r>
        <w:rPr>
          <w:rFonts w:ascii="Times New Roman"/>
          <w:b w:val="false"/>
          <w:i w:val="false"/>
          <w:color w:val="000000"/>
          <w:sz w:val="28"/>
        </w:rPr>
        <w:t>
      6. Осы мемлекеттік қызмет Қазақстан Республикасының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40 минуттан аспауы тиіс;</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w:t>
      </w:r>
      <w:r>
        <w:rPr>
          <w:rFonts w:ascii="Times New Roman"/>
          <w:b w:val="false"/>
          <w:i w:val="false"/>
          <w:color w:val="000000"/>
          <w:sz w:val="28"/>
        </w:rPr>
        <w:t>
      8. Осы мемлекеттік қызмет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ақпарат Созақ ауданы, Шолаққорған ауылы, н/з үй мекен-жайы бойынша орналасқан Созақ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 жұма күндері сағат 9.00-ден 19.00-ге дейін жүргізіледі; үзіліс 13.00-ден 15.00-ге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алдын-ала жазылу қарастырылмаған.</w:t>
      </w:r>
      <w:r>
        <w:br/>
      </w:r>
      <w:r>
        <w:rPr>
          <w:rFonts w:ascii="Times New Roman"/>
          <w:b w:val="false"/>
          <w:i w:val="false"/>
          <w:color w:val="000000"/>
          <w:sz w:val="28"/>
        </w:rPr>
        <w:t>
</w:t>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жол(пандус); кіре берісте мемлекеттік тіліндегі өтініштердің үлгілері жазылған стенді, кабинеттің жанында дәлізде күтіп отыру үшін төрт адамдық ұзын орындық қойылған, ғимараттың екінші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bookmarkEnd w:id="35"/>
    <w:p>
      <w:pPr>
        <w:spacing w:after="0"/>
        <w:ind w:left="0"/>
        <w:jc w:val="left"/>
      </w:pPr>
      <w:r>
        <w:rPr>
          <w:rFonts w:ascii="Times New Roman"/>
          <w:b/>
          <w:i w:val="false"/>
          <w:color w:val="000000"/>
        </w:rPr>
        <w:t xml:space="preserve"> 2. Мемлекеттік қызметті көрсету тәртібі</w:t>
      </w:r>
    </w:p>
    <w:bookmarkStart w:name="z125" w:id="36"/>
    <w:p>
      <w:pPr>
        <w:spacing w:after="0"/>
        <w:ind w:left="0"/>
        <w:jc w:val="both"/>
      </w:pP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1) өтінішін;</w:t>
      </w:r>
      <w:r>
        <w:br/>
      </w:r>
      <w:r>
        <w:rPr>
          <w:rFonts w:ascii="Times New Roman"/>
          <w:b w:val="false"/>
          <w:i w:val="false"/>
          <w:color w:val="000000"/>
          <w:sz w:val="28"/>
        </w:rPr>
        <w:t>
      2) баланың туу туралы куәлігінің көшірмесін;</w:t>
      </w:r>
      <w:r>
        <w:br/>
      </w:r>
      <w:r>
        <w:rPr>
          <w:rFonts w:ascii="Times New Roman"/>
          <w:b w:val="false"/>
          <w:i w:val="false"/>
          <w:color w:val="000000"/>
          <w:sz w:val="28"/>
        </w:rPr>
        <w:t>
      3) жеңілдік беретін құжаттар көшірмесін.</w:t>
      </w:r>
      <w:r>
        <w:br/>
      </w:r>
      <w:r>
        <w:rPr>
          <w:rFonts w:ascii="Times New Roman"/>
          <w:b w:val="false"/>
          <w:i w:val="false"/>
          <w:color w:val="000000"/>
          <w:sz w:val="28"/>
        </w:rPr>
        <w:t>
</w:t>
      </w:r>
      <w:r>
        <w:rPr>
          <w:rFonts w:ascii="Times New Roman"/>
          <w:b w:val="false"/>
          <w:i w:val="false"/>
          <w:color w:val="000000"/>
          <w:sz w:val="28"/>
        </w:rPr>
        <w:t>
      13. Жібек жолы көшесі, н/з үй мекен-жайы бойынша өтініш үлгілері Созақ аудандық білім бөлімінің ақпараттық тақтайларда орналастырылған.</w:t>
      </w:r>
      <w:r>
        <w:br/>
      </w:r>
      <w:r>
        <w:rPr>
          <w:rFonts w:ascii="Times New Roman"/>
          <w:b w:val="false"/>
          <w:i w:val="false"/>
          <w:color w:val="000000"/>
          <w:sz w:val="28"/>
        </w:rPr>
        <w:t>
</w:t>
      </w:r>
      <w:r>
        <w:rPr>
          <w:rFonts w:ascii="Times New Roman"/>
          <w:b w:val="false"/>
          <w:i w:val="false"/>
          <w:color w:val="000000"/>
          <w:sz w:val="28"/>
        </w:rPr>
        <w:t>
      14. Тұтынушы өтінішті қажетті қосымша құжаттармен бірге Созақ аудандық білім бөліміне өткізеді.</w:t>
      </w:r>
      <w:r>
        <w:br/>
      </w:r>
      <w:r>
        <w:rPr>
          <w:rFonts w:ascii="Times New Roman"/>
          <w:b w:val="false"/>
          <w:i w:val="false"/>
          <w:color w:val="000000"/>
          <w:sz w:val="28"/>
        </w:rPr>
        <w:t>
</w:t>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w:t>
      </w:r>
      <w:r>
        <w:rPr>
          <w:rFonts w:ascii="Times New Roman"/>
          <w:b w:val="false"/>
          <w:i w:val="false"/>
          <w:color w:val="000000"/>
          <w:sz w:val="28"/>
        </w:rPr>
        <w:t>
      16. Мектепке дейінгі балалар мекемелеріне жіберу үшін мектепке дейінгі (7 жасқа дейін) балаларды тіркеу құжаты Созақ аудандық білім бөлімінде тұтынушының жеке өзінің қатысуымен жүзеге асырылады. Мекен-жайы: Шолаққорған ауылы, Жібек-Жолы көшесі, н/с үй.</w:t>
      </w:r>
      <w:r>
        <w:br/>
      </w:r>
      <w:r>
        <w:rPr>
          <w:rFonts w:ascii="Times New Roman"/>
          <w:b w:val="false"/>
          <w:i w:val="false"/>
          <w:color w:val="000000"/>
          <w:sz w:val="28"/>
        </w:rPr>
        <w:t>
</w:t>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bookmarkEnd w:id="36"/>
    <w:p>
      <w:pPr>
        <w:spacing w:after="0"/>
        <w:ind w:left="0"/>
        <w:jc w:val="left"/>
      </w:pPr>
      <w:r>
        <w:rPr>
          <w:rFonts w:ascii="Times New Roman"/>
          <w:b/>
          <w:i w:val="false"/>
          <w:color w:val="000000"/>
        </w:rPr>
        <w:t xml:space="preserve"> 3. Жұмыс қағидаттары</w:t>
      </w:r>
    </w:p>
    <w:bookmarkStart w:name="z131" w:id="37"/>
    <w:p>
      <w:pPr>
        <w:spacing w:after="0"/>
        <w:ind w:left="0"/>
        <w:jc w:val="both"/>
      </w:pPr>
      <w:r>
        <w:rPr>
          <w:rFonts w:ascii="Times New Roman"/>
          <w:b w:val="false"/>
          <w:i w:val="false"/>
          <w:color w:val="000000"/>
          <w:sz w:val="28"/>
        </w:rPr>
        <w:t>
      18. Созақ аудандық білім бөлімінің жұмысы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bookmarkEnd w:id="37"/>
    <w:p>
      <w:pPr>
        <w:spacing w:after="0"/>
        <w:ind w:left="0"/>
        <w:jc w:val="left"/>
      </w:pPr>
      <w:r>
        <w:rPr>
          <w:rFonts w:ascii="Times New Roman"/>
          <w:b/>
          <w:i w:val="false"/>
          <w:color w:val="000000"/>
        </w:rPr>
        <w:t xml:space="preserve"> 4. Жұмыс нәтижелері</w:t>
      </w:r>
    </w:p>
    <w:bookmarkStart w:name="z132" w:id="38"/>
    <w:p>
      <w:pPr>
        <w:spacing w:after="0"/>
        <w:ind w:left="0"/>
        <w:jc w:val="both"/>
      </w:pPr>
      <w:r>
        <w:rPr>
          <w:rFonts w:ascii="Times New Roman"/>
          <w:b w:val="false"/>
          <w:i w:val="false"/>
          <w:color w:val="000000"/>
          <w:sz w:val="28"/>
        </w:rPr>
        <w:t>
      19. Созақ аудандық білім бөлімінің жұмыстарының нәтижесі осы стандарттың қосымшасындағы сапа және қолжетімділік көрсеткіштермен бағаланады.</w:t>
      </w:r>
      <w:r>
        <w:br/>
      </w:r>
      <w:r>
        <w:rPr>
          <w:rFonts w:ascii="Times New Roman"/>
          <w:b w:val="false"/>
          <w:i w:val="false"/>
          <w:color w:val="000000"/>
          <w:sz w:val="28"/>
        </w:rPr>
        <w:t>
</w:t>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bookmarkEnd w:id="38"/>
    <w:p>
      <w:pPr>
        <w:spacing w:after="0"/>
        <w:ind w:left="0"/>
        <w:jc w:val="left"/>
      </w:pPr>
      <w:r>
        <w:rPr>
          <w:rFonts w:ascii="Times New Roman"/>
          <w:b/>
          <w:i w:val="false"/>
          <w:color w:val="000000"/>
        </w:rPr>
        <w:t xml:space="preserve"> 5. Шағымдану тәртібі</w:t>
      </w:r>
    </w:p>
    <w:bookmarkStart w:name="z134" w:id="39"/>
    <w:p>
      <w:pPr>
        <w:spacing w:after="0"/>
        <w:ind w:left="0"/>
        <w:jc w:val="both"/>
      </w:pPr>
      <w:r>
        <w:rPr>
          <w:rFonts w:ascii="Times New Roman"/>
          <w:b w:val="false"/>
          <w:i w:val="false"/>
          <w:color w:val="000000"/>
          <w:sz w:val="28"/>
        </w:rPr>
        <w:t>
      21. Созақ аудандық білім бөлімінің мамандарының әрекеттеріне шағымдану арызы Созақ аудандық білім бөлімінің бастығының атына жазылады. Мекен-жайы: Шолаққорған ауылы, Жібек-Жолы көшесі,н/с үй, телефоны: 4-11-06.</w:t>
      </w:r>
      <w:r>
        <w:br/>
      </w:r>
      <w:r>
        <w:rPr>
          <w:rFonts w:ascii="Times New Roman"/>
          <w:b w:val="false"/>
          <w:i w:val="false"/>
          <w:color w:val="000000"/>
          <w:sz w:val="28"/>
        </w:rPr>
        <w:t>
</w:t>
      </w:r>
      <w:r>
        <w:rPr>
          <w:rFonts w:ascii="Times New Roman"/>
          <w:b w:val="false"/>
          <w:i w:val="false"/>
          <w:color w:val="000000"/>
          <w:sz w:val="28"/>
        </w:rPr>
        <w:t>
      22. Шағымдар жазбаша түрде пошта арқылы, электрондық пошта арқылы немесе Созақ аудандық әкімі аппаратының және/немесе Созақ аудандық білім бөлімінің кеңселері арқылы жұмыс күндері қолма-қол қабылданады. Жұмыс кестесі: дүйсенбі – жұма күндері сағат 9.00-ден 19.00-ге дейін жүргізіледі; үзіліс 13.00-ден 15.00-ге дейін. Демалыс күндері: сенбі және жексенбі.</w:t>
      </w:r>
      <w:r>
        <w:br/>
      </w:r>
      <w:r>
        <w:rPr>
          <w:rFonts w:ascii="Times New Roman"/>
          <w:b w:val="false"/>
          <w:i w:val="false"/>
          <w:color w:val="000000"/>
          <w:sz w:val="28"/>
        </w:rPr>
        <w:t>
      Мекен-жайы: Шолаққорған ауылы, Жібек-Жолы көшесі, н/с үй, телефоны: 4-22-21.</w:t>
      </w:r>
      <w:r>
        <w:br/>
      </w:r>
      <w:r>
        <w:rPr>
          <w:rFonts w:ascii="Times New Roman"/>
          <w:b w:val="false"/>
          <w:i w:val="false"/>
          <w:color w:val="000000"/>
          <w:sz w:val="28"/>
        </w:rPr>
        <w:t>
</w:t>
      </w:r>
      <w:r>
        <w:rPr>
          <w:rFonts w:ascii="Times New Roman"/>
          <w:b w:val="false"/>
          <w:i w:val="false"/>
          <w:color w:val="000000"/>
          <w:sz w:val="28"/>
        </w:rPr>
        <w:t>
      23. 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 </w:t>
      </w:r>
    </w:p>
    <w:bookmarkEnd w:id="39"/>
    <w:p>
      <w:pPr>
        <w:spacing w:after="0"/>
        <w:ind w:left="0"/>
        <w:jc w:val="left"/>
      </w:pPr>
      <w:r>
        <w:rPr>
          <w:rFonts w:ascii="Times New Roman"/>
          <w:b/>
          <w:i w:val="false"/>
          <w:color w:val="000000"/>
        </w:rPr>
        <w:t xml:space="preserve"> 6. Байланыс телефондары</w:t>
      </w:r>
    </w:p>
    <w:bookmarkStart w:name="z137" w:id="40"/>
    <w:p>
      <w:pPr>
        <w:spacing w:after="0"/>
        <w:ind w:left="0"/>
        <w:jc w:val="both"/>
      </w:pPr>
      <w:r>
        <w:rPr>
          <w:rFonts w:ascii="Times New Roman"/>
          <w:b w:val="false"/>
          <w:i w:val="false"/>
          <w:color w:val="000000"/>
          <w:sz w:val="28"/>
        </w:rPr>
        <w:t>
      24. Созақ аудандық білім бөлімінің ақпараттық мәліметтері: Созақ ауданы, Шолаққорған ауылы, Жібек жолы көшесі, н/с үй, телефоны: 4-22-21.</w:t>
      </w:r>
      <w:r>
        <w:br/>
      </w:r>
      <w:r>
        <w:rPr>
          <w:rFonts w:ascii="Times New Roman"/>
          <w:b w:val="false"/>
          <w:i w:val="false"/>
          <w:color w:val="000000"/>
          <w:sz w:val="28"/>
        </w:rPr>
        <w:t>
      Созақ аудандық білім бөлімінің мамандарының телефоны: 4-22-21.</w:t>
      </w:r>
      <w:r>
        <w:br/>
      </w:r>
      <w:r>
        <w:rPr>
          <w:rFonts w:ascii="Times New Roman"/>
          <w:b w:val="false"/>
          <w:i w:val="false"/>
          <w:color w:val="000000"/>
          <w:sz w:val="28"/>
        </w:rPr>
        <w:t>
      Жоғары тұрған органдардың байланыс ақпараты Созақ ауданы әкімдігі, мекен-жайы: Шолаққорған ауылы, Жібек-жолы көшесі, н/с, тел.: 4-22-5. Электрондық пошта: Suzak – Akim @ mail.RU.</w:t>
      </w:r>
      <w:r>
        <w:br/>
      </w:r>
      <w:r>
        <w:rPr>
          <w:rFonts w:ascii="Times New Roman"/>
          <w:b w:val="false"/>
          <w:i w:val="false"/>
          <w:color w:val="000000"/>
          <w:sz w:val="28"/>
        </w:rPr>
        <w:t>
</w:t>
      </w:r>
      <w:r>
        <w:rPr>
          <w:rFonts w:ascii="Times New Roman"/>
          <w:b w:val="false"/>
          <w:i w:val="false"/>
          <w:color w:val="000000"/>
          <w:sz w:val="28"/>
        </w:rPr>
        <w:t xml:space="preserve">
      25. Қажет болған жағдайда, қосымша ақпарат алу үшін Созақ аудандық білім бөліміне хабарласу қажет. Мекен-жайы: Созақ ауданы, Шолаққорған ауылы, Жібек-жолы көшесі, н/с, әдістемелік кабинет, телефондары: 4-22-21.      </w:t>
      </w:r>
    </w:p>
    <w:bookmarkEnd w:id="40"/>
    <w:bookmarkStart w:name="z139" w:id="41"/>
    <w:p>
      <w:pPr>
        <w:spacing w:after="0"/>
        <w:ind w:left="0"/>
        <w:jc w:val="both"/>
      </w:pP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қосымша</w:t>
      </w:r>
    </w:p>
    <w:bookmarkEnd w:id="41"/>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6"/>
        <w:gridCol w:w="2415"/>
        <w:gridCol w:w="2227"/>
        <w:gridCol w:w="2152"/>
      </w:tblGrid>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r>
              <w:br/>
            </w: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жағдайдың ( жүргізілген төлемдер, есеп айырысулар және т.б.) % ( үлесі)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 үлесі)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қызметтерінің ақпарат % ( үлесі)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қанағатталған тұтынушылардың % (үлесі)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стандарттарының көрсеткіштерін анықтау жөніндегі модельдік әдістемелік ұсынымдарға сәйкес есептеледі ( сайт www. kyzmet.</w:t>
      </w:r>
      <w:r>
        <w:rPr>
          <w:rFonts w:ascii="Times New Roman"/>
          <w:b w:val="false"/>
          <w:i w:val="false"/>
          <w:color w:val="000000"/>
          <w:sz w:val="28"/>
        </w:rPr>
        <w:t>      </w:t>
      </w:r>
    </w:p>
    <w:bookmarkStart w:name="z140" w:id="42"/>
    <w:p>
      <w:pPr>
        <w:spacing w:after="0"/>
        <w:ind w:left="0"/>
        <w:jc w:val="both"/>
      </w:pPr>
      <w:r>
        <w:rPr>
          <w:rFonts w:ascii="Times New Roman"/>
          <w:b w:val="false"/>
          <w:i w:val="false"/>
          <w:color w:val="000000"/>
          <w:sz w:val="28"/>
        </w:rPr>
        <w:t>      
 Созақ ауданы әкімдігінің</w:t>
      </w:r>
      <w:r>
        <w:br/>
      </w:r>
      <w:r>
        <w:rPr>
          <w:rFonts w:ascii="Times New Roman"/>
          <w:b w:val="false"/>
          <w:i w:val="false"/>
          <w:color w:val="000000"/>
          <w:sz w:val="28"/>
        </w:rPr>
        <w:t>
      2008 жылғы 15 ақпандағы</w:t>
      </w:r>
      <w:r>
        <w:br/>
      </w:r>
      <w:r>
        <w:rPr>
          <w:rFonts w:ascii="Times New Roman"/>
          <w:b w:val="false"/>
          <w:i w:val="false"/>
          <w:color w:val="000000"/>
          <w:sz w:val="28"/>
        </w:rPr>
        <w:t>
      N 56 қаулысымен бекітілген</w:t>
      </w:r>
    </w:p>
    <w:bookmarkEnd w:id="42"/>
    <w:p>
      <w:pPr>
        <w:spacing w:after="0"/>
        <w:ind w:left="0"/>
        <w:jc w:val="left"/>
      </w:pPr>
      <w:r>
        <w:rPr>
          <w:rFonts w:ascii="Times New Roman"/>
          <w:b/>
          <w:i w:val="false"/>
          <w:color w:val="000000"/>
        </w:rPr>
        <w:t xml:space="preserve"> «Зейнеткерлік қорларға, ІІМ Жол полициясы комитетінің аумақтық бөлімшелеріне кәмелетке толмаған балаларға мұраны ресімдеу үшін анықтама беру» мемлекеттік қызмет көрсетудің стандарты 1. Жалпы ережелер</w:t>
      </w:r>
    </w:p>
    <w:bookmarkStart w:name="z141" w:id="43"/>
    <w:p>
      <w:pPr>
        <w:spacing w:after="0"/>
        <w:ind w:left="0"/>
        <w:jc w:val="both"/>
      </w:pPr>
      <w:r>
        <w:rPr>
          <w:rFonts w:ascii="Times New Roman"/>
          <w:b w:val="false"/>
          <w:i w:val="false"/>
          <w:color w:val="000000"/>
          <w:sz w:val="28"/>
        </w:rPr>
        <w:t>
      1. Осы стандарт зейнеткерлік қорларға, ІІМ Жол полициясы комитетінің аумақтық бөлімшелеріне кәмелетке толмаған балаларға мұраны ресімдеу үшін анықтама беру мемлекеттік қызмет көрсету тәртібін белгілейді (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 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Созақ аудандық білім бөлімі ұсынады. Мекен-жайы: Шолаққорған ауылы, Жібек-жолы көшесі, н/с, телефоны: 4-22-21, факс: 4-22-21.</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аяқтау нысаны зейнеткерлік қорларға, ІІМ Жол полициясы комитетінің аумақтық бөлімшелеріне кәмелетке толмаған балаларға мұраны ресімдеу үшін анықтама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 30 минуттан аспауы тиіс.</w:t>
      </w:r>
      <w:r>
        <w:br/>
      </w:r>
      <w:r>
        <w:rPr>
          <w:rFonts w:ascii="Times New Roman"/>
          <w:b w:val="false"/>
          <w:i w:val="false"/>
          <w:color w:val="000000"/>
          <w:sz w:val="28"/>
        </w:rPr>
        <w:t>
</w:t>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Жібек жолы көшесі, н-з үй мекен-жайы бойынша орналасқан Созақ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қабылдау-дүйсенбі-жұма күндері сағат 9.00-ден 19.00-ге дейін жүргізіледі; үзіліс: 13.00-ден 15.00-ге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алдын-ала жазылу қарастырылмаған.</w:t>
      </w:r>
      <w:r>
        <w:br/>
      </w:r>
      <w:r>
        <w:rPr>
          <w:rFonts w:ascii="Times New Roman"/>
          <w:b w:val="false"/>
          <w:i w:val="false"/>
          <w:color w:val="000000"/>
          <w:sz w:val="28"/>
        </w:rPr>
        <w:t>
</w:t>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тіліндегі өтініштердің үлгілері жазылған стенді, кабинеттің жанында дәлізде күтіп отыру үшін төрт адамдық ұзын орындық қойылған, ғимараттың екінші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 </w:t>
      </w:r>
    </w:p>
    <w:bookmarkEnd w:id="43"/>
    <w:p>
      <w:pPr>
        <w:spacing w:after="0"/>
        <w:ind w:left="0"/>
        <w:jc w:val="left"/>
      </w:pPr>
      <w:r>
        <w:rPr>
          <w:rFonts w:ascii="Times New Roman"/>
          <w:b/>
          <w:i w:val="false"/>
          <w:color w:val="000000"/>
        </w:rPr>
        <w:t xml:space="preserve"> 2. Мемлекеттік қызметті көрсету тәртібі</w:t>
      </w:r>
    </w:p>
    <w:bookmarkStart w:name="z152" w:id="44"/>
    <w:p>
      <w:pPr>
        <w:spacing w:after="0"/>
        <w:ind w:left="0"/>
        <w:jc w:val="both"/>
      </w:pPr>
      <w:r>
        <w:rPr>
          <w:rFonts w:ascii="Times New Roman"/>
          <w:b w:val="false"/>
          <w:i w:val="false"/>
          <w:color w:val="000000"/>
          <w:sz w:val="28"/>
        </w:rPr>
        <w:t>
      12. Мемлекеттік қызметті алу үшін тұтынушы Созақ аудандық білім бөліміне мынадай құжаттарды тапсыру қажет:</w:t>
      </w:r>
      <w:r>
        <w:br/>
      </w:r>
      <w:r>
        <w:rPr>
          <w:rFonts w:ascii="Times New Roman"/>
          <w:b w:val="false"/>
          <w:i w:val="false"/>
          <w:color w:val="000000"/>
          <w:sz w:val="28"/>
        </w:rPr>
        <w:t>
      1) зейнеткерлік қорларға, кәмелетке толмаған балаларға мұраны ресімдеу үшін анықтама алуға тілек білдіруші адамдардың жазбаша өтініші;</w:t>
      </w:r>
      <w:r>
        <w:br/>
      </w:r>
      <w:r>
        <w:rPr>
          <w:rFonts w:ascii="Times New Roman"/>
          <w:b w:val="false"/>
          <w:i w:val="false"/>
          <w:color w:val="000000"/>
          <w:sz w:val="28"/>
        </w:rPr>
        <w:t>
      2) ата-анасының (ата-аналарының) қайтыс болғаны туралы куәлігінің көшірмесі;</w:t>
      </w:r>
      <w:r>
        <w:br/>
      </w:r>
      <w:r>
        <w:rPr>
          <w:rFonts w:ascii="Times New Roman"/>
          <w:b w:val="false"/>
          <w:i w:val="false"/>
          <w:color w:val="000000"/>
          <w:sz w:val="28"/>
        </w:rPr>
        <w:t>
      3) мұрагерлік құқықты дәлелдейтін құжат көшірмесін;</w:t>
      </w:r>
      <w:r>
        <w:br/>
      </w:r>
      <w:r>
        <w:rPr>
          <w:rFonts w:ascii="Times New Roman"/>
          <w:b w:val="false"/>
          <w:i w:val="false"/>
          <w:color w:val="000000"/>
          <w:sz w:val="28"/>
        </w:rPr>
        <w:t>
      4) кәмелетке толмаған балалардың тууы туралы куәліктерінің көшірмелерін;</w:t>
      </w:r>
      <w:r>
        <w:br/>
      </w:r>
      <w:r>
        <w:rPr>
          <w:rFonts w:ascii="Times New Roman"/>
          <w:b w:val="false"/>
          <w:i w:val="false"/>
          <w:color w:val="000000"/>
          <w:sz w:val="28"/>
        </w:rPr>
        <w:t>
      5) 10 жастан 18 жасқа дейінгі баланың жазбаша келісімі.</w:t>
      </w:r>
      <w:r>
        <w:br/>
      </w:r>
      <w:r>
        <w:rPr>
          <w:rFonts w:ascii="Times New Roman"/>
          <w:b w:val="false"/>
          <w:i w:val="false"/>
          <w:color w:val="000000"/>
          <w:sz w:val="28"/>
        </w:rPr>
        <w:t>
</w:t>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w:t>
      </w:r>
      <w:r>
        <w:rPr>
          <w:rFonts w:ascii="Times New Roman"/>
          <w:b w:val="false"/>
          <w:i w:val="false"/>
          <w:color w:val="000000"/>
          <w:sz w:val="28"/>
        </w:rPr>
        <w:t>
      14. Тұтынушы өтінішті қажетті қосымша құжаттарымен бірге Созақ аудандық білім бөліміне өткізеді.</w:t>
      </w:r>
      <w:r>
        <w:br/>
      </w:r>
      <w:r>
        <w:rPr>
          <w:rFonts w:ascii="Times New Roman"/>
          <w:b w:val="false"/>
          <w:i w:val="false"/>
          <w:color w:val="000000"/>
          <w:sz w:val="28"/>
        </w:rPr>
        <w:t>
</w:t>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w:t>
      </w:r>
      <w:r>
        <w:rPr>
          <w:rFonts w:ascii="Times New Roman"/>
          <w:b w:val="false"/>
          <w:i w:val="false"/>
          <w:color w:val="000000"/>
          <w:sz w:val="28"/>
        </w:rPr>
        <w:t>
      16. Зейнеткерлік қорларға, ІІМ Жол полициясы комитетінің аумақтық бөлімшелеріне кәмелетке толмаған балаларға мұраны ресімдеу үшін анықтама беру Шолаққорған ауылы, Жібек-жолы көшесі, н/с үй мекен-жайы бойынша орналасқан Созақ аудандық білім бөлімімен өтініш берушінің өзі келіп жеке қатысуымен беріледі.</w:t>
      </w:r>
      <w:r>
        <w:br/>
      </w:r>
      <w:r>
        <w:rPr>
          <w:rFonts w:ascii="Times New Roman"/>
          <w:b w:val="false"/>
          <w:i w:val="false"/>
          <w:color w:val="000000"/>
          <w:sz w:val="28"/>
        </w:rPr>
        <w:t>
</w:t>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 көрсетуден бас тартылуы мүмкін. </w:t>
      </w:r>
    </w:p>
    <w:bookmarkEnd w:id="44"/>
    <w:p>
      <w:pPr>
        <w:spacing w:after="0"/>
        <w:ind w:left="0"/>
        <w:jc w:val="left"/>
      </w:pPr>
      <w:r>
        <w:rPr>
          <w:rFonts w:ascii="Times New Roman"/>
          <w:b/>
          <w:i w:val="false"/>
          <w:color w:val="000000"/>
        </w:rPr>
        <w:t xml:space="preserve"> 3. Жұмыс қағидаттары</w:t>
      </w:r>
    </w:p>
    <w:bookmarkStart w:name="z158" w:id="45"/>
    <w:p>
      <w:pPr>
        <w:spacing w:after="0"/>
        <w:ind w:left="0"/>
        <w:jc w:val="both"/>
      </w:pPr>
      <w:r>
        <w:rPr>
          <w:rFonts w:ascii="Times New Roman"/>
          <w:b w:val="false"/>
          <w:i w:val="false"/>
          <w:color w:val="000000"/>
          <w:sz w:val="28"/>
        </w:rPr>
        <w:t>
      18. Созақ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негізделеді.                              </w:t>
      </w:r>
    </w:p>
    <w:bookmarkEnd w:id="45"/>
    <w:p>
      <w:pPr>
        <w:spacing w:after="0"/>
        <w:ind w:left="0"/>
        <w:jc w:val="left"/>
      </w:pPr>
      <w:r>
        <w:rPr>
          <w:rFonts w:ascii="Times New Roman"/>
          <w:b/>
          <w:i w:val="false"/>
          <w:color w:val="000000"/>
        </w:rPr>
        <w:t xml:space="preserve"> 4. Жұмыс нәтижелері</w:t>
      </w:r>
    </w:p>
    <w:bookmarkStart w:name="z159" w:id="46"/>
    <w:p>
      <w:pPr>
        <w:spacing w:after="0"/>
        <w:ind w:left="0"/>
        <w:jc w:val="both"/>
      </w:pPr>
      <w:r>
        <w:rPr>
          <w:rFonts w:ascii="Times New Roman"/>
          <w:b w:val="false"/>
          <w:i w:val="false"/>
          <w:color w:val="000000"/>
          <w:sz w:val="28"/>
        </w:rPr>
        <w:t>
      19. Созақ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w:t>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 </w:t>
      </w:r>
    </w:p>
    <w:bookmarkEnd w:id="46"/>
    <w:p>
      <w:pPr>
        <w:spacing w:after="0"/>
        <w:ind w:left="0"/>
        <w:jc w:val="left"/>
      </w:pPr>
      <w:r>
        <w:rPr>
          <w:rFonts w:ascii="Times New Roman"/>
          <w:b/>
          <w:i w:val="false"/>
          <w:color w:val="000000"/>
        </w:rPr>
        <w:t xml:space="preserve"> 5. Шағымдану тәртібі</w:t>
      </w:r>
    </w:p>
    <w:bookmarkStart w:name="z161" w:id="47"/>
    <w:p>
      <w:pPr>
        <w:spacing w:after="0"/>
        <w:ind w:left="0"/>
        <w:jc w:val="both"/>
      </w:pPr>
      <w:r>
        <w:rPr>
          <w:rFonts w:ascii="Times New Roman"/>
          <w:b w:val="false"/>
          <w:i w:val="false"/>
          <w:color w:val="000000"/>
          <w:sz w:val="28"/>
        </w:rPr>
        <w:t>
      21. Созақ аудандық білім бөлімінің мамандарының әрекеттеріне шағымдану арызы Созақ аудандық білім бөлімі бастығының атына жазылады. Мекен-жайы: Созақ ауданы, Шолаққорған ауылы, Жібек жолы көшесі, н-з үй, телефоны: 4-11-06.</w:t>
      </w:r>
      <w:r>
        <w:br/>
      </w:r>
      <w:r>
        <w:rPr>
          <w:rFonts w:ascii="Times New Roman"/>
          <w:b w:val="false"/>
          <w:i w:val="false"/>
          <w:color w:val="000000"/>
          <w:sz w:val="28"/>
        </w:rPr>
        <w:t>
</w:t>
      </w:r>
      <w:r>
        <w:rPr>
          <w:rFonts w:ascii="Times New Roman"/>
          <w:b w:val="false"/>
          <w:i w:val="false"/>
          <w:color w:val="000000"/>
          <w:sz w:val="28"/>
        </w:rPr>
        <w:t>
      22. Шағымдар жазбаша түрде пошта арқылы, электрондық пошта арқылы немесе Созақ ауданы әкімі аппаратының және/немесе Созақ аудандық білім бөлімінің кеңселері арқылы жұмыс күндері қолма-қол қабылданады. Жұмыс кестесі: дүйсенбі-жұма күндері сағат 9.00-ден 18.00-ге дейін жүргізіледі; үзіліс жаз мезгілінде: 13.00-ден 15.00-ге дейін, қыс мезгілінде: 13.00-ден 14.00-ге дейін. Демалыс күндері: сенбі және жексенбі. Мекен-жайы: Созақ ауданы, Шолаққорған ауылы, Жібек жолы көшесі, н/з үй, телефоны: 4-22-21.</w:t>
      </w:r>
      <w:r>
        <w:br/>
      </w:r>
      <w:r>
        <w:rPr>
          <w:rFonts w:ascii="Times New Roman"/>
          <w:b w:val="false"/>
          <w:i w:val="false"/>
          <w:color w:val="000000"/>
          <w:sz w:val="28"/>
        </w:rPr>
        <w:t>
</w:t>
      </w:r>
      <w:r>
        <w:rPr>
          <w:rFonts w:ascii="Times New Roman"/>
          <w:b w:val="false"/>
          <w:i w:val="false"/>
          <w:color w:val="000000"/>
          <w:sz w:val="28"/>
        </w:rPr>
        <w:t>
      23. 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bookmarkEnd w:id="47"/>
    <w:p>
      <w:pPr>
        <w:spacing w:after="0"/>
        <w:ind w:left="0"/>
        <w:jc w:val="left"/>
      </w:pPr>
      <w:r>
        <w:rPr>
          <w:rFonts w:ascii="Times New Roman"/>
          <w:b/>
          <w:i w:val="false"/>
          <w:color w:val="000000"/>
        </w:rPr>
        <w:t xml:space="preserve"> 6. Байланыс телефондары</w:t>
      </w:r>
    </w:p>
    <w:bookmarkStart w:name="z164" w:id="48"/>
    <w:p>
      <w:pPr>
        <w:spacing w:after="0"/>
        <w:ind w:left="0"/>
        <w:jc w:val="both"/>
      </w:pPr>
      <w:r>
        <w:rPr>
          <w:rFonts w:ascii="Times New Roman"/>
          <w:b w:val="false"/>
          <w:i w:val="false"/>
          <w:color w:val="000000"/>
          <w:sz w:val="28"/>
        </w:rPr>
        <w:t>
      24. Созақ аудандық білім бөлімінің ақпараттық мәліметтері: Созақ ауданы, Шолаққорған ауылы, Жібек жолы көшесі, н/с үй, телефоны: 4-22-21.</w:t>
      </w:r>
      <w:r>
        <w:br/>
      </w:r>
      <w:r>
        <w:rPr>
          <w:rFonts w:ascii="Times New Roman"/>
          <w:b w:val="false"/>
          <w:i w:val="false"/>
          <w:color w:val="000000"/>
          <w:sz w:val="28"/>
        </w:rPr>
        <w:t>
      Созақ аудандық білім бөлімінің мамандарының телефоны: 42221.</w:t>
      </w:r>
      <w:r>
        <w:br/>
      </w:r>
      <w:r>
        <w:rPr>
          <w:rFonts w:ascii="Times New Roman"/>
          <w:b w:val="false"/>
          <w:i w:val="false"/>
          <w:color w:val="000000"/>
          <w:sz w:val="28"/>
        </w:rPr>
        <w:t>
      Жоғары тұрған органдардың байланыс ақпараты Созақ ауданы әкімдігі, мекен-жайы: Шолаққорған ауылы, Жібек-жолы көшесі, н/с, тел.: 4-22-5. Электрондық пошта: Suzak – Akim @ mail.RU.</w:t>
      </w:r>
      <w:r>
        <w:br/>
      </w:r>
      <w:r>
        <w:rPr>
          <w:rFonts w:ascii="Times New Roman"/>
          <w:b w:val="false"/>
          <w:i w:val="false"/>
          <w:color w:val="000000"/>
          <w:sz w:val="28"/>
        </w:rPr>
        <w:t>
</w:t>
      </w:r>
      <w:r>
        <w:rPr>
          <w:rFonts w:ascii="Times New Roman"/>
          <w:b w:val="false"/>
          <w:i w:val="false"/>
          <w:color w:val="000000"/>
          <w:sz w:val="28"/>
        </w:rPr>
        <w:t>
      25. Қажет болған жағдайда, қосымша ақпарат алу үшін Созақ аудандық білім бөліміне хабарласу қажет. Мекен-жайы: Созақ ауданы, Шолаққорған ауылы, Жібек-жолы көшесі, н/с, әдістемелік кабинет, телефондары: 4-22-21.</w:t>
      </w:r>
    </w:p>
    <w:bookmarkEnd w:id="48"/>
    <w:bookmarkStart w:name="z166" w:id="49"/>
    <w:p>
      <w:pPr>
        <w:spacing w:after="0"/>
        <w:ind w:left="0"/>
        <w:jc w:val="both"/>
      </w:pP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қосымша</w:t>
      </w:r>
    </w:p>
    <w:bookmarkEnd w:id="49"/>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2096"/>
        <w:gridCol w:w="2391"/>
        <w:gridCol w:w="2391"/>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қызметкерінің ақпарат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5.Сыпайылық</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 сайт www. kyzmet.kz)</w:t>
      </w:r>
      <w:r>
        <w:rPr>
          <w:rFonts w:ascii="Times New Roman"/>
          <w:b w:val="false"/>
          <w:i w:val="false"/>
          <w:color w:val="000000"/>
          <w:sz w:val="28"/>
        </w:rPr>
        <w:t>                   </w:t>
      </w:r>
    </w:p>
    <w:bookmarkStart w:name="z167" w:id="50"/>
    <w:p>
      <w:pPr>
        <w:spacing w:after="0"/>
        <w:ind w:left="0"/>
        <w:jc w:val="both"/>
      </w:pPr>
      <w:r>
        <w:rPr>
          <w:rFonts w:ascii="Times New Roman"/>
          <w:b w:val="false"/>
          <w:i w:val="false"/>
          <w:color w:val="000000"/>
          <w:sz w:val="28"/>
        </w:rPr>
        <w:t>
      Созақ ауданы әкімдігінің</w:t>
      </w:r>
      <w:r>
        <w:br/>
      </w:r>
      <w:r>
        <w:rPr>
          <w:rFonts w:ascii="Times New Roman"/>
          <w:b w:val="false"/>
          <w:i w:val="false"/>
          <w:color w:val="000000"/>
          <w:sz w:val="28"/>
        </w:rPr>
        <w:t>
      2008 жылғы 15 ақпандағы</w:t>
      </w:r>
      <w:r>
        <w:br/>
      </w:r>
      <w:r>
        <w:rPr>
          <w:rFonts w:ascii="Times New Roman"/>
          <w:b w:val="false"/>
          <w:i w:val="false"/>
          <w:color w:val="000000"/>
          <w:sz w:val="28"/>
        </w:rPr>
        <w:t>
      N 56 қаулысымен бекітілген</w:t>
      </w:r>
    </w:p>
    <w:bookmarkEnd w:id="50"/>
    <w:p>
      <w:pPr>
        <w:spacing w:after="0"/>
        <w:ind w:left="0"/>
        <w:jc w:val="left"/>
      </w:pPr>
      <w:r>
        <w:rPr>
          <w:rFonts w:ascii="Times New Roman"/>
          <w:b/>
          <w:i w:val="false"/>
          <w:color w:val="000000"/>
        </w:rPr>
        <w:t xml:space="preserve"> «Кәмелетке толмағандарға тиесілі тұрғын үйді банкке несие ресімдеу үшін кепілге қоюға рұқсат беру» мемлекеттік қызмет көрсетудің стандарты 1. Жалпы ережелер</w:t>
      </w:r>
    </w:p>
    <w:bookmarkStart w:name="z168" w:id="51"/>
    <w:p>
      <w:pPr>
        <w:spacing w:after="0"/>
        <w:ind w:left="0"/>
        <w:jc w:val="both"/>
      </w:pPr>
      <w:r>
        <w:rPr>
          <w:rFonts w:ascii="Times New Roman"/>
          <w:b w:val="false"/>
          <w:i w:val="false"/>
          <w:color w:val="000000"/>
          <w:sz w:val="28"/>
        </w:rPr>
        <w:t>
      1. Осы стандарт кәмелетке толмағандарға тиесілі тұрғын үйді банкке несие ресімдеу үшін кепілге қоюға рұқсат беру мемлекеттік қызмет көрсету тәртібін белгілейді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балалар құқықтары туралы» 2002 жылғы 8 тамыздағы № 345-ІІ Заңы 14-бабының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«Неке және отбасы туралы» 1998 жылғы 17 желтоқсандағы № 321-І Заңының 58-бабының </w:t>
      </w:r>
      <w:r>
        <w:rPr>
          <w:rFonts w:ascii="Times New Roman"/>
          <w:b w:val="false"/>
          <w:i w:val="false"/>
          <w:color w:val="000000"/>
          <w:sz w:val="28"/>
        </w:rPr>
        <w:t>3-тармағы</w:t>
      </w:r>
      <w:r>
        <w:rPr>
          <w:rFonts w:ascii="Times New Roman"/>
          <w:b w:val="false"/>
          <w:i w:val="false"/>
          <w:color w:val="000000"/>
          <w:sz w:val="28"/>
        </w:rPr>
        <w:t xml:space="preserve">, 114-бабының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Республикасының «Тұрғын үй қатынастары туралы» 1997 жылғы 16 сәуірдегі № 94 Заңы 13-бабының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xml:space="preserve">
      4)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 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қызметті Созақ аудандық білім бөлімі ұсынады. Мекен-жайы: Шолаққорған ауылы, Жібек-жолы көшесі, н/с үйде орналасқан, телефоны: 4-22-21, факс: 4-22-21.</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аяқтау нысаны Созақ аудандық білім бөлімінің кәмелетке толмағандарға тиесілі тұрғын үйді банкке несие рәсімдеу үшін кепілге қоюға рұқсат беру хатын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кәмелетке толмаған Қазақстан Республикасының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құжаттарды толық тапсырғаннан кейін: 3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 30 минуттан аспауы тиіс.</w:t>
      </w:r>
      <w:r>
        <w:br/>
      </w:r>
      <w:r>
        <w:rPr>
          <w:rFonts w:ascii="Times New Roman"/>
          <w:b w:val="false"/>
          <w:i w:val="false"/>
          <w:color w:val="000000"/>
          <w:sz w:val="28"/>
        </w:rPr>
        <w:t>
</w:t>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Жібек жолы көшесі, н-з үй мекен-жайы бойынша орналасқан Созақ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қабылдау-дүйсенбі-жұма күндері сағат 9.00-ден 19.00-ге дейін жүргізіледі;</w:t>
      </w:r>
      <w:r>
        <w:br/>
      </w:r>
      <w:r>
        <w:rPr>
          <w:rFonts w:ascii="Times New Roman"/>
          <w:b w:val="false"/>
          <w:i w:val="false"/>
          <w:color w:val="000000"/>
          <w:sz w:val="28"/>
        </w:rPr>
        <w:t>
      үзіліс: 13.00-ден 15.00-ге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алдын-ала жазылу қарастырылмаған.</w:t>
      </w:r>
      <w:r>
        <w:br/>
      </w:r>
      <w:r>
        <w:rPr>
          <w:rFonts w:ascii="Times New Roman"/>
          <w:b w:val="false"/>
          <w:i w:val="false"/>
          <w:color w:val="000000"/>
          <w:sz w:val="28"/>
        </w:rPr>
        <w:t>
</w:t>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тіліндегі өтініштердің үлгілері жазылған стенді, кабинеттің жанында дәлізде күтіп отыру үшін төрт адамдық ұзын орындық қойылған, ғимараттың екінші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bookmarkEnd w:id="51"/>
    <w:p>
      <w:pPr>
        <w:spacing w:after="0"/>
        <w:ind w:left="0"/>
        <w:jc w:val="left"/>
      </w:pPr>
      <w:r>
        <w:rPr>
          <w:rFonts w:ascii="Times New Roman"/>
          <w:b/>
          <w:i w:val="false"/>
          <w:color w:val="000000"/>
        </w:rPr>
        <w:t xml:space="preserve"> 2. Мемлекеттік қызметті көрсету тәртібі</w:t>
      </w:r>
    </w:p>
    <w:bookmarkStart w:name="z179" w:id="52"/>
    <w:p>
      <w:pPr>
        <w:spacing w:after="0"/>
        <w:ind w:left="0"/>
        <w:jc w:val="both"/>
      </w:pPr>
      <w:r>
        <w:rPr>
          <w:rFonts w:ascii="Times New Roman"/>
          <w:b w:val="false"/>
          <w:i w:val="false"/>
          <w:color w:val="000000"/>
          <w:sz w:val="28"/>
        </w:rPr>
        <w:t>
      12. Мемлекеттік қызметті алу үшін тұтынушы Созақ аудандық білім бөліміне мынадай құжаттарды тапсыру қажет:</w:t>
      </w:r>
      <w:r>
        <w:br/>
      </w:r>
      <w:r>
        <w:rPr>
          <w:rFonts w:ascii="Times New Roman"/>
          <w:b w:val="false"/>
          <w:i w:val="false"/>
          <w:color w:val="000000"/>
          <w:sz w:val="28"/>
        </w:rPr>
        <w:t>
      1) тұлғаның кәмелетке толмағандарға тиесілі үйді банкке несие рәсімдеу үшін кепілге қоюға рұқсат беру хатын беру туралы жазбаша өтініші;</w:t>
      </w:r>
      <w:r>
        <w:br/>
      </w:r>
      <w:r>
        <w:rPr>
          <w:rFonts w:ascii="Times New Roman"/>
          <w:b w:val="false"/>
          <w:i w:val="false"/>
          <w:color w:val="000000"/>
          <w:sz w:val="28"/>
        </w:rPr>
        <w:t>
      2) жеке куәлігінің көшірмесі;</w:t>
      </w:r>
      <w:r>
        <w:br/>
      </w:r>
      <w:r>
        <w:rPr>
          <w:rFonts w:ascii="Times New Roman"/>
          <w:b w:val="false"/>
          <w:i w:val="false"/>
          <w:color w:val="000000"/>
          <w:sz w:val="28"/>
        </w:rPr>
        <w:t>
      3) кәмелетке толмаған балалардың тууы туралы куәліктерінің көшірмелері;</w:t>
      </w:r>
      <w:r>
        <w:br/>
      </w:r>
      <w:r>
        <w:rPr>
          <w:rFonts w:ascii="Times New Roman"/>
          <w:b w:val="false"/>
          <w:i w:val="false"/>
          <w:color w:val="000000"/>
          <w:sz w:val="28"/>
        </w:rPr>
        <w:t>
      4) тұрғын үйге құқық белгілейтін құжаттардың көшірмесін;</w:t>
      </w:r>
      <w:r>
        <w:br/>
      </w:r>
      <w:r>
        <w:rPr>
          <w:rFonts w:ascii="Times New Roman"/>
          <w:b w:val="false"/>
          <w:i w:val="false"/>
          <w:color w:val="000000"/>
          <w:sz w:val="28"/>
        </w:rPr>
        <w:t>
      5) банктен анықтаманы (түпнұсқасы);</w:t>
      </w:r>
      <w:r>
        <w:br/>
      </w:r>
      <w:r>
        <w:rPr>
          <w:rFonts w:ascii="Times New Roman"/>
          <w:b w:val="false"/>
          <w:i w:val="false"/>
          <w:color w:val="000000"/>
          <w:sz w:val="28"/>
        </w:rPr>
        <w:t>
      6) 10 жастан 18 жасқа дейінгі баланың жазбаша келісімін.</w:t>
      </w:r>
      <w:r>
        <w:br/>
      </w:r>
      <w:r>
        <w:rPr>
          <w:rFonts w:ascii="Times New Roman"/>
          <w:b w:val="false"/>
          <w:i w:val="false"/>
          <w:color w:val="000000"/>
          <w:sz w:val="28"/>
        </w:rPr>
        <w:t>
</w:t>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w:t>
      </w:r>
      <w:r>
        <w:rPr>
          <w:rFonts w:ascii="Times New Roman"/>
          <w:b w:val="false"/>
          <w:i w:val="false"/>
          <w:color w:val="000000"/>
          <w:sz w:val="28"/>
        </w:rPr>
        <w:t>
      14. Тұтынушы өтінішті қажетті қосымша құжаттарымен бірге Созақ аудандық білім бөліміне өткізеді.</w:t>
      </w:r>
      <w:r>
        <w:br/>
      </w:r>
      <w:r>
        <w:rPr>
          <w:rFonts w:ascii="Times New Roman"/>
          <w:b w:val="false"/>
          <w:i w:val="false"/>
          <w:color w:val="000000"/>
          <w:sz w:val="28"/>
        </w:rPr>
        <w:t>
</w:t>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w:t>
      </w:r>
      <w:r>
        <w:rPr>
          <w:rFonts w:ascii="Times New Roman"/>
          <w:b w:val="false"/>
          <w:i w:val="false"/>
          <w:color w:val="000000"/>
          <w:sz w:val="28"/>
        </w:rPr>
        <w:t>
      16. Кәмелетке толмағандарға тиесілі тұрғын үйді  банкке несие ресімдеу үшін кепілге қоюға рұқсат беру хаты өтініш берушінің өзі келіп жеке басын куәландыратын құжат және қолхат көрсетілгеннен кейін беріледі.</w:t>
      </w:r>
      <w:r>
        <w:br/>
      </w:r>
      <w:r>
        <w:rPr>
          <w:rFonts w:ascii="Times New Roman"/>
          <w:b w:val="false"/>
          <w:i w:val="false"/>
          <w:color w:val="000000"/>
          <w:sz w:val="28"/>
        </w:rPr>
        <w:t>
</w:t>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w:t>
      </w:r>
    </w:p>
    <w:bookmarkEnd w:id="52"/>
    <w:p>
      <w:pPr>
        <w:spacing w:after="0"/>
        <w:ind w:left="0"/>
        <w:jc w:val="left"/>
      </w:pPr>
      <w:r>
        <w:rPr>
          <w:rFonts w:ascii="Times New Roman"/>
          <w:b/>
          <w:i w:val="false"/>
          <w:color w:val="000000"/>
        </w:rPr>
        <w:t xml:space="preserve"> 3. Жұмыс қағидаттары</w:t>
      </w:r>
    </w:p>
    <w:bookmarkStart w:name="z185" w:id="53"/>
    <w:p>
      <w:pPr>
        <w:spacing w:after="0"/>
        <w:ind w:left="0"/>
        <w:jc w:val="both"/>
      </w:pPr>
      <w:r>
        <w:rPr>
          <w:rFonts w:ascii="Times New Roman"/>
          <w:b w:val="false"/>
          <w:i w:val="false"/>
          <w:color w:val="000000"/>
          <w:sz w:val="28"/>
        </w:rPr>
        <w:t>
      18. Созақ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 </w:t>
      </w:r>
    </w:p>
    <w:bookmarkEnd w:id="53"/>
    <w:p>
      <w:pPr>
        <w:spacing w:after="0"/>
        <w:ind w:left="0"/>
        <w:jc w:val="left"/>
      </w:pPr>
      <w:r>
        <w:rPr>
          <w:rFonts w:ascii="Times New Roman"/>
          <w:b/>
          <w:i w:val="false"/>
          <w:color w:val="000000"/>
        </w:rPr>
        <w:t xml:space="preserve"> 4. Жұмыс нәтижелері</w:t>
      </w:r>
    </w:p>
    <w:bookmarkStart w:name="z186" w:id="54"/>
    <w:p>
      <w:pPr>
        <w:spacing w:after="0"/>
        <w:ind w:left="0"/>
        <w:jc w:val="both"/>
      </w:pPr>
      <w:r>
        <w:rPr>
          <w:rFonts w:ascii="Times New Roman"/>
          <w:b w:val="false"/>
          <w:i w:val="false"/>
          <w:color w:val="000000"/>
          <w:sz w:val="28"/>
        </w:rPr>
        <w:t>
      19. Созақ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w:t>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bookmarkEnd w:id="54"/>
    <w:p>
      <w:pPr>
        <w:spacing w:after="0"/>
        <w:ind w:left="0"/>
        <w:jc w:val="left"/>
      </w:pPr>
      <w:r>
        <w:rPr>
          <w:rFonts w:ascii="Times New Roman"/>
          <w:b/>
          <w:i w:val="false"/>
          <w:color w:val="000000"/>
        </w:rPr>
        <w:t xml:space="preserve"> 5. Шағымдану тәртібі</w:t>
      </w:r>
    </w:p>
    <w:bookmarkStart w:name="z188" w:id="55"/>
    <w:p>
      <w:pPr>
        <w:spacing w:after="0"/>
        <w:ind w:left="0"/>
        <w:jc w:val="both"/>
      </w:pPr>
      <w:r>
        <w:rPr>
          <w:rFonts w:ascii="Times New Roman"/>
          <w:b w:val="false"/>
          <w:i w:val="false"/>
          <w:color w:val="000000"/>
          <w:sz w:val="28"/>
        </w:rPr>
        <w:t>
      21. Созақ аудандық білім бөлімінің мамандарының әрекеттеріне шағымдану арызы Созақ аудандық білім бөлімі бастығының атына жазылады. Мекен-жайы: Созақ ауданы, Шолаққорған ауылы, Жібек жолы көшесі, н/з үй, телефоны: 4-11-06.</w:t>
      </w:r>
      <w:r>
        <w:br/>
      </w:r>
      <w:r>
        <w:rPr>
          <w:rFonts w:ascii="Times New Roman"/>
          <w:b w:val="false"/>
          <w:i w:val="false"/>
          <w:color w:val="000000"/>
          <w:sz w:val="28"/>
        </w:rPr>
        <w:t>
</w:t>
      </w:r>
      <w:r>
        <w:rPr>
          <w:rFonts w:ascii="Times New Roman"/>
          <w:b w:val="false"/>
          <w:i w:val="false"/>
          <w:color w:val="000000"/>
          <w:sz w:val="28"/>
        </w:rPr>
        <w:t>
      22. Шағымдар жазбаша түрде пошта арқылы, электрондық пошта арқылы немесе Созақ ауданы әкімі аппаратының және/немесе Созақ аудандық білім бөлімінің кеңселері арқылы жұмыс күндері қолма-қол қабылданады. Жұмыс кестесі: дүйсенбі-жұма күндері сағат 9.00-ден 18.00-ге дейін жүргізіледі; үзіліс жаз мезгілінде: 13.00-ден 15.00-ге дейін, қыс мезгілінде: 13.00-ден 14.00-ге дейін. Демалыс күндері: сенбі және жексенбі. Мекен-жайы: Созақ ауданы, Шолаққорған ауылы, Жібек жолы көшесі, н/з үй, телефоны: 4-22-21.</w:t>
      </w:r>
      <w:r>
        <w:br/>
      </w:r>
      <w:r>
        <w:rPr>
          <w:rFonts w:ascii="Times New Roman"/>
          <w:b w:val="false"/>
          <w:i w:val="false"/>
          <w:color w:val="000000"/>
          <w:sz w:val="28"/>
        </w:rPr>
        <w:t>
</w:t>
      </w:r>
      <w:r>
        <w:rPr>
          <w:rFonts w:ascii="Times New Roman"/>
          <w:b w:val="false"/>
          <w:i w:val="false"/>
          <w:color w:val="000000"/>
          <w:sz w:val="28"/>
        </w:rPr>
        <w:t>
      23. 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bookmarkEnd w:id="55"/>
    <w:p>
      <w:pPr>
        <w:spacing w:after="0"/>
        <w:ind w:left="0"/>
        <w:jc w:val="left"/>
      </w:pPr>
      <w:r>
        <w:rPr>
          <w:rFonts w:ascii="Times New Roman"/>
          <w:b/>
          <w:i w:val="false"/>
          <w:color w:val="000000"/>
        </w:rPr>
        <w:t xml:space="preserve"> 6. Байланыс телефондары</w:t>
      </w:r>
    </w:p>
    <w:bookmarkStart w:name="z191" w:id="56"/>
    <w:p>
      <w:pPr>
        <w:spacing w:after="0"/>
        <w:ind w:left="0"/>
        <w:jc w:val="both"/>
      </w:pPr>
      <w:r>
        <w:rPr>
          <w:rFonts w:ascii="Times New Roman"/>
          <w:b w:val="false"/>
          <w:i w:val="false"/>
          <w:color w:val="000000"/>
          <w:sz w:val="28"/>
        </w:rPr>
        <w:t>
      24. Созақ аудандық білім бөлімінің ақпараттық мәліметтері: Созақ ауданы, Шолаққорған ауылы, Жібек жолы көшесі, н/с үй, телефоны: 42221.</w:t>
      </w:r>
      <w:r>
        <w:br/>
      </w:r>
      <w:r>
        <w:rPr>
          <w:rFonts w:ascii="Times New Roman"/>
          <w:b w:val="false"/>
          <w:i w:val="false"/>
          <w:color w:val="000000"/>
          <w:sz w:val="28"/>
        </w:rPr>
        <w:t>
      Созақ аудандық білім бөлімінің мамандарының телефоны: 42221.</w:t>
      </w:r>
      <w:r>
        <w:br/>
      </w:r>
      <w:r>
        <w:rPr>
          <w:rFonts w:ascii="Times New Roman"/>
          <w:b w:val="false"/>
          <w:i w:val="false"/>
          <w:color w:val="000000"/>
          <w:sz w:val="28"/>
        </w:rPr>
        <w:t>
      Жоғары тұрған органдардың байланыс ақпараты Созақ ауданы әкімдігі, мекен-жайы: Шолаққорған ауылы, Жібек-жолы көшесі, н/с, тел.: 4-22-51. Электрондық пошта: Suzak – Akim @ mail.RU.</w:t>
      </w:r>
      <w:r>
        <w:br/>
      </w:r>
      <w:r>
        <w:rPr>
          <w:rFonts w:ascii="Times New Roman"/>
          <w:b w:val="false"/>
          <w:i w:val="false"/>
          <w:color w:val="000000"/>
          <w:sz w:val="28"/>
        </w:rPr>
        <w:t>
</w:t>
      </w:r>
      <w:r>
        <w:rPr>
          <w:rFonts w:ascii="Times New Roman"/>
          <w:b w:val="false"/>
          <w:i w:val="false"/>
          <w:color w:val="000000"/>
          <w:sz w:val="28"/>
        </w:rPr>
        <w:t>
      25. Қажет болған жағдайда, қосымша ақпарат алу үшін Созақ аудандық білім бөліміне хабарласу қажет. Мекен-жайы: Созақ ауданы, Шолаққорған ауылы, Жібек-жолы көшесі, н/с, әдістемелік кабинет, телефондары: 4-22-21.     </w:t>
      </w:r>
    </w:p>
    <w:bookmarkEnd w:id="56"/>
    <w:bookmarkStart w:name="z193" w:id="57"/>
    <w:p>
      <w:pPr>
        <w:spacing w:after="0"/>
        <w:ind w:left="0"/>
        <w:jc w:val="both"/>
      </w:pP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қосымша</w:t>
      </w:r>
    </w:p>
    <w:bookmarkEnd w:id="57"/>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2096"/>
        <w:gridCol w:w="2391"/>
        <w:gridCol w:w="2391"/>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қызметкерінің ақпарат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xml:space="preserve">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 сайт www. kyzmet.kz)      </w:t>
      </w:r>
    </w:p>
    <w:bookmarkStart w:name="z194" w:id="58"/>
    <w:p>
      <w:pPr>
        <w:spacing w:after="0"/>
        <w:ind w:left="0"/>
        <w:jc w:val="both"/>
      </w:pPr>
      <w:r>
        <w:rPr>
          <w:rFonts w:ascii="Times New Roman"/>
          <w:b w:val="false"/>
          <w:i w:val="false"/>
          <w:color w:val="000000"/>
          <w:sz w:val="28"/>
        </w:rPr>
        <w:t>
  Созақ ауданы әкімдігінің</w:t>
      </w:r>
      <w:r>
        <w:br/>
      </w:r>
      <w:r>
        <w:rPr>
          <w:rFonts w:ascii="Times New Roman"/>
          <w:b w:val="false"/>
          <w:i w:val="false"/>
          <w:color w:val="000000"/>
          <w:sz w:val="28"/>
        </w:rPr>
        <w:t>
      2008 жылғы 15 ақпандағы</w:t>
      </w:r>
      <w:r>
        <w:br/>
      </w:r>
      <w:r>
        <w:rPr>
          <w:rFonts w:ascii="Times New Roman"/>
          <w:b w:val="false"/>
          <w:i w:val="false"/>
          <w:color w:val="000000"/>
          <w:sz w:val="28"/>
        </w:rPr>
        <w:t>
      N 56 қаулысымен бекітілген</w:t>
      </w:r>
    </w:p>
    <w:bookmarkEnd w:id="58"/>
    <w:p>
      <w:pPr>
        <w:spacing w:after="0"/>
        <w:ind w:left="0"/>
        <w:jc w:val="left"/>
      </w:pPr>
      <w:r>
        <w:rPr>
          <w:rFonts w:ascii="Times New Roman"/>
          <w:b/>
          <w:i w:val="false"/>
          <w:color w:val="000000"/>
        </w:rPr>
        <w:t xml:space="preserve">       «Жетім балаларды және ата- анасының қамқорлығынсыз қалған балаларды өңірлік есепке қою» мемлекеттік қызмет көрсетудің стандарты 1. Жалпы ережелер</w:t>
      </w:r>
    </w:p>
    <w:bookmarkStart w:name="z195" w:id="59"/>
    <w:p>
      <w:pPr>
        <w:spacing w:after="0"/>
        <w:ind w:left="0"/>
        <w:jc w:val="both"/>
      </w:pPr>
      <w:r>
        <w:rPr>
          <w:rFonts w:ascii="Times New Roman"/>
          <w:b w:val="false"/>
          <w:i w:val="false"/>
          <w:color w:val="000000"/>
          <w:sz w:val="28"/>
        </w:rPr>
        <w:t>
      1. Осы стандарт жетім балаларды және ата-анасының қамқорлығынсыз қалған балаларды өңірлік есепке қою мемлекеттік қызмет көрсету тәртібін белгілейді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2001 жылғы 23 қаңтардағы № 148 Заңының 31 бабының 1 тармағының </w:t>
      </w:r>
      <w:r>
        <w:rPr>
          <w:rFonts w:ascii="Times New Roman"/>
          <w:b w:val="false"/>
          <w:i w:val="false"/>
          <w:color w:val="000000"/>
          <w:sz w:val="28"/>
        </w:rPr>
        <w:t>14-тармақшасы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«Неке және отбасы туралы» 1998 жылғы 17 желтоқсандағы № 321-І Заңының </w:t>
      </w:r>
      <w:r>
        <w:rPr>
          <w:rFonts w:ascii="Times New Roman"/>
          <w:b w:val="false"/>
          <w:i w:val="false"/>
          <w:color w:val="000000"/>
          <w:sz w:val="28"/>
        </w:rPr>
        <w:t>100</w:t>
      </w:r>
      <w:r>
        <w:rPr>
          <w:rFonts w:ascii="Times New Roman"/>
          <w:b w:val="false"/>
          <w:i w:val="false"/>
          <w:color w:val="000000"/>
          <w:sz w:val="28"/>
        </w:rPr>
        <w:t>-</w:t>
      </w:r>
      <w:r>
        <w:rPr>
          <w:rFonts w:ascii="Times New Roman"/>
          <w:b w:val="false"/>
          <w:i w:val="false"/>
          <w:color w:val="000000"/>
          <w:sz w:val="28"/>
        </w:rPr>
        <w:t>101 баптары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1999 жылғы 9 қыркүйектегі </w:t>
      </w:r>
      <w:r>
        <w:rPr>
          <w:rFonts w:ascii="Times New Roman"/>
          <w:b w:val="false"/>
          <w:i w:val="false"/>
          <w:color w:val="000000"/>
          <w:sz w:val="28"/>
        </w:rPr>
        <w:t>№ 1346 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қызметті Созақ аудандық білім бөлімі ұсынады. Мекен-жайы: Шолаққорған ауылы, Жібек-жолы көшесі, н/с, телефоны: 4-22-21, факс: 2-22-21.</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аяқтау нысаны ата-анасының қамқорлығынсыз қалған балаларды өңірлік есепке қою кітабына тіркеу және мәліметтер қорына енгізу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қызметті көрсету мерзімі: 3 жұмыс күн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 30 минуттан аспауы керек.</w:t>
      </w:r>
      <w:r>
        <w:br/>
      </w:r>
      <w:r>
        <w:rPr>
          <w:rFonts w:ascii="Times New Roman"/>
          <w:b w:val="false"/>
          <w:i w:val="false"/>
          <w:color w:val="000000"/>
          <w:sz w:val="28"/>
        </w:rPr>
        <w:t>
</w:t>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
      9. Осы мемлекеттік қызметті көрсету стандарты көрнекі ақпарат көзі ретінде Созақ аудандық білім бөлімінің фойесінде (стендте)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асырылады.</w:t>
      </w:r>
      <w:r>
        <w:br/>
      </w:r>
      <w:r>
        <w:rPr>
          <w:rFonts w:ascii="Times New Roman"/>
          <w:b w:val="false"/>
          <w:i w:val="false"/>
          <w:color w:val="000000"/>
          <w:sz w:val="28"/>
        </w:rPr>
        <w:t>
      Жұмыс кестесі: қабылдау-дүйсенбі-жұма күндері сағат 9.00-ден 19.00-ге дейін жүргізіледі; үзіліс: 13.00-ден 15.00-ге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алдын-ала жазылу қарастырылмаған.</w:t>
      </w:r>
      <w:r>
        <w:br/>
      </w:r>
      <w:r>
        <w:rPr>
          <w:rFonts w:ascii="Times New Roman"/>
          <w:b w:val="false"/>
          <w:i w:val="false"/>
          <w:color w:val="000000"/>
          <w:sz w:val="28"/>
        </w:rPr>
        <w:t>
</w:t>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жол(пандус); кіре берісте мемлекеттік тіліндегі өтініштердің үлгілері жазылған стенді, кабинеттің жанында дәлізде күтіп отыру үшін төрт адамдық ұзын орындық қойылған, ғимараттың екінші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bookmarkEnd w:id="59"/>
    <w:p>
      <w:pPr>
        <w:spacing w:after="0"/>
        <w:ind w:left="0"/>
        <w:jc w:val="left"/>
      </w:pPr>
      <w:r>
        <w:rPr>
          <w:rFonts w:ascii="Times New Roman"/>
          <w:b/>
          <w:i w:val="false"/>
          <w:color w:val="000000"/>
        </w:rPr>
        <w:t xml:space="preserve"> 2. Мемлекеттік қызметті көрсету тәртібі</w:t>
      </w:r>
    </w:p>
    <w:bookmarkStart w:name="z206" w:id="60"/>
    <w:p>
      <w:pPr>
        <w:spacing w:after="0"/>
        <w:ind w:left="0"/>
        <w:jc w:val="both"/>
      </w:pPr>
      <w:r>
        <w:rPr>
          <w:rFonts w:ascii="Times New Roman"/>
          <w:b w:val="false"/>
          <w:i w:val="false"/>
          <w:color w:val="000000"/>
          <w:sz w:val="28"/>
        </w:rPr>
        <w:t>
      12. Мемлекеттік қызметті алу үшін тұтынушы Созақ аудандық білім бөліміне тізбеге сәйкес мынадай құжаттарды тапсыру қажет:</w:t>
      </w:r>
      <w:r>
        <w:br/>
      </w:r>
      <w:r>
        <w:rPr>
          <w:rFonts w:ascii="Times New Roman"/>
          <w:b w:val="false"/>
          <w:i w:val="false"/>
          <w:color w:val="000000"/>
          <w:sz w:val="28"/>
        </w:rPr>
        <w:t>
      1) баладан бас тартуы туралы жазбаша өтініші немесе Созақ ауданының ішкі істер бөлімінің баланың тастап кеткендігі (тастанды бала) туралы актісі;</w:t>
      </w:r>
      <w:r>
        <w:br/>
      </w:r>
      <w:r>
        <w:rPr>
          <w:rFonts w:ascii="Times New Roman"/>
          <w:b w:val="false"/>
          <w:i w:val="false"/>
          <w:color w:val="000000"/>
          <w:sz w:val="28"/>
        </w:rPr>
        <w:t>
      2) баланың (балалардың) тууы туралы куәлігінің көшірмесі;</w:t>
      </w:r>
      <w:r>
        <w:br/>
      </w:r>
      <w:r>
        <w:rPr>
          <w:rFonts w:ascii="Times New Roman"/>
          <w:b w:val="false"/>
          <w:i w:val="false"/>
          <w:color w:val="000000"/>
          <w:sz w:val="28"/>
        </w:rPr>
        <w:t>
      3) ата-анасының қайтыс болғаны туралы куәлігінің көшірмесі;</w:t>
      </w:r>
      <w:r>
        <w:br/>
      </w:r>
      <w:r>
        <w:rPr>
          <w:rFonts w:ascii="Times New Roman"/>
          <w:b w:val="false"/>
          <w:i w:val="false"/>
          <w:color w:val="000000"/>
          <w:sz w:val="28"/>
        </w:rPr>
        <w:t>
      4) баланың (балалардың) денсаулық жағдайы туралы медициналық анықтама.</w:t>
      </w:r>
      <w:r>
        <w:br/>
      </w:r>
      <w:r>
        <w:rPr>
          <w:rFonts w:ascii="Times New Roman"/>
          <w:b w:val="false"/>
          <w:i w:val="false"/>
          <w:color w:val="000000"/>
          <w:sz w:val="28"/>
        </w:rPr>
        <w:t>
      Созақ аудандық білім бөлімі ата-анасының қамқорлығынсыз қалған балалар туралы мәлімет алған күннен бастап, үш жұмыс күнінің ішінде сол жерлерге барып, баланың тұрмыс жағдайына зерттеу жүргізеді.</w:t>
      </w:r>
      <w:r>
        <w:br/>
      </w:r>
      <w:r>
        <w:rPr>
          <w:rFonts w:ascii="Times New Roman"/>
          <w:b w:val="false"/>
          <w:i w:val="false"/>
          <w:color w:val="000000"/>
          <w:sz w:val="28"/>
        </w:rPr>
        <w:t>
</w:t>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w:t>
      </w:r>
      <w:r>
        <w:rPr>
          <w:rFonts w:ascii="Times New Roman"/>
          <w:b w:val="false"/>
          <w:i w:val="false"/>
          <w:color w:val="000000"/>
          <w:sz w:val="28"/>
        </w:rPr>
        <w:t>
      14. Тұтынушы өтінішті қажетті қосымша құжаттармен бірге Созақ аудандық білім бөліміне өткізеді.</w:t>
      </w:r>
      <w:r>
        <w:br/>
      </w:r>
      <w:r>
        <w:rPr>
          <w:rFonts w:ascii="Times New Roman"/>
          <w:b w:val="false"/>
          <w:i w:val="false"/>
          <w:color w:val="000000"/>
          <w:sz w:val="28"/>
        </w:rPr>
        <w:t>
</w:t>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w:t>
      </w:r>
      <w:r>
        <w:rPr>
          <w:rFonts w:ascii="Times New Roman"/>
          <w:b w:val="false"/>
          <w:i w:val="false"/>
          <w:color w:val="000000"/>
          <w:sz w:val="28"/>
        </w:rPr>
        <w:t>
      16. Мемлекеттік қызметті алудың нәтижесі Шолаққорған ауылы, Жібек-жолы көшесі, н/с үй мекен-жайы бойынша орналасқан Созақ аудандық білім бөлімінің өңірлік есепке қойылғандығы жөнінде берілетін қызметті түбіртек болып табылады.</w:t>
      </w:r>
      <w:r>
        <w:br/>
      </w:r>
      <w:r>
        <w:rPr>
          <w:rFonts w:ascii="Times New Roman"/>
          <w:b w:val="false"/>
          <w:i w:val="false"/>
          <w:color w:val="000000"/>
          <w:sz w:val="28"/>
        </w:rPr>
        <w:t>
</w:t>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w:t>
      </w:r>
    </w:p>
    <w:bookmarkEnd w:id="60"/>
    <w:p>
      <w:pPr>
        <w:spacing w:after="0"/>
        <w:ind w:left="0"/>
        <w:jc w:val="left"/>
      </w:pPr>
      <w:r>
        <w:rPr>
          <w:rFonts w:ascii="Times New Roman"/>
          <w:b/>
          <w:i w:val="false"/>
          <w:color w:val="000000"/>
        </w:rPr>
        <w:t xml:space="preserve"> 3. Жұмыс қағидаттары</w:t>
      </w:r>
    </w:p>
    <w:bookmarkStart w:name="z212" w:id="61"/>
    <w:p>
      <w:pPr>
        <w:spacing w:after="0"/>
        <w:ind w:left="0"/>
        <w:jc w:val="both"/>
      </w:pPr>
      <w:r>
        <w:rPr>
          <w:rFonts w:ascii="Times New Roman"/>
          <w:b w:val="false"/>
          <w:i w:val="false"/>
          <w:color w:val="000000"/>
          <w:sz w:val="28"/>
        </w:rPr>
        <w:t>
      18. Созақ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 </w:t>
      </w:r>
    </w:p>
    <w:bookmarkEnd w:id="61"/>
    <w:p>
      <w:pPr>
        <w:spacing w:after="0"/>
        <w:ind w:left="0"/>
        <w:jc w:val="left"/>
      </w:pPr>
      <w:r>
        <w:rPr>
          <w:rFonts w:ascii="Times New Roman"/>
          <w:b/>
          <w:i w:val="false"/>
          <w:color w:val="000000"/>
        </w:rPr>
        <w:t xml:space="preserve"> 4. Жұмыс нәтижелері</w:t>
      </w:r>
    </w:p>
    <w:bookmarkStart w:name="z213" w:id="62"/>
    <w:p>
      <w:pPr>
        <w:spacing w:after="0"/>
        <w:ind w:left="0"/>
        <w:jc w:val="both"/>
      </w:pPr>
      <w:r>
        <w:rPr>
          <w:rFonts w:ascii="Times New Roman"/>
          <w:b w:val="false"/>
          <w:i w:val="false"/>
          <w:color w:val="000000"/>
          <w:sz w:val="28"/>
        </w:rPr>
        <w:t>
      19. Созақ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w:t>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                                </w:t>
      </w:r>
    </w:p>
    <w:bookmarkEnd w:id="62"/>
    <w:p>
      <w:pPr>
        <w:spacing w:after="0"/>
        <w:ind w:left="0"/>
        <w:jc w:val="left"/>
      </w:pPr>
      <w:r>
        <w:rPr>
          <w:rFonts w:ascii="Times New Roman"/>
          <w:b/>
          <w:i w:val="false"/>
          <w:color w:val="000000"/>
        </w:rPr>
        <w:t xml:space="preserve"> 5. Шағымдану тәртібі</w:t>
      </w:r>
    </w:p>
    <w:bookmarkStart w:name="z215" w:id="63"/>
    <w:p>
      <w:pPr>
        <w:spacing w:after="0"/>
        <w:ind w:left="0"/>
        <w:jc w:val="both"/>
      </w:pPr>
      <w:r>
        <w:rPr>
          <w:rFonts w:ascii="Times New Roman"/>
          <w:b w:val="false"/>
          <w:i w:val="false"/>
          <w:color w:val="000000"/>
          <w:sz w:val="28"/>
        </w:rPr>
        <w:t>
      21. Созақ аудандық білім бөлімінің мамандарының әрекеттеріне шағымдану арызы Созақ аудандық білім бөлімі бастығының атына жазылады. Мекен-жайы: Созақ ауданы, Шолаққорған ауылы, Жібек жолы көшесі, н/з үй, телефоны: 4-11-06.</w:t>
      </w:r>
      <w:r>
        <w:br/>
      </w:r>
      <w:r>
        <w:rPr>
          <w:rFonts w:ascii="Times New Roman"/>
          <w:b w:val="false"/>
          <w:i w:val="false"/>
          <w:color w:val="000000"/>
          <w:sz w:val="28"/>
        </w:rPr>
        <w:t>
</w:t>
      </w:r>
      <w:r>
        <w:rPr>
          <w:rFonts w:ascii="Times New Roman"/>
          <w:b w:val="false"/>
          <w:i w:val="false"/>
          <w:color w:val="000000"/>
          <w:sz w:val="28"/>
        </w:rPr>
        <w:t>
      22. Шағымдар жазбаша түрде пошта арқылы, электрондық пошта арқылы немесе Созақ ауданы әкімі аппаратының және/немесе Созақ аудандық білім бөлімінің кеңселері арқылы жұмыс күндері қолма-қол қабылданады. Жұмыс кестесі: дүйсенбі-жұма күндері сағат 9.00-ден 18.00-ге дейін жүргізіледі; үзіліс жаз мезгілінде: 13.00-ден 15.00-ге дейін, қыс мезгілінде: 13.00-ден 14.00-ге дейін. Демалыс күндері: сенбі және жексенбі. Мекен-жайы: Созақ ауданы, Шолаққорған ауылы, Жібек жолы көшесі, н/з үй, телефоны: 4-22-21.</w:t>
      </w:r>
      <w:r>
        <w:br/>
      </w:r>
      <w:r>
        <w:rPr>
          <w:rFonts w:ascii="Times New Roman"/>
          <w:b w:val="false"/>
          <w:i w:val="false"/>
          <w:color w:val="000000"/>
          <w:sz w:val="28"/>
        </w:rPr>
        <w:t>
</w:t>
      </w:r>
      <w:r>
        <w:rPr>
          <w:rFonts w:ascii="Times New Roman"/>
          <w:b w:val="false"/>
          <w:i w:val="false"/>
          <w:color w:val="000000"/>
          <w:sz w:val="28"/>
        </w:rPr>
        <w:t>
      23. 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bookmarkEnd w:id="63"/>
    <w:p>
      <w:pPr>
        <w:spacing w:after="0"/>
        <w:ind w:left="0"/>
        <w:jc w:val="left"/>
      </w:pPr>
      <w:r>
        <w:rPr>
          <w:rFonts w:ascii="Times New Roman"/>
          <w:b/>
          <w:i w:val="false"/>
          <w:color w:val="000000"/>
        </w:rPr>
        <w:t xml:space="preserve"> 6. Байланыс телефондары</w:t>
      </w:r>
    </w:p>
    <w:bookmarkStart w:name="z218" w:id="64"/>
    <w:p>
      <w:pPr>
        <w:spacing w:after="0"/>
        <w:ind w:left="0"/>
        <w:jc w:val="both"/>
      </w:pPr>
      <w:r>
        <w:rPr>
          <w:rFonts w:ascii="Times New Roman"/>
          <w:b w:val="false"/>
          <w:i w:val="false"/>
          <w:color w:val="000000"/>
          <w:sz w:val="28"/>
        </w:rPr>
        <w:t>
      24. Созақ аудандық білім бөлімінің ақпараттық мәліметтері: Созақ ауданы, Шолаққорған ауылы, Жібек жолы көшесі, н/с үй, телефоны: 42221.</w:t>
      </w:r>
      <w:r>
        <w:br/>
      </w:r>
      <w:r>
        <w:rPr>
          <w:rFonts w:ascii="Times New Roman"/>
          <w:b w:val="false"/>
          <w:i w:val="false"/>
          <w:color w:val="000000"/>
          <w:sz w:val="28"/>
        </w:rPr>
        <w:t>
      Созақ аудандық білім бөлімінің мамандарының телефоны: 42221.</w:t>
      </w:r>
      <w:r>
        <w:br/>
      </w:r>
      <w:r>
        <w:rPr>
          <w:rFonts w:ascii="Times New Roman"/>
          <w:b w:val="false"/>
          <w:i w:val="false"/>
          <w:color w:val="000000"/>
          <w:sz w:val="28"/>
        </w:rPr>
        <w:t>
      Жоғары тұрған органдардың байланыс ақпараты Созақ ауданы әкімдігі, мекен-жайы: Шолаққорған ауылы, Жібек-жолы көшесі, н/с, тел.: 4-22-5. Электрондық пошта: Suzak – Akim @ mail.RU.</w:t>
      </w:r>
      <w:r>
        <w:br/>
      </w:r>
      <w:r>
        <w:rPr>
          <w:rFonts w:ascii="Times New Roman"/>
          <w:b w:val="false"/>
          <w:i w:val="false"/>
          <w:color w:val="000000"/>
          <w:sz w:val="28"/>
        </w:rPr>
        <w:t>
</w:t>
      </w:r>
      <w:r>
        <w:rPr>
          <w:rFonts w:ascii="Times New Roman"/>
          <w:b w:val="false"/>
          <w:i w:val="false"/>
          <w:color w:val="000000"/>
          <w:sz w:val="28"/>
        </w:rPr>
        <w:t>
      25. Қажет болған жағдайда, қосымша ақпарат алу үшін Созақ аудандық білім бөліміне хабарласу қажет. Мекен-жайы: Созақ ауданы, Шолаққорған ауылы, Жібек-жолы көшесі, н/с, әдістемелік кабинет, телефондары: 4-22-21.      </w:t>
      </w:r>
    </w:p>
    <w:bookmarkEnd w:id="64"/>
    <w:bookmarkStart w:name="z220" w:id="65"/>
    <w:p>
      <w:pPr>
        <w:spacing w:after="0"/>
        <w:ind w:left="0"/>
        <w:jc w:val="both"/>
      </w:pP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қосымша</w:t>
      </w:r>
    </w:p>
    <w:bookmarkEnd w:id="65"/>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4"/>
        <w:gridCol w:w="2092"/>
        <w:gridCol w:w="2387"/>
        <w:gridCol w:w="2387"/>
      </w:tblGrid>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қызметкерінің ақпарат % (үлесі)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5.Сыпайылық</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xml:space="preserve">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 сайт www. kyzmet.kz)     </w:t>
      </w:r>
    </w:p>
    <w:bookmarkStart w:name="z221" w:id="66"/>
    <w:p>
      <w:pPr>
        <w:spacing w:after="0"/>
        <w:ind w:left="0"/>
        <w:jc w:val="both"/>
      </w:pPr>
      <w:r>
        <w:rPr>
          <w:rFonts w:ascii="Times New Roman"/>
          <w:b w:val="false"/>
          <w:i w:val="false"/>
          <w:color w:val="000000"/>
          <w:sz w:val="28"/>
        </w:rPr>
        <w:t>      
 Созақ ауданы әкімдігінің</w:t>
      </w:r>
      <w:r>
        <w:br/>
      </w:r>
      <w:r>
        <w:rPr>
          <w:rFonts w:ascii="Times New Roman"/>
          <w:b w:val="false"/>
          <w:i w:val="false"/>
          <w:color w:val="000000"/>
          <w:sz w:val="28"/>
        </w:rPr>
        <w:t>
      2008 жылғы 15 ақпандағы</w:t>
      </w:r>
      <w:r>
        <w:br/>
      </w:r>
      <w:r>
        <w:rPr>
          <w:rFonts w:ascii="Times New Roman"/>
          <w:b w:val="false"/>
          <w:i w:val="false"/>
          <w:color w:val="000000"/>
          <w:sz w:val="28"/>
        </w:rPr>
        <w:t>
      N 56 қаулысымен бекітілген</w:t>
      </w:r>
    </w:p>
    <w:bookmarkEnd w:id="66"/>
    <w:p>
      <w:pPr>
        <w:spacing w:after="0"/>
        <w:ind w:left="0"/>
        <w:jc w:val="left"/>
      </w:pPr>
      <w:r>
        <w:rPr>
          <w:rFonts w:ascii="Times New Roman"/>
          <w:b/>
          <w:i w:val="false"/>
          <w:color w:val="000000"/>
        </w:rPr>
        <w:t xml:space="preserve"> «Патронаттық тәрбиелеуге балаларды алуға тілек білдірген отбасылардан өтініштер қабылдау» мемлекеттік қызмет көрсетудің стандарты 1. Жалпы ережелер</w:t>
      </w:r>
    </w:p>
    <w:bookmarkStart w:name="z222" w:id="67"/>
    <w:p>
      <w:pPr>
        <w:spacing w:after="0"/>
        <w:ind w:left="0"/>
        <w:jc w:val="both"/>
      </w:pPr>
      <w:r>
        <w:rPr>
          <w:rFonts w:ascii="Times New Roman"/>
          <w:b w:val="false"/>
          <w:i w:val="false"/>
          <w:color w:val="000000"/>
          <w:sz w:val="28"/>
        </w:rPr>
        <w:t>
      1. Осы стандарт патронаттық тәрбиелеуге балаларды алуға тілек білдірген отбасылардан өтініштер қабылдау мемлекеттік қызмет көрсету тәртібін белгілейді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2001 жылғы 23 қаңтардағы № 148 Заңының 31 бабының 1 тармағының </w:t>
      </w:r>
      <w:r>
        <w:rPr>
          <w:rFonts w:ascii="Times New Roman"/>
          <w:b w:val="false"/>
          <w:i w:val="false"/>
          <w:color w:val="000000"/>
          <w:sz w:val="28"/>
        </w:rPr>
        <w:t>14 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«Неке және отбасы туралы» 1998 жылғы 17 желтоқсандағы 321-І Заңының </w:t>
      </w:r>
      <w:r>
        <w:rPr>
          <w:rFonts w:ascii="Times New Roman"/>
          <w:b w:val="false"/>
          <w:i w:val="false"/>
          <w:color w:val="000000"/>
          <w:sz w:val="28"/>
        </w:rPr>
        <w:t>119-123 баптары</w:t>
      </w:r>
      <w:r>
        <w:rPr>
          <w:rFonts w:ascii="Times New Roman"/>
          <w:b w:val="false"/>
          <w:i/>
          <w:color w:val="000000"/>
          <w:sz w:val="28"/>
        </w:rPr>
        <w:t>;</w:t>
      </w:r>
      <w:r>
        <w:br/>
      </w:r>
      <w:r>
        <w:rPr>
          <w:rFonts w:ascii="Times New Roman"/>
          <w:b w:val="false"/>
          <w:i w:val="false"/>
          <w:color w:val="000000"/>
          <w:sz w:val="28"/>
        </w:rPr>
        <w:t xml:space="preserve">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 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қызметті Созақ аудандық білім бөлімі ұсынады. Мекен-жайы: ОҚО, Созақ ауданы, Шолаққорған ауылы, Жібек-жолы көшесінде орналасқан, телефоны: 2-23-23, факс: 2-22-21.</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аяқтау нысаны баланы патронаттық тәрбиелеуге беру туралы келісім-шартты түзу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кәмелетке толған Қазақстан Республикасының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құжаттары толық тапсырғаннан кейін:30 күн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 30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 30 минуттан аспауы тиіс.</w:t>
      </w:r>
      <w:r>
        <w:br/>
      </w:r>
      <w:r>
        <w:rPr>
          <w:rFonts w:ascii="Times New Roman"/>
          <w:b w:val="false"/>
          <w:i w:val="false"/>
          <w:color w:val="000000"/>
          <w:sz w:val="28"/>
        </w:rPr>
        <w:t>
</w:t>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ақпарат Шолаққорған ауылы, Жібек жолы көшесі, н/з үй мекен-жайы бойынша орналасқан Созақ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қабылдау-дүйсенбі-жұма күндері сағат 9.00-ден 19.00-ге дейін жүргізіледі; үзіліс 13.00-ден 15.00-ге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w:t>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тіліндегі өтініштердің үлгілері жазылған стенді, кабинеттің жанында дәлізде күтіп отыру үшін төрт адамдық ұзын орындық қойылған, ғимараттың екінші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bookmarkEnd w:id="67"/>
    <w:p>
      <w:pPr>
        <w:spacing w:after="0"/>
        <w:ind w:left="0"/>
        <w:jc w:val="left"/>
      </w:pPr>
      <w:r>
        <w:rPr>
          <w:rFonts w:ascii="Times New Roman"/>
          <w:b/>
          <w:i w:val="false"/>
          <w:color w:val="000000"/>
        </w:rPr>
        <w:t xml:space="preserve"> 2. Мемлекеттік қызметті көрсету тәртібі</w:t>
      </w:r>
    </w:p>
    <w:bookmarkStart w:name="z233" w:id="68"/>
    <w:p>
      <w:pPr>
        <w:spacing w:after="0"/>
        <w:ind w:left="0"/>
        <w:jc w:val="both"/>
      </w:pPr>
      <w:r>
        <w:rPr>
          <w:rFonts w:ascii="Times New Roman"/>
          <w:b w:val="false"/>
          <w:i w:val="false"/>
          <w:color w:val="000000"/>
          <w:sz w:val="28"/>
        </w:rPr>
        <w:t>
      12. Осы мемлекеттік қызметті алу үшін тұтынушы Созақ аудандық білім бөліміне тізбеге сәйкес мынадай құжаттарды тапсыру қажет:</w:t>
      </w:r>
      <w:r>
        <w:br/>
      </w:r>
      <w:r>
        <w:rPr>
          <w:rFonts w:ascii="Times New Roman"/>
          <w:b w:val="false"/>
          <w:i w:val="false"/>
          <w:color w:val="000000"/>
          <w:sz w:val="28"/>
        </w:rPr>
        <w:t>
      1) тұлғаның патронат тәрбиеші болуға тілек білдіруі туралы жазбаша өтініші;</w:t>
      </w:r>
      <w:r>
        <w:br/>
      </w:r>
      <w:r>
        <w:rPr>
          <w:rFonts w:ascii="Times New Roman"/>
          <w:b w:val="false"/>
          <w:i w:val="false"/>
          <w:color w:val="000000"/>
          <w:sz w:val="28"/>
        </w:rPr>
        <w:t>
      2) балаға патронат тәрбиеші болуға тілек білдіруші тұлға, егер некеде тұрса, оның әйелінің (күйеуінің) жазбаша келісімі;</w:t>
      </w:r>
      <w:r>
        <w:br/>
      </w:r>
      <w:r>
        <w:rPr>
          <w:rFonts w:ascii="Times New Roman"/>
          <w:b w:val="false"/>
          <w:i w:val="false"/>
          <w:color w:val="000000"/>
          <w:sz w:val="28"/>
        </w:rPr>
        <w:t>
      3) Патронат тәрбиеші болуға тілек білдіруші адамдардың денсаулық жағдайы туралы медициналық анықтама, Созақ аудандық денсаулық сақтау ұйымдарынан беріледі;</w:t>
      </w:r>
      <w:r>
        <w:br/>
      </w:r>
      <w:r>
        <w:rPr>
          <w:rFonts w:ascii="Times New Roman"/>
          <w:b w:val="false"/>
          <w:i w:val="false"/>
          <w:color w:val="000000"/>
          <w:sz w:val="28"/>
        </w:rPr>
        <w:t>
      4) балаға патронат тәрбиеші болуға тілек білдіруші адам, егер некеде тұрса, оның әйелінің (күйеуінің) денсаулық жағдай туралы анықтама Созақ аудандық денсаулық сақтау ұйымдарынан беріледі;</w:t>
      </w:r>
      <w:r>
        <w:br/>
      </w:r>
      <w:r>
        <w:rPr>
          <w:rFonts w:ascii="Times New Roman"/>
          <w:b w:val="false"/>
          <w:i w:val="false"/>
          <w:color w:val="000000"/>
          <w:sz w:val="28"/>
        </w:rPr>
        <w:t>
      5) 10 жастан 18 жасқа дейінгі баланың жазбаша келісімі.</w:t>
      </w:r>
      <w:r>
        <w:br/>
      </w:r>
      <w:r>
        <w:rPr>
          <w:rFonts w:ascii="Times New Roman"/>
          <w:b w:val="false"/>
          <w:i w:val="false"/>
          <w:color w:val="000000"/>
          <w:sz w:val="28"/>
        </w:rPr>
        <w:t>
      Созақ аудандық білім бөлімінің қорғаншылық және қамқоршылық жөніндегі маманы тұратын жеріне барып қажетті құжаттарды түзу үшін тексеру жүргізеді:</w:t>
      </w:r>
      <w:r>
        <w:br/>
      </w:r>
      <w:r>
        <w:rPr>
          <w:rFonts w:ascii="Times New Roman"/>
          <w:b w:val="false"/>
          <w:i w:val="false"/>
          <w:color w:val="000000"/>
          <w:sz w:val="28"/>
        </w:rPr>
        <w:t>
      баланы тәрбиелеп алуға үміткер адамның тұрмыс жағдайы туралы зерттеу актісі;</w:t>
      </w:r>
      <w:r>
        <w:br/>
      </w:r>
      <w:r>
        <w:rPr>
          <w:rFonts w:ascii="Times New Roman"/>
          <w:b w:val="false"/>
          <w:i w:val="false"/>
          <w:color w:val="000000"/>
          <w:sz w:val="28"/>
        </w:rPr>
        <w:t>
      патронаттық тәрбиеге берілетін баланың тұрмыс жағдайын тексеру актісі.</w:t>
      </w:r>
      <w:r>
        <w:br/>
      </w:r>
      <w:r>
        <w:rPr>
          <w:rFonts w:ascii="Times New Roman"/>
          <w:b w:val="false"/>
          <w:i w:val="false"/>
          <w:color w:val="000000"/>
          <w:sz w:val="28"/>
        </w:rPr>
        <w:t>
</w:t>
      </w:r>
      <w:r>
        <w:rPr>
          <w:rFonts w:ascii="Times New Roman"/>
          <w:b w:val="false"/>
          <w:i w:val="false"/>
          <w:color w:val="000000"/>
          <w:sz w:val="28"/>
        </w:rPr>
        <w:t>
      13. Аталған мемлекеттік қызметті көрсету үшін бланкілер қарастырылмаған.</w:t>
      </w:r>
      <w:r>
        <w:br/>
      </w:r>
      <w:r>
        <w:rPr>
          <w:rFonts w:ascii="Times New Roman"/>
          <w:b w:val="false"/>
          <w:i w:val="false"/>
          <w:color w:val="000000"/>
          <w:sz w:val="28"/>
        </w:rPr>
        <w:t>
</w:t>
      </w:r>
      <w:r>
        <w:rPr>
          <w:rFonts w:ascii="Times New Roman"/>
          <w:b w:val="false"/>
          <w:i w:val="false"/>
          <w:color w:val="000000"/>
          <w:sz w:val="28"/>
        </w:rPr>
        <w:t>
      14. Тұтынушы өтінішті қажетті қосымша құжаттарымен бірге Созақ аудандық білім бөліміне өткізеді.</w:t>
      </w:r>
      <w:r>
        <w:br/>
      </w:r>
      <w:r>
        <w:rPr>
          <w:rFonts w:ascii="Times New Roman"/>
          <w:b w:val="false"/>
          <w:i w:val="false"/>
          <w:color w:val="000000"/>
          <w:sz w:val="28"/>
        </w:rPr>
        <w:t>
</w:t>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w:t>
      </w:r>
      <w:r>
        <w:rPr>
          <w:rFonts w:ascii="Times New Roman"/>
          <w:b w:val="false"/>
          <w:i w:val="false"/>
          <w:color w:val="000000"/>
          <w:sz w:val="28"/>
        </w:rPr>
        <w:t>
      16. Баланы (балаларды) патронаттық тәрбиеге беру туралы шартты беру Созақ аудандық білім бөлімінде тұтынушының жеке өзінің қатысуымен жүзеге асырылады. Мекен-жайы: Созақ ауданы, Шолаққорған ауылы, Жібек жолы көшесі, н/з үй, телефоны: 4-22-21.</w:t>
      </w:r>
      <w:r>
        <w:br/>
      </w:r>
      <w:r>
        <w:rPr>
          <w:rFonts w:ascii="Times New Roman"/>
          <w:b w:val="false"/>
          <w:i w:val="false"/>
          <w:color w:val="000000"/>
          <w:sz w:val="28"/>
        </w:rPr>
        <w:t>
</w:t>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bookmarkEnd w:id="68"/>
    <w:p>
      <w:pPr>
        <w:spacing w:after="0"/>
        <w:ind w:left="0"/>
        <w:jc w:val="left"/>
      </w:pPr>
      <w:r>
        <w:rPr>
          <w:rFonts w:ascii="Times New Roman"/>
          <w:b/>
          <w:i w:val="false"/>
          <w:color w:val="000000"/>
        </w:rPr>
        <w:t xml:space="preserve"> 3. Жұмыс қағидаттары</w:t>
      </w:r>
    </w:p>
    <w:bookmarkStart w:name="z239" w:id="69"/>
    <w:p>
      <w:pPr>
        <w:spacing w:after="0"/>
        <w:ind w:left="0"/>
        <w:jc w:val="both"/>
      </w:pPr>
      <w:r>
        <w:rPr>
          <w:rFonts w:ascii="Times New Roman"/>
          <w:b w:val="false"/>
          <w:i w:val="false"/>
          <w:color w:val="000000"/>
          <w:sz w:val="28"/>
        </w:rPr>
        <w:t>
      18. Созақ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      </w:t>
      </w:r>
    </w:p>
    <w:bookmarkEnd w:id="69"/>
    <w:p>
      <w:pPr>
        <w:spacing w:after="0"/>
        <w:ind w:left="0"/>
        <w:jc w:val="left"/>
      </w:pPr>
      <w:r>
        <w:rPr>
          <w:rFonts w:ascii="Times New Roman"/>
          <w:b/>
          <w:i w:val="false"/>
          <w:color w:val="000000"/>
        </w:rPr>
        <w:t xml:space="preserve">       4. Жұмыс нәтижелері</w:t>
      </w:r>
    </w:p>
    <w:bookmarkStart w:name="z240" w:id="70"/>
    <w:p>
      <w:pPr>
        <w:spacing w:after="0"/>
        <w:ind w:left="0"/>
        <w:jc w:val="both"/>
      </w:pPr>
      <w:r>
        <w:rPr>
          <w:rFonts w:ascii="Times New Roman"/>
          <w:b w:val="false"/>
          <w:i w:val="false"/>
          <w:color w:val="000000"/>
          <w:sz w:val="28"/>
        </w:rPr>
        <w:t>
      19. Созақ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w:t>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      </w:t>
      </w:r>
    </w:p>
    <w:bookmarkEnd w:id="70"/>
    <w:p>
      <w:pPr>
        <w:spacing w:after="0"/>
        <w:ind w:left="0"/>
        <w:jc w:val="left"/>
      </w:pPr>
      <w:r>
        <w:rPr>
          <w:rFonts w:ascii="Times New Roman"/>
          <w:b/>
          <w:i w:val="false"/>
          <w:color w:val="000000"/>
        </w:rPr>
        <w:t xml:space="preserve">       5. Шағымдану тәртібі</w:t>
      </w:r>
    </w:p>
    <w:bookmarkStart w:name="z242" w:id="71"/>
    <w:p>
      <w:pPr>
        <w:spacing w:after="0"/>
        <w:ind w:left="0"/>
        <w:jc w:val="both"/>
      </w:pPr>
      <w:r>
        <w:rPr>
          <w:rFonts w:ascii="Times New Roman"/>
          <w:b w:val="false"/>
          <w:i w:val="false"/>
          <w:color w:val="000000"/>
          <w:sz w:val="28"/>
        </w:rPr>
        <w:t>
      21. Созақ аудандық білім бөлімінің мамандарының әрекеттеріне шағымдану арызы Созақ аудандық білім бөлімі бастығының атына жазылады. Мекен-жайы: Созақ ауданы, Шолаққорған ауылы, Жібек жолы көшесі, н/з үй, телефоны: 4-11-06.</w:t>
      </w:r>
      <w:r>
        <w:br/>
      </w:r>
      <w:r>
        <w:rPr>
          <w:rFonts w:ascii="Times New Roman"/>
          <w:b w:val="false"/>
          <w:i w:val="false"/>
          <w:color w:val="000000"/>
          <w:sz w:val="28"/>
        </w:rPr>
        <w:t>
</w:t>
      </w:r>
      <w:r>
        <w:rPr>
          <w:rFonts w:ascii="Times New Roman"/>
          <w:b w:val="false"/>
          <w:i w:val="false"/>
          <w:color w:val="000000"/>
          <w:sz w:val="28"/>
        </w:rPr>
        <w:t>
      22. Шағымдар жазбаша түрде пошта арқылы, электрондық пошта арқылы немесе Созақ ауданы әкімі аппаратының және/немесе Созақ аудандық білім бөлімінің кеңселері арқылы жұмыс күндері қолма-қол қабылданады. Жұмыс кестесі: дүйсенбі-жұма күндері сағат 9.00-ден 18.00-ге дейін жүргізіледі; үзіліс жаз мезгілінде: 13.00-ден 15.00-ге дейін, қыс мезгілінде: 13.00-ден 14.00-ге дейін.</w:t>
      </w:r>
      <w:r>
        <w:br/>
      </w:r>
      <w:r>
        <w:rPr>
          <w:rFonts w:ascii="Times New Roman"/>
          <w:b w:val="false"/>
          <w:i w:val="false"/>
          <w:color w:val="000000"/>
          <w:sz w:val="28"/>
        </w:rPr>
        <w:t>
      Демалыс күндері: сенбі және жексенбі. Мекен-жайы: Созақ ауданы, Шолаққорған ауылы, Жібек жолы көшесі, н/з үй, телефоны: 4-22-21.</w:t>
      </w:r>
      <w:r>
        <w:br/>
      </w:r>
      <w:r>
        <w:rPr>
          <w:rFonts w:ascii="Times New Roman"/>
          <w:b w:val="false"/>
          <w:i w:val="false"/>
          <w:color w:val="000000"/>
          <w:sz w:val="28"/>
        </w:rPr>
        <w:t>
</w:t>
      </w:r>
      <w:r>
        <w:rPr>
          <w:rFonts w:ascii="Times New Roman"/>
          <w:b w:val="false"/>
          <w:i w:val="false"/>
          <w:color w:val="000000"/>
          <w:sz w:val="28"/>
        </w:rPr>
        <w:t>
      23. Қабылданған арыз-шағымның нәтижесі арызданушыға жазбаша түрде пошта арқылы немесе электрондық пошта арқылы жіберіледі.</w:t>
      </w:r>
    </w:p>
    <w:bookmarkEnd w:id="71"/>
    <w:p>
      <w:pPr>
        <w:spacing w:after="0"/>
        <w:ind w:left="0"/>
        <w:jc w:val="left"/>
      </w:pPr>
      <w:r>
        <w:rPr>
          <w:rFonts w:ascii="Times New Roman"/>
          <w:b/>
          <w:i w:val="false"/>
          <w:color w:val="000000"/>
        </w:rPr>
        <w:t xml:space="preserve"> 6. Байланыс телефондары.</w:t>
      </w:r>
    </w:p>
    <w:bookmarkStart w:name="z245" w:id="72"/>
    <w:p>
      <w:pPr>
        <w:spacing w:after="0"/>
        <w:ind w:left="0"/>
        <w:jc w:val="both"/>
      </w:pPr>
      <w:r>
        <w:rPr>
          <w:rFonts w:ascii="Times New Roman"/>
          <w:b w:val="false"/>
          <w:i w:val="false"/>
          <w:color w:val="000000"/>
          <w:sz w:val="28"/>
        </w:rPr>
        <w:t>
      24. Созақ аудандық білім бөлімінің ақпараттық мәліметтері: Созақ ауданы, Шолаққорған ауылы, Жібек жолы көшесі, н/с үй, телефоны: 42221.</w:t>
      </w:r>
      <w:r>
        <w:br/>
      </w:r>
      <w:r>
        <w:rPr>
          <w:rFonts w:ascii="Times New Roman"/>
          <w:b w:val="false"/>
          <w:i w:val="false"/>
          <w:color w:val="000000"/>
          <w:sz w:val="28"/>
        </w:rPr>
        <w:t>
      Созақ аудандық білім бөлімінің мамандарының телефоны: 42221.</w:t>
      </w:r>
      <w:r>
        <w:br/>
      </w:r>
      <w:r>
        <w:rPr>
          <w:rFonts w:ascii="Times New Roman"/>
          <w:b w:val="false"/>
          <w:i w:val="false"/>
          <w:color w:val="000000"/>
          <w:sz w:val="28"/>
        </w:rPr>
        <w:t>
      Жоғары тұрған органдардың байланыс ақпараты Созақ ауданы әкімдігі, мекен-жайы: Шолаққорған ауылы, Жібек-жолы көшесі, н/с, тел.: 4-22-5. Электрондық пошта: Suzak – Akim @ mail.RU.</w:t>
      </w:r>
      <w:r>
        <w:br/>
      </w:r>
      <w:r>
        <w:rPr>
          <w:rFonts w:ascii="Times New Roman"/>
          <w:b w:val="false"/>
          <w:i w:val="false"/>
          <w:color w:val="000000"/>
          <w:sz w:val="28"/>
        </w:rPr>
        <w:t>
</w:t>
      </w:r>
      <w:r>
        <w:rPr>
          <w:rFonts w:ascii="Times New Roman"/>
          <w:b w:val="false"/>
          <w:i w:val="false"/>
          <w:color w:val="000000"/>
          <w:sz w:val="28"/>
        </w:rPr>
        <w:t xml:space="preserve">
      25. Қажет болған жағдайда, қосымша ақпарат алу үшін Созақ аудандық білім бөліміне хабарласу қажет. Мекен-жайы: Созақ ауданы, Шолаққорған ауылы, Жібек-жолы көшесі, н/с, әдістемелік кабинет, телефондары: 4-22-21.      </w:t>
      </w:r>
    </w:p>
    <w:bookmarkEnd w:id="72"/>
    <w:bookmarkStart w:name="z247" w:id="73"/>
    <w:p>
      <w:pPr>
        <w:spacing w:after="0"/>
        <w:ind w:left="0"/>
        <w:jc w:val="both"/>
      </w:pP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қосымша</w:t>
      </w:r>
    </w:p>
    <w:bookmarkEnd w:id="73"/>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2096"/>
        <w:gridCol w:w="2391"/>
        <w:gridCol w:w="2391"/>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қызметкерінің ақпарат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5.Сыпайылық</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 сайт www. kyzmet.kz)</w:t>
      </w:r>
      <w:r>
        <w:rPr>
          <w:rFonts w:ascii="Times New Roman"/>
          <w:b w:val="false"/>
          <w:i w:val="false"/>
          <w:color w:val="000000"/>
          <w:sz w:val="28"/>
        </w:rPr>
        <w:t>      </w:t>
      </w:r>
    </w:p>
    <w:bookmarkStart w:name="z248" w:id="74"/>
    <w:p>
      <w:pPr>
        <w:spacing w:after="0"/>
        <w:ind w:left="0"/>
        <w:jc w:val="both"/>
      </w:pPr>
      <w:r>
        <w:rPr>
          <w:rFonts w:ascii="Times New Roman"/>
          <w:b w:val="false"/>
          <w:i w:val="false"/>
          <w:color w:val="000000"/>
          <w:sz w:val="28"/>
        </w:rPr>
        <w:t>
      Созақ ауданы әкімдігінің</w:t>
      </w:r>
      <w:r>
        <w:br/>
      </w:r>
      <w:r>
        <w:rPr>
          <w:rFonts w:ascii="Times New Roman"/>
          <w:b w:val="false"/>
          <w:i w:val="false"/>
          <w:color w:val="000000"/>
          <w:sz w:val="28"/>
        </w:rPr>
        <w:t>
      2008 жылғы 15 ақпандағы</w:t>
      </w:r>
      <w:r>
        <w:br/>
      </w:r>
      <w:r>
        <w:rPr>
          <w:rFonts w:ascii="Times New Roman"/>
          <w:b w:val="false"/>
          <w:i w:val="false"/>
          <w:color w:val="000000"/>
          <w:sz w:val="28"/>
        </w:rPr>
        <w:t>
      № 56 қаулысымен бекітілген</w:t>
      </w:r>
    </w:p>
    <w:bookmarkEnd w:id="74"/>
    <w:p>
      <w:pPr>
        <w:spacing w:after="0"/>
        <w:ind w:left="0"/>
        <w:jc w:val="left"/>
      </w:pPr>
      <w:r>
        <w:rPr>
          <w:rFonts w:ascii="Times New Roman"/>
          <w:b/>
          <w:i w:val="false"/>
          <w:color w:val="000000"/>
        </w:rPr>
        <w:t xml:space="preserve">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көрсетудің стандарты 1. Жалпы ережелер</w:t>
      </w:r>
    </w:p>
    <w:bookmarkStart w:name="z249" w:id="75"/>
    <w:p>
      <w:pPr>
        <w:spacing w:after="0"/>
        <w:ind w:left="0"/>
        <w:jc w:val="both"/>
      </w:pPr>
      <w:r>
        <w:rPr>
          <w:rFonts w:ascii="Times New Roman"/>
          <w:b w:val="false"/>
          <w:i w:val="false"/>
          <w:color w:val="000000"/>
          <w:sz w:val="28"/>
        </w:rPr>
        <w:t>
      1. Осы стандарт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 тәртібін белгілейді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«Неке және отбасы туралы» 1998 жылғы 17 желтоқсандағы № 321-І Заңының 58-бабының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«Тұрғын үй қатынастары туралы» 1997 жылғы 16 сәуірдегі № 94 Заңы 13-бабының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 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қызметті Созақ аудандық білім бөлімі ұсынады. Мекен-жайы: Шолаққорған ауылы, Жібек-жолы көшесі, н/с, телефоны: 4-22-21, факс: 2-22-21.</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аяқтау нысаны кәмелетке толмаған балаға (балаларға) тиесілі тұрғын үй алаңын ауыстыруға немесе сатуға рұқсат беру үшін нотариалды кеңсеге анықтама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 30 минуттан аспауы тиіс.</w:t>
      </w:r>
      <w:r>
        <w:br/>
      </w:r>
      <w:r>
        <w:rPr>
          <w:rFonts w:ascii="Times New Roman"/>
          <w:b w:val="false"/>
          <w:i w:val="false"/>
          <w:color w:val="000000"/>
          <w:sz w:val="28"/>
        </w:rPr>
        <w:t>
</w:t>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Жібек жолы көшесі, н-з үй мекен-жайы бойынша орналасқан Созақ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қабылдау-дүйсенбі-жұма күндері сағат 9.00-ден 19.00-ге дейін жүргізіледі;</w:t>
      </w:r>
      <w:r>
        <w:br/>
      </w:r>
      <w:r>
        <w:rPr>
          <w:rFonts w:ascii="Times New Roman"/>
          <w:b w:val="false"/>
          <w:i w:val="false"/>
          <w:color w:val="000000"/>
          <w:sz w:val="28"/>
        </w:rPr>
        <w:t>
      үзіліс: 13.00-ден 15.00-ге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алдын-ала жазылу қарастырылмаған.</w:t>
      </w:r>
      <w:r>
        <w:br/>
      </w:r>
      <w:r>
        <w:rPr>
          <w:rFonts w:ascii="Times New Roman"/>
          <w:b w:val="false"/>
          <w:i w:val="false"/>
          <w:color w:val="000000"/>
          <w:sz w:val="28"/>
        </w:rPr>
        <w:t>
</w:t>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жол(пандус); кіре берісте мемлекеттік тіліндегі өтініштердің үлгілері жазылған стенді, кабинеттің жанында дәлізде күтіп отыру үшін төрт адамдық ұзын орындық қойылған, ғимараттың екінші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bookmarkEnd w:id="75"/>
    <w:p>
      <w:pPr>
        <w:spacing w:after="0"/>
        <w:ind w:left="0"/>
        <w:jc w:val="left"/>
      </w:pPr>
      <w:r>
        <w:rPr>
          <w:rFonts w:ascii="Times New Roman"/>
          <w:b/>
          <w:i w:val="false"/>
          <w:color w:val="000000"/>
        </w:rPr>
        <w:t xml:space="preserve"> 2. Мемлекеттік қызметті көрсету тәртібі</w:t>
      </w:r>
    </w:p>
    <w:bookmarkStart w:name="z260" w:id="76"/>
    <w:p>
      <w:pPr>
        <w:spacing w:after="0"/>
        <w:ind w:left="0"/>
        <w:jc w:val="both"/>
      </w:pPr>
      <w:r>
        <w:rPr>
          <w:rFonts w:ascii="Times New Roman"/>
          <w:b w:val="false"/>
          <w:i w:val="false"/>
          <w:color w:val="000000"/>
          <w:sz w:val="28"/>
        </w:rPr>
        <w:t>
      12. Мемлекеттік қызметті алу үшін тұтынушы Созақ аудандық білім бөліміне мынадай құжаттарды тапсыру қажет:</w:t>
      </w:r>
      <w:r>
        <w:br/>
      </w:r>
      <w:r>
        <w:rPr>
          <w:rFonts w:ascii="Times New Roman"/>
          <w:b w:val="false"/>
          <w:i w:val="false"/>
          <w:color w:val="000000"/>
          <w:sz w:val="28"/>
        </w:rPr>
        <w:t>
      1) кәмелетке толмаған балаларға тиесілі тұрғын үй алаңын сатуға немесе ауыстыруға тілек білдіруші адамдардың жазбаша өтініші;</w:t>
      </w:r>
      <w:r>
        <w:br/>
      </w:r>
      <w:r>
        <w:rPr>
          <w:rFonts w:ascii="Times New Roman"/>
          <w:b w:val="false"/>
          <w:i w:val="false"/>
          <w:color w:val="000000"/>
          <w:sz w:val="28"/>
        </w:rPr>
        <w:t>
      2) жеке куәліктерінің көшірмесі;</w:t>
      </w:r>
      <w:r>
        <w:br/>
      </w:r>
      <w:r>
        <w:rPr>
          <w:rFonts w:ascii="Times New Roman"/>
          <w:b w:val="false"/>
          <w:i w:val="false"/>
          <w:color w:val="000000"/>
          <w:sz w:val="28"/>
        </w:rPr>
        <w:t>
      3) неке қию куәлігінің көшірмесі;</w:t>
      </w:r>
      <w:r>
        <w:br/>
      </w:r>
      <w:r>
        <w:rPr>
          <w:rFonts w:ascii="Times New Roman"/>
          <w:b w:val="false"/>
          <w:i w:val="false"/>
          <w:color w:val="000000"/>
          <w:sz w:val="28"/>
        </w:rPr>
        <w:t>
      4) кәмелетке толмаған балалардың тууы туралы куәліктерінің көшірмелері;</w:t>
      </w:r>
      <w:r>
        <w:br/>
      </w:r>
      <w:r>
        <w:rPr>
          <w:rFonts w:ascii="Times New Roman"/>
          <w:b w:val="false"/>
          <w:i w:val="false"/>
          <w:color w:val="000000"/>
          <w:sz w:val="28"/>
        </w:rPr>
        <w:t>
      5) тұрғын үйге құқығы бар екендігін белгілейтін құжаттардың көшірмесі;</w:t>
      </w:r>
      <w:r>
        <w:br/>
      </w:r>
      <w:r>
        <w:rPr>
          <w:rFonts w:ascii="Times New Roman"/>
          <w:b w:val="false"/>
          <w:i w:val="false"/>
          <w:color w:val="000000"/>
          <w:sz w:val="28"/>
        </w:rPr>
        <w:t>
      6) ата-ананың, қорғаншының (қамқоршының) кәмелетке толмаған баланы тұрғын үймен қамтамасыз ететіндігі туралы кепілдеме хаты;</w:t>
      </w:r>
      <w:r>
        <w:br/>
      </w:r>
      <w:r>
        <w:rPr>
          <w:rFonts w:ascii="Times New Roman"/>
          <w:b w:val="false"/>
          <w:i w:val="false"/>
          <w:color w:val="000000"/>
          <w:sz w:val="28"/>
        </w:rPr>
        <w:t>
      7) 10 жастан 18 жасқа дейінгі баланың жазбаша келісімі.</w:t>
      </w:r>
      <w:r>
        <w:br/>
      </w:r>
      <w:r>
        <w:rPr>
          <w:rFonts w:ascii="Times New Roman"/>
          <w:b w:val="false"/>
          <w:i w:val="false"/>
          <w:color w:val="000000"/>
          <w:sz w:val="28"/>
        </w:rPr>
        <w:t>
</w:t>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w:t>
      </w:r>
      <w:r>
        <w:rPr>
          <w:rFonts w:ascii="Times New Roman"/>
          <w:b w:val="false"/>
          <w:i w:val="false"/>
          <w:color w:val="000000"/>
          <w:sz w:val="28"/>
        </w:rPr>
        <w:t>
      14. Тұтынушы өтінішті қажетті қосымша құжаттарымен бірге Созақ аудандық білім бөліміне өткізеді.</w:t>
      </w:r>
      <w:r>
        <w:br/>
      </w:r>
      <w:r>
        <w:rPr>
          <w:rFonts w:ascii="Times New Roman"/>
          <w:b w:val="false"/>
          <w:i w:val="false"/>
          <w:color w:val="000000"/>
          <w:sz w:val="28"/>
        </w:rPr>
        <w:t>
</w:t>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w:t>
      </w:r>
      <w:r>
        <w:rPr>
          <w:rFonts w:ascii="Times New Roman"/>
          <w:b w:val="false"/>
          <w:i w:val="false"/>
          <w:color w:val="000000"/>
          <w:sz w:val="28"/>
        </w:rPr>
        <w:t>
      16. Кәмелетке толмаған балаларға тиесілі тұрғын үй алаңын ауыстыруға немесе сатуға рұқсат беру Созақ аудандық білім бөлімінде тұтынушының жеке өзінің қатысуымен жүзеге асырылады. Мекен-жайы: Шолаққорған ауылы, Жібек-жолы көшесі, н/с үй.</w:t>
      </w:r>
      <w:r>
        <w:br/>
      </w:r>
      <w:r>
        <w:rPr>
          <w:rFonts w:ascii="Times New Roman"/>
          <w:b w:val="false"/>
          <w:i w:val="false"/>
          <w:color w:val="000000"/>
          <w:sz w:val="28"/>
        </w:rPr>
        <w:t>
</w:t>
      </w:r>
      <w:r>
        <w:rPr>
          <w:rFonts w:ascii="Times New Roman"/>
          <w:b w:val="false"/>
          <w:i w:val="false"/>
          <w:color w:val="000000"/>
          <w:sz w:val="28"/>
        </w:rPr>
        <w:t xml:space="preserve">
      17. Осы стандарттың 12 тармағында көрсетілген құжаттар толық ұсынылмаған жағдайда мемлекеттік қызметті ұсыну көрсетуден бас тартылуы мүмкін. </w:t>
      </w:r>
    </w:p>
    <w:bookmarkEnd w:id="76"/>
    <w:p>
      <w:pPr>
        <w:spacing w:after="0"/>
        <w:ind w:left="0"/>
        <w:jc w:val="left"/>
      </w:pPr>
      <w:r>
        <w:rPr>
          <w:rFonts w:ascii="Times New Roman"/>
          <w:b/>
          <w:i w:val="false"/>
          <w:color w:val="000000"/>
        </w:rPr>
        <w:t xml:space="preserve"> 3. Жұмыс қағидаттары</w:t>
      </w:r>
    </w:p>
    <w:bookmarkStart w:name="z266" w:id="77"/>
    <w:p>
      <w:pPr>
        <w:spacing w:after="0"/>
        <w:ind w:left="0"/>
        <w:jc w:val="both"/>
      </w:pPr>
      <w:r>
        <w:rPr>
          <w:rFonts w:ascii="Times New Roman"/>
          <w:b w:val="false"/>
          <w:i w:val="false"/>
          <w:color w:val="000000"/>
          <w:sz w:val="28"/>
        </w:rPr>
        <w:t>
      18. Созақ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bookmarkEnd w:id="77"/>
    <w:p>
      <w:pPr>
        <w:spacing w:after="0"/>
        <w:ind w:left="0"/>
        <w:jc w:val="left"/>
      </w:pPr>
      <w:r>
        <w:rPr>
          <w:rFonts w:ascii="Times New Roman"/>
          <w:b/>
          <w:i w:val="false"/>
          <w:color w:val="000000"/>
        </w:rPr>
        <w:t xml:space="preserve"> 4. Жұмыс нәтижелері</w:t>
      </w:r>
    </w:p>
    <w:bookmarkStart w:name="z267" w:id="78"/>
    <w:p>
      <w:pPr>
        <w:spacing w:after="0"/>
        <w:ind w:left="0"/>
        <w:jc w:val="both"/>
      </w:pPr>
      <w:r>
        <w:rPr>
          <w:rFonts w:ascii="Times New Roman"/>
          <w:b w:val="false"/>
          <w:i w:val="false"/>
          <w:color w:val="000000"/>
          <w:sz w:val="28"/>
        </w:rPr>
        <w:t>
      19. Созақ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w:t>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 </w:t>
      </w:r>
    </w:p>
    <w:bookmarkEnd w:id="78"/>
    <w:p>
      <w:pPr>
        <w:spacing w:after="0"/>
        <w:ind w:left="0"/>
        <w:jc w:val="left"/>
      </w:pPr>
      <w:r>
        <w:rPr>
          <w:rFonts w:ascii="Times New Roman"/>
          <w:b/>
          <w:i w:val="false"/>
          <w:color w:val="000000"/>
        </w:rPr>
        <w:t xml:space="preserve"> 5. Шағымдану тәртібі</w:t>
      </w:r>
    </w:p>
    <w:bookmarkStart w:name="z269" w:id="79"/>
    <w:p>
      <w:pPr>
        <w:spacing w:after="0"/>
        <w:ind w:left="0"/>
        <w:jc w:val="both"/>
      </w:pPr>
      <w:r>
        <w:rPr>
          <w:rFonts w:ascii="Times New Roman"/>
          <w:b w:val="false"/>
          <w:i w:val="false"/>
          <w:color w:val="000000"/>
          <w:sz w:val="28"/>
        </w:rPr>
        <w:t>
      21. Созақ аудандық білім бөлімінің мамандарының әрекеттеріне шағымдану арызы Созақ аудандық білім бөлімі бастығының атына жазылады. Мекен-жайы: Созақ ауданы, Шолаққорған ауылы, Жібек жолы көшесі, н/з үй, телефоны: 4-11-06.</w:t>
      </w:r>
      <w:r>
        <w:br/>
      </w:r>
      <w:r>
        <w:rPr>
          <w:rFonts w:ascii="Times New Roman"/>
          <w:b w:val="false"/>
          <w:i w:val="false"/>
          <w:color w:val="000000"/>
          <w:sz w:val="28"/>
        </w:rPr>
        <w:t>
</w:t>
      </w:r>
      <w:r>
        <w:rPr>
          <w:rFonts w:ascii="Times New Roman"/>
          <w:b w:val="false"/>
          <w:i w:val="false"/>
          <w:color w:val="000000"/>
          <w:sz w:val="28"/>
        </w:rPr>
        <w:t>
      22. Шағымдар жазбаша түрде пошта арқылы, электрондық пошта арқылы немесе Созақ ауданы әкімі аппаратының және/немесе Созақ аудандық білім бөлімінің кеңселері арқылы жұмыс күндері қолма-қол қабылданады. Жұмыс кестесі: дүйсенбі-жұма күндері сағат 9.00-ден 18.00-ге дейін жүргізіледі; үзіліс жаз мезгілінде: 13.00-ден 15.00-ге дейін, қыс мезгілінде: 13.00-ден 14.00-ге дейін. Демалыс күндері: сенбі және жексенбі. Мекен-жайы: Созақ ауданы, Шолаққорған ауылы, Жібек жолы көшесі, н/з үй, телефоны: 4-22-21.</w:t>
      </w:r>
      <w:r>
        <w:br/>
      </w:r>
      <w:r>
        <w:rPr>
          <w:rFonts w:ascii="Times New Roman"/>
          <w:b w:val="false"/>
          <w:i w:val="false"/>
          <w:color w:val="000000"/>
          <w:sz w:val="28"/>
        </w:rPr>
        <w:t>
</w:t>
      </w:r>
      <w:r>
        <w:rPr>
          <w:rFonts w:ascii="Times New Roman"/>
          <w:b w:val="false"/>
          <w:i w:val="false"/>
          <w:color w:val="000000"/>
          <w:sz w:val="28"/>
        </w:rPr>
        <w:t>
      23. 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bookmarkEnd w:id="79"/>
    <w:p>
      <w:pPr>
        <w:spacing w:after="0"/>
        <w:ind w:left="0"/>
        <w:jc w:val="left"/>
      </w:pPr>
      <w:r>
        <w:rPr>
          <w:rFonts w:ascii="Times New Roman"/>
          <w:b/>
          <w:i w:val="false"/>
          <w:color w:val="000000"/>
        </w:rPr>
        <w:t xml:space="preserve"> 6. Байланыс телефондары</w:t>
      </w:r>
    </w:p>
    <w:bookmarkStart w:name="z272" w:id="80"/>
    <w:p>
      <w:pPr>
        <w:spacing w:after="0"/>
        <w:ind w:left="0"/>
        <w:jc w:val="both"/>
      </w:pPr>
      <w:r>
        <w:rPr>
          <w:rFonts w:ascii="Times New Roman"/>
          <w:b w:val="false"/>
          <w:i w:val="false"/>
          <w:color w:val="000000"/>
          <w:sz w:val="28"/>
        </w:rPr>
        <w:t>
      24. Созақ аудандық білім бөлімінің ақпараттық мәліметтері: Созақ ауданы, Шолаққорған ауылы, Жібек жолы көшесі, н/с үй, телефоны: 42221.</w:t>
      </w:r>
      <w:r>
        <w:br/>
      </w:r>
      <w:r>
        <w:rPr>
          <w:rFonts w:ascii="Times New Roman"/>
          <w:b w:val="false"/>
          <w:i w:val="false"/>
          <w:color w:val="000000"/>
          <w:sz w:val="28"/>
        </w:rPr>
        <w:t>
      Созақ аудандық білім бөлімінің мамандарының телефоны: 42221.</w:t>
      </w:r>
      <w:r>
        <w:br/>
      </w:r>
      <w:r>
        <w:rPr>
          <w:rFonts w:ascii="Times New Roman"/>
          <w:b w:val="false"/>
          <w:i w:val="false"/>
          <w:color w:val="000000"/>
          <w:sz w:val="28"/>
        </w:rPr>
        <w:t>
      Жоғары тұрған органдардың байланыс ақпараты Созақ ауданы әкімдігі, мекен-жайы: Шолаққорған ауылы, Жібек-жолы көшесі, н/с, тел.: 4-22-5. Электрондық пошта: Suzak – Akim @ mail.RU.</w:t>
      </w:r>
      <w:r>
        <w:br/>
      </w:r>
      <w:r>
        <w:rPr>
          <w:rFonts w:ascii="Times New Roman"/>
          <w:b w:val="false"/>
          <w:i w:val="false"/>
          <w:color w:val="000000"/>
          <w:sz w:val="28"/>
        </w:rPr>
        <w:t>
</w:t>
      </w:r>
      <w:r>
        <w:rPr>
          <w:rFonts w:ascii="Times New Roman"/>
          <w:b w:val="false"/>
          <w:i w:val="false"/>
          <w:color w:val="000000"/>
          <w:sz w:val="28"/>
        </w:rPr>
        <w:t xml:space="preserve">
      25. Қажет болған жағдайда, қосымша ақпарат алу үшін Созақ аудандық білім бөліміне хабарласу қажет. Мекен-жайы: Созақ ауданы, Шолаққорған ауылы, Жібек-жолы көшесі, н/с, әдістемелік кабинет, телефондары: 4-22-21.      </w:t>
      </w:r>
    </w:p>
    <w:bookmarkEnd w:id="80"/>
    <w:bookmarkStart w:name="z274" w:id="81"/>
    <w:p>
      <w:pPr>
        <w:spacing w:after="0"/>
        <w:ind w:left="0"/>
        <w:jc w:val="both"/>
      </w:pP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қосымша</w:t>
      </w:r>
    </w:p>
    <w:bookmarkEnd w:id="81"/>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2096"/>
        <w:gridCol w:w="2391"/>
        <w:gridCol w:w="2391"/>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қызметкерінің ақпарат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 сайт www. kyzmet.kz)</w:t>
      </w:r>
      <w:r>
        <w:rPr>
          <w:rFonts w:ascii="Times New Roman"/>
          <w:b w:val="false"/>
          <w:i w:val="false"/>
          <w:color w:val="000000"/>
          <w:sz w:val="28"/>
        </w:rPr>
        <w:t>      </w:t>
      </w:r>
    </w:p>
    <w:bookmarkStart w:name="z275" w:id="82"/>
    <w:p>
      <w:pPr>
        <w:spacing w:after="0"/>
        <w:ind w:left="0"/>
        <w:jc w:val="both"/>
      </w:pPr>
      <w:r>
        <w:rPr>
          <w:rFonts w:ascii="Times New Roman"/>
          <w:b w:val="false"/>
          <w:i w:val="false"/>
          <w:color w:val="000000"/>
          <w:sz w:val="28"/>
        </w:rPr>
        <w:t>
      Созақ ауданы әкімдігінің</w:t>
      </w:r>
      <w:r>
        <w:br/>
      </w:r>
      <w:r>
        <w:rPr>
          <w:rFonts w:ascii="Times New Roman"/>
          <w:b w:val="false"/>
          <w:i w:val="false"/>
          <w:color w:val="000000"/>
          <w:sz w:val="28"/>
        </w:rPr>
        <w:t>
      2008 жылғы 15 ақпандағы</w:t>
      </w:r>
      <w:r>
        <w:br/>
      </w:r>
      <w:r>
        <w:rPr>
          <w:rFonts w:ascii="Times New Roman"/>
          <w:b w:val="false"/>
          <w:i w:val="false"/>
          <w:color w:val="000000"/>
          <w:sz w:val="28"/>
        </w:rPr>
        <w:t>
      № 56 қаулысымен бекітілген</w:t>
      </w:r>
    </w:p>
    <w:bookmarkEnd w:id="82"/>
    <w:p>
      <w:pPr>
        <w:spacing w:after="0"/>
        <w:ind w:left="0"/>
        <w:jc w:val="left"/>
      </w:pPr>
      <w:r>
        <w:rPr>
          <w:rFonts w:ascii="Times New Roman"/>
          <w:b/>
          <w:i w:val="false"/>
          <w:color w:val="000000"/>
        </w:rPr>
        <w:t xml:space="preserve"> «Тұрғын үйдің меншік иесі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мемлекеттік қызмет көрсетудің стандарты 1. Жалпы ережелер</w:t>
      </w:r>
    </w:p>
    <w:bookmarkStart w:name="z276" w:id="83"/>
    <w:p>
      <w:pPr>
        <w:spacing w:after="0"/>
        <w:ind w:left="0"/>
        <w:jc w:val="both"/>
      </w:pPr>
      <w:r>
        <w:rPr>
          <w:rFonts w:ascii="Times New Roman"/>
          <w:b w:val="false"/>
          <w:i w:val="false"/>
          <w:color w:val="000000"/>
          <w:sz w:val="28"/>
        </w:rPr>
        <w:t>
      1. Осы стандарт тұрғын үйдің меншік иесі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мемлекеттік қызмет көрсету тәртібін белгілейді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1) Қазақстан Республикасы Азаматтық Кодексінің 22, 23 баптары;</w:t>
      </w:r>
      <w:r>
        <w:br/>
      </w:r>
      <w:r>
        <w:rPr>
          <w:rFonts w:ascii="Times New Roman"/>
          <w:b w:val="false"/>
          <w:i w:val="false"/>
          <w:color w:val="000000"/>
          <w:sz w:val="28"/>
        </w:rPr>
        <w:t xml:space="preserve">
      2) Қазақстан Республикасының «Қазақстан Республикасындағы балалар құқықтары туралы» 2002 жылғы 8 тамыздағы № 345-ІІ Заңы 14-бабының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тармақтары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Республикасының «Неке және отбасы туралы» 1998 жылғы 17 желтоқсандағы № 321-І Заңы </w:t>
      </w:r>
      <w:r>
        <w:rPr>
          <w:rFonts w:ascii="Times New Roman"/>
          <w:b w:val="false"/>
          <w:i w:val="false"/>
          <w:color w:val="000000"/>
          <w:sz w:val="28"/>
        </w:rPr>
        <w:t>114-бабының 2-тармағы</w:t>
      </w:r>
      <w:r>
        <w:rPr>
          <w:rFonts w:ascii="Times New Roman"/>
          <w:b w:val="false"/>
          <w:i w:val="false"/>
          <w:color w:val="000000"/>
          <w:sz w:val="28"/>
        </w:rPr>
        <w:t>;</w:t>
      </w:r>
      <w:r>
        <w:br/>
      </w:r>
      <w:r>
        <w:rPr>
          <w:rFonts w:ascii="Times New Roman"/>
          <w:b w:val="false"/>
          <w:i w:val="false"/>
          <w:color w:val="000000"/>
          <w:sz w:val="28"/>
        </w:rPr>
        <w:t xml:space="preserve">
      4) Қазақстан Республикасының «Тұрғын үй қатынастары туралы» 1997 жылғы 16 сәуірдегі № 94-І Заңы 13-бабының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xml:space="preserve">
      5)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 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қызметті Созақ аудандық білім бөлімі ұсынады. Мекен-жайы: Шолаққорған ауылы, Жібек-жолы көшесі, н/с, телефоны: 4-22-21, факс: 4-22-21.</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анықтау нысаны Созақ аудандық білім бөлімінің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құжаттарды толық тапсырғаннан кейін 15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 40 минуттан аспайды;</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 30 минуттан аспауы тиіс.</w:t>
      </w:r>
      <w:r>
        <w:br/>
      </w:r>
      <w:r>
        <w:rPr>
          <w:rFonts w:ascii="Times New Roman"/>
          <w:b w:val="false"/>
          <w:i w:val="false"/>
          <w:color w:val="000000"/>
          <w:sz w:val="28"/>
        </w:rPr>
        <w:t>
</w:t>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Жібек жолы көшесі, н-з үй мекен-жайы бойынша орналасқан Созақ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қабылдау-дүйсенбі-жұма күндері сағат 9.00-ден 19.00-ге дейін жүргізіледі; үзіліс: 13.00-ден 15.00-ге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алдын-ала жазылу қарастырылмаған.</w:t>
      </w:r>
      <w:r>
        <w:br/>
      </w:r>
      <w:r>
        <w:rPr>
          <w:rFonts w:ascii="Times New Roman"/>
          <w:b w:val="false"/>
          <w:i w:val="false"/>
          <w:color w:val="000000"/>
          <w:sz w:val="28"/>
        </w:rPr>
        <w:t>
</w:t>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тіліндегі өтініштердің үлгілері жазылған стенді, кабинеттің жанында дәлізде күтіп отыру үшін төрт адамдық ұзын орындық қойылған, ғимараттың екінші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bookmarkEnd w:id="83"/>
    <w:p>
      <w:pPr>
        <w:spacing w:after="0"/>
        <w:ind w:left="0"/>
        <w:jc w:val="left"/>
      </w:pPr>
      <w:r>
        <w:rPr>
          <w:rFonts w:ascii="Times New Roman"/>
          <w:b/>
          <w:i w:val="false"/>
          <w:color w:val="000000"/>
        </w:rPr>
        <w:t xml:space="preserve"> 2. Мемлекеттік қызметті көрсету тәртібі</w:t>
      </w:r>
    </w:p>
    <w:bookmarkStart w:name="z287" w:id="84"/>
    <w:p>
      <w:pPr>
        <w:spacing w:after="0"/>
        <w:ind w:left="0"/>
        <w:jc w:val="both"/>
      </w:pPr>
      <w:r>
        <w:rPr>
          <w:rFonts w:ascii="Times New Roman"/>
          <w:b w:val="false"/>
          <w:i w:val="false"/>
          <w:color w:val="000000"/>
          <w:sz w:val="28"/>
        </w:rPr>
        <w:t>
      12. Осы мемлекеттік қызметті алу үшін тұтынушы Созақ аудандық білім бөліміне мынадай құжаттарды тапсыру қажет:</w:t>
      </w:r>
      <w:r>
        <w:br/>
      </w:r>
      <w:r>
        <w:rPr>
          <w:rFonts w:ascii="Times New Roman"/>
          <w:b w:val="false"/>
          <w:i w:val="false"/>
          <w:color w:val="000000"/>
          <w:sz w:val="28"/>
        </w:rPr>
        <w:t>
      1) тұрғын үйдің меншік иелері болып табылатын кәмелетке толмаған балалардың мүдделерін қозғайтын мәмілерді жасау үшін қорғаншылар мен қамқоршылар кеңесінің шешіміне анықтама алу туралы жазбаша өтініші;</w:t>
      </w:r>
      <w:r>
        <w:br/>
      </w:r>
      <w:r>
        <w:rPr>
          <w:rFonts w:ascii="Times New Roman"/>
          <w:b w:val="false"/>
          <w:i w:val="false"/>
          <w:color w:val="000000"/>
          <w:sz w:val="28"/>
        </w:rPr>
        <w:t>
      2) Созақ ауданы әкімдігінің кәмелетке толмаған балаларға қорғаншылық (қамқоршылық) белгілеу туралы қаулысының мөрмен куәландырылған көшірмесін;</w:t>
      </w:r>
      <w:r>
        <w:br/>
      </w:r>
      <w:r>
        <w:rPr>
          <w:rFonts w:ascii="Times New Roman"/>
          <w:b w:val="false"/>
          <w:i w:val="false"/>
          <w:color w:val="000000"/>
          <w:sz w:val="28"/>
        </w:rPr>
        <w:t>
      3) жеке куәлігінің көшірмесін;</w:t>
      </w:r>
      <w:r>
        <w:br/>
      </w:r>
      <w:r>
        <w:rPr>
          <w:rFonts w:ascii="Times New Roman"/>
          <w:b w:val="false"/>
          <w:i w:val="false"/>
          <w:color w:val="000000"/>
          <w:sz w:val="28"/>
        </w:rPr>
        <w:t>
      4) қорғаншы (қамқоршы) кеңесінің шешімін;</w:t>
      </w:r>
      <w:r>
        <w:br/>
      </w:r>
      <w:r>
        <w:rPr>
          <w:rFonts w:ascii="Times New Roman"/>
          <w:b w:val="false"/>
          <w:i w:val="false"/>
          <w:color w:val="000000"/>
          <w:sz w:val="28"/>
        </w:rPr>
        <w:t>
      5) қорғаншылықтағы кәмелетке толмаған балалардың туу туралы куәліктерінің көшірмелерін;</w:t>
      </w:r>
      <w:r>
        <w:br/>
      </w:r>
      <w:r>
        <w:rPr>
          <w:rFonts w:ascii="Times New Roman"/>
          <w:b w:val="false"/>
          <w:i w:val="false"/>
          <w:color w:val="000000"/>
          <w:sz w:val="28"/>
        </w:rPr>
        <w:t>
      6) тұрғын үйге құқық белгілейтін құжаттардың көшірмесін.</w:t>
      </w:r>
      <w:r>
        <w:br/>
      </w:r>
      <w:r>
        <w:rPr>
          <w:rFonts w:ascii="Times New Roman"/>
          <w:b w:val="false"/>
          <w:i w:val="false"/>
          <w:color w:val="000000"/>
          <w:sz w:val="28"/>
        </w:rPr>
        <w:t>
</w:t>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w:t>
      </w:r>
      <w:r>
        <w:rPr>
          <w:rFonts w:ascii="Times New Roman"/>
          <w:b w:val="false"/>
          <w:i w:val="false"/>
          <w:color w:val="000000"/>
          <w:sz w:val="28"/>
        </w:rPr>
        <w:t>
      14. Тұтынушы өтінішті қажетті қосымша құжаттарымен бірге Созақ аудандық білім бөліміне өткізеді.</w:t>
      </w:r>
      <w:r>
        <w:br/>
      </w:r>
      <w:r>
        <w:rPr>
          <w:rFonts w:ascii="Times New Roman"/>
          <w:b w:val="false"/>
          <w:i w:val="false"/>
          <w:color w:val="000000"/>
          <w:sz w:val="28"/>
        </w:rPr>
        <w:t>
</w:t>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w:t>
      </w:r>
      <w:r>
        <w:rPr>
          <w:rFonts w:ascii="Times New Roman"/>
          <w:b w:val="false"/>
          <w:i w:val="false"/>
          <w:color w:val="000000"/>
          <w:sz w:val="28"/>
        </w:rPr>
        <w:t>
      16. Тұрғын үйдің меншік иелері болып табылатын кәмелетке толмаған балалардың мүдделерін қозғайтын мәмілерді жасау үшін қорғаншылар мен қамқоршылар кеңесінің шешіміне анықтама беру Шолаққорған ауылы, Жібек-жолы көшесі, н/с мекен-жайы бойынша орналасқан Созақ аудандық білім бөлімімен тұтынушыға жеке өзінің қатысуымен беріледі.</w:t>
      </w:r>
      <w:r>
        <w:br/>
      </w:r>
      <w:r>
        <w:rPr>
          <w:rFonts w:ascii="Times New Roman"/>
          <w:b w:val="false"/>
          <w:i w:val="false"/>
          <w:color w:val="000000"/>
          <w:sz w:val="28"/>
        </w:rPr>
        <w:t>
</w:t>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bookmarkEnd w:id="84"/>
    <w:p>
      <w:pPr>
        <w:spacing w:after="0"/>
        <w:ind w:left="0"/>
        <w:jc w:val="left"/>
      </w:pPr>
      <w:r>
        <w:rPr>
          <w:rFonts w:ascii="Times New Roman"/>
          <w:b/>
          <w:i w:val="false"/>
          <w:color w:val="000000"/>
        </w:rPr>
        <w:t xml:space="preserve"> 3. Жұмыс қағидаттары</w:t>
      </w:r>
    </w:p>
    <w:bookmarkStart w:name="z293" w:id="85"/>
    <w:p>
      <w:pPr>
        <w:spacing w:after="0"/>
        <w:ind w:left="0"/>
        <w:jc w:val="both"/>
      </w:pPr>
      <w:r>
        <w:rPr>
          <w:rFonts w:ascii="Times New Roman"/>
          <w:b w:val="false"/>
          <w:i w:val="false"/>
          <w:color w:val="000000"/>
          <w:sz w:val="28"/>
        </w:rPr>
        <w:t>
      18. Созақ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 </w:t>
      </w:r>
    </w:p>
    <w:bookmarkEnd w:id="85"/>
    <w:p>
      <w:pPr>
        <w:spacing w:after="0"/>
        <w:ind w:left="0"/>
        <w:jc w:val="left"/>
      </w:pPr>
      <w:r>
        <w:rPr>
          <w:rFonts w:ascii="Times New Roman"/>
          <w:b/>
          <w:i w:val="false"/>
          <w:color w:val="000000"/>
        </w:rPr>
        <w:t xml:space="preserve"> 4. Жұмыс нәтижелері</w:t>
      </w:r>
    </w:p>
    <w:bookmarkStart w:name="z294" w:id="86"/>
    <w:p>
      <w:pPr>
        <w:spacing w:after="0"/>
        <w:ind w:left="0"/>
        <w:jc w:val="both"/>
      </w:pPr>
      <w:r>
        <w:rPr>
          <w:rFonts w:ascii="Times New Roman"/>
          <w:b w:val="false"/>
          <w:i w:val="false"/>
          <w:color w:val="000000"/>
          <w:sz w:val="28"/>
        </w:rPr>
        <w:t>
      19. Созақ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w:t>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      </w:t>
      </w:r>
    </w:p>
    <w:bookmarkEnd w:id="86"/>
    <w:p>
      <w:pPr>
        <w:spacing w:after="0"/>
        <w:ind w:left="0"/>
        <w:jc w:val="left"/>
      </w:pPr>
      <w:r>
        <w:rPr>
          <w:rFonts w:ascii="Times New Roman"/>
          <w:b/>
          <w:i w:val="false"/>
          <w:color w:val="000000"/>
        </w:rPr>
        <w:t xml:space="preserve">           5. Шағымдану тәртібі</w:t>
      </w:r>
    </w:p>
    <w:bookmarkStart w:name="z296" w:id="87"/>
    <w:p>
      <w:pPr>
        <w:spacing w:after="0"/>
        <w:ind w:left="0"/>
        <w:jc w:val="both"/>
      </w:pPr>
      <w:r>
        <w:rPr>
          <w:rFonts w:ascii="Times New Roman"/>
          <w:b w:val="false"/>
          <w:i w:val="false"/>
          <w:color w:val="000000"/>
          <w:sz w:val="28"/>
        </w:rPr>
        <w:t>
      21. Созақ аудандық білім бөлімінің мамандарының әрекеттеріне шағымдану арызы Созақ аудандық білім бөлімі бастығының атына жазылады. Мекен-жайы: Созақ ауданы, Шолаққорған ауылы, Жібек жолы көшесі, н-з үй, телефоны: 4-11-06.</w:t>
      </w:r>
      <w:r>
        <w:br/>
      </w:r>
      <w:r>
        <w:rPr>
          <w:rFonts w:ascii="Times New Roman"/>
          <w:b w:val="false"/>
          <w:i w:val="false"/>
          <w:color w:val="000000"/>
          <w:sz w:val="28"/>
        </w:rPr>
        <w:t>
</w:t>
      </w:r>
      <w:r>
        <w:rPr>
          <w:rFonts w:ascii="Times New Roman"/>
          <w:b w:val="false"/>
          <w:i w:val="false"/>
          <w:color w:val="000000"/>
          <w:sz w:val="28"/>
        </w:rPr>
        <w:t>
      22. Шағымдар жазбаша түрде пошта арқылы, электрондық пошта арқылы немесе Созақ ауданы әкімі аппаратының және/немесе Созақ аудандық білім бөлімінің кеңселері арқылы жұмыс күндері қолма-қол қабылданады. Жұмыс кестесі: дүйсенбі-жұма күндері сағат 9.00-ден 18.00-ге дейін жүргізіледі; үзіліс жаз мезгілінде: 13.00-ден 15.00-ге дейін, қыс мезгілінде: 13.00-ден 14.00-ге дейін. Демалыс күндері: сенбі және жексенбі. Мекен-жайы: Созақ ауданы, Шолаққорған ауылы, Жібек жолы көшесі, н/з үй, телефоны: 4-22-21.</w:t>
      </w:r>
      <w:r>
        <w:br/>
      </w:r>
      <w:r>
        <w:rPr>
          <w:rFonts w:ascii="Times New Roman"/>
          <w:b w:val="false"/>
          <w:i w:val="false"/>
          <w:color w:val="000000"/>
          <w:sz w:val="28"/>
        </w:rPr>
        <w:t>
</w:t>
      </w:r>
      <w:r>
        <w:rPr>
          <w:rFonts w:ascii="Times New Roman"/>
          <w:b w:val="false"/>
          <w:i w:val="false"/>
          <w:color w:val="000000"/>
          <w:sz w:val="28"/>
        </w:rPr>
        <w:t>
      23. 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bookmarkEnd w:id="87"/>
    <w:p>
      <w:pPr>
        <w:spacing w:after="0"/>
        <w:ind w:left="0"/>
        <w:jc w:val="left"/>
      </w:pPr>
      <w:r>
        <w:rPr>
          <w:rFonts w:ascii="Times New Roman"/>
          <w:b/>
          <w:i w:val="false"/>
          <w:color w:val="000000"/>
        </w:rPr>
        <w:t xml:space="preserve"> 6. Байланыс телефондары</w:t>
      </w:r>
    </w:p>
    <w:bookmarkStart w:name="z299" w:id="88"/>
    <w:p>
      <w:pPr>
        <w:spacing w:after="0"/>
        <w:ind w:left="0"/>
        <w:jc w:val="both"/>
      </w:pPr>
      <w:r>
        <w:rPr>
          <w:rFonts w:ascii="Times New Roman"/>
          <w:b w:val="false"/>
          <w:i w:val="false"/>
          <w:color w:val="000000"/>
          <w:sz w:val="28"/>
        </w:rPr>
        <w:t>
      24. Созақ аудандық білім бөлімінің ақпараттық мәліметтері: Созақ ауданы, Шолаққорған ауылы, Жібек жолы көшесі, н/с үй, телефоны: 42221.</w:t>
      </w:r>
      <w:r>
        <w:br/>
      </w:r>
      <w:r>
        <w:rPr>
          <w:rFonts w:ascii="Times New Roman"/>
          <w:b w:val="false"/>
          <w:i w:val="false"/>
          <w:color w:val="000000"/>
          <w:sz w:val="28"/>
        </w:rPr>
        <w:t>
      Созақ аудандық білім бөлімінің мамандарының телефоны: 42221.</w:t>
      </w:r>
      <w:r>
        <w:br/>
      </w:r>
      <w:r>
        <w:rPr>
          <w:rFonts w:ascii="Times New Roman"/>
          <w:b w:val="false"/>
          <w:i w:val="false"/>
          <w:color w:val="000000"/>
          <w:sz w:val="28"/>
        </w:rPr>
        <w:t>
      Жоғары тұрған органдардың байланыс ақпараты Созақ ауданы әкімдігі, мекен-жайы: Шолаққорған ауылы, Жібек-жолы көшесі, н/с, тел.: 4-22-5. Электрондық пошта: Suzak – Akim @ mail.RU.</w:t>
      </w:r>
      <w:r>
        <w:br/>
      </w:r>
      <w:r>
        <w:rPr>
          <w:rFonts w:ascii="Times New Roman"/>
          <w:b w:val="false"/>
          <w:i w:val="false"/>
          <w:color w:val="000000"/>
          <w:sz w:val="28"/>
        </w:rPr>
        <w:t>
</w:t>
      </w:r>
      <w:r>
        <w:rPr>
          <w:rFonts w:ascii="Times New Roman"/>
          <w:b w:val="false"/>
          <w:i w:val="false"/>
          <w:color w:val="000000"/>
          <w:sz w:val="28"/>
        </w:rPr>
        <w:t>
      25. Қажет болған жағдайда, қосымша ақпарат алу үшін Созақ аудандық білім бөліміне хабарласу қажет. Мекен-жайы: Созақ ауданы, Шолаққорған ауылы, Жібек-жолы көшесі, н/с, әдістемелік кабинет, телефондары: 4-22-21.</w:t>
      </w:r>
    </w:p>
    <w:bookmarkEnd w:id="88"/>
    <w:bookmarkStart w:name="z301" w:id="89"/>
    <w:p>
      <w:pPr>
        <w:spacing w:after="0"/>
        <w:ind w:left="0"/>
        <w:jc w:val="both"/>
      </w:pP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қосымша</w:t>
      </w:r>
    </w:p>
    <w:bookmarkEnd w:id="89"/>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2096"/>
        <w:gridCol w:w="2391"/>
        <w:gridCol w:w="2391"/>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қызметкерінің ақпарат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 сайт www. kyzmet.kz)</w:t>
      </w:r>
      <w:r>
        <w:rPr>
          <w:rFonts w:ascii="Times New Roman"/>
          <w:b w:val="false"/>
          <w:i w:val="false"/>
          <w:color w:val="000000"/>
          <w:sz w:val="28"/>
        </w:rPr>
        <w:t>      </w:t>
      </w:r>
    </w:p>
    <w:bookmarkStart w:name="z302" w:id="90"/>
    <w:p>
      <w:pPr>
        <w:spacing w:after="0"/>
        <w:ind w:left="0"/>
        <w:jc w:val="both"/>
      </w:pPr>
      <w:r>
        <w:rPr>
          <w:rFonts w:ascii="Times New Roman"/>
          <w:b w:val="false"/>
          <w:i w:val="false"/>
          <w:color w:val="000000"/>
          <w:sz w:val="28"/>
        </w:rPr>
        <w:t>
      Созақ ауданы әкімдігінің</w:t>
      </w:r>
      <w:r>
        <w:br/>
      </w:r>
      <w:r>
        <w:rPr>
          <w:rFonts w:ascii="Times New Roman"/>
          <w:b w:val="false"/>
          <w:i w:val="false"/>
          <w:color w:val="000000"/>
          <w:sz w:val="28"/>
        </w:rPr>
        <w:t>
      2008 жылғы 15 ақпандағы</w:t>
      </w:r>
      <w:r>
        <w:br/>
      </w:r>
      <w:r>
        <w:rPr>
          <w:rFonts w:ascii="Times New Roman"/>
          <w:b w:val="false"/>
          <w:i w:val="false"/>
          <w:color w:val="000000"/>
          <w:sz w:val="28"/>
        </w:rPr>
        <w:t>
      № 56 қаулысымен бекітілген</w:t>
      </w:r>
    </w:p>
    <w:bookmarkEnd w:id="90"/>
    <w:p>
      <w:pPr>
        <w:spacing w:after="0"/>
        <w:ind w:left="0"/>
        <w:jc w:val="left"/>
      </w:pPr>
      <w:r>
        <w:rPr>
          <w:rFonts w:ascii="Times New Roman"/>
          <w:b/>
          <w:i w:val="false"/>
          <w:color w:val="000000"/>
        </w:rPr>
        <w:t xml:space="preserve"> «Жетім, ата-анасының қамқорлығынсыз қалған балаларды әлеуметтік қамсыздандыруға құжаттар ресімдеу» (шетелдіктерге ұл (қыз) асырап алуға) мемлекеттік қызмет көрсетудің стандарты 1. Жалпы ережелер</w:t>
      </w:r>
    </w:p>
    <w:bookmarkStart w:name="z303" w:id="91"/>
    <w:p>
      <w:pPr>
        <w:spacing w:after="0"/>
        <w:ind w:left="0"/>
        <w:jc w:val="both"/>
      </w:pPr>
      <w:r>
        <w:rPr>
          <w:rFonts w:ascii="Times New Roman"/>
          <w:b w:val="false"/>
          <w:i w:val="false"/>
          <w:color w:val="000000"/>
          <w:sz w:val="28"/>
        </w:rPr>
        <w:t>
      1. Осы стандарт жетім, ата-анасының қамқорлығынсыз қалған балаларды әлеуметтік қамсыздандыруға құжаттар ресімдеу мемлекеттік қызмет көрсету тәртібін белгілейді (бұдан әрі-мемлекеттік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Республикасындағы жергілікті мемлекеттік басқару туралы» Қазақстан Республикасының 2001 жылғы 23 қаңтардағы № 148 Заңының 31-бабы, 1-тармағының, </w:t>
      </w:r>
      <w:r>
        <w:rPr>
          <w:rFonts w:ascii="Times New Roman"/>
          <w:b w:val="false"/>
          <w:i w:val="false"/>
          <w:color w:val="000000"/>
          <w:sz w:val="28"/>
        </w:rPr>
        <w:t>14-тармақшасы</w:t>
      </w:r>
      <w:r>
        <w:rPr>
          <w:rFonts w:ascii="Times New Roman"/>
          <w:b w:val="false"/>
          <w:i w:val="false"/>
          <w:color w:val="000000"/>
          <w:sz w:val="28"/>
        </w:rPr>
        <w:t>;</w:t>
      </w:r>
      <w:r>
        <w:br/>
      </w:r>
      <w:r>
        <w:rPr>
          <w:rFonts w:ascii="Times New Roman"/>
          <w:b w:val="false"/>
          <w:i w:val="false"/>
          <w:color w:val="000000"/>
          <w:sz w:val="28"/>
        </w:rPr>
        <w:t xml:space="preserve">
      2) «Білім туралы» Қазақстан Республикасының 2007 жылғы 27 шілдедегі № 319-ІІІ Заңының, 6-бабы, 2-тармағы, </w:t>
      </w:r>
      <w:r>
        <w:rPr>
          <w:rFonts w:ascii="Times New Roman"/>
          <w:b w:val="false"/>
          <w:i w:val="false"/>
          <w:color w:val="000000"/>
          <w:sz w:val="28"/>
        </w:rPr>
        <w:t>18-тармақшасы</w:t>
      </w:r>
      <w:r>
        <w:rPr>
          <w:rFonts w:ascii="Times New Roman"/>
          <w:b w:val="false"/>
          <w:i w:val="false"/>
          <w:color w:val="000000"/>
          <w:sz w:val="28"/>
        </w:rPr>
        <w:t xml:space="preserve">, 8-бабының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Республикасындағы балалар құқықтары туралы» Қазақстан Республикасының 2002 жылғы 8 тамыздағы № 345-ІІ Заңы </w:t>
      </w:r>
      <w:r>
        <w:rPr>
          <w:rFonts w:ascii="Times New Roman"/>
          <w:b w:val="false"/>
          <w:i w:val="false"/>
          <w:color w:val="000000"/>
          <w:sz w:val="28"/>
        </w:rPr>
        <w:t>28-бабы</w:t>
      </w:r>
      <w:r>
        <w:rPr>
          <w:rFonts w:ascii="Times New Roman"/>
          <w:b w:val="false"/>
          <w:i w:val="false"/>
          <w:color w:val="000000"/>
          <w:sz w:val="28"/>
        </w:rPr>
        <w:t>;</w:t>
      </w:r>
      <w:r>
        <w:br/>
      </w:r>
      <w:r>
        <w:rPr>
          <w:rFonts w:ascii="Times New Roman"/>
          <w:b w:val="false"/>
          <w:i w:val="false"/>
          <w:color w:val="000000"/>
          <w:sz w:val="28"/>
        </w:rPr>
        <w:t xml:space="preserve">
      4) «Неке және отбасы туралы» Қазақстан Республикасының 1998 жылғы 17 желтоқсандағы № 321-І Заңының 76-бабының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тармақтары</w:t>
      </w:r>
      <w:r>
        <w:rPr>
          <w:rFonts w:ascii="Times New Roman"/>
          <w:b w:val="false"/>
          <w:i w:val="false"/>
          <w:color w:val="000000"/>
          <w:sz w:val="28"/>
        </w:rPr>
        <w:t xml:space="preserve">, 77-бабының </w:t>
      </w:r>
      <w:r>
        <w:rPr>
          <w:rFonts w:ascii="Times New Roman"/>
          <w:b w:val="false"/>
          <w:i w:val="false"/>
          <w:color w:val="000000"/>
          <w:sz w:val="28"/>
        </w:rPr>
        <w:t>1-тармағы</w:t>
      </w:r>
      <w:r>
        <w:rPr>
          <w:rFonts w:ascii="Times New Roman"/>
          <w:b w:val="false"/>
          <w:i w:val="false"/>
          <w:color w:val="000000"/>
          <w:sz w:val="28"/>
        </w:rPr>
        <w:t xml:space="preserve">, 78-бабының </w:t>
      </w:r>
      <w:r>
        <w:rPr>
          <w:rFonts w:ascii="Times New Roman"/>
          <w:b w:val="false"/>
          <w:i w:val="false"/>
          <w:color w:val="000000"/>
          <w:sz w:val="28"/>
        </w:rPr>
        <w:t>2-тармағы</w:t>
      </w:r>
      <w:r>
        <w:rPr>
          <w:rFonts w:ascii="Times New Roman"/>
          <w:b w:val="false"/>
          <w:i w:val="false"/>
          <w:color w:val="000000"/>
          <w:sz w:val="28"/>
        </w:rPr>
        <w:t xml:space="preserve">, </w:t>
      </w:r>
      <w:r>
        <w:rPr>
          <w:rFonts w:ascii="Times New Roman"/>
          <w:b w:val="false"/>
          <w:i w:val="false"/>
          <w:color w:val="000000"/>
          <w:sz w:val="28"/>
        </w:rPr>
        <w:t>79-81 баптары</w:t>
      </w:r>
      <w:r>
        <w:rPr>
          <w:rFonts w:ascii="Times New Roman"/>
          <w:b w:val="false"/>
          <w:i w:val="false"/>
          <w:color w:val="000000"/>
          <w:sz w:val="28"/>
        </w:rPr>
        <w:t xml:space="preserve">, 209-бабының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тармақтары</w:t>
      </w:r>
      <w:r>
        <w:rPr>
          <w:rFonts w:ascii="Times New Roman"/>
          <w:b w:val="false"/>
          <w:i w:val="false"/>
          <w:color w:val="000000"/>
          <w:sz w:val="28"/>
        </w:rPr>
        <w:t>;</w:t>
      </w:r>
      <w:r>
        <w:br/>
      </w:r>
      <w:r>
        <w:rPr>
          <w:rFonts w:ascii="Times New Roman"/>
          <w:b w:val="false"/>
          <w:i w:val="false"/>
          <w:color w:val="000000"/>
          <w:sz w:val="28"/>
        </w:rPr>
        <w:t xml:space="preserve">
      5) «Қорғаншы және қамқоршы органдары туралы ережені бекіту туралы» Қазақстан Республикасы Үкіметінің 1999 жылғы 9 қыркүйектегі </w:t>
      </w:r>
      <w:r>
        <w:rPr>
          <w:rFonts w:ascii="Times New Roman"/>
          <w:b w:val="false"/>
          <w:i w:val="false"/>
          <w:color w:val="000000"/>
          <w:sz w:val="28"/>
        </w:rPr>
        <w:t>№ 1346 қаулысы</w:t>
      </w:r>
      <w:r>
        <w:rPr>
          <w:rFonts w:ascii="Times New Roman"/>
          <w:b w:val="false"/>
          <w:i w:val="false"/>
          <w:color w:val="000000"/>
          <w:sz w:val="28"/>
        </w:rPr>
        <w:t>;</w:t>
      </w:r>
      <w:r>
        <w:br/>
      </w:r>
      <w:r>
        <w:rPr>
          <w:rFonts w:ascii="Times New Roman"/>
          <w:b w:val="false"/>
          <w:i w:val="false"/>
          <w:color w:val="000000"/>
          <w:sz w:val="28"/>
        </w:rPr>
        <w:t xml:space="preserve">
      6) «Қазақстан Республикасының азаматтары болып табылатын балаларды шетелдіктерге асырап алуға беру ережесін бекіту туралы» Қазақстан Республикасы Үкіметінің 2002 жылғы 12 қарашадағы </w:t>
      </w:r>
      <w:r>
        <w:rPr>
          <w:rFonts w:ascii="Times New Roman"/>
          <w:b w:val="false"/>
          <w:i w:val="false"/>
          <w:color w:val="000000"/>
          <w:sz w:val="28"/>
        </w:rPr>
        <w:t>№ 1197 қаулысы</w:t>
      </w:r>
      <w:r>
        <w:rPr>
          <w:rFonts w:ascii="Times New Roman"/>
          <w:b w:val="false"/>
          <w:i w:val="false"/>
          <w:color w:val="000000"/>
          <w:sz w:val="28"/>
        </w:rPr>
        <w:t>;</w:t>
      </w:r>
      <w:r>
        <w:br/>
      </w:r>
      <w:r>
        <w:rPr>
          <w:rFonts w:ascii="Times New Roman"/>
          <w:b w:val="false"/>
          <w:i w:val="false"/>
          <w:color w:val="000000"/>
          <w:sz w:val="28"/>
        </w:rPr>
        <w:t>
      7) «Ата-анасының қамқорлығынсыз қалған балаларды шетелдіктерге ұл (қыз) асырап алу жөніндегі ақпаратты шұғыл түрде алмасуды ұйымдастыру туралы» Қазақстан Республикасы Ішкі істер министрінің 2002 жылғы 8 тамыздағы № 537 бұйрығы және Қазақстан Республикасы білім және ғылым министрінің 2002 жылғы 21 тамыздағы № 123 бірлескен бұйрығы;</w:t>
      </w:r>
      <w:r>
        <w:br/>
      </w:r>
      <w:r>
        <w:rPr>
          <w:rFonts w:ascii="Times New Roman"/>
          <w:b w:val="false"/>
          <w:i w:val="false"/>
          <w:color w:val="000000"/>
          <w:sz w:val="28"/>
        </w:rPr>
        <w:t xml:space="preserve">
      8) «Ұл (қыз) асырап алуға тілек білдіруші Қазақстан Республикасының азаматтары болып табылатын шетелдік азаматтарды есепке алудың Тәртібін бекіту туралы» Қазақстан Республикасы Сыртқы істер министрінің 1999 жылғы 17 маусымдағы </w:t>
      </w:r>
      <w:r>
        <w:rPr>
          <w:rFonts w:ascii="Times New Roman"/>
          <w:b w:val="false"/>
          <w:i w:val="false"/>
          <w:color w:val="000000"/>
          <w:sz w:val="28"/>
        </w:rPr>
        <w:t>№ 655 бұйрығы</w:t>
      </w:r>
      <w:r>
        <w:rPr>
          <w:rFonts w:ascii="Times New Roman"/>
          <w:b w:val="false"/>
          <w:i w:val="false"/>
          <w:color w:val="000000"/>
          <w:sz w:val="28"/>
        </w:rPr>
        <w:t>;</w:t>
      </w:r>
      <w:r>
        <w:br/>
      </w:r>
      <w:r>
        <w:rPr>
          <w:rFonts w:ascii="Times New Roman"/>
          <w:b w:val="false"/>
          <w:i w:val="false"/>
          <w:color w:val="000000"/>
          <w:sz w:val="28"/>
        </w:rPr>
        <w:t>
      9) «Қазақстан Республикасының азаматтары болып табылатын шетелдіктерге ұл (қыз) асырап алуға берілген балаларды есепке алу жөніндегі Нұсқаулықты бекіту туралы» Қазақстан Республикасы Сыртқы істер министрі – Мемлекеттік хатшының 2003 жылғы 11 сәуірдегі</w:t>
      </w:r>
      <w:r>
        <w:rPr>
          <w:rFonts w:ascii="Times New Roman"/>
          <w:b w:val="false"/>
          <w:i w:val="false"/>
          <w:color w:val="000000"/>
          <w:sz w:val="28"/>
        </w:rPr>
        <w:t xml:space="preserve"> № 08-1/31 бұйрығы</w:t>
      </w:r>
      <w:r>
        <w:rPr>
          <w:rFonts w:ascii="Times New Roman"/>
          <w:b w:val="false"/>
          <w:i w:val="false"/>
          <w:color w:val="000000"/>
          <w:sz w:val="28"/>
        </w:rPr>
        <w:t>;</w:t>
      </w:r>
      <w:r>
        <w:br/>
      </w:r>
      <w:r>
        <w:rPr>
          <w:rFonts w:ascii="Times New Roman"/>
          <w:b w:val="false"/>
          <w:i w:val="false"/>
          <w:color w:val="000000"/>
          <w:sz w:val="28"/>
        </w:rPr>
        <w:t xml:space="preserve">
      10) «Соттардың бала асырап алу туралы істерді қарау кезінде неке және отбасы туралы заңнаманы қолдануының кейбір мәселелері туралы» Қазақстан Республикасы Жоғарғы Сотының 2000 жылғы 22 желтоқсандағы </w:t>
      </w:r>
      <w:r>
        <w:rPr>
          <w:rFonts w:ascii="Times New Roman"/>
          <w:b w:val="false"/>
          <w:i w:val="false"/>
          <w:color w:val="000000"/>
          <w:sz w:val="28"/>
        </w:rPr>
        <w:t>№ 17 нормативтік 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қызметті Созақ аудандық білім бөлімі ұсынады. Мекен-жайы: Шолаққорған ауылы, Жібек-жолы көшесі, н/с, телефоны: 4-22-21, факс: 4-22-21.</w:t>
      </w:r>
      <w:r>
        <w:br/>
      </w:r>
      <w:r>
        <w:rPr>
          <w:rFonts w:ascii="Times New Roman"/>
          <w:b w:val="false"/>
          <w:i w:val="false"/>
          <w:color w:val="000000"/>
          <w:sz w:val="28"/>
        </w:rPr>
        <w:t>
</w:t>
      </w:r>
      <w:r>
        <w:rPr>
          <w:rFonts w:ascii="Times New Roman"/>
          <w:b w:val="false"/>
          <w:i w:val="false"/>
          <w:color w:val="000000"/>
          <w:sz w:val="28"/>
        </w:rPr>
        <w:t>
      5. Осы мемлекеттік қызметтің нәтижесі Созақ аудандық білім бөлімі қорғаншылық және қамқоршылық бөлімінің бала асырап алудың негіздемесі туралы қорытындысы мен бала асырап алуға үміткер шетелдіктің асырап алуға берілетін баламен жеке қарым-қатынасы және оның сәйкестілігі туралы нақты мәліметтер мен тұтынушының бала (қыз) асырап алу мәселесін қарау үшін сот органдарына қажетті құжаттарды тапсыруы болып табылады.</w:t>
      </w:r>
      <w:r>
        <w:br/>
      </w:r>
      <w:r>
        <w:rPr>
          <w:rFonts w:ascii="Times New Roman"/>
          <w:b w:val="false"/>
          <w:i w:val="false"/>
          <w:color w:val="000000"/>
          <w:sz w:val="28"/>
        </w:rPr>
        <w:t>
</w:t>
      </w:r>
      <w:r>
        <w:rPr>
          <w:rFonts w:ascii="Times New Roman"/>
          <w:b w:val="false"/>
          <w:i w:val="false"/>
          <w:color w:val="000000"/>
          <w:sz w:val="28"/>
        </w:rPr>
        <w:t>
      6. Осы мемлекеттік қызмет екі жыныстағы да кәмелетке толмағандарға, белгіленген заңнамалар бойынша Қазақстан Республикасы Сыртқы істер министрлігінің есебінде тұрған шетелдіктерге – жеке тұлғаларға көрсетіледі.</w:t>
      </w:r>
      <w:r>
        <w:br/>
      </w:r>
      <w:r>
        <w:rPr>
          <w:rFonts w:ascii="Times New Roman"/>
          <w:b w:val="false"/>
          <w:i w:val="false"/>
          <w:color w:val="000000"/>
          <w:sz w:val="28"/>
        </w:rPr>
        <w:t>
</w:t>
      </w:r>
      <w:r>
        <w:rPr>
          <w:rFonts w:ascii="Times New Roman"/>
          <w:b w:val="false"/>
          <w:i w:val="false"/>
          <w:color w:val="000000"/>
          <w:sz w:val="28"/>
        </w:rPr>
        <w:t>
      7. Осы мемлекеттік қызметті көрсету кезінде уақыт бойынша шектеу мерзімі:</w:t>
      </w:r>
      <w:r>
        <w:br/>
      </w:r>
      <w:r>
        <w:rPr>
          <w:rFonts w:ascii="Times New Roman"/>
          <w:b w:val="false"/>
          <w:i w:val="false"/>
          <w:color w:val="000000"/>
          <w:sz w:val="28"/>
        </w:rPr>
        <w:t>
      1) аталған мемлекеттік қызметті көрсету мерзімі – жеке және заңды тұлғалардың жазбаша өтініші тіркелген күннен бастап үш жұмыс күні ішінде;</w:t>
      </w:r>
      <w:r>
        <w:br/>
      </w:r>
      <w:r>
        <w:rPr>
          <w:rFonts w:ascii="Times New Roman"/>
          <w:b w:val="false"/>
          <w:i w:val="false"/>
          <w:color w:val="000000"/>
          <w:sz w:val="28"/>
        </w:rPr>
        <w:t>
      2) қажетті құжаттар өткізілген жағдайда (тіркеуге, түбіртек алуға) кезекте күтудің ең ұзақ мерзімі – 40 минуттан аспайды;</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 30 минут.</w:t>
      </w:r>
      <w:r>
        <w:br/>
      </w:r>
      <w:r>
        <w:rPr>
          <w:rFonts w:ascii="Times New Roman"/>
          <w:b w:val="false"/>
          <w:i w:val="false"/>
          <w:color w:val="000000"/>
          <w:sz w:val="28"/>
        </w:rPr>
        <w:t>
</w:t>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және қажетті туралы толық ақпарат, олардың үлгілері және оларды толтыру туралы толық ақпарат Шолаққорған ауылы, Жібек долы көшесі, н/ж үй мекен-жайы бойынша орналасқан Созақ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w:t>
      </w:r>
      <w:r>
        <w:rPr>
          <w:rFonts w:ascii="Times New Roman"/>
          <w:b w:val="false"/>
          <w:i w:val="false"/>
          <w:color w:val="000000"/>
          <w:sz w:val="28"/>
        </w:rPr>
        <w:t>
      11. Осы мемлекеттік қызметті алу үшін жеке тұлғаларға жедел қызмет көрсету және алдын ала жазылу қарастырылмаған.</w:t>
      </w:r>
    </w:p>
    <w:bookmarkEnd w:id="91"/>
    <w:p>
      <w:pPr>
        <w:spacing w:after="0"/>
        <w:ind w:left="0"/>
        <w:jc w:val="left"/>
      </w:pPr>
      <w:r>
        <w:rPr>
          <w:rFonts w:ascii="Times New Roman"/>
          <w:b/>
          <w:i w:val="false"/>
          <w:color w:val="000000"/>
        </w:rPr>
        <w:t xml:space="preserve"> 2. Мемлекеттік қызметті көрсету тәртібі</w:t>
      </w:r>
    </w:p>
    <w:bookmarkStart w:name="z314" w:id="92"/>
    <w:p>
      <w:pPr>
        <w:spacing w:after="0"/>
        <w:ind w:left="0"/>
        <w:jc w:val="both"/>
      </w:pPr>
      <w:r>
        <w:rPr>
          <w:rFonts w:ascii="Times New Roman"/>
          <w:b w:val="false"/>
          <w:i w:val="false"/>
          <w:color w:val="000000"/>
          <w:sz w:val="28"/>
        </w:rPr>
        <w:t>
      12. Осы мемлекеттік қызметті алу үшін тұтынушы Созақ аудандық білім бөліміне мынадай құжаттарды тапсыру қажет:</w:t>
      </w:r>
      <w:r>
        <w:br/>
      </w:r>
      <w:r>
        <w:rPr>
          <w:rFonts w:ascii="Times New Roman"/>
          <w:b w:val="false"/>
          <w:i w:val="false"/>
          <w:color w:val="000000"/>
          <w:sz w:val="28"/>
        </w:rPr>
        <w:t>
      1) жеке тұлғаның бала (қыз) асырап алу тілек білдірген жазбаша өтініші;</w:t>
      </w:r>
      <w:r>
        <w:br/>
      </w:r>
      <w:r>
        <w:rPr>
          <w:rFonts w:ascii="Times New Roman"/>
          <w:b w:val="false"/>
          <w:i w:val="false"/>
          <w:color w:val="000000"/>
          <w:sz w:val="28"/>
        </w:rPr>
        <w:t>
      2) шетелдік агенттіктер беретін қаржылық жағдайы туралы анықтама - 2 дана;</w:t>
      </w:r>
      <w:r>
        <w:br/>
      </w:r>
      <w:r>
        <w:rPr>
          <w:rFonts w:ascii="Times New Roman"/>
          <w:b w:val="false"/>
          <w:i w:val="false"/>
          <w:color w:val="000000"/>
          <w:sz w:val="28"/>
        </w:rPr>
        <w:t>
      3) шетелдік агенттіктер беретін отбасы жағдайы туралы анықтама - 2 дана;</w:t>
      </w:r>
      <w:r>
        <w:br/>
      </w:r>
      <w:r>
        <w:rPr>
          <w:rFonts w:ascii="Times New Roman"/>
          <w:b w:val="false"/>
          <w:i w:val="false"/>
          <w:color w:val="000000"/>
          <w:sz w:val="28"/>
        </w:rPr>
        <w:t>
      4) шетелдік агенттіктер беретін денсаулығы туралы анықтама - 2 дана;</w:t>
      </w:r>
      <w:r>
        <w:br/>
      </w:r>
      <w:r>
        <w:rPr>
          <w:rFonts w:ascii="Times New Roman"/>
          <w:b w:val="false"/>
          <w:i w:val="false"/>
          <w:color w:val="000000"/>
          <w:sz w:val="28"/>
        </w:rPr>
        <w:t>
      5) шетелдік агенттіктер беретін ата-ананың жеке қасиеттерінің әлеуеті (потенциалы) туралы анықтама - 2 дана;</w:t>
      </w:r>
      <w:r>
        <w:br/>
      </w:r>
      <w:r>
        <w:rPr>
          <w:rFonts w:ascii="Times New Roman"/>
          <w:b w:val="false"/>
          <w:i w:val="false"/>
          <w:color w:val="000000"/>
          <w:sz w:val="28"/>
        </w:rPr>
        <w:t>
      6) баланың денсаулығы туралы медициналық анықтамамен танысқанын растайтын жазбаша нақты мәлімет - 2 дана.</w:t>
      </w:r>
      <w:r>
        <w:br/>
      </w:r>
      <w:r>
        <w:rPr>
          <w:rFonts w:ascii="Times New Roman"/>
          <w:b w:val="false"/>
          <w:i w:val="false"/>
          <w:color w:val="000000"/>
          <w:sz w:val="28"/>
        </w:rPr>
        <w:t>
      Қазақстан Республикасының азаматы болып табылатын балаларды Қазақстан Республикасының аумағында тұратын Қазақстан Республикасының азаматтарына тәрбиелеуге беру мүмкін болмаған жағдайларда ғана шетелдіктерге асырап алуға, не балалардың туыстарына осы туыстарының азаматтығы мен тұрғылықты жеріне қарамастан асырап алуға берілуі мүмкін болып табылады.</w:t>
      </w:r>
      <w:r>
        <w:br/>
      </w:r>
      <w:r>
        <w:rPr>
          <w:rFonts w:ascii="Times New Roman"/>
          <w:b w:val="false"/>
          <w:i w:val="false"/>
          <w:color w:val="000000"/>
          <w:sz w:val="28"/>
        </w:rPr>
        <w:t>
      Шетелдіктерге бала (қыз) асырап алуға баланың (балалардың) орталықтандырылған есепке қойылған күнінен бастап үш айдың ішінде берілуі мүмкін.</w:t>
      </w:r>
      <w:r>
        <w:br/>
      </w:r>
      <w:r>
        <w:rPr>
          <w:rFonts w:ascii="Times New Roman"/>
          <w:b w:val="false"/>
          <w:i w:val="false"/>
          <w:color w:val="000000"/>
          <w:sz w:val="28"/>
        </w:rPr>
        <w:t>
      Созақ аудандық білім бөлімі бала (қыз) асырап алуға тілек білдірген шетелдік адамдарға екі аптадан кем емес мерзімде бала тұрақты тұратын жерде тиісті тәрбиелеу, емдеу-профилактикалық мекемесінің ереже талаптарының тәртібін сақтай отырып, Созақ аудандық білім бөлімінің маманының, қажет болған жағдайда аудармашының қатысуымен өте тығыз қарым-қатынаста болуға (баламен, оның икем-дағдыларымен, талғамымен, ерекше қасиеттерімен, серуендеу, ойын ойнау арқылы жеке, өте жақын танысу) мүмкіндік жайды.</w:t>
      </w:r>
      <w:r>
        <w:br/>
      </w:r>
      <w:r>
        <w:rPr>
          <w:rFonts w:ascii="Times New Roman"/>
          <w:b w:val="false"/>
          <w:i w:val="false"/>
          <w:color w:val="000000"/>
          <w:sz w:val="28"/>
        </w:rPr>
        <w:t>
</w:t>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w:t>
      </w:r>
      <w:r>
        <w:rPr>
          <w:rFonts w:ascii="Times New Roman"/>
          <w:b w:val="false"/>
          <w:i w:val="false"/>
          <w:color w:val="000000"/>
          <w:sz w:val="28"/>
        </w:rPr>
        <w:t>
      14. Тұтынушы өтінішті қажетті қосымша құжаттармен бірге Созақ аудандық білім бөліміне өткізеді.</w:t>
      </w:r>
      <w:r>
        <w:br/>
      </w:r>
      <w:r>
        <w:rPr>
          <w:rFonts w:ascii="Times New Roman"/>
          <w:b w:val="false"/>
          <w:i w:val="false"/>
          <w:color w:val="000000"/>
          <w:sz w:val="28"/>
        </w:rPr>
        <w:t>
</w:t>
      </w:r>
      <w:r>
        <w:rPr>
          <w:rFonts w:ascii="Times New Roman"/>
          <w:b w:val="false"/>
          <w:i w:val="false"/>
          <w:color w:val="000000"/>
          <w:sz w:val="28"/>
        </w:rPr>
        <w:t>
      15. Құжаттарды тапсырған өтініш берушіге мемлекеттік қызмет көрсету мерзімі көрсетілген, өтініші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w:t>
      </w:r>
      <w:r>
        <w:rPr>
          <w:rFonts w:ascii="Times New Roman"/>
          <w:b w:val="false"/>
          <w:i w:val="false"/>
          <w:color w:val="000000"/>
          <w:sz w:val="28"/>
        </w:rPr>
        <w:t>
      16. Созақ аудандық білім бөлімі бала (қыз) асырап алудың негіздемесі туралы қорытындысын беру тұтынушының жеке өзінің қатысуымен жүзеге асырылады</w:t>
      </w:r>
      <w:r>
        <w:br/>
      </w:r>
      <w:r>
        <w:rPr>
          <w:rFonts w:ascii="Times New Roman"/>
          <w:b w:val="false"/>
          <w:i w:val="false"/>
          <w:color w:val="000000"/>
          <w:sz w:val="28"/>
        </w:rPr>
        <w:t>
</w:t>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w:t>
      </w:r>
    </w:p>
    <w:bookmarkEnd w:id="92"/>
    <w:p>
      <w:pPr>
        <w:spacing w:after="0"/>
        <w:ind w:left="0"/>
        <w:jc w:val="left"/>
      </w:pPr>
      <w:r>
        <w:rPr>
          <w:rFonts w:ascii="Times New Roman"/>
          <w:b/>
          <w:i w:val="false"/>
          <w:color w:val="000000"/>
        </w:rPr>
        <w:t xml:space="preserve"> 3. Жұмыс қағидаттары</w:t>
      </w:r>
    </w:p>
    <w:bookmarkStart w:name="z320" w:id="93"/>
    <w:p>
      <w:pPr>
        <w:spacing w:after="0"/>
        <w:ind w:left="0"/>
        <w:jc w:val="both"/>
      </w:pPr>
      <w:r>
        <w:rPr>
          <w:rFonts w:ascii="Times New Roman"/>
          <w:b w:val="false"/>
          <w:i w:val="false"/>
          <w:color w:val="000000"/>
          <w:sz w:val="28"/>
        </w:rPr>
        <w:t>
      18. Созақ аудандық білім бөлімі қорғаншылық және қамқоршылық бөлімінің маманы осы мемлекеттік қызметті көрсетуде тұтынушыға қатысты мынадай жұмыс қағидаттарын басшылыққа алады:</w:t>
      </w:r>
      <w:r>
        <w:br/>
      </w:r>
      <w:r>
        <w:rPr>
          <w:rFonts w:ascii="Times New Roman"/>
          <w:b w:val="false"/>
          <w:i w:val="false"/>
          <w:color w:val="000000"/>
          <w:sz w:val="28"/>
        </w:rPr>
        <w:t>
      1) сыпайылық және осы мемлекеттік қызмет туралы толық ақпарат;</w:t>
      </w:r>
      <w:r>
        <w:br/>
      </w:r>
      <w:r>
        <w:rPr>
          <w:rFonts w:ascii="Times New Roman"/>
          <w:b w:val="false"/>
          <w:i w:val="false"/>
          <w:color w:val="000000"/>
          <w:sz w:val="28"/>
        </w:rPr>
        <w:t>
      2) ақпараттың сақталуын қамтамасыз ету;</w:t>
      </w:r>
      <w:r>
        <w:br/>
      </w:r>
      <w:r>
        <w:rPr>
          <w:rFonts w:ascii="Times New Roman"/>
          <w:b w:val="false"/>
          <w:i w:val="false"/>
          <w:color w:val="000000"/>
          <w:sz w:val="28"/>
        </w:rPr>
        <w:t>
      3) тұтынушы құжаттарының мазмұны туралы ақпараттың сақталуын, қорғалуын және құпиялылығын қамтамасыз ету.</w:t>
      </w:r>
      <w:r>
        <w:br/>
      </w:r>
      <w:r>
        <w:rPr>
          <w:rFonts w:ascii="Times New Roman"/>
          <w:b w:val="false"/>
          <w:i w:val="false"/>
          <w:color w:val="000000"/>
          <w:sz w:val="28"/>
        </w:rPr>
        <w:t>
      Жеке тұлғаның ұсынылған осы мемлекеттік қызметтің құжаттарын белгіленген мерзімде алмаған жағдайда Созақ аудандық білім бөлімі қорғаншылық және қамқоршылық бөлімі олардың 2 ай сақталуын, ал одан кейін белгіленген тәртіп бойынша жою туралы акті түзуді қамтамасыз етеді. </w:t>
      </w:r>
    </w:p>
    <w:bookmarkEnd w:id="93"/>
    <w:p>
      <w:pPr>
        <w:spacing w:after="0"/>
        <w:ind w:left="0"/>
        <w:jc w:val="left"/>
      </w:pPr>
      <w:r>
        <w:rPr>
          <w:rFonts w:ascii="Times New Roman"/>
          <w:b/>
          <w:i w:val="false"/>
          <w:color w:val="000000"/>
        </w:rPr>
        <w:t xml:space="preserve"> 4. Жұмыс нәтижелері</w:t>
      </w:r>
    </w:p>
    <w:bookmarkStart w:name="z321" w:id="94"/>
    <w:p>
      <w:pPr>
        <w:spacing w:after="0"/>
        <w:ind w:left="0"/>
        <w:jc w:val="both"/>
      </w:pPr>
      <w:r>
        <w:rPr>
          <w:rFonts w:ascii="Times New Roman"/>
          <w:b w:val="false"/>
          <w:i w:val="false"/>
          <w:color w:val="000000"/>
          <w:sz w:val="28"/>
        </w:rPr>
        <w:t>
      19. Тұтынушыларға аталған мемлекеттік қызмет көрсету нәтижелері осы Стандарттың («Сапа және қол жетімділік көрсеткіштерінің мәні» кесте) 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Осы мемлекеттік қызметті көрсететін Созақ аудандық білім бөлімі қорғаншылық және қамқоршылық бөлімінің жұмысы бағаланатын мемлекеттік қызметтердің сапа және қол жетімділіктерінің нысаналы мәнін жыл сайын арнайы құрылған жұмыс топтары бекітеді.</w:t>
      </w:r>
    </w:p>
    <w:bookmarkEnd w:id="94"/>
    <w:p>
      <w:pPr>
        <w:spacing w:after="0"/>
        <w:ind w:left="0"/>
        <w:jc w:val="left"/>
      </w:pPr>
      <w:r>
        <w:rPr>
          <w:rFonts w:ascii="Times New Roman"/>
          <w:b/>
          <w:i w:val="false"/>
          <w:color w:val="000000"/>
        </w:rPr>
        <w:t xml:space="preserve"> 5. Шағымдану тәртібі</w:t>
      </w:r>
    </w:p>
    <w:bookmarkStart w:name="z323" w:id="95"/>
    <w:p>
      <w:pPr>
        <w:spacing w:after="0"/>
        <w:ind w:left="0"/>
        <w:jc w:val="both"/>
      </w:pPr>
      <w:r>
        <w:rPr>
          <w:rFonts w:ascii="Times New Roman"/>
          <w:b w:val="false"/>
          <w:i w:val="false"/>
          <w:color w:val="000000"/>
          <w:sz w:val="28"/>
        </w:rPr>
        <w:t>
      21. Созақ аудандық білім бөлімінің қорғаншылық және қамқоршылық бөлімі маманының әрекетіне (әрекетсіздігіне) шағымдану тәртібін Созақ аудандық білім бөлімі меңгерушісі, тел.: 4-11-06, Оңтүстік Қазақстан облыстық білім департаменті арнайы қосымша білім беру және тәрбие жұмыстарын дамыту бөлімінің маманы, тел.: 50-05-65 түсіндіреді.</w:t>
      </w:r>
      <w:r>
        <w:br/>
      </w:r>
      <w:r>
        <w:rPr>
          <w:rFonts w:ascii="Times New Roman"/>
          <w:b w:val="false"/>
          <w:i w:val="false"/>
          <w:color w:val="000000"/>
          <w:sz w:val="28"/>
        </w:rPr>
        <w:t>
      Осы мемлекеттік қызметті көрсету жөніндегі Созақ аудандық білім бөлімі қорғаншылық және қамқоршылық бөлімінің шешімі шағымданушы жеке тұлғалармен сот тәртібімен жүзеге асырылуы мүмкін.</w:t>
      </w:r>
      <w:r>
        <w:br/>
      </w:r>
      <w:r>
        <w:rPr>
          <w:rFonts w:ascii="Times New Roman"/>
          <w:b w:val="false"/>
          <w:i w:val="false"/>
          <w:color w:val="000000"/>
          <w:sz w:val="28"/>
        </w:rPr>
        <w:t>
</w:t>
      </w:r>
      <w:r>
        <w:rPr>
          <w:rFonts w:ascii="Times New Roman"/>
          <w:b w:val="false"/>
          <w:i w:val="false"/>
          <w:color w:val="000000"/>
          <w:sz w:val="28"/>
        </w:rPr>
        <w:t>
      22. Шағым Созақ аудандық білім бөлімі меңгерушісінің атына жазылып, Созақ аудандық білім бөлімінің ұйымдастыру-кадр жұмыстары жөніндегі бөліміне, әдістемелік кабинетке, тел.: 4-23-23, тіркеуге беріледі.</w:t>
      </w:r>
      <w:r>
        <w:br/>
      </w:r>
      <w:r>
        <w:rPr>
          <w:rFonts w:ascii="Times New Roman"/>
          <w:b w:val="false"/>
          <w:i w:val="false"/>
          <w:color w:val="000000"/>
          <w:sz w:val="28"/>
        </w:rPr>
        <w:t>
</w:t>
      </w:r>
      <w:r>
        <w:rPr>
          <w:rFonts w:ascii="Times New Roman"/>
          <w:b w:val="false"/>
          <w:i w:val="false"/>
          <w:color w:val="000000"/>
          <w:sz w:val="28"/>
        </w:rPr>
        <w:t>
      23. Шағымның қабылданғанын және тіркеу кітабына тіркелгенін растайтын, берілген шағымға жауап алатын мерзімі мен орны көрсетілген түбіртек Созақ аудандық білім бөлімінің ұйымдастыру-кадр жұмыстары жөніндегі бөлімінде беріледі. Шағымның қаралу барысы туралы 4-23-23 телефоны арқылы білуге болады. </w:t>
      </w:r>
    </w:p>
    <w:bookmarkEnd w:id="95"/>
    <w:p>
      <w:pPr>
        <w:spacing w:after="0"/>
        <w:ind w:left="0"/>
        <w:jc w:val="left"/>
      </w:pPr>
      <w:r>
        <w:rPr>
          <w:rFonts w:ascii="Times New Roman"/>
          <w:b/>
          <w:i w:val="false"/>
          <w:color w:val="000000"/>
        </w:rPr>
        <w:t xml:space="preserve"> 6. Байланыс телефондары</w:t>
      </w:r>
    </w:p>
    <w:bookmarkStart w:name="z326" w:id="96"/>
    <w:p>
      <w:pPr>
        <w:spacing w:after="0"/>
        <w:ind w:left="0"/>
        <w:jc w:val="both"/>
      </w:pPr>
      <w:r>
        <w:rPr>
          <w:rFonts w:ascii="Times New Roman"/>
          <w:b w:val="false"/>
          <w:i w:val="false"/>
          <w:color w:val="000000"/>
          <w:sz w:val="28"/>
        </w:rPr>
        <w:t>
      24. Созақ аудандық білім бөлімінің байланыс мәліметтері: пошталық мекен-жайы: 160002, Шолаққорған ауылы, Жібек-жолы көшесі, н/с.</w:t>
      </w:r>
      <w:r>
        <w:br/>
      </w:r>
      <w:r>
        <w:rPr>
          <w:rFonts w:ascii="Times New Roman"/>
          <w:b w:val="false"/>
          <w:i w:val="false"/>
          <w:color w:val="000000"/>
          <w:sz w:val="28"/>
        </w:rPr>
        <w:t>
      Қабылдау бөлмесінің телефоны (факс): 4-22-21. Suzak – Akim @ mail.RU.</w:t>
      </w:r>
      <w:r>
        <w:br/>
      </w:r>
      <w:r>
        <w:rPr>
          <w:rFonts w:ascii="Times New Roman"/>
          <w:b w:val="false"/>
          <w:i w:val="false"/>
          <w:color w:val="000000"/>
          <w:sz w:val="28"/>
        </w:rPr>
        <w:t>
      Созақ аудандық білім бөлімінің меңгерушісінің телефоны: 4-11-06.</w:t>
      </w:r>
      <w:r>
        <w:br/>
      </w:r>
      <w:r>
        <w:rPr>
          <w:rFonts w:ascii="Times New Roman"/>
          <w:b w:val="false"/>
          <w:i w:val="false"/>
          <w:color w:val="000000"/>
          <w:sz w:val="28"/>
        </w:rPr>
        <w:t>
      Созақ аудандық білім бөлімінің қорғаншылық және қамқоршылық бөлімі маманының телефоны: 4-23-23, әдістемелік кабинет.</w:t>
      </w:r>
      <w:r>
        <w:br/>
      </w:r>
      <w:r>
        <w:rPr>
          <w:rFonts w:ascii="Times New Roman"/>
          <w:b w:val="false"/>
          <w:i w:val="false"/>
          <w:color w:val="000000"/>
          <w:sz w:val="28"/>
        </w:rPr>
        <w:t>
      Электронды пошта: Suzak – Akim @ mail.RU.</w:t>
      </w:r>
      <w:r>
        <w:br/>
      </w:r>
      <w:r>
        <w:rPr>
          <w:rFonts w:ascii="Times New Roman"/>
          <w:b w:val="false"/>
          <w:i w:val="false"/>
          <w:color w:val="000000"/>
          <w:sz w:val="28"/>
        </w:rPr>
        <w:t>
      Жұмыс кестесі: сағат 8.00-ден 18.00-ге дейін күнделікті, үзіліс сағат 12.00-ден 14.00-ге дейін.</w:t>
      </w:r>
      <w:r>
        <w:br/>
      </w:r>
      <w:r>
        <w:rPr>
          <w:rFonts w:ascii="Times New Roman"/>
          <w:b w:val="false"/>
          <w:i w:val="false"/>
          <w:color w:val="000000"/>
          <w:sz w:val="28"/>
        </w:rPr>
        <w:t>
      Демалыс күндері: сенбі және жексенбі. Жеке адамдарды қабылдау кестесі: Созақ аудандық білім бөлімінің меңгерушісі - әр айдың екінші және төртінші бейсенбі күні.</w:t>
      </w:r>
    </w:p>
    <w:bookmarkEnd w:id="96"/>
    <w:bookmarkStart w:name="z327" w:id="97"/>
    <w:p>
      <w:pPr>
        <w:spacing w:after="0"/>
        <w:ind w:left="0"/>
        <w:jc w:val="both"/>
      </w:pP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қосымша</w:t>
      </w:r>
    </w:p>
    <w:bookmarkEnd w:id="97"/>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2"/>
        <w:gridCol w:w="1657"/>
        <w:gridCol w:w="1979"/>
        <w:gridCol w:w="1962"/>
      </w:tblGrid>
      <w:tr>
        <w:trPr>
          <w:trHeight w:val="30" w:hRule="atLeast"/>
        </w:trPr>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қызметкерінің ақпарат % (үлесі)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55" w:hRule="atLeast"/>
        </w:trPr>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 сайт www. kyzmet.kz).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