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b2bd9" w14:textId="83b2b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Созақ аудандық жер қатынастары бөлімінің мемлекеттік қызмет көрсету стандарттары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Созақ ауданы әкімдігінің 2008 жылғы 15 ақпандағы N 55 қаулысы. Оңтүстік Қазақстан облысы Созақ ауданының Әділет басқармасында 2008 жылғы 25 наурызда N 14-12-53 тіркелді. Күші жойылды - Оңтүстік Қазақстан облысы Созақ ауданы әкімдігінің 2009 жылғы 2 қарашадағы N 365 Қаулысымен</w:t>
      </w:r>
    </w:p>
    <w:p>
      <w:pPr>
        <w:spacing w:after="0"/>
        <w:ind w:left="0"/>
        <w:jc w:val="both"/>
      </w:pPr>
      <w:r>
        <w:rPr>
          <w:rFonts w:ascii="Times New Roman"/>
          <w:b w:val="false"/>
          <w:i w:val="false"/>
          <w:color w:val="000000"/>
          <w:sz w:val="28"/>
        </w:rPr>
        <w:t>      </w:t>
      </w:r>
      <w:r>
        <w:rPr>
          <w:rFonts w:ascii="Times New Roman"/>
          <w:b w:val="false"/>
          <w:i/>
          <w:color w:val="800000"/>
          <w:sz w:val="28"/>
        </w:rPr>
        <w:t>Ескерту. Күші жойылды - Оңтүстік Қазақстан облысы Созақ ауданы әкімдігінің 2009.11.02 N 365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және Қазақстан Республикасының 2000 жылға 27 қарашадағы "Әкімшілік рәсімдер туралы" Заңының </w:t>
      </w:r>
      <w:r>
        <w:rPr>
          <w:rFonts w:ascii="Times New Roman"/>
          <w:b w:val="false"/>
          <w:i w:val="false"/>
          <w:color w:val="000000"/>
          <w:sz w:val="28"/>
        </w:rPr>
        <w:t>9-1 бабына</w:t>
      </w:r>
      <w:r>
        <w:rPr>
          <w:rFonts w:ascii="Times New Roman"/>
          <w:b w:val="false"/>
          <w:i w:val="false"/>
          <w:color w:val="000000"/>
          <w:sz w:val="28"/>
        </w:rPr>
        <w:t xml:space="preserve">, Қазақстан Республикасы Президентінің 2007 жылға 13 қаңтардағы N 273 "Қазақстан Республикасының мемлекеттік басқару жүйесін жаңғырту жөніндегі шаралар туралы"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 Үкіметінің 2007 жылғы 30 маусымдағы </w:t>
      </w:r>
      <w:r>
        <w:rPr>
          <w:rFonts w:ascii="Times New Roman"/>
          <w:b w:val="false"/>
          <w:i w:val="false"/>
          <w:color w:val="000000"/>
          <w:sz w:val="28"/>
        </w:rPr>
        <w:t>N 558</w:t>
      </w:r>
      <w:r>
        <w:rPr>
          <w:rFonts w:ascii="Times New Roman"/>
          <w:b w:val="false"/>
          <w:i w:val="false"/>
          <w:color w:val="000000"/>
          <w:sz w:val="28"/>
        </w:rPr>
        <w:t xml:space="preserve"> "Мемлекеттік қызмет көрсетудің үлгі стандарттарын бекіту туралы", </w:t>
      </w:r>
      <w:r>
        <w:rPr>
          <w:rFonts w:ascii="Times New Roman"/>
          <w:b w:val="false"/>
          <w:i w:val="false"/>
          <w:color w:val="000000"/>
          <w:sz w:val="28"/>
        </w:rPr>
        <w:t>N 561</w:t>
      </w:r>
      <w:r>
        <w:rPr>
          <w:rFonts w:ascii="Times New Roman"/>
          <w:b w:val="false"/>
          <w:i w:val="false"/>
          <w:color w:val="000000"/>
          <w:sz w:val="28"/>
        </w:rPr>
        <w:t xml:space="preserve"> "Жеке және заңды тұлғаларға көрсетілетін мемлекеттік қызметтердің тізімін бекіту туралы" қаулыларын басшылыққа ала отырып, Созақ аудандық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Созақ аудандық жер қатынастар бөлімінің мемлекеттік қызмет көрсету стандарттары бекітілсін. (1,2,3,4,5 қосымшалар)</w:t>
      </w:r>
      <w:r>
        <w:br/>
      </w:r>
      <w:r>
        <w:rPr>
          <w:rFonts w:ascii="Times New Roman"/>
          <w:b w:val="false"/>
          <w:i w:val="false"/>
          <w:color w:val="000000"/>
          <w:sz w:val="28"/>
        </w:rPr>
        <w:t>
</w:t>
      </w:r>
      <w:r>
        <w:rPr>
          <w:rFonts w:ascii="Times New Roman"/>
          <w:b w:val="false"/>
          <w:i w:val="false"/>
          <w:color w:val="000000"/>
          <w:sz w:val="28"/>
        </w:rPr>
        <w:t>
      2. Аудандық жер қатынастары бөлімі (Қ.Тұралиев) мемлекеттік қызмет көрсету стандарттарының негізінде халыққа қызмет көрсетуді ұйымдастырсын.</w:t>
      </w:r>
      <w:r>
        <w:br/>
      </w:r>
      <w:r>
        <w:rPr>
          <w:rFonts w:ascii="Times New Roman"/>
          <w:b w:val="false"/>
          <w:i w:val="false"/>
          <w:color w:val="000000"/>
          <w:sz w:val="28"/>
        </w:rPr>
        <w:t>
</w:t>
      </w:r>
      <w:r>
        <w:rPr>
          <w:rFonts w:ascii="Times New Roman"/>
          <w:b w:val="false"/>
          <w:i w:val="false"/>
          <w:color w:val="000000"/>
          <w:sz w:val="28"/>
        </w:rPr>
        <w:t>
      3. Осы қаулы бірінші ресми жарияланғаннан кейін он күн өткен соң қолданысқа енгізілсін.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бақылауды аудан әкімінің орынбасары М.Исаевқа жүктелсін.</w:t>
      </w:r>
      <w:r>
        <w:rPr>
          <w:rFonts w:ascii="Times New Roman"/>
          <w:b w:val="false"/>
          <w:i/>
          <w:color w:val="000000"/>
          <w:sz w:val="28"/>
        </w:rPr>
        <w:t>      </w:t>
      </w:r>
    </w:p>
    <w:p>
      <w:pPr>
        <w:spacing w:after="0"/>
        <w:ind w:left="0"/>
        <w:jc w:val="both"/>
      </w:pPr>
      <w:r>
        <w:rPr>
          <w:rFonts w:ascii="Times New Roman"/>
          <w:b w:val="false"/>
          <w:i/>
          <w:color w:val="000000"/>
          <w:sz w:val="28"/>
        </w:rPr>
        <w:t>      Аудан әкімі:                               С. Әбдіқұлов</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Созақ ауданы әкімдігінің</w:t>
      </w:r>
      <w:r>
        <w:br/>
      </w:r>
      <w:r>
        <w:rPr>
          <w:rFonts w:ascii="Times New Roman"/>
          <w:b w:val="false"/>
          <w:i w:val="false"/>
          <w:color w:val="000000"/>
          <w:sz w:val="28"/>
        </w:rPr>
        <w:t>
      2008 жылғы 15 ақпандағы</w:t>
      </w:r>
      <w:r>
        <w:br/>
      </w:r>
      <w:r>
        <w:rPr>
          <w:rFonts w:ascii="Times New Roman"/>
          <w:b w:val="false"/>
          <w:i w:val="false"/>
          <w:color w:val="000000"/>
          <w:sz w:val="28"/>
        </w:rPr>
        <w:t>
      N 55 қаулысымен бекітілген</w:t>
      </w:r>
    </w:p>
    <w:p>
      <w:pPr>
        <w:spacing w:after="0"/>
        <w:ind w:left="0"/>
        <w:jc w:val="both"/>
      </w:pPr>
      <w:r>
        <w:rPr>
          <w:rFonts w:ascii="Times New Roman"/>
          <w:b/>
          <w:i w:val="false"/>
          <w:color w:val="000080"/>
          <w:sz w:val="28"/>
        </w:rPr>
        <w:t>"Уақытша өтеусіз (ұзақ мерзімді, қысқа мерзімді) жер пайдалану (жалдау) құқығына актілерді ресімдеу" мемлекеттік қызмет көрсетудің стандарты</w:t>
      </w:r>
    </w:p>
    <w:p>
      <w:pPr>
        <w:spacing w:after="0"/>
        <w:ind w:left="0"/>
        <w:jc w:val="both"/>
      </w:pP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стандарт уақытша: өтеусіз (ұзақ мерзімді, қысқа мерзімді) жер пайдалану (жалдау) құқығына актілерді ресімдеу жөніндегі мемлекеттік қызмет көрсету тәртібін белгілейді (бұдан әрі - мемлекеттік қызмет).</w:t>
      </w:r>
      <w:r>
        <w:br/>
      </w:r>
      <w:r>
        <w:rPr>
          <w:rFonts w:ascii="Times New Roman"/>
          <w:b w:val="false"/>
          <w:i w:val="false"/>
          <w:color w:val="000000"/>
          <w:sz w:val="28"/>
        </w:rPr>
        <w:t>
      Уақытша: өтеулі (ұзақ мерзімді, қысқа мерзімді) жер пайдалану (жалдау) құқығына актісі жер, құқықтық және қала құрылысы кадастрларын жүргізу мақсатында қажетті, жер учаскесінің сәйкестендіру сипаттамаларын қамтитын жер учаскесіне сәйкестендіру құжаты болып табылады.</w:t>
      </w:r>
      <w:r>
        <w:br/>
      </w:r>
      <w:r>
        <w:rPr>
          <w:rFonts w:ascii="Times New Roman"/>
          <w:b w:val="false"/>
          <w:i w:val="false"/>
          <w:color w:val="000000"/>
          <w:sz w:val="28"/>
        </w:rPr>
        <w:t>
      Жер учаскесіне құқық белгілейтін құжат - осылардың негізінде жер учаскесіне құқықтар туындайтын, өзгертілетін немесе тоқтатылатын заңдық фактілердің (заңдық құрамдарының) басталғанын растайтын құжат, оның ішінде шарттар, соттардың шешімдері, атқарушы органдардың құқықтық актілері, мұрагерлікке құқық туралы куәлік, меншік құқығымен жер учаскесіне иеленген немесе уақытша өтеулі жер пайдалану құқығын сатып алған мемлекеттік емес заңды тұлғаларды қайта ұйымдастыру кезіндегі табыстау актісі немесе бөлу балансы.</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Республикасының келесі заңнамалары:</w:t>
      </w:r>
      <w:r>
        <w:br/>
      </w:r>
      <w:r>
        <w:rPr>
          <w:rFonts w:ascii="Times New Roman"/>
          <w:b w:val="false"/>
          <w:i w:val="false"/>
          <w:color w:val="000000"/>
          <w:sz w:val="28"/>
        </w:rPr>
        <w:t xml:space="preserve">
      1) Қазақстан Республикасының 2003 жылғы 20 маусымдағы N 442 "Жер кодексінің" 14-1 бабы 3 тармағы </w:t>
      </w:r>
      <w:r>
        <w:rPr>
          <w:rFonts w:ascii="Times New Roman"/>
          <w:b w:val="false"/>
          <w:i w:val="false"/>
          <w:color w:val="000000"/>
          <w:sz w:val="28"/>
        </w:rPr>
        <w:t>13 тармақшасы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Осы мемлекеттік қызметті Созақ аудандық жер қатынастары бөлімі ұсынады. Мекен-жайы: Созақ аудан, Шолаққорған ауылы, Жібек жолы көшесі н/ж үйде орналасқан. Тел/факс:4-27-69.</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 аяқтау нысаны уақытша: өтеулі (ұзақ мерзімді, қысқа мерзімді) жер пайдалану (жалдау) құқығына актіні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көрсетіледі (бұдан әрі - өтініш беруші).</w:t>
      </w:r>
      <w:r>
        <w:br/>
      </w:r>
      <w:r>
        <w:rPr>
          <w:rFonts w:ascii="Times New Roman"/>
          <w:b w:val="false"/>
          <w:i w:val="false"/>
          <w:color w:val="000000"/>
          <w:sz w:val="28"/>
        </w:rPr>
        <w:t>
</w:t>
      </w:r>
      <w:r>
        <w:rPr>
          <w:rFonts w:ascii="Times New Roman"/>
          <w:b w:val="false"/>
          <w:i w:val="false"/>
          <w:color w:val="000000"/>
          <w:sz w:val="28"/>
        </w:rPr>
        <w:t>
      7. Мемлекеттік қызмет мынадай мерзімдерде көрсетіледі:</w:t>
      </w:r>
      <w:r>
        <w:br/>
      </w:r>
      <w:r>
        <w:rPr>
          <w:rFonts w:ascii="Times New Roman"/>
          <w:b w:val="false"/>
          <w:i w:val="false"/>
          <w:color w:val="000000"/>
          <w:sz w:val="28"/>
        </w:rPr>
        <w:t>
      1) өтініш беруші тиісті құжаттарды тапсырған сәттен бастап, мемлекеттік қызмет көрсету мерзімі: 30 күннің ішінде;</w:t>
      </w:r>
      <w:r>
        <w:br/>
      </w:r>
      <w:r>
        <w:rPr>
          <w:rFonts w:ascii="Times New Roman"/>
          <w:b w:val="false"/>
          <w:i w:val="false"/>
          <w:color w:val="000000"/>
          <w:sz w:val="28"/>
        </w:rPr>
        <w:t>
      2) тиісті құжаттарды тапсыру үшін, кезек күту уақыты ең көп дегенде: 40 минуттан аспауы тиіс;</w:t>
      </w:r>
      <w:r>
        <w:br/>
      </w:r>
      <w:r>
        <w:rPr>
          <w:rFonts w:ascii="Times New Roman"/>
          <w:b w:val="false"/>
          <w:i w:val="false"/>
          <w:color w:val="000000"/>
          <w:sz w:val="28"/>
        </w:rPr>
        <w:t>
      3) құжаттарды қайта алу үшін кезекте күту уақыты ең көп дегенде: 30 минуттан аспауы тиіс.</w:t>
      </w:r>
      <w:r>
        <w:br/>
      </w:r>
      <w:r>
        <w:rPr>
          <w:rFonts w:ascii="Times New Roman"/>
          <w:b w:val="false"/>
          <w:i w:val="false"/>
          <w:color w:val="000000"/>
          <w:sz w:val="28"/>
        </w:rPr>
        <w:t>
</w:t>
      </w:r>
      <w:r>
        <w:rPr>
          <w:rFonts w:ascii="Times New Roman"/>
          <w:b w:val="false"/>
          <w:i w:val="false"/>
          <w:color w:val="000000"/>
          <w:sz w:val="28"/>
        </w:rPr>
        <w:t>
      8. Мемлекеттік қызмет жеке және заңды тұлғаларға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 тәртібі және қажетті құжаттар туралы толық ақпарат, олардың үлгілері және оларды толтыру туралы толық ақпарат, Жібек жолы көшесі н/з үй мекен-жайы бойынша орналасқан Созақ аудандық жер қатынастары бөлімінің ресми ақпараттық дерек көздерінде, стендтерде, ақпараттық тақталарда орналастырылады.</w:t>
      </w:r>
      <w:r>
        <w:br/>
      </w:r>
      <w:r>
        <w:rPr>
          <w:rFonts w:ascii="Times New Roman"/>
          <w:b w:val="false"/>
          <w:i w:val="false"/>
          <w:color w:val="000000"/>
          <w:sz w:val="28"/>
        </w:rPr>
        <w:t>
</w:t>
      </w:r>
      <w:r>
        <w:rPr>
          <w:rFonts w:ascii="Times New Roman"/>
          <w:b w:val="false"/>
          <w:i w:val="false"/>
          <w:color w:val="000000"/>
          <w:sz w:val="28"/>
        </w:rPr>
        <w:t>
      10. Мемлекеттік қызмет аптасына бес күн көрсетіледі, түскі үзілісті есептемегенде, кезек тәртібімен іске асырылады.</w:t>
      </w:r>
      <w:r>
        <w:br/>
      </w:r>
      <w:r>
        <w:rPr>
          <w:rFonts w:ascii="Times New Roman"/>
          <w:b w:val="false"/>
          <w:i w:val="false"/>
          <w:color w:val="000000"/>
          <w:sz w:val="28"/>
        </w:rPr>
        <w:t>
      Жұмыс кестесі: қабылдау – дүйсенбі- жұма күндері сағат 9.00-ден 19.00-ге дейін жүргізіледі; үзіліс 13.00-ден 15.00-ге дейін. (Жаз мезгілінде сағат 9.00-ден 19.00-ге дейін жүргізіледі; үзіліс 13.00-ден 15.00-ге дейін). Демалыс күндері: сенбі және жексенбі.</w:t>
      </w:r>
      <w:r>
        <w:br/>
      </w:r>
      <w:r>
        <w:rPr>
          <w:rFonts w:ascii="Times New Roman"/>
          <w:b w:val="false"/>
          <w:i w:val="false"/>
          <w:color w:val="000000"/>
          <w:sz w:val="28"/>
        </w:rPr>
        <w:t>
      Мемлекеттік қызметті алу үшін жеке тұлғаларға жедел қызмет көрсету және алдын ала жазылу қарастырылмаған.</w:t>
      </w:r>
      <w:r>
        <w:br/>
      </w:r>
      <w:r>
        <w:rPr>
          <w:rFonts w:ascii="Times New Roman"/>
          <w:b w:val="false"/>
          <w:i w:val="false"/>
          <w:color w:val="000000"/>
          <w:sz w:val="28"/>
        </w:rPr>
        <w:t>
</w:t>
      </w:r>
      <w:r>
        <w:rPr>
          <w:rFonts w:ascii="Times New Roman"/>
          <w:b w:val="false"/>
          <w:i w:val="false"/>
          <w:color w:val="000000"/>
          <w:sz w:val="28"/>
        </w:rPr>
        <w:t>
      11. Осы мемлекеттік қызметті алу үшін мынадай жағдайлар жасалған: балалар және мүгедектер арбасына арналған жол (пандус); кіре берісте мемлекеттік және орыс тілдеріндегі өтініштердің үлгілері жазылған стенді, кабинеттің жанында дәлізде күтіп отыру үшін төрт адамдық ұзын орындық қойылған, ғимараттың бірінші қабатында орналасқан, күту залы, құжаттарды толтыру орындары, құжаттарды толтыру үлгісінің тәртібі және тапсырылатын құжаттар тізімі стендімен жабдықталған.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w:t>
      </w:r>
      <w:r>
        <w:rPr>
          <w:rFonts w:ascii="Times New Roman"/>
          <w:b w:val="false"/>
          <w:i w:val="false"/>
          <w:color w:val="000000"/>
          <w:sz w:val="28"/>
        </w:rPr>
        <w:t>
      12. Мемлекеттік қызмет көрсетілу үшін өтініш беруші мыналарды:</w:t>
      </w:r>
      <w:r>
        <w:br/>
      </w:r>
      <w:r>
        <w:rPr>
          <w:rFonts w:ascii="Times New Roman"/>
          <w:b w:val="false"/>
          <w:i w:val="false"/>
          <w:color w:val="000000"/>
          <w:sz w:val="28"/>
        </w:rPr>
        <w:t>
      1) Созақ аудандық жер қатынастары бөлімінің қабылдау жүргізетін қызметкерімен берілген бланкіні толтырған өтінішін;</w:t>
      </w:r>
      <w:r>
        <w:br/>
      </w:r>
      <w:r>
        <w:rPr>
          <w:rFonts w:ascii="Times New Roman"/>
          <w:b w:val="false"/>
          <w:i w:val="false"/>
          <w:color w:val="000000"/>
          <w:sz w:val="28"/>
        </w:rPr>
        <w:t>
      2) жеке тұлғалар – жеке басын куәландыратын құжаттың көшірмесін;</w:t>
      </w:r>
      <w:r>
        <w:br/>
      </w:r>
      <w:r>
        <w:rPr>
          <w:rFonts w:ascii="Times New Roman"/>
          <w:b w:val="false"/>
          <w:i w:val="false"/>
          <w:color w:val="000000"/>
          <w:sz w:val="28"/>
        </w:rPr>
        <w:t>
      3) заңды тұлғалар – заңды тұлғаны мемлекеттік тіркеу туралы куәліктің көшірмесі;</w:t>
      </w:r>
      <w:r>
        <w:br/>
      </w:r>
      <w:r>
        <w:rPr>
          <w:rFonts w:ascii="Times New Roman"/>
          <w:b w:val="false"/>
          <w:i w:val="false"/>
          <w:color w:val="000000"/>
          <w:sz w:val="28"/>
        </w:rPr>
        <w:t>
      4) салық төлеушінің тіркеу нөмірінің көшірмесін (СТТН);</w:t>
      </w:r>
      <w:r>
        <w:br/>
      </w:r>
      <w:r>
        <w:rPr>
          <w:rFonts w:ascii="Times New Roman"/>
          <w:b w:val="false"/>
          <w:i w:val="false"/>
          <w:color w:val="000000"/>
          <w:sz w:val="28"/>
        </w:rPr>
        <w:t>
      5) нотариат куәландырған жер учаскесіне құқық белгілейтін құжаттың көшірмесі тапсырады.</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толтырылуы қажет бланкілер Жібек жолы көшесі н/з үйде орналасқан Созақ аудандық жер қатынастары бөлімінде беріледі.</w:t>
      </w:r>
      <w:r>
        <w:br/>
      </w:r>
      <w:r>
        <w:rPr>
          <w:rFonts w:ascii="Times New Roman"/>
          <w:b w:val="false"/>
          <w:i w:val="false"/>
          <w:color w:val="000000"/>
          <w:sz w:val="28"/>
        </w:rPr>
        <w:t>
</w:t>
      </w:r>
      <w:r>
        <w:rPr>
          <w:rFonts w:ascii="Times New Roman"/>
          <w:b w:val="false"/>
          <w:i w:val="false"/>
          <w:color w:val="000000"/>
          <w:sz w:val="28"/>
        </w:rPr>
        <w:t>
      14. Тұтынушы өтінішті қажетті қосымша құжаттарымен бірге Созақ аудандық жер қатынастары бөліміне өткізеді.</w:t>
      </w:r>
      <w:r>
        <w:br/>
      </w:r>
      <w:r>
        <w:rPr>
          <w:rFonts w:ascii="Times New Roman"/>
          <w:b w:val="false"/>
          <w:i w:val="false"/>
          <w:color w:val="000000"/>
          <w:sz w:val="28"/>
        </w:rPr>
        <w:t>
</w:t>
      </w:r>
      <w:r>
        <w:rPr>
          <w:rFonts w:ascii="Times New Roman"/>
          <w:b w:val="false"/>
          <w:i w:val="false"/>
          <w:color w:val="000000"/>
          <w:sz w:val="28"/>
        </w:rPr>
        <w:t>
      15. Құжаттарды тапсырған өтініш берушіге мемлекеттік қызмет көрсету мерзімі көрсетілген, өтініш берушінің мемлекеттік қызмет көрсету үшін барлық тиісті құжаттарды тапсырғандығын растайтын қолхат беріледі.</w:t>
      </w:r>
      <w:r>
        <w:br/>
      </w:r>
      <w:r>
        <w:rPr>
          <w:rFonts w:ascii="Times New Roman"/>
          <w:b w:val="false"/>
          <w:i w:val="false"/>
          <w:color w:val="000000"/>
          <w:sz w:val="28"/>
        </w:rPr>
        <w:t>
</w:t>
      </w:r>
      <w:r>
        <w:rPr>
          <w:rFonts w:ascii="Times New Roman"/>
          <w:b w:val="false"/>
          <w:i w:val="false"/>
          <w:color w:val="000000"/>
          <w:sz w:val="28"/>
        </w:rPr>
        <w:t>
      16. Уақытша: өтеулі (ұзақ мерзімді, қысқа мерзімді) жер пайдалану (жалдау) құқығына актісі Созақ аудандық жер қатынастары бөлімінде тұтынушының жеке өзінің қатысуымен жүзеге асырылады. Мекен-жайы: Созақ аудан, Шолаққорған ауылы, Жібек жолы көшесі н/ж.</w:t>
      </w:r>
      <w:r>
        <w:br/>
      </w:r>
      <w:r>
        <w:rPr>
          <w:rFonts w:ascii="Times New Roman"/>
          <w:b w:val="false"/>
          <w:i w:val="false"/>
          <w:color w:val="000000"/>
          <w:sz w:val="28"/>
        </w:rPr>
        <w:t>
</w:t>
      </w:r>
      <w:r>
        <w:rPr>
          <w:rFonts w:ascii="Times New Roman"/>
          <w:b w:val="false"/>
          <w:i w:val="false"/>
          <w:color w:val="000000"/>
          <w:sz w:val="28"/>
        </w:rPr>
        <w:t>
      17. Осы стандарттың 12 тармағында көрсетілген құжаттар толық ұсынылмаған жағдайда мемлекеттік қызметті көрсетуден бас тартылуы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w:t>
      </w:r>
      <w:r>
        <w:rPr>
          <w:rFonts w:ascii="Times New Roman"/>
          <w:b w:val="false"/>
          <w:i w:val="false"/>
          <w:color w:val="000000"/>
          <w:sz w:val="28"/>
        </w:rPr>
        <w:t>
      18. Созақ аудандық жер қатынастары бөлімінің жұмысы адамның конституциялық құқығын, қызметтік міндетін орындауда заңдылықты сақтауға негізделеді және сыпайылық, толық ақпараттар ұсынуды, олардың сақталуын және қорғалуын қамтамасыз ету қағидаттарына негізделеді.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w:t>
      </w:r>
      <w:r>
        <w:rPr>
          <w:rFonts w:ascii="Times New Roman"/>
          <w:b w:val="false"/>
          <w:i w:val="false"/>
          <w:color w:val="000000"/>
          <w:sz w:val="28"/>
        </w:rPr>
        <w:t>
      19. Созақ аудандық жер қатынастары бөлімінің жұмыстарының нәтижесі осы стандарттың қосымшасындағы сапа және қолжетімділік көрсеткіштерімен бағаланады.</w:t>
      </w:r>
      <w:r>
        <w:br/>
      </w:r>
      <w:r>
        <w:rPr>
          <w:rFonts w:ascii="Times New Roman"/>
          <w:b w:val="false"/>
          <w:i w:val="false"/>
          <w:color w:val="000000"/>
          <w:sz w:val="28"/>
        </w:rPr>
        <w:t>
</w:t>
      </w:r>
      <w:r>
        <w:rPr>
          <w:rFonts w:ascii="Times New Roman"/>
          <w:b w:val="false"/>
          <w:i w:val="false"/>
          <w:color w:val="000000"/>
          <w:sz w:val="28"/>
        </w:rPr>
        <w:t>
      20. Мемлекеттік қызметтің сапа және қолжетімділік көрсеткіштерінің нысаналық мәні арнайы құрылған жұмыс тобымен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w:t>
      </w:r>
      <w:r>
        <w:rPr>
          <w:rFonts w:ascii="Times New Roman"/>
          <w:b w:val="false"/>
          <w:i w:val="false"/>
          <w:color w:val="000000"/>
          <w:sz w:val="28"/>
        </w:rPr>
        <w:t>
      21. Созақ аудандық жер қатынастары бөлімінің мамандарының әрекеттеріне шағымдану арызы Созақ аудандық жер қатынастары бөлімі жетекшісінің атына жазылады. Мекен-жайы: Созақ аудан, Шолаққорған ауылы, Жібек жолы көшесі н/ж үйде орналасқан. Тел/факс: 4-27-69.</w:t>
      </w:r>
      <w:r>
        <w:br/>
      </w:r>
      <w:r>
        <w:rPr>
          <w:rFonts w:ascii="Times New Roman"/>
          <w:b w:val="false"/>
          <w:i w:val="false"/>
          <w:color w:val="000000"/>
          <w:sz w:val="28"/>
        </w:rPr>
        <w:t>
</w:t>
      </w:r>
      <w:r>
        <w:rPr>
          <w:rFonts w:ascii="Times New Roman"/>
          <w:b w:val="false"/>
          <w:i w:val="false"/>
          <w:color w:val="000000"/>
          <w:sz w:val="28"/>
        </w:rPr>
        <w:t>
      22. Шағымдар жазбаша түрде пошта арқылы, электрондық пошта арқылы немесе Созақ ауданы әкімі аппаратының және/немесе Созақ аудандық жер қатынастары бөлімінің кеңселері арқылы жұмыс күндері қолма-қол қабылданады. Жұмыс кестесі: дүйсенбі-жұма күндері сағат 9.00-ден 19.00-ге дейін жүргізіледі; үзіліс 13.00-ден 15.00-ге дейін. (Жаз мезгілінде сағат 9.00-ден 19.00-ге дейін жүргізіледі; үзіліс 13.00-ден 15.00-ге дейін). Демалыс күндері: сенбі және жексенбі. Мекен-жайы: Созақ аудан, Шолаққорған ауылы, Жібек жолы көшесі н/ж үйде орналасқан. Тел/факс: 4-27-69.</w:t>
      </w:r>
      <w:r>
        <w:br/>
      </w:r>
      <w:r>
        <w:rPr>
          <w:rFonts w:ascii="Times New Roman"/>
          <w:b w:val="false"/>
          <w:i w:val="false"/>
          <w:color w:val="000000"/>
          <w:sz w:val="28"/>
        </w:rPr>
        <w:t>
</w:t>
      </w:r>
      <w:r>
        <w:rPr>
          <w:rFonts w:ascii="Times New Roman"/>
          <w:b w:val="false"/>
          <w:i w:val="false"/>
          <w:color w:val="000000"/>
          <w:sz w:val="28"/>
        </w:rPr>
        <w:t>
      23</w:t>
      </w:r>
      <w:r>
        <w:rPr>
          <w:rFonts w:ascii="Times New Roman"/>
          <w:b/>
          <w:i w:val="false"/>
          <w:color w:val="000000"/>
          <w:sz w:val="28"/>
        </w:rPr>
        <w:t xml:space="preserve">. </w:t>
      </w:r>
      <w:r>
        <w:rPr>
          <w:rFonts w:ascii="Times New Roman"/>
          <w:b w:val="false"/>
          <w:i w:val="false"/>
          <w:color w:val="000000"/>
          <w:sz w:val="28"/>
        </w:rPr>
        <w:t>Қабылданған арыз-шағым журналда тіркеліп, қабылданған күннен бастап 15 күннің ішінде қаралады.</w:t>
      </w:r>
      <w:r>
        <w:br/>
      </w:r>
      <w:r>
        <w:rPr>
          <w:rFonts w:ascii="Times New Roman"/>
          <w:b w:val="false"/>
          <w:i w:val="false"/>
          <w:color w:val="000000"/>
          <w:sz w:val="28"/>
        </w:rPr>
        <w:t>
      Қаралған арыз-шағымның нәтижесі арызданушыға жазбаша түрде пошта арқылы немесе электрондық пошта арқылы жіберіледі.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телефондары</w:t>
      </w:r>
    </w:p>
    <w:p>
      <w:pPr>
        <w:spacing w:after="0"/>
        <w:ind w:left="0"/>
        <w:jc w:val="both"/>
      </w:pPr>
      <w:r>
        <w:rPr>
          <w:rFonts w:ascii="Times New Roman"/>
          <w:b w:val="false"/>
          <w:i w:val="false"/>
          <w:color w:val="000000"/>
          <w:sz w:val="28"/>
        </w:rPr>
        <w:t>
</w:t>
      </w:r>
      <w:r>
        <w:rPr>
          <w:rFonts w:ascii="Times New Roman"/>
          <w:b w:val="false"/>
          <w:i w:val="false"/>
          <w:color w:val="000000"/>
          <w:sz w:val="28"/>
        </w:rPr>
        <w:t>
      24. Созақ аудандық жер қатынастары бөлімінің ақпараттық мәліметтері: Созақ аудан, Шолаққорған ауылы, Жібек жолы көшесі н/ж үйде орналасқан. Тел/факс:4-27-69.</w:t>
      </w:r>
      <w:r>
        <w:br/>
      </w:r>
      <w:r>
        <w:rPr>
          <w:rFonts w:ascii="Times New Roman"/>
          <w:b w:val="false"/>
          <w:i w:val="false"/>
          <w:color w:val="000000"/>
          <w:sz w:val="28"/>
        </w:rPr>
        <w:t>
      Созақ аудандық жер қатынастары бөлімінің мамандарының байланыс телефоны: 4-27-69.</w:t>
      </w:r>
      <w:r>
        <w:br/>
      </w:r>
      <w:r>
        <w:rPr>
          <w:rFonts w:ascii="Times New Roman"/>
          <w:b w:val="false"/>
          <w:i w:val="false"/>
          <w:color w:val="000000"/>
          <w:sz w:val="28"/>
        </w:rPr>
        <w:t>
      Жоғары тұрған органдардың байланыс ақпараты Созақ ауданы әкімдігі, мекен-жайы: Созақ аудан, Шолаққорған ауылы, Жібек жолы көшесі н/з үй, телефон: 4-22-51. Электрондық пошта: Suzak-Akimat @ mail.ru.</w:t>
      </w:r>
      <w:r>
        <w:br/>
      </w:r>
      <w:r>
        <w:rPr>
          <w:rFonts w:ascii="Times New Roman"/>
          <w:b w:val="false"/>
          <w:i w:val="false"/>
          <w:color w:val="000000"/>
          <w:sz w:val="28"/>
        </w:rPr>
        <w:t>
</w:t>
      </w:r>
      <w:r>
        <w:rPr>
          <w:rFonts w:ascii="Times New Roman"/>
          <w:b w:val="false"/>
          <w:i w:val="false"/>
          <w:color w:val="000000"/>
          <w:sz w:val="28"/>
        </w:rPr>
        <w:t>
      25</w:t>
      </w:r>
      <w:r>
        <w:rPr>
          <w:rFonts w:ascii="Times New Roman"/>
          <w:b/>
          <w:i w:val="false"/>
          <w:color w:val="000000"/>
          <w:sz w:val="28"/>
        </w:rPr>
        <w:t xml:space="preserve">. </w:t>
      </w:r>
      <w:r>
        <w:rPr>
          <w:rFonts w:ascii="Times New Roman"/>
          <w:b w:val="false"/>
          <w:i w:val="false"/>
          <w:color w:val="000000"/>
          <w:sz w:val="28"/>
        </w:rPr>
        <w:t xml:space="preserve">Қажет болған жағдайда, қосымша ақпарат алу үшін Созақ аудандық жер қатынастары бөліміне хабарласу қажет. Мекен–жайы: Созақ аудан, Шолаққорған ауылы, Жібек жолы көшесі н/ж үйде орналасқан. Тел/факс:4-27-69.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көрсету</w:t>
      </w:r>
      <w:r>
        <w:br/>
      </w:r>
      <w:r>
        <w:rPr>
          <w:rFonts w:ascii="Times New Roman"/>
          <w:b w:val="false"/>
          <w:i w:val="false"/>
          <w:color w:val="000000"/>
          <w:sz w:val="28"/>
        </w:rPr>
        <w:t>
      стандартына қосымша</w:t>
      </w:r>
    </w:p>
    <w:p>
      <w:pPr>
        <w:spacing w:after="0"/>
        <w:ind w:left="0"/>
        <w:jc w:val="both"/>
      </w:pPr>
      <w:r>
        <w:rPr>
          <w:rFonts w:ascii="Times New Roman"/>
          <w:b/>
          <w:i w:val="false"/>
          <w:color w:val="000080"/>
          <w:sz w:val="28"/>
        </w:rPr>
        <w:t xml:space="preserve">Сапа және қолжетімділік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7"/>
        <w:gridCol w:w="2299"/>
        <w:gridCol w:w="2299"/>
        <w:gridCol w:w="2095"/>
      </w:tblGrid>
      <w:tr>
        <w:trPr>
          <w:trHeight w:val="120" w:hRule="atLeast"/>
        </w:trPr>
        <w:tc>
          <w:tcPr>
            <w:tcW w:w="5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қолжетімділік көрсеткіштері</w:t>
            </w:r>
          </w:p>
        </w:tc>
        <w:tc>
          <w:tcPr>
            <w:tcW w:w="22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нормативтік мәні</w:t>
            </w:r>
          </w:p>
        </w:tc>
        <w:tc>
          <w:tcPr>
            <w:tcW w:w="22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келесі жылдағы нысаналы мәні</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ағымдағы жылдағы нысаналы мәні</w:t>
            </w:r>
          </w:p>
        </w:tc>
      </w:tr>
      <w:tr>
        <w:trPr>
          <w:trHeight w:val="120" w:hRule="atLeast"/>
        </w:trPr>
        <w:tc>
          <w:tcPr>
            <w:tcW w:w="5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2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2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Уақтылығы</w:t>
            </w:r>
          </w:p>
        </w:tc>
      </w:tr>
      <w:tr>
        <w:trPr>
          <w:trHeight w:val="120" w:hRule="atLeast"/>
        </w:trPr>
        <w:tc>
          <w:tcPr>
            <w:tcW w:w="5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 (үлесі) </w:t>
            </w:r>
          </w:p>
        </w:tc>
        <w:tc>
          <w:tcPr>
            <w:tcW w:w="22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5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тұтынушылардың % (үлесі)  </w:t>
            </w:r>
          </w:p>
        </w:tc>
        <w:tc>
          <w:tcPr>
            <w:tcW w:w="22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Сапасы</w:t>
            </w:r>
          </w:p>
        </w:tc>
      </w:tr>
      <w:tr>
        <w:trPr>
          <w:trHeight w:val="120" w:hRule="atLeast"/>
        </w:trPr>
        <w:tc>
          <w:tcPr>
            <w:tcW w:w="5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тұтынушылардың % үлесі) </w:t>
            </w:r>
          </w:p>
        </w:tc>
        <w:tc>
          <w:tcPr>
            <w:tcW w:w="22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w:t>
            </w:r>
          </w:p>
        </w:tc>
      </w:tr>
      <w:tr>
        <w:trPr>
          <w:trHeight w:val="120" w:hRule="atLeast"/>
        </w:trPr>
        <w:tc>
          <w:tcPr>
            <w:tcW w:w="5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 (үлесі) </w:t>
            </w:r>
          </w:p>
        </w:tc>
        <w:tc>
          <w:tcPr>
            <w:tcW w:w="22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Қол жетімділік</w:t>
            </w:r>
          </w:p>
        </w:tc>
      </w:tr>
      <w:tr>
        <w:trPr>
          <w:trHeight w:val="120" w:hRule="atLeast"/>
        </w:trPr>
        <w:tc>
          <w:tcPr>
            <w:tcW w:w="5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3.1.қызметті ұсыну тәртібі туралы сапаға және ақпаратқа қанағаттанған тұтынушылардың % (үлесі) </w:t>
            </w:r>
          </w:p>
        </w:tc>
        <w:tc>
          <w:tcPr>
            <w:tcW w:w="22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r>
      <w:tr>
        <w:trPr>
          <w:trHeight w:val="120" w:hRule="atLeast"/>
        </w:trPr>
        <w:tc>
          <w:tcPr>
            <w:tcW w:w="5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22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w:t>
            </w:r>
          </w:p>
        </w:tc>
      </w:tr>
      <w:tr>
        <w:trPr>
          <w:trHeight w:val="120" w:hRule="atLeast"/>
        </w:trPr>
        <w:tc>
          <w:tcPr>
            <w:tcW w:w="5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3.3. Интернет арқылы қол жетімді қызметтерінің ақпарат % (үлесі) </w:t>
            </w:r>
          </w:p>
        </w:tc>
        <w:tc>
          <w:tcPr>
            <w:tcW w:w="22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2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Шағымдану үдерісі</w:t>
            </w:r>
          </w:p>
        </w:tc>
      </w:tr>
      <w:tr>
        <w:trPr>
          <w:trHeight w:val="120" w:hRule="atLeast"/>
        </w:trPr>
        <w:tc>
          <w:tcPr>
            <w:tcW w:w="5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шағымдардың % (үлесі) </w:t>
            </w:r>
          </w:p>
        </w:tc>
        <w:tc>
          <w:tcPr>
            <w:tcW w:w="22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22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r>
      <w:tr>
        <w:trPr>
          <w:trHeight w:val="120" w:hRule="atLeast"/>
        </w:trPr>
        <w:tc>
          <w:tcPr>
            <w:tcW w:w="5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p>
        </w:tc>
        <w:tc>
          <w:tcPr>
            <w:tcW w:w="22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w:t>
            </w:r>
          </w:p>
        </w:tc>
      </w:tr>
      <w:tr>
        <w:trPr>
          <w:trHeight w:val="120" w:hRule="atLeast"/>
        </w:trPr>
        <w:tc>
          <w:tcPr>
            <w:tcW w:w="5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қанағаттанған тұтынушылардың % (үлесі) </w:t>
            </w:r>
          </w:p>
        </w:tc>
        <w:tc>
          <w:tcPr>
            <w:tcW w:w="22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r>
      <w:tr>
        <w:trPr>
          <w:trHeight w:val="120" w:hRule="atLeast"/>
        </w:trPr>
        <w:tc>
          <w:tcPr>
            <w:tcW w:w="5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4.4. шағымдану мерзіміне қанағаттанған тұтынушылардың % (үлесі) </w:t>
            </w:r>
          </w:p>
        </w:tc>
        <w:tc>
          <w:tcPr>
            <w:tcW w:w="22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Сыпайылық</w:t>
            </w:r>
          </w:p>
        </w:tc>
      </w:tr>
      <w:tr>
        <w:trPr>
          <w:trHeight w:val="120" w:hRule="atLeast"/>
        </w:trPr>
        <w:tc>
          <w:tcPr>
            <w:tcW w:w="5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5.1. қызметкерлердің сыпайылығына қанағаттанған тұтынушылардың % (үлесі) </w:t>
            </w:r>
          </w:p>
        </w:tc>
        <w:tc>
          <w:tcPr>
            <w:tcW w:w="22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w:t>
            </w:r>
          </w:p>
        </w:tc>
      </w:tr>
    </w:tbl>
    <w:p>
      <w:pPr>
        <w:spacing w:after="0"/>
        <w:ind w:left="0"/>
        <w:jc w:val="both"/>
      </w:pPr>
      <w:r>
        <w:rPr>
          <w:rFonts w:ascii="Times New Roman"/>
          <w:b w:val="false"/>
          <w:i/>
          <w:color w:val="000000"/>
          <w:sz w:val="28"/>
        </w:rPr>
        <w:t>      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(сайт www.kyzmet.kz)</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Созақ ауданы әкімдігінің</w:t>
      </w:r>
      <w:r>
        <w:br/>
      </w:r>
      <w:r>
        <w:rPr>
          <w:rFonts w:ascii="Times New Roman"/>
          <w:b w:val="false"/>
          <w:i w:val="false"/>
          <w:color w:val="000000"/>
          <w:sz w:val="28"/>
        </w:rPr>
        <w:t>
      2008 жылғы 15 ақпандағы</w:t>
      </w:r>
      <w:r>
        <w:br/>
      </w:r>
      <w:r>
        <w:rPr>
          <w:rFonts w:ascii="Times New Roman"/>
          <w:b w:val="false"/>
          <w:i w:val="false"/>
          <w:color w:val="000000"/>
          <w:sz w:val="28"/>
        </w:rPr>
        <w:t>
      N 55 қаулысымен бекітілген</w:t>
      </w:r>
    </w:p>
    <w:p>
      <w:pPr>
        <w:spacing w:after="0"/>
        <w:ind w:left="0"/>
        <w:jc w:val="both"/>
      </w:pPr>
      <w:r>
        <w:rPr>
          <w:rFonts w:ascii="Times New Roman"/>
          <w:b/>
          <w:i w:val="false"/>
          <w:color w:val="000080"/>
          <w:sz w:val="28"/>
        </w:rPr>
        <w:t>"Уақытша жер пайдалану құқығына актілерді ресімдеу" мемлекеттік қызмет көрсетудің стандарты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стандарт уақытша жер пайдалану құқығына актілерді ресімдеу жөніндегі мемлекеттік қызмет көрсету тәртібін белгілейді (бұдан әрі - мемлекеттік қызмет).</w:t>
      </w:r>
      <w:r>
        <w:br/>
      </w:r>
      <w:r>
        <w:rPr>
          <w:rFonts w:ascii="Times New Roman"/>
          <w:b w:val="false"/>
          <w:i w:val="false"/>
          <w:color w:val="000000"/>
          <w:sz w:val="28"/>
        </w:rPr>
        <w:t>
      Уақытша жер пайдалану құқығына актісі жер, құқықтық және қала құрылысы кадастрларын жүргізу мақсатында қажетті, жер учаскесінің сәйкестендіру сипаттамаларын қамтитын жер учаскесіне сәйкестендіру құжаты болып табылады.</w:t>
      </w:r>
      <w:r>
        <w:br/>
      </w:r>
      <w:r>
        <w:rPr>
          <w:rFonts w:ascii="Times New Roman"/>
          <w:b w:val="false"/>
          <w:i w:val="false"/>
          <w:color w:val="000000"/>
          <w:sz w:val="28"/>
        </w:rPr>
        <w:t>
      Жер учаскесіне құқық белгілейтін құжат - осылардың негізінде жер учаскесіне құқықтар туындайтын, өзгертілетін немесе тоқтатылатын заңдық фактілердің (заңдық құрамдарының) басталғанын растайтын құжат, оның ішінде шарттар, соттардың шешімдері, атқарушы органдардың құқықтық актілері, мұрагерлікке құқық туралы куәлік, меншік құқығымен жер учаскесіне иеленген немесе уақытша өтеулі жер пайдалану құқығын сатып алған мемлекеттік емес заңды тұлғаларды қайта ұйымдастыру кезіндегі табыстау актісі немесе бөлу балансы.</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Республикасының келесі заңнамалары:</w:t>
      </w:r>
      <w:r>
        <w:br/>
      </w:r>
      <w:r>
        <w:rPr>
          <w:rFonts w:ascii="Times New Roman"/>
          <w:b w:val="false"/>
          <w:i w:val="false"/>
          <w:color w:val="000000"/>
          <w:sz w:val="28"/>
        </w:rPr>
        <w:t xml:space="preserve">
      1) Қазақстан Республикасының 2003 жылғы 20 маусымдағы N 442 "Жер кодексінің" 14-1 бабы 3 тармағы </w:t>
      </w:r>
      <w:r>
        <w:rPr>
          <w:rFonts w:ascii="Times New Roman"/>
          <w:b w:val="false"/>
          <w:i w:val="false"/>
          <w:color w:val="000000"/>
          <w:sz w:val="28"/>
        </w:rPr>
        <w:t>13 тармақшасы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Осы мемлекеттік қызметті Созақ аудандық жер қатынастары бөлімі ұсынады. Мекен-жайы: Созақ аудан, Шолаққорған ауылы, Жібек жолы көшесі н/ж үйде орналасқан. Тел/факс: 4-27-69.</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 аяқтау нысаны уақытша жер пайдалану құқығына актіні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 азаматтарына, заңды тұлғаларға көрсетіледі (бұдан әрі - өтініш беруші).</w:t>
      </w:r>
      <w:r>
        <w:br/>
      </w:r>
      <w:r>
        <w:rPr>
          <w:rFonts w:ascii="Times New Roman"/>
          <w:b w:val="false"/>
          <w:i w:val="false"/>
          <w:color w:val="000000"/>
          <w:sz w:val="28"/>
        </w:rPr>
        <w:t>
</w:t>
      </w:r>
      <w:r>
        <w:rPr>
          <w:rFonts w:ascii="Times New Roman"/>
          <w:b w:val="false"/>
          <w:i w:val="false"/>
          <w:color w:val="000000"/>
          <w:sz w:val="28"/>
        </w:rPr>
        <w:t>
      7. Мемлекеттік қызмет мынадай мерзімдерде көрсетіледі:</w:t>
      </w:r>
      <w:r>
        <w:br/>
      </w:r>
      <w:r>
        <w:rPr>
          <w:rFonts w:ascii="Times New Roman"/>
          <w:b w:val="false"/>
          <w:i w:val="false"/>
          <w:color w:val="000000"/>
          <w:sz w:val="28"/>
        </w:rPr>
        <w:t>
      1) өтініш беруші тиісті құжаттарды тапсырған сәттен бастап, мемлекеттік қызмет көрсету мерзімі: 30 күннің ішінде;</w:t>
      </w:r>
      <w:r>
        <w:br/>
      </w:r>
      <w:r>
        <w:rPr>
          <w:rFonts w:ascii="Times New Roman"/>
          <w:b w:val="false"/>
          <w:i w:val="false"/>
          <w:color w:val="000000"/>
          <w:sz w:val="28"/>
        </w:rPr>
        <w:t>
      2) тиісті құжаттарды тапсыру үшін, кезек күту уақыты ең көп дегенде: 40 минуттан аспауы тиіс;</w:t>
      </w:r>
      <w:r>
        <w:br/>
      </w:r>
      <w:r>
        <w:rPr>
          <w:rFonts w:ascii="Times New Roman"/>
          <w:b w:val="false"/>
          <w:i w:val="false"/>
          <w:color w:val="000000"/>
          <w:sz w:val="28"/>
        </w:rPr>
        <w:t>
      3) құжаттарды қайта алу үшін кезекте күту уақыты ең көп дегенде: 30 минуттан аспауы тиіс.</w:t>
      </w:r>
      <w:r>
        <w:br/>
      </w:r>
      <w:r>
        <w:rPr>
          <w:rFonts w:ascii="Times New Roman"/>
          <w:b w:val="false"/>
          <w:i w:val="false"/>
          <w:color w:val="000000"/>
          <w:sz w:val="28"/>
        </w:rPr>
        <w:t>
</w:t>
      </w:r>
      <w:r>
        <w:rPr>
          <w:rFonts w:ascii="Times New Roman"/>
          <w:b w:val="false"/>
          <w:i w:val="false"/>
          <w:color w:val="000000"/>
          <w:sz w:val="28"/>
        </w:rPr>
        <w:t>
      8. Мемлекеттік қызмет жеке және заңды тұлғаларға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 тәртібі және қажетті құжаттар туралы толық ақпарат, олардың үлгілері және оларды толтыру туралы толық ақпарат, Жібек жолы көшесі н/з үй мекен-жайы бойынша орналасқан Созақ аудандық жер қатынастары бөлімінің ресми ақпараттық дерек көздерінде, стендтерде, ақпараттық тақталарда орналастырылады.</w:t>
      </w:r>
      <w:r>
        <w:br/>
      </w:r>
      <w:r>
        <w:rPr>
          <w:rFonts w:ascii="Times New Roman"/>
          <w:b w:val="false"/>
          <w:i w:val="false"/>
          <w:color w:val="000000"/>
          <w:sz w:val="28"/>
        </w:rPr>
        <w:t>
</w:t>
      </w:r>
      <w:r>
        <w:rPr>
          <w:rFonts w:ascii="Times New Roman"/>
          <w:b w:val="false"/>
          <w:i w:val="false"/>
          <w:color w:val="000000"/>
          <w:sz w:val="28"/>
        </w:rPr>
        <w:t>
      10. Мемлекеттік қызмет аптасына бес күн көрсетіледі, түскі үзілісті есептемегенде, кезек тәртібімен іске асырылады.</w:t>
      </w:r>
      <w:r>
        <w:br/>
      </w:r>
      <w:r>
        <w:rPr>
          <w:rFonts w:ascii="Times New Roman"/>
          <w:b w:val="false"/>
          <w:i w:val="false"/>
          <w:color w:val="000000"/>
          <w:sz w:val="28"/>
        </w:rPr>
        <w:t>
      Жұмыс кестесі: қабылдау – дүйсенбі-жұма күндері сағат 9.00-ден 19.00-ге дейін жүргізіледі; үзіліс 13.00-ден 15.00-ге дейін. (Жаз мезгілінде сағат 9.00-ден 19.00-ге дейін жүргізіледі; үзіліс 13.00-ден 15.00-ге дейін). Демалыс күндері: сенбі және жексенбі.</w:t>
      </w:r>
      <w:r>
        <w:br/>
      </w:r>
      <w:r>
        <w:rPr>
          <w:rFonts w:ascii="Times New Roman"/>
          <w:b w:val="false"/>
          <w:i w:val="false"/>
          <w:color w:val="000000"/>
          <w:sz w:val="28"/>
        </w:rPr>
        <w:t>
      Мемлекеттік қызметті алу үшін жеке тұлғаларға жедел қызмет көрсету және алдын ала жазылу қарастырылмаған.</w:t>
      </w:r>
      <w:r>
        <w:br/>
      </w:r>
      <w:r>
        <w:rPr>
          <w:rFonts w:ascii="Times New Roman"/>
          <w:b w:val="false"/>
          <w:i w:val="false"/>
          <w:color w:val="000000"/>
          <w:sz w:val="28"/>
        </w:rPr>
        <w:t>
</w:t>
      </w:r>
      <w:r>
        <w:rPr>
          <w:rFonts w:ascii="Times New Roman"/>
          <w:b w:val="false"/>
          <w:i w:val="false"/>
          <w:color w:val="000000"/>
          <w:sz w:val="28"/>
        </w:rPr>
        <w:t>
      11. Осы мемлекеттік қызметті алу үшін мынадай жағдайлар жасалған: балалар және мүгедектер арбасына арналған жол (пандус); кіре берісте мемлекеттік және орыс тілдеріндегі өтініштердің үлгілері жазылған стенді, кабинеттің жанында дәлізде күтіп отыру үшін төрт адамдық ұзын орындық қойылған, ғимараттың бірінші қабатында орналасқан, күту залы, құжаттарды толтыру орындары, құжаттарды толтыру үлгісінің тәртібі және тапсырылатын құжаттар тізімі стендімен жабдықталған.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w:t>
      </w:r>
      <w:r>
        <w:rPr>
          <w:rFonts w:ascii="Times New Roman"/>
          <w:b w:val="false"/>
          <w:i w:val="false"/>
          <w:color w:val="000000"/>
          <w:sz w:val="28"/>
        </w:rPr>
        <w:t>
      12. Мемлекеттік қызмет көрсетілу үшін өтініш беруші мыналарды:</w:t>
      </w:r>
      <w:r>
        <w:br/>
      </w:r>
      <w:r>
        <w:rPr>
          <w:rFonts w:ascii="Times New Roman"/>
          <w:b w:val="false"/>
          <w:i w:val="false"/>
          <w:color w:val="000000"/>
          <w:sz w:val="28"/>
        </w:rPr>
        <w:t>
      1) Созақ аудандық жер қатынастары бөлімінің қабылдау жүргізетін қызметкерімен берілген бланкіні толтырған өтінішін;</w:t>
      </w:r>
      <w:r>
        <w:br/>
      </w:r>
      <w:r>
        <w:rPr>
          <w:rFonts w:ascii="Times New Roman"/>
          <w:b w:val="false"/>
          <w:i w:val="false"/>
          <w:color w:val="000000"/>
          <w:sz w:val="28"/>
        </w:rPr>
        <w:t>
      2) жеке тұлғалар – жеке басын куәландыратын құжаттың көшірмесін;</w:t>
      </w:r>
      <w:r>
        <w:br/>
      </w:r>
      <w:r>
        <w:rPr>
          <w:rFonts w:ascii="Times New Roman"/>
          <w:b w:val="false"/>
          <w:i w:val="false"/>
          <w:color w:val="000000"/>
          <w:sz w:val="28"/>
        </w:rPr>
        <w:t>
      3) заңды тұлғалар – заңды тұлғаны мемлекеттік тіркеу туралы куәліктің көшірмесі;</w:t>
      </w:r>
      <w:r>
        <w:br/>
      </w:r>
      <w:r>
        <w:rPr>
          <w:rFonts w:ascii="Times New Roman"/>
          <w:b w:val="false"/>
          <w:i w:val="false"/>
          <w:color w:val="000000"/>
          <w:sz w:val="28"/>
        </w:rPr>
        <w:t>
      4) салық төлеушінің тіркеу нөмірінің көшірмесін (СТТН);</w:t>
      </w:r>
      <w:r>
        <w:br/>
      </w:r>
      <w:r>
        <w:rPr>
          <w:rFonts w:ascii="Times New Roman"/>
          <w:b w:val="false"/>
          <w:i w:val="false"/>
          <w:color w:val="000000"/>
          <w:sz w:val="28"/>
        </w:rPr>
        <w:t>
      5) нотариат куәландырған жер учаскесіне құқық белгілейтін құжаттың көшірмесі тапсырады.</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толтырылуы қажет бланкілер Жібек жолы көшесі н/з үйде орналасқан Созақ аудандық жер қатынастары бөлімінде беріледі.</w:t>
      </w:r>
      <w:r>
        <w:br/>
      </w:r>
      <w:r>
        <w:rPr>
          <w:rFonts w:ascii="Times New Roman"/>
          <w:b w:val="false"/>
          <w:i w:val="false"/>
          <w:color w:val="000000"/>
          <w:sz w:val="28"/>
        </w:rPr>
        <w:t>
</w:t>
      </w:r>
      <w:r>
        <w:rPr>
          <w:rFonts w:ascii="Times New Roman"/>
          <w:b w:val="false"/>
          <w:i w:val="false"/>
          <w:color w:val="000000"/>
          <w:sz w:val="28"/>
        </w:rPr>
        <w:t>
      14. Тұтынушы өтінішті қажетті қосымша құжаттарымен бірге Созақ аудандық жер қатынастары бөліміне өткізеді.</w:t>
      </w:r>
      <w:r>
        <w:br/>
      </w:r>
      <w:r>
        <w:rPr>
          <w:rFonts w:ascii="Times New Roman"/>
          <w:b w:val="false"/>
          <w:i w:val="false"/>
          <w:color w:val="000000"/>
          <w:sz w:val="28"/>
        </w:rPr>
        <w:t>
</w:t>
      </w:r>
      <w:r>
        <w:rPr>
          <w:rFonts w:ascii="Times New Roman"/>
          <w:b w:val="false"/>
          <w:i w:val="false"/>
          <w:color w:val="000000"/>
          <w:sz w:val="28"/>
        </w:rPr>
        <w:t>
      15. Құжаттарды тапсырған өтініш берушіге мемлекеттік қызмет көрсету мерзімі көрсетілген, өтініш берушінің мемлекеттік қызмет көрсету үшін барлық тиісті құжаттарды тапсырғандығын растайтын қолхат беріледі.</w:t>
      </w:r>
      <w:r>
        <w:br/>
      </w:r>
      <w:r>
        <w:rPr>
          <w:rFonts w:ascii="Times New Roman"/>
          <w:b w:val="false"/>
          <w:i w:val="false"/>
          <w:color w:val="000000"/>
          <w:sz w:val="28"/>
        </w:rPr>
        <w:t>
</w:t>
      </w:r>
      <w:r>
        <w:rPr>
          <w:rFonts w:ascii="Times New Roman"/>
          <w:b w:val="false"/>
          <w:i w:val="false"/>
          <w:color w:val="000000"/>
          <w:sz w:val="28"/>
        </w:rPr>
        <w:t>
      16. Уақытша жер пайдалану құқығына актісі Созақ аудандық жер қатынастары бөлімінде тұтынушының жеке өзінің қатысуымен жүзеге асырылады. Мекен-жайы: Созақ аудан, Шолаққорған ауылы, Жібек жолы көшесі н/ж үйде орналасқан. Тел/факс: 4-27-69.</w:t>
      </w:r>
      <w:r>
        <w:br/>
      </w:r>
      <w:r>
        <w:rPr>
          <w:rFonts w:ascii="Times New Roman"/>
          <w:b w:val="false"/>
          <w:i w:val="false"/>
          <w:color w:val="000000"/>
          <w:sz w:val="28"/>
        </w:rPr>
        <w:t>
</w:t>
      </w:r>
      <w:r>
        <w:rPr>
          <w:rFonts w:ascii="Times New Roman"/>
          <w:b w:val="false"/>
          <w:i w:val="false"/>
          <w:color w:val="000000"/>
          <w:sz w:val="28"/>
        </w:rPr>
        <w:t>
      17. Осы стандарттың 12 тармағында көрсетілген құжаттар толық ұсынылмаған жағдайда мемлекеттік қызметті ұсыну көрсетуден бас тартылуы мүмкін.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w:t>
      </w:r>
      <w:r>
        <w:rPr>
          <w:rFonts w:ascii="Times New Roman"/>
          <w:b w:val="false"/>
          <w:i w:val="false"/>
          <w:color w:val="000000"/>
          <w:sz w:val="28"/>
        </w:rPr>
        <w:t>
      18. Созақ аудандық жер қатынастары бөлімінің жұмысы адамның конституциялық құқығын, қызметтік міндетін орындауда заңдылықты сақтауға негізделеді және сыпайылық, толық ақпараттар ұсынуды, олардың сақталуын және қорғалуын қамтамасыз ету қағидаттарына негізделеді.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w:t>
      </w:r>
      <w:r>
        <w:rPr>
          <w:rFonts w:ascii="Times New Roman"/>
          <w:b w:val="false"/>
          <w:i w:val="false"/>
          <w:color w:val="000000"/>
          <w:sz w:val="28"/>
        </w:rPr>
        <w:t>
      19. Созақ аудандық жер қатынастары бөлімінің жұмыстарының нәтижесі осы стандарттың қосымшасындағы сапа және қолжетімділік көрсеткіштерімен бағаланады.</w:t>
      </w:r>
      <w:r>
        <w:br/>
      </w:r>
      <w:r>
        <w:rPr>
          <w:rFonts w:ascii="Times New Roman"/>
          <w:b w:val="false"/>
          <w:i w:val="false"/>
          <w:color w:val="000000"/>
          <w:sz w:val="28"/>
        </w:rPr>
        <w:t>
</w:t>
      </w:r>
      <w:r>
        <w:rPr>
          <w:rFonts w:ascii="Times New Roman"/>
          <w:b w:val="false"/>
          <w:i w:val="false"/>
          <w:color w:val="000000"/>
          <w:sz w:val="28"/>
        </w:rPr>
        <w:t>
      20. Мемлекеттік қызметтің сапа және қолжетімділік көрсеткіштерінің нысаналық мәні арнайы құрылған жұмыс тобымен бекітіледі.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w:t>
      </w:r>
      <w:r>
        <w:rPr>
          <w:rFonts w:ascii="Times New Roman"/>
          <w:b w:val="false"/>
          <w:i w:val="false"/>
          <w:color w:val="000000"/>
          <w:sz w:val="28"/>
        </w:rPr>
        <w:t>
      21. Созақ аудандық жер қатынастары бөлімінің мамандарының әрекеттеріне шағымдану арызы Созақ аудандық жер қатынастары бөлімі жетекшісінің атына жазылады. Мекен-жайы: Шардара қаласы, Қазыбек би көшесі н/з үй, телефон: 2-25-53. Мекен-жайы: Созақ аудан, Шолаққорған ауылы, Жібек жолы көшесі н/ж үйде орналасқан. Тел/факс: 4-27-69.</w:t>
      </w:r>
      <w:r>
        <w:br/>
      </w:r>
      <w:r>
        <w:rPr>
          <w:rFonts w:ascii="Times New Roman"/>
          <w:b w:val="false"/>
          <w:i w:val="false"/>
          <w:color w:val="000000"/>
          <w:sz w:val="28"/>
        </w:rPr>
        <w:t>
</w:t>
      </w:r>
      <w:r>
        <w:rPr>
          <w:rFonts w:ascii="Times New Roman"/>
          <w:b w:val="false"/>
          <w:i w:val="false"/>
          <w:color w:val="000000"/>
          <w:sz w:val="28"/>
        </w:rPr>
        <w:t>
      22. Шағымдар жазбаша түрде пошта арқылы, электрондық пошта арқылы немесе Созақ ауданы әкімі аппаратының және/немесе Созақ аудандық жер қатынастары бөлімінің кеңселері арқылы жұмыс күндері қолма-қол қабылданады. Жұмыс кестесі: дүйсенбі-жұма күндері сағат 9.00-ден 19.00-ге дейін жүргізіледі; үзіліс 13.00-ден 15.00-ге дейін. (Жаз мезгілінде сағат 9.00-ден 19.00-ге дейін жүргізіледі; үзіліс 13.00-ден 15.00-ге дейін) Демалыс күндері: сенбі және жексенбі. Мекен-жайы: Созақ аудан, Шолаққорған ауылы, Жібек жолы көшесі н/ж үйде орналасқан. Тел/факс: 4-27-69.</w:t>
      </w:r>
      <w:r>
        <w:br/>
      </w:r>
      <w:r>
        <w:rPr>
          <w:rFonts w:ascii="Times New Roman"/>
          <w:b w:val="false"/>
          <w:i w:val="false"/>
          <w:color w:val="000000"/>
          <w:sz w:val="28"/>
        </w:rPr>
        <w:t>
</w:t>
      </w:r>
      <w:r>
        <w:rPr>
          <w:rFonts w:ascii="Times New Roman"/>
          <w:b w:val="false"/>
          <w:i w:val="false"/>
          <w:color w:val="000000"/>
          <w:sz w:val="28"/>
        </w:rPr>
        <w:t>
      23</w:t>
      </w:r>
      <w:r>
        <w:rPr>
          <w:rFonts w:ascii="Times New Roman"/>
          <w:b/>
          <w:i w:val="false"/>
          <w:color w:val="000000"/>
          <w:sz w:val="28"/>
        </w:rPr>
        <w:t xml:space="preserve">. </w:t>
      </w:r>
      <w:r>
        <w:rPr>
          <w:rFonts w:ascii="Times New Roman"/>
          <w:b w:val="false"/>
          <w:i w:val="false"/>
          <w:color w:val="000000"/>
          <w:sz w:val="28"/>
        </w:rPr>
        <w:t>Қабылданған арыз-шағым журналда тіркеліп, қабылданған күннен бастап 15 күннің ішінде қаралады.</w:t>
      </w:r>
      <w:r>
        <w:br/>
      </w:r>
      <w:r>
        <w:rPr>
          <w:rFonts w:ascii="Times New Roman"/>
          <w:b w:val="false"/>
          <w:i w:val="false"/>
          <w:color w:val="000000"/>
          <w:sz w:val="28"/>
        </w:rPr>
        <w:t>
      Қаралған арыз-шағымның нәтижесі арызданушыға жазбаша түрде пошта арқылы немесе электрондық пошта арқылы жіберіледі.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телефондары</w:t>
      </w:r>
    </w:p>
    <w:p>
      <w:pPr>
        <w:spacing w:after="0"/>
        <w:ind w:left="0"/>
        <w:jc w:val="both"/>
      </w:pPr>
      <w:r>
        <w:rPr>
          <w:rFonts w:ascii="Times New Roman"/>
          <w:b w:val="false"/>
          <w:i w:val="false"/>
          <w:color w:val="000000"/>
          <w:sz w:val="28"/>
        </w:rPr>
        <w:t>
</w:t>
      </w:r>
      <w:r>
        <w:rPr>
          <w:rFonts w:ascii="Times New Roman"/>
          <w:b w:val="false"/>
          <w:i w:val="false"/>
          <w:color w:val="000000"/>
          <w:sz w:val="28"/>
        </w:rPr>
        <w:t>
      24. Созақ аудандық жер қатынастары бөлімінің ақпараттық мәліметтері: Созақ аудан, Шолаққорған ауылы, Жібек жолы көшесі н/ж үйде орналасқан. Тел/факс: 4-27-69.</w:t>
      </w:r>
      <w:r>
        <w:br/>
      </w:r>
      <w:r>
        <w:rPr>
          <w:rFonts w:ascii="Times New Roman"/>
          <w:b w:val="false"/>
          <w:i w:val="false"/>
          <w:color w:val="000000"/>
          <w:sz w:val="28"/>
        </w:rPr>
        <w:t>
      Созақ аудандық жер қатынастары бөлімінің мамандарының байланыс телефоны: 4-27-69.</w:t>
      </w:r>
      <w:r>
        <w:br/>
      </w:r>
      <w:r>
        <w:rPr>
          <w:rFonts w:ascii="Times New Roman"/>
          <w:b w:val="false"/>
          <w:i w:val="false"/>
          <w:color w:val="000000"/>
          <w:sz w:val="28"/>
        </w:rPr>
        <w:t>
      Жоғары тұрған органдардың байланыс ақпараты Созақ ауданы әкімдігі, мекен-жайы: Созақ аудан, Шолаққорған ауылы, Жібек жолы көшесі н/з үй, телефон: 4-22-51. Электрондық пошта: Suzak-Akimat @ mail.ru.</w:t>
      </w:r>
      <w:r>
        <w:br/>
      </w:r>
      <w:r>
        <w:rPr>
          <w:rFonts w:ascii="Times New Roman"/>
          <w:b w:val="false"/>
          <w:i w:val="false"/>
          <w:color w:val="000000"/>
          <w:sz w:val="28"/>
        </w:rPr>
        <w:t>
</w:t>
      </w:r>
      <w:r>
        <w:rPr>
          <w:rFonts w:ascii="Times New Roman"/>
          <w:b w:val="false"/>
          <w:i w:val="false"/>
          <w:color w:val="000000"/>
          <w:sz w:val="28"/>
        </w:rPr>
        <w:t>
      25</w:t>
      </w:r>
      <w:r>
        <w:rPr>
          <w:rFonts w:ascii="Times New Roman"/>
          <w:b/>
          <w:i w:val="false"/>
          <w:color w:val="000000"/>
          <w:sz w:val="28"/>
        </w:rPr>
        <w:t xml:space="preserve">. </w:t>
      </w:r>
      <w:r>
        <w:rPr>
          <w:rFonts w:ascii="Times New Roman"/>
          <w:b w:val="false"/>
          <w:i w:val="false"/>
          <w:color w:val="000000"/>
          <w:sz w:val="28"/>
        </w:rPr>
        <w:t xml:space="preserve">Қажет болған жағдайда, қосымша ақпарат алу үшін Созақ аудандық жер қатынастары бөліміне хабарласу қажет. Мекен–жайы: Созақ аудан, Шолаққорған ауылы, Жібек жолы көшесі н/ж үйде орналасқан. Тел/факс: 4-27-69.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көрсету</w:t>
      </w:r>
      <w:r>
        <w:br/>
      </w:r>
      <w:r>
        <w:rPr>
          <w:rFonts w:ascii="Times New Roman"/>
          <w:b w:val="false"/>
          <w:i w:val="false"/>
          <w:color w:val="000000"/>
          <w:sz w:val="28"/>
        </w:rPr>
        <w:t>
      стандартына қосымша</w:t>
      </w:r>
    </w:p>
    <w:p>
      <w:pPr>
        <w:spacing w:after="0"/>
        <w:ind w:left="0"/>
        <w:jc w:val="both"/>
      </w:pPr>
      <w:r>
        <w:rPr>
          <w:rFonts w:ascii="Times New Roman"/>
          <w:b/>
          <w:i w:val="false"/>
          <w:color w:val="000080"/>
          <w:sz w:val="28"/>
        </w:rPr>
        <w:t>Сапа және қолжетімділік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3"/>
        <w:gridCol w:w="2503"/>
        <w:gridCol w:w="2299"/>
        <w:gridCol w:w="2095"/>
      </w:tblGrid>
      <w:tr>
        <w:trPr>
          <w:trHeight w:val="120" w:hRule="atLeast"/>
        </w:trPr>
        <w:tc>
          <w:tcPr>
            <w:tcW w:w="5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қолжетімділік көрсеткіштері</w:t>
            </w:r>
          </w:p>
        </w:tc>
        <w:tc>
          <w:tcPr>
            <w:tcW w:w="2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нормативтік мәні</w:t>
            </w:r>
          </w:p>
        </w:tc>
        <w:tc>
          <w:tcPr>
            <w:tcW w:w="22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келесі жылдағы нысаналы мәні</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ағымдағы жылдағы нысаналы мәні</w:t>
            </w:r>
          </w:p>
        </w:tc>
      </w:tr>
      <w:tr>
        <w:trPr>
          <w:trHeight w:val="120" w:hRule="atLeast"/>
        </w:trPr>
        <w:tc>
          <w:tcPr>
            <w:tcW w:w="5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2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Уақтылығы</w:t>
            </w:r>
          </w:p>
        </w:tc>
      </w:tr>
      <w:tr>
        <w:trPr>
          <w:trHeight w:val="120" w:hRule="atLeast"/>
        </w:trPr>
        <w:tc>
          <w:tcPr>
            <w:tcW w:w="5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 (үлесі) </w:t>
            </w:r>
          </w:p>
        </w:tc>
        <w:tc>
          <w:tcPr>
            <w:tcW w:w="2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5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тұтынушылардың % (үлесі) </w:t>
            </w:r>
          </w:p>
        </w:tc>
        <w:tc>
          <w:tcPr>
            <w:tcW w:w="2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Сапасы</w:t>
            </w:r>
          </w:p>
        </w:tc>
      </w:tr>
      <w:tr>
        <w:trPr>
          <w:trHeight w:val="120" w:hRule="atLeast"/>
        </w:trPr>
        <w:tc>
          <w:tcPr>
            <w:tcW w:w="5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тұтынушылардың % үлесі) </w:t>
            </w:r>
          </w:p>
        </w:tc>
        <w:tc>
          <w:tcPr>
            <w:tcW w:w="2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w:t>
            </w:r>
          </w:p>
        </w:tc>
      </w:tr>
      <w:tr>
        <w:trPr>
          <w:trHeight w:val="120" w:hRule="atLeast"/>
        </w:trPr>
        <w:tc>
          <w:tcPr>
            <w:tcW w:w="5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 (үлесі) </w:t>
            </w:r>
          </w:p>
        </w:tc>
        <w:tc>
          <w:tcPr>
            <w:tcW w:w="2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Қол жетімділік</w:t>
            </w:r>
          </w:p>
        </w:tc>
      </w:tr>
      <w:tr>
        <w:trPr>
          <w:trHeight w:val="120" w:hRule="atLeast"/>
        </w:trPr>
        <w:tc>
          <w:tcPr>
            <w:tcW w:w="5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3.1. қызметті ұсыну тәртібі туралы сапаға және ақпаратқа қанағаттанған тұтынушылардың % (үлесі) </w:t>
            </w:r>
          </w:p>
        </w:tc>
        <w:tc>
          <w:tcPr>
            <w:tcW w:w="2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r>
      <w:tr>
        <w:trPr>
          <w:trHeight w:val="120" w:hRule="atLeast"/>
        </w:trPr>
        <w:tc>
          <w:tcPr>
            <w:tcW w:w="5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2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w:t>
            </w:r>
          </w:p>
        </w:tc>
      </w:tr>
      <w:tr>
        <w:trPr>
          <w:trHeight w:val="120" w:hRule="atLeast"/>
        </w:trPr>
        <w:tc>
          <w:tcPr>
            <w:tcW w:w="5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3.3. Интернет арқылы қол жетімді қызметтерінің ақпарат % (үлесі) </w:t>
            </w:r>
          </w:p>
        </w:tc>
        <w:tc>
          <w:tcPr>
            <w:tcW w:w="2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2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Шағымдану үдерісі</w:t>
            </w:r>
          </w:p>
        </w:tc>
      </w:tr>
      <w:tr>
        <w:trPr>
          <w:trHeight w:val="120" w:hRule="atLeast"/>
        </w:trPr>
        <w:tc>
          <w:tcPr>
            <w:tcW w:w="5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шағымдардың % (үлесі) </w:t>
            </w:r>
          </w:p>
        </w:tc>
        <w:tc>
          <w:tcPr>
            <w:tcW w:w="2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22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r>
      <w:tr>
        <w:trPr>
          <w:trHeight w:val="120" w:hRule="atLeast"/>
        </w:trPr>
        <w:tc>
          <w:tcPr>
            <w:tcW w:w="5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p>
        </w:tc>
        <w:tc>
          <w:tcPr>
            <w:tcW w:w="2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w:t>
            </w:r>
          </w:p>
        </w:tc>
      </w:tr>
      <w:tr>
        <w:trPr>
          <w:trHeight w:val="120" w:hRule="atLeast"/>
        </w:trPr>
        <w:tc>
          <w:tcPr>
            <w:tcW w:w="5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қанағаттанған тұтынушылардың % (үлесі) </w:t>
            </w:r>
          </w:p>
        </w:tc>
        <w:tc>
          <w:tcPr>
            <w:tcW w:w="2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r>
      <w:tr>
        <w:trPr>
          <w:trHeight w:val="120" w:hRule="atLeast"/>
        </w:trPr>
        <w:tc>
          <w:tcPr>
            <w:tcW w:w="5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4.4. шағымдану мерзіміне қанағаттанған тұтынушылардың % (үлесі) </w:t>
            </w:r>
          </w:p>
        </w:tc>
        <w:tc>
          <w:tcPr>
            <w:tcW w:w="2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Сыпайылық</w:t>
            </w:r>
          </w:p>
        </w:tc>
      </w:tr>
      <w:tr>
        <w:trPr>
          <w:trHeight w:val="120" w:hRule="atLeast"/>
        </w:trPr>
        <w:tc>
          <w:tcPr>
            <w:tcW w:w="5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5.1. қызметкерлердің сыпайылығына қанағаттанған тұтынушылардың % (үлесі) </w:t>
            </w:r>
          </w:p>
        </w:tc>
        <w:tc>
          <w:tcPr>
            <w:tcW w:w="2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w:t>
            </w:r>
          </w:p>
        </w:tc>
      </w:tr>
    </w:tbl>
    <w:p>
      <w:pPr>
        <w:spacing w:after="0"/>
        <w:ind w:left="0"/>
        <w:jc w:val="both"/>
      </w:pPr>
      <w:r>
        <w:rPr>
          <w:rFonts w:ascii="Times New Roman"/>
          <w:b w:val="false"/>
          <w:i/>
          <w:color w:val="000000"/>
          <w:sz w:val="28"/>
        </w:rPr>
        <w:t>      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(сайт www.kyzmet.kz)</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Созақ ауданы әкімдігінің</w:t>
      </w:r>
      <w:r>
        <w:br/>
      </w:r>
      <w:r>
        <w:rPr>
          <w:rFonts w:ascii="Times New Roman"/>
          <w:b w:val="false"/>
          <w:i w:val="false"/>
          <w:color w:val="000000"/>
          <w:sz w:val="28"/>
        </w:rPr>
        <w:t>
      2008 жылғы 15 ақпандағы</w:t>
      </w:r>
      <w:r>
        <w:br/>
      </w:r>
      <w:r>
        <w:rPr>
          <w:rFonts w:ascii="Times New Roman"/>
          <w:b w:val="false"/>
          <w:i w:val="false"/>
          <w:color w:val="000000"/>
          <w:sz w:val="28"/>
        </w:rPr>
        <w:t>
      N 55 қаулысымен бекітілген</w:t>
      </w:r>
    </w:p>
    <w:p>
      <w:pPr>
        <w:spacing w:after="0"/>
        <w:ind w:left="0"/>
        <w:jc w:val="both"/>
      </w:pPr>
      <w:r>
        <w:rPr>
          <w:rFonts w:ascii="Times New Roman"/>
          <w:b/>
          <w:i w:val="false"/>
          <w:color w:val="000080"/>
          <w:sz w:val="28"/>
        </w:rPr>
        <w:t>"Жерді тұрақты пайдалану құқығына актілерді ресімдеу" мемлекеттік қызмет көрсетудің стандарты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стандарт жерді тұрақты пайдалану құқығына актілерді ресімдеу жөніндегі мемлекеттік қызмет көрсету тәртібін белгілейді (бұдан әрі - мемлекеттік қызмет).</w:t>
      </w:r>
      <w:r>
        <w:br/>
      </w:r>
      <w:r>
        <w:rPr>
          <w:rFonts w:ascii="Times New Roman"/>
          <w:b w:val="false"/>
          <w:i w:val="false"/>
          <w:color w:val="000000"/>
          <w:sz w:val="28"/>
        </w:rPr>
        <w:t>
      Жерді тұрақты пайдалану құқығына актісі жер, құқықтық және қала құрылысы кадастрларын жүргізу мақсатында қажетті, жер учаскесінің сәйкестендіру сипаттамаларын қамтитын жер учаскесіне сәйкестендіру құжаты болып табылады.</w:t>
      </w:r>
      <w:r>
        <w:br/>
      </w:r>
      <w:r>
        <w:rPr>
          <w:rFonts w:ascii="Times New Roman"/>
          <w:b w:val="false"/>
          <w:i w:val="false"/>
          <w:color w:val="000000"/>
          <w:sz w:val="28"/>
        </w:rPr>
        <w:t>
      Жер учаскесіне құқық белгілейтін құжат - осылардың негізінде жер учаскесіне құқықтар туындайтын, өзгертілетін немесе тоқтатылатын заңдық фактілердің (заңдық құрамдарының) басталғанын растайтын құжат, оның ішінде шарттар, соттардың шешімдері, атқарушы органдардың құқықтық актілері, мұрагерлікке құқық туралы куәлік, меншік құқығымен жер учаскесіне иеленген немесе уақытша өтеулі жер пайдалану құқығын сатып алған мемлекеттік емес заңды тұлғаларды қайта ұйымдастыру кезіндегі табыстау актісі немесе бөлу балансы.</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Республикасының келесі заңнамалары:</w:t>
      </w:r>
      <w:r>
        <w:br/>
      </w:r>
      <w:r>
        <w:rPr>
          <w:rFonts w:ascii="Times New Roman"/>
          <w:b w:val="false"/>
          <w:i w:val="false"/>
          <w:color w:val="000000"/>
          <w:sz w:val="28"/>
        </w:rPr>
        <w:t xml:space="preserve">
      1) Қазақстан Республикасының 2003 жылғы 20 маусымдағы N 442 "Жер кодексінің" 14-1 бабы 3 тармағы </w:t>
      </w:r>
      <w:r>
        <w:rPr>
          <w:rFonts w:ascii="Times New Roman"/>
          <w:b w:val="false"/>
          <w:i w:val="false"/>
          <w:color w:val="000000"/>
          <w:sz w:val="28"/>
        </w:rPr>
        <w:t>13 тармақшасы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Осы мемлекеттік қызметті Созақ аудандық жер қатынастары бөлімі ұсынады. Мекен-жайы: Созақ аудан, Шолаққорған ауылы, Жібек жолы көшесі н/ж үйде орналасқан. Тел/факс: 4-27-69.</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 аяқтау нысаны жерді тұрақты пайдалану құқығына актіні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келесі мемлекеттiк жер пайдаланушыларға:</w:t>
      </w:r>
      <w:r>
        <w:br/>
      </w:r>
      <w:r>
        <w:rPr>
          <w:rFonts w:ascii="Times New Roman"/>
          <w:b w:val="false"/>
          <w:i w:val="false"/>
          <w:color w:val="000000"/>
          <w:sz w:val="28"/>
        </w:rPr>
        <w:t>
      1) кондоминиум объектiлерiндегi үйлердi (құрылыстарды, ғимараттарды), үй-жайларды шаруашылық жүргiзу құқығымен немесе оралымды басқару құқығымен иеленетiн заңды тұлғаларға;</w:t>
      </w:r>
      <w:r>
        <w:br/>
      </w:r>
      <w:r>
        <w:rPr>
          <w:rFonts w:ascii="Times New Roman"/>
          <w:b w:val="false"/>
          <w:i w:val="false"/>
          <w:color w:val="000000"/>
          <w:sz w:val="28"/>
        </w:rPr>
        <w:t>
      2) ауыл шаруашылығы және орман шаруашылығы өндірісін жүзеге асыратын заңды тұлғаларға, сондай-ақ ғылыми-зерттеу, тәжірибе және оқу мақсаттарына;</w:t>
      </w:r>
      <w:r>
        <w:br/>
      </w:r>
      <w:r>
        <w:rPr>
          <w:rFonts w:ascii="Times New Roman"/>
          <w:b w:val="false"/>
          <w:i w:val="false"/>
          <w:color w:val="000000"/>
          <w:sz w:val="28"/>
        </w:rPr>
        <w:t>
      3) ерекше қорғалатын табиғи аумақтар жерiнде жер пайдалануды жүзеге асыратын заңды тұлғаларға көрсетіледі (бұдан әрі - өтініш беруші).</w:t>
      </w:r>
      <w:r>
        <w:br/>
      </w:r>
      <w:r>
        <w:rPr>
          <w:rFonts w:ascii="Times New Roman"/>
          <w:b w:val="false"/>
          <w:i w:val="false"/>
          <w:color w:val="000000"/>
          <w:sz w:val="28"/>
        </w:rPr>
        <w:t>
</w:t>
      </w:r>
      <w:r>
        <w:rPr>
          <w:rFonts w:ascii="Times New Roman"/>
          <w:b w:val="false"/>
          <w:i w:val="false"/>
          <w:color w:val="000000"/>
          <w:sz w:val="28"/>
        </w:rPr>
        <w:t>
      7. Мемлекеттік қызмет мынадай мерзімдерде көрсетіледі:</w:t>
      </w:r>
      <w:r>
        <w:br/>
      </w:r>
      <w:r>
        <w:rPr>
          <w:rFonts w:ascii="Times New Roman"/>
          <w:b w:val="false"/>
          <w:i w:val="false"/>
          <w:color w:val="000000"/>
          <w:sz w:val="28"/>
        </w:rPr>
        <w:t>
      1) өтініш беруші тиісті құжаттарды тапсырған сәттен бастап, мемлекеттік қызмет көрсету мерзімі: 30 күннің ішінде;</w:t>
      </w:r>
      <w:r>
        <w:br/>
      </w:r>
      <w:r>
        <w:rPr>
          <w:rFonts w:ascii="Times New Roman"/>
          <w:b w:val="false"/>
          <w:i w:val="false"/>
          <w:color w:val="000000"/>
          <w:sz w:val="28"/>
        </w:rPr>
        <w:t>
      2) тиісті құжаттарды тапсыру үшін, кезек күту уақыты ең көп дегенде: 40 минуттан аспауы тиіс;</w:t>
      </w:r>
      <w:r>
        <w:br/>
      </w:r>
      <w:r>
        <w:rPr>
          <w:rFonts w:ascii="Times New Roman"/>
          <w:b w:val="false"/>
          <w:i w:val="false"/>
          <w:color w:val="000000"/>
          <w:sz w:val="28"/>
        </w:rPr>
        <w:t>
      3) құжаттарды қайта алу үшін кезекте күту уақыты ең көп дегенде: 30 минуттан аспауы тиіс.</w:t>
      </w:r>
      <w:r>
        <w:br/>
      </w:r>
      <w:r>
        <w:rPr>
          <w:rFonts w:ascii="Times New Roman"/>
          <w:b w:val="false"/>
          <w:i w:val="false"/>
          <w:color w:val="000000"/>
          <w:sz w:val="28"/>
        </w:rPr>
        <w:t>
</w:t>
      </w:r>
      <w:r>
        <w:rPr>
          <w:rFonts w:ascii="Times New Roman"/>
          <w:b w:val="false"/>
          <w:i w:val="false"/>
          <w:color w:val="000000"/>
          <w:sz w:val="28"/>
        </w:rPr>
        <w:t>
      8. Мемлекеттік қызмет жеке және заңды тұлғаларға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 тәртібі және қажетті құжаттар туралы толық ақпарат, олардың үлгілері және оларды толтыру туралы толық ақпарат, Жібек жолы көшесі н/з үй мекен-жайы бойынша орналасқан Созақ аудандық жер қатынастары бөлімінің ресми ақпараттық дерек көздерінде, стендтерде, ақпараттық тақталарда орналастырылады.</w:t>
      </w:r>
      <w:r>
        <w:br/>
      </w:r>
      <w:r>
        <w:rPr>
          <w:rFonts w:ascii="Times New Roman"/>
          <w:b w:val="false"/>
          <w:i w:val="false"/>
          <w:color w:val="000000"/>
          <w:sz w:val="28"/>
        </w:rPr>
        <w:t>
</w:t>
      </w:r>
      <w:r>
        <w:rPr>
          <w:rFonts w:ascii="Times New Roman"/>
          <w:b w:val="false"/>
          <w:i w:val="false"/>
          <w:color w:val="000000"/>
          <w:sz w:val="28"/>
        </w:rPr>
        <w:t>
      10. Мемлекеттік қызмет аптасына бес күн көрсетіледі, түскі үзілісті есептемегенде, кезек тәртібімен іске асырылады.</w:t>
      </w:r>
      <w:r>
        <w:br/>
      </w:r>
      <w:r>
        <w:rPr>
          <w:rFonts w:ascii="Times New Roman"/>
          <w:b w:val="false"/>
          <w:i w:val="false"/>
          <w:color w:val="000000"/>
          <w:sz w:val="28"/>
        </w:rPr>
        <w:t>
      Жұмыс кестесі: қабылдау – дүйсенбі- жұма күндері сағат 9.00-ден 19.00-ге дейін жүргізіледі; үзіліс 13.00-ден 15.00-ге дейін. (Жаз мезгілінде сағат 9.00-ден 19.00-ге дейін жүргізіледі; үзіліс 13.00-ден 15.00-ге дейін). Демалыс күндері: сенбі және жексенбі.</w:t>
      </w:r>
      <w:r>
        <w:br/>
      </w:r>
      <w:r>
        <w:rPr>
          <w:rFonts w:ascii="Times New Roman"/>
          <w:b w:val="false"/>
          <w:i w:val="false"/>
          <w:color w:val="000000"/>
          <w:sz w:val="28"/>
        </w:rPr>
        <w:t>
      Мемлекеттік қызметті алу үшін жеке тұлғаларға жедел қызмет көрсету және алдын ала жазылу қарастырылмаған.</w:t>
      </w:r>
      <w:r>
        <w:br/>
      </w:r>
      <w:r>
        <w:rPr>
          <w:rFonts w:ascii="Times New Roman"/>
          <w:b w:val="false"/>
          <w:i w:val="false"/>
          <w:color w:val="000000"/>
          <w:sz w:val="28"/>
        </w:rPr>
        <w:t>
</w:t>
      </w:r>
      <w:r>
        <w:rPr>
          <w:rFonts w:ascii="Times New Roman"/>
          <w:b w:val="false"/>
          <w:i w:val="false"/>
          <w:color w:val="000000"/>
          <w:sz w:val="28"/>
        </w:rPr>
        <w:t>
      11. Осы мемлекеттік қызметті алу үшін мынадай жағдайлар жасалған: балалар және мүгедектер арбасына арналған жол (пандус); кіре берісте мемлекеттік және орыс тілдеріндегі өтініштердің үлгілері жазылған стенді, кабинеттің жанында дәлізде күтіп отыру үшін төрт адамдық ұзын орындық қойылған, ғимараттың бірінші қабатында орналасқан, күту залы, құжаттарды толтыру орындары, құжаттарды толтыру үлгісінің тәртібі және тапсырылатын құжаттар тізімі стендімен жабдықталған.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w:t>
      </w:r>
      <w:r>
        <w:rPr>
          <w:rFonts w:ascii="Times New Roman"/>
          <w:b w:val="false"/>
          <w:i w:val="false"/>
          <w:color w:val="000000"/>
          <w:sz w:val="28"/>
        </w:rPr>
        <w:t>
      12. Мемлекеттік қызмет көрсетілу үшін өтініш беруші мыналарды:</w:t>
      </w:r>
      <w:r>
        <w:br/>
      </w:r>
      <w:r>
        <w:rPr>
          <w:rFonts w:ascii="Times New Roman"/>
          <w:b w:val="false"/>
          <w:i w:val="false"/>
          <w:color w:val="000000"/>
          <w:sz w:val="28"/>
        </w:rPr>
        <w:t>
      1) Созақ аудандық жер қатынастары бөлімінің қабылдау жүргізетін қызметкерімен берілген бланкіні толтырған өтінішін;</w:t>
      </w:r>
      <w:r>
        <w:br/>
      </w:r>
      <w:r>
        <w:rPr>
          <w:rFonts w:ascii="Times New Roman"/>
          <w:b w:val="false"/>
          <w:i w:val="false"/>
          <w:color w:val="000000"/>
          <w:sz w:val="28"/>
        </w:rPr>
        <w:t>
      2) заңды тұлғалар – заңды тұлғаны мемлекеттік тіркеу туралы куәліктің көшірмесін;</w:t>
      </w:r>
      <w:r>
        <w:br/>
      </w:r>
      <w:r>
        <w:rPr>
          <w:rFonts w:ascii="Times New Roman"/>
          <w:b w:val="false"/>
          <w:i w:val="false"/>
          <w:color w:val="000000"/>
          <w:sz w:val="28"/>
        </w:rPr>
        <w:t>
      3) салық төлеушінің тіркеу нөмірінің көшірмесін (СТТН);</w:t>
      </w:r>
      <w:r>
        <w:br/>
      </w:r>
      <w:r>
        <w:rPr>
          <w:rFonts w:ascii="Times New Roman"/>
          <w:b w:val="false"/>
          <w:i w:val="false"/>
          <w:color w:val="000000"/>
          <w:sz w:val="28"/>
        </w:rPr>
        <w:t>
      4) нотариат куәландырған жер учаскесіне құқық белгілейтін құжаттың көшірмесін тапсырады.</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толтырылуы қажет бланкілер Жібек жолы көшесі н/з үйде орналасқан Созақ аудандық жер қатынастары бөлімінде беріледі.</w:t>
      </w:r>
      <w:r>
        <w:br/>
      </w:r>
      <w:r>
        <w:rPr>
          <w:rFonts w:ascii="Times New Roman"/>
          <w:b w:val="false"/>
          <w:i w:val="false"/>
          <w:color w:val="000000"/>
          <w:sz w:val="28"/>
        </w:rPr>
        <w:t>
</w:t>
      </w:r>
      <w:r>
        <w:rPr>
          <w:rFonts w:ascii="Times New Roman"/>
          <w:b w:val="false"/>
          <w:i w:val="false"/>
          <w:color w:val="000000"/>
          <w:sz w:val="28"/>
        </w:rPr>
        <w:t>
      14. Тұтынушы өтінішті қажетті қосымша құжаттарымен бірге Созақ аудандық жер қатынастары бөліміне өткізеді.</w:t>
      </w:r>
      <w:r>
        <w:br/>
      </w:r>
      <w:r>
        <w:rPr>
          <w:rFonts w:ascii="Times New Roman"/>
          <w:b w:val="false"/>
          <w:i w:val="false"/>
          <w:color w:val="000000"/>
          <w:sz w:val="28"/>
        </w:rPr>
        <w:t>
</w:t>
      </w:r>
      <w:r>
        <w:rPr>
          <w:rFonts w:ascii="Times New Roman"/>
          <w:b w:val="false"/>
          <w:i w:val="false"/>
          <w:color w:val="000000"/>
          <w:sz w:val="28"/>
        </w:rPr>
        <w:t>
      15. Құжаттарды тапсырған өтініш берушіге мемлекеттік қызмет көрсету мерзімі көрсетілген, өтініш берушінің мемлекеттік қызмет көрсету үшін барлық тиісті құжаттарды тапсырғандығын растайтын қолхат беріледі.</w:t>
      </w:r>
      <w:r>
        <w:br/>
      </w:r>
      <w:r>
        <w:rPr>
          <w:rFonts w:ascii="Times New Roman"/>
          <w:b w:val="false"/>
          <w:i w:val="false"/>
          <w:color w:val="000000"/>
          <w:sz w:val="28"/>
        </w:rPr>
        <w:t>
</w:t>
      </w:r>
      <w:r>
        <w:rPr>
          <w:rFonts w:ascii="Times New Roman"/>
          <w:b w:val="false"/>
          <w:i w:val="false"/>
          <w:color w:val="000000"/>
          <w:sz w:val="28"/>
        </w:rPr>
        <w:t>
      16. Жерді тұрақты пайдалану құқығына актісі Созақ аудандық жер қатынастары бөлімінде тұтынушының жеке өзінің қатысуымен жүзеге асырылады. Мекен-жайы: Созақ аудан, Шолаққорған ауылы, Жібек жолы көшесі н/ж үйде орналасқан.</w:t>
      </w:r>
      <w:r>
        <w:br/>
      </w:r>
      <w:r>
        <w:rPr>
          <w:rFonts w:ascii="Times New Roman"/>
          <w:b w:val="false"/>
          <w:i w:val="false"/>
          <w:color w:val="000000"/>
          <w:sz w:val="28"/>
        </w:rPr>
        <w:t>
</w:t>
      </w:r>
      <w:r>
        <w:rPr>
          <w:rFonts w:ascii="Times New Roman"/>
          <w:b w:val="false"/>
          <w:i w:val="false"/>
          <w:color w:val="000000"/>
          <w:sz w:val="28"/>
        </w:rPr>
        <w:t>
      17. Осы стандарттың 12 тармағында көрсетілген құжаттар толық ұсынылмаған жағдайда мемлекеттік қызметті көрсетуден бас тартылуы мүмкін.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w:t>
      </w:r>
      <w:r>
        <w:rPr>
          <w:rFonts w:ascii="Times New Roman"/>
          <w:b w:val="false"/>
          <w:i w:val="false"/>
          <w:color w:val="000000"/>
          <w:sz w:val="28"/>
        </w:rPr>
        <w:t>
      18. Созақ аудандық жер қатынастары бөлімінің жұмысы адамның конституциялық құқығын, қызметтік міндетін орындауда заңдылықты сақтауға негізделеді және сыпайылық, толық ақпараттар ұсынуды, олардың сақталуын және қорғалуын қамтамасыз ету қағидаттарына негізделеді.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w:t>
      </w:r>
      <w:r>
        <w:rPr>
          <w:rFonts w:ascii="Times New Roman"/>
          <w:b w:val="false"/>
          <w:i w:val="false"/>
          <w:color w:val="000000"/>
          <w:sz w:val="28"/>
        </w:rPr>
        <w:t>
      19. Созақ аудандық жер қатынастары бөлімінің жұмыстарының нәтижесі осы стандарттың қосымшасындағы сапа және қолжетімділік көрсеткіштерімен бағаланады.</w:t>
      </w:r>
      <w:r>
        <w:br/>
      </w:r>
      <w:r>
        <w:rPr>
          <w:rFonts w:ascii="Times New Roman"/>
          <w:b w:val="false"/>
          <w:i w:val="false"/>
          <w:color w:val="000000"/>
          <w:sz w:val="28"/>
        </w:rPr>
        <w:t>
</w:t>
      </w:r>
      <w:r>
        <w:rPr>
          <w:rFonts w:ascii="Times New Roman"/>
          <w:b w:val="false"/>
          <w:i w:val="false"/>
          <w:color w:val="000000"/>
          <w:sz w:val="28"/>
        </w:rPr>
        <w:t>
      20. Мемлекеттік қызметтің сапа және қолжетімділік көрсеткіштерінің нысаналық мәні арнайы құрылған жұмыс тобымен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w:t>
      </w:r>
      <w:r>
        <w:rPr>
          <w:rFonts w:ascii="Times New Roman"/>
          <w:b w:val="false"/>
          <w:i w:val="false"/>
          <w:color w:val="000000"/>
          <w:sz w:val="28"/>
        </w:rPr>
        <w:t>
      21. Созақ аудандық жер қатынастары бөлімінің мамандарының әрекеттеріне шағымдану арызы Созақ аудандық жер қатынастары бөлімі жетекшісінің атына жазылады. Мекен-жайы: Созақ аудан, Шолаққорған ауылы, Жібек жолы көшесі н/ж үйде орналасқан. Тел/факс: 4-27-69.</w:t>
      </w:r>
      <w:r>
        <w:br/>
      </w:r>
      <w:r>
        <w:rPr>
          <w:rFonts w:ascii="Times New Roman"/>
          <w:b w:val="false"/>
          <w:i w:val="false"/>
          <w:color w:val="000000"/>
          <w:sz w:val="28"/>
        </w:rPr>
        <w:t>
</w:t>
      </w:r>
      <w:r>
        <w:rPr>
          <w:rFonts w:ascii="Times New Roman"/>
          <w:b w:val="false"/>
          <w:i w:val="false"/>
          <w:color w:val="000000"/>
          <w:sz w:val="28"/>
        </w:rPr>
        <w:t>
      22. Шағымдар жазбаша түрде пошта арқылы, электрондық пошта арқылы немесе Созақ ауданы әкімі аппаратының және/немесе Созақ аудандық жер қатынастары бөлімінің кеңселері арқылы жұмыс күндері қолма-қол қабылданады. Жұмыс кестесі: дүйсенбі- жұма күндері сағат 9.00-ден 19.00-ге дейін жүргізіледі; үзіліс 13.00-ден 15.00-ге дейін. (Жаз мезгілінде сағат 9.00-ден 19.00-ге дейін жүргізіледі; үзіліс 13.00-ден 15.00-ге дейін). Демалыс күндері: сенбі және жексенбі. Мекен-жайы: Созақ ауданы, Шолаққорған ауылы, Жібек жолы көшесі н/ж үйде орналасқан. Тел/факс: 4-27-69.</w:t>
      </w:r>
      <w:r>
        <w:br/>
      </w:r>
      <w:r>
        <w:rPr>
          <w:rFonts w:ascii="Times New Roman"/>
          <w:b w:val="false"/>
          <w:i w:val="false"/>
          <w:color w:val="000000"/>
          <w:sz w:val="28"/>
        </w:rPr>
        <w:t>
      Қабылданған арыз-шағым журналда тіркеліп, қабылданған күннен бастап 15 күннің ішінде қаралады.</w:t>
      </w:r>
      <w:r>
        <w:br/>
      </w:r>
      <w:r>
        <w:rPr>
          <w:rFonts w:ascii="Times New Roman"/>
          <w:b w:val="false"/>
          <w:i w:val="false"/>
          <w:color w:val="000000"/>
          <w:sz w:val="28"/>
        </w:rPr>
        <w:t>
      Қаралған арыз-шағымның нәтижесі арызданушыға жазбаша түрде пошта арқылы немесе электрондық пошта арқылы жіберіледі.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телефондары</w:t>
      </w:r>
    </w:p>
    <w:p>
      <w:pPr>
        <w:spacing w:after="0"/>
        <w:ind w:left="0"/>
        <w:jc w:val="both"/>
      </w:pPr>
      <w:r>
        <w:rPr>
          <w:rFonts w:ascii="Times New Roman"/>
          <w:b w:val="false"/>
          <w:i w:val="false"/>
          <w:color w:val="000000"/>
          <w:sz w:val="28"/>
        </w:rPr>
        <w:t>
</w:t>
      </w:r>
      <w:r>
        <w:rPr>
          <w:rFonts w:ascii="Times New Roman"/>
          <w:b w:val="false"/>
          <w:i w:val="false"/>
          <w:color w:val="000000"/>
          <w:sz w:val="28"/>
        </w:rPr>
        <w:t>
      24. Созақ аудандық жер қатынастары бөлімінің ақпараттық мәліметтері: Созақ аудан, Шолаққорған ауылы, Жібек жолы көшесі н/ж үйде орналасқан. Тел/факс: 4-27-69.</w:t>
      </w:r>
      <w:r>
        <w:br/>
      </w:r>
      <w:r>
        <w:rPr>
          <w:rFonts w:ascii="Times New Roman"/>
          <w:b w:val="false"/>
          <w:i w:val="false"/>
          <w:color w:val="000000"/>
          <w:sz w:val="28"/>
        </w:rPr>
        <w:t>
      Созақ аудандық жер қатынастары бөлімінің мамандарының байланыс телефоны: 4-27-69.</w:t>
      </w:r>
      <w:r>
        <w:br/>
      </w:r>
      <w:r>
        <w:rPr>
          <w:rFonts w:ascii="Times New Roman"/>
          <w:b w:val="false"/>
          <w:i w:val="false"/>
          <w:color w:val="000000"/>
          <w:sz w:val="28"/>
        </w:rPr>
        <w:t>
      Жоғары тұрған органдардың байланыс ақпараты Созақ ауданы әкімдігі, мекен-жайы: Созақ аудан, Шолаққорған ауылы, Жібек жолы көшесі н/з үй, телефон: 4-22-51. Электрондық пошта: Suzak-Akimat @ mail.ru.</w:t>
      </w:r>
      <w:r>
        <w:br/>
      </w:r>
      <w:r>
        <w:rPr>
          <w:rFonts w:ascii="Times New Roman"/>
          <w:b w:val="false"/>
          <w:i w:val="false"/>
          <w:color w:val="000000"/>
          <w:sz w:val="28"/>
        </w:rPr>
        <w:t>
</w:t>
      </w:r>
      <w:r>
        <w:rPr>
          <w:rFonts w:ascii="Times New Roman"/>
          <w:b w:val="false"/>
          <w:i w:val="false"/>
          <w:color w:val="000000"/>
          <w:sz w:val="28"/>
        </w:rPr>
        <w:t>
      25</w:t>
      </w:r>
      <w:r>
        <w:rPr>
          <w:rFonts w:ascii="Times New Roman"/>
          <w:b/>
          <w:i w:val="false"/>
          <w:color w:val="000000"/>
          <w:sz w:val="28"/>
        </w:rPr>
        <w:t xml:space="preserve">. </w:t>
      </w:r>
      <w:r>
        <w:rPr>
          <w:rFonts w:ascii="Times New Roman"/>
          <w:b w:val="false"/>
          <w:i w:val="false"/>
          <w:color w:val="000000"/>
          <w:sz w:val="28"/>
        </w:rPr>
        <w:t xml:space="preserve">Қажет болған жағдайда, қосымша ақпарат алу үшін Созақ аудандық жер қатынастары бөліміне хабарласу қажет. Мекен-жайы: Созақ аудан, Шолаққорған ауылы, Жібек жолы көшесі н/ж үйде орналасқан. Тел/факс: 4-27-69.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көрсету</w:t>
      </w:r>
      <w:r>
        <w:br/>
      </w:r>
      <w:r>
        <w:rPr>
          <w:rFonts w:ascii="Times New Roman"/>
          <w:b w:val="false"/>
          <w:i w:val="false"/>
          <w:color w:val="000000"/>
          <w:sz w:val="28"/>
        </w:rPr>
        <w:t>
      стандартына қосымша</w:t>
      </w:r>
    </w:p>
    <w:p>
      <w:pPr>
        <w:spacing w:after="0"/>
        <w:ind w:left="0"/>
        <w:jc w:val="both"/>
      </w:pPr>
      <w:r>
        <w:rPr>
          <w:rFonts w:ascii="Times New Roman"/>
          <w:b/>
          <w:i w:val="false"/>
          <w:color w:val="000080"/>
          <w:sz w:val="28"/>
        </w:rPr>
        <w:t>Сапа және қолжетімділік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8"/>
        <w:gridCol w:w="2500"/>
        <w:gridCol w:w="2727"/>
        <w:gridCol w:w="2465"/>
      </w:tblGrid>
      <w:tr>
        <w:trPr>
          <w:trHeight w:val="120" w:hRule="atLeast"/>
        </w:trPr>
        <w:tc>
          <w:tcPr>
            <w:tcW w:w="4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қолжетімділік көрсеткіштері</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нормативтік мәні</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келесі жылдағы нысаналы мәні</w:t>
            </w:r>
          </w:p>
        </w:tc>
        <w:tc>
          <w:tcPr>
            <w:tcW w:w="24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ағымдағы жылдағы нысаналы мәні</w:t>
            </w:r>
          </w:p>
        </w:tc>
      </w:tr>
      <w:tr>
        <w:trPr>
          <w:trHeight w:val="120" w:hRule="atLeast"/>
        </w:trPr>
        <w:tc>
          <w:tcPr>
            <w:tcW w:w="4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4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Уақтылығы</w:t>
            </w:r>
          </w:p>
        </w:tc>
      </w:tr>
      <w:tr>
        <w:trPr>
          <w:trHeight w:val="120" w:hRule="atLeast"/>
        </w:trPr>
        <w:tc>
          <w:tcPr>
            <w:tcW w:w="4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 (үлесі) </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4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4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тұтынушылардың % (үлесі) </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4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Сапасы</w:t>
            </w:r>
          </w:p>
        </w:tc>
      </w:tr>
      <w:tr>
        <w:trPr>
          <w:trHeight w:val="120" w:hRule="atLeast"/>
        </w:trPr>
        <w:tc>
          <w:tcPr>
            <w:tcW w:w="4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тұтынушылардың % үлесі) </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4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w:t>
            </w:r>
          </w:p>
        </w:tc>
      </w:tr>
      <w:tr>
        <w:trPr>
          <w:trHeight w:val="120" w:hRule="atLeast"/>
        </w:trPr>
        <w:tc>
          <w:tcPr>
            <w:tcW w:w="4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 (үлесі) </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4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Қол жетімділік</w:t>
            </w:r>
          </w:p>
        </w:tc>
      </w:tr>
      <w:tr>
        <w:trPr>
          <w:trHeight w:val="120" w:hRule="atLeast"/>
        </w:trPr>
        <w:tc>
          <w:tcPr>
            <w:tcW w:w="4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3.1. қызметті ұсыну тәртібі туралы сапаға және ақпаратқа қанағаттанған тұтынушылардың % (үлесі) </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4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r>
      <w:tr>
        <w:trPr>
          <w:trHeight w:val="120" w:hRule="atLeast"/>
        </w:trPr>
        <w:tc>
          <w:tcPr>
            <w:tcW w:w="4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4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w:t>
            </w:r>
          </w:p>
        </w:tc>
      </w:tr>
      <w:tr>
        <w:trPr>
          <w:trHeight w:val="120" w:hRule="atLeast"/>
        </w:trPr>
        <w:tc>
          <w:tcPr>
            <w:tcW w:w="4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3.3. Интернет арқылы қол жетімді қызметтерінің ақпарат % (үлесі) </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c>
          <w:tcPr>
            <w:tcW w:w="24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Шағымдану үдерісі</w:t>
            </w:r>
          </w:p>
        </w:tc>
      </w:tr>
      <w:tr>
        <w:trPr>
          <w:trHeight w:val="120" w:hRule="atLeast"/>
        </w:trPr>
        <w:tc>
          <w:tcPr>
            <w:tcW w:w="4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шағымдардың % үлесі) </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24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r>
      <w:tr>
        <w:trPr>
          <w:trHeight w:val="120" w:hRule="atLeast"/>
        </w:trPr>
        <w:tc>
          <w:tcPr>
            <w:tcW w:w="4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4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w:t>
            </w:r>
          </w:p>
        </w:tc>
      </w:tr>
      <w:tr>
        <w:trPr>
          <w:trHeight w:val="120" w:hRule="atLeast"/>
        </w:trPr>
        <w:tc>
          <w:tcPr>
            <w:tcW w:w="4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қанағаттанған тұтынушылардың % (үлесі) </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4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r>
      <w:tr>
        <w:trPr>
          <w:trHeight w:val="120" w:hRule="atLeast"/>
        </w:trPr>
        <w:tc>
          <w:tcPr>
            <w:tcW w:w="4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4.4. шағымдану мерзіміне қанағаттанған тұтынушылардың % (үлесі) </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c>
          <w:tcPr>
            <w:tcW w:w="24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Сыпайылық</w:t>
            </w:r>
          </w:p>
        </w:tc>
      </w:tr>
      <w:tr>
        <w:trPr>
          <w:trHeight w:val="120" w:hRule="atLeast"/>
        </w:trPr>
        <w:tc>
          <w:tcPr>
            <w:tcW w:w="4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5.1. қызметкерлердің сыпайылығына қанағаттанған тұтынушылардың % (үлесі) </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4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w:t>
            </w:r>
          </w:p>
        </w:tc>
      </w:tr>
    </w:tbl>
    <w:p>
      <w:pPr>
        <w:spacing w:after="0"/>
        <w:ind w:left="0"/>
        <w:jc w:val="both"/>
      </w:pPr>
      <w:r>
        <w:rPr>
          <w:rFonts w:ascii="Times New Roman"/>
          <w:b w:val="false"/>
          <w:i/>
          <w:color w:val="000000"/>
          <w:sz w:val="28"/>
        </w:rPr>
        <w:t>      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(сайт www.kyzmet.kz)</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Созақ ауданы әкімдігінің</w:t>
      </w:r>
      <w:r>
        <w:br/>
      </w:r>
      <w:r>
        <w:rPr>
          <w:rFonts w:ascii="Times New Roman"/>
          <w:b w:val="false"/>
          <w:i w:val="false"/>
          <w:color w:val="000000"/>
          <w:sz w:val="28"/>
        </w:rPr>
        <w:t>
      2008 жылғы 15 ақпандағы</w:t>
      </w:r>
      <w:r>
        <w:br/>
      </w:r>
      <w:r>
        <w:rPr>
          <w:rFonts w:ascii="Times New Roman"/>
          <w:b w:val="false"/>
          <w:i w:val="false"/>
          <w:color w:val="000000"/>
          <w:sz w:val="28"/>
        </w:rPr>
        <w:t>
      N 55 қаулысымен бекітілген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"Жер учаскесіне жекеменшік құқығына арналған актілерді ресімдеу" мемлекеттік қызмет көрсетудің стандарты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стандарт жер учаскесіне жекеменшік құқығына арналған актілерді ресімдеу жөніндегі мемлекеттік қызмет көрсету тәртібін белгілейді (бұдан әрі - мемлекеттік қызмет).</w:t>
      </w:r>
      <w:r>
        <w:br/>
      </w:r>
      <w:r>
        <w:rPr>
          <w:rFonts w:ascii="Times New Roman"/>
          <w:b w:val="false"/>
          <w:i w:val="false"/>
          <w:color w:val="000000"/>
          <w:sz w:val="28"/>
        </w:rPr>
        <w:t>
      Жер учаскесіне жекеменшік құқығына арналған акт жер, құқықтық және қала құрылысы кадастрларын жүргізу мақсатында қажетті, жер учаскесінің сәйкестендіру сипаттамаларын қамтитын жер учаскесіне сәйкестендіру құжаты болып табылады.</w:t>
      </w:r>
      <w:r>
        <w:br/>
      </w:r>
      <w:r>
        <w:rPr>
          <w:rFonts w:ascii="Times New Roman"/>
          <w:b w:val="false"/>
          <w:i w:val="false"/>
          <w:color w:val="000000"/>
          <w:sz w:val="28"/>
        </w:rPr>
        <w:t>
      Жер учаскесіне құқық белгілейтін құжат - осылардың негізінде жер учаскесіне құқықтар туындайтын, өзгертілетін немесе тоқтатылатын заңдық фактілердің (заңдық құрамдарының) басталғанын растайтын құжат, оның ішінде шарттар, соттардың шешімдері, атқарушы органдардың құқықтық актілері, мұрагерлікке құқық туралы куәлік, меншік құқығымен жер учаскесіне иеленген немесе уақытша өтеулі жер пайдалану құқығын сатып алған мемлекеттік емес заңды тұлғаларды қайта ұйымдастыру кезіндегі табыстау актісі немесе бөлу балансы.</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Республикасының келесі заңнамалары:</w:t>
      </w:r>
      <w:r>
        <w:br/>
      </w:r>
      <w:r>
        <w:rPr>
          <w:rFonts w:ascii="Times New Roman"/>
          <w:b w:val="false"/>
          <w:i w:val="false"/>
          <w:color w:val="000000"/>
          <w:sz w:val="28"/>
        </w:rPr>
        <w:t xml:space="preserve">
      Қазақстан Республикасының 2003 жылғы 20 маусымдағы N 442 "Жер кодексінің" 14-1 бабы 3 тармағы </w:t>
      </w:r>
      <w:r>
        <w:rPr>
          <w:rFonts w:ascii="Times New Roman"/>
          <w:b w:val="false"/>
          <w:i w:val="false"/>
          <w:color w:val="000000"/>
          <w:sz w:val="28"/>
        </w:rPr>
        <w:t>13 тармақшасы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Осы мемлекеттік қызметті Созақ аудандық жер қатынастары бөлімі ұсынады. Мекен-жайы: Созақ аудан, Шолаққорған ауылы, Жібек жолы көшесі н/ж үйде орналасқан. Тел/факс: 4-27-69.</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 аяқтау нысаны жер учаскесіне жекеменшік құқығына арналған актіні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 азаматтарына, заңды тұлғаларға көрсетіледі (бұдан әрі - өтініш беруші).</w:t>
      </w:r>
      <w:r>
        <w:br/>
      </w:r>
      <w:r>
        <w:rPr>
          <w:rFonts w:ascii="Times New Roman"/>
          <w:b w:val="false"/>
          <w:i w:val="false"/>
          <w:color w:val="000000"/>
          <w:sz w:val="28"/>
        </w:rPr>
        <w:t>
</w:t>
      </w:r>
      <w:r>
        <w:rPr>
          <w:rFonts w:ascii="Times New Roman"/>
          <w:b w:val="false"/>
          <w:i w:val="false"/>
          <w:color w:val="000000"/>
          <w:sz w:val="28"/>
        </w:rPr>
        <w:t>
      7. Мемлекеттік қызмет мынадай мерзімдерде көрсетіледі:</w:t>
      </w:r>
      <w:r>
        <w:br/>
      </w:r>
      <w:r>
        <w:rPr>
          <w:rFonts w:ascii="Times New Roman"/>
          <w:b w:val="false"/>
          <w:i w:val="false"/>
          <w:color w:val="000000"/>
          <w:sz w:val="28"/>
        </w:rPr>
        <w:t>
      1) өтініш беруші тиісті құжаттарды тапсырған сәттен бастап, мемлекеттік қызмет көрсету мерзімі: 30 күннің ішінде;</w:t>
      </w:r>
      <w:r>
        <w:br/>
      </w:r>
      <w:r>
        <w:rPr>
          <w:rFonts w:ascii="Times New Roman"/>
          <w:b w:val="false"/>
          <w:i w:val="false"/>
          <w:color w:val="000000"/>
          <w:sz w:val="28"/>
        </w:rPr>
        <w:t>
      2) тиісті құжаттарды тапсыру үшін, кезек күту уақыты ең көп дегенде: 40 минуттан аспауы тиіс;</w:t>
      </w:r>
      <w:r>
        <w:br/>
      </w:r>
      <w:r>
        <w:rPr>
          <w:rFonts w:ascii="Times New Roman"/>
          <w:b w:val="false"/>
          <w:i w:val="false"/>
          <w:color w:val="000000"/>
          <w:sz w:val="28"/>
        </w:rPr>
        <w:t>
      3) құжаттарды қайта алу үшін кезекте күту уақыты ең көп дегенде: 30 минуттан аспауы тиіс.</w:t>
      </w:r>
      <w:r>
        <w:br/>
      </w:r>
      <w:r>
        <w:rPr>
          <w:rFonts w:ascii="Times New Roman"/>
          <w:b w:val="false"/>
          <w:i w:val="false"/>
          <w:color w:val="000000"/>
          <w:sz w:val="28"/>
        </w:rPr>
        <w:t>
</w:t>
      </w:r>
      <w:r>
        <w:rPr>
          <w:rFonts w:ascii="Times New Roman"/>
          <w:b w:val="false"/>
          <w:i w:val="false"/>
          <w:color w:val="000000"/>
          <w:sz w:val="28"/>
        </w:rPr>
        <w:t>
      8. Мемлекеттік қызмет жеке және заңды тұлғаларға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 тәртібі және қажетті құжаттар туралы толық ақпарат, олардың үлгілері және оларды толтыру туралы толық ақпарат, Жібек жолы көшесі н/з үй мекен-жайы бойынша орналасқан Созақ аудандық жер қатынастары бөлімінің ресми ақпараттық дерек көздерінде, стендтерде, ақпараттық тақталарда орналастырылады.</w:t>
      </w:r>
      <w:r>
        <w:br/>
      </w:r>
      <w:r>
        <w:rPr>
          <w:rFonts w:ascii="Times New Roman"/>
          <w:b w:val="false"/>
          <w:i w:val="false"/>
          <w:color w:val="000000"/>
          <w:sz w:val="28"/>
        </w:rPr>
        <w:t>
</w:t>
      </w:r>
      <w:r>
        <w:rPr>
          <w:rFonts w:ascii="Times New Roman"/>
          <w:b w:val="false"/>
          <w:i w:val="false"/>
          <w:color w:val="000000"/>
          <w:sz w:val="28"/>
        </w:rPr>
        <w:t>
      10. Мемлекеттік қызмет аптасына бес күн көрсетіледі, түскі үзілісті есептемегенде, кезек тәртібімен іске асырылады.</w:t>
      </w:r>
      <w:r>
        <w:br/>
      </w:r>
      <w:r>
        <w:rPr>
          <w:rFonts w:ascii="Times New Roman"/>
          <w:b w:val="false"/>
          <w:i w:val="false"/>
          <w:color w:val="000000"/>
          <w:sz w:val="28"/>
        </w:rPr>
        <w:t>
      Жұмыс кестесі: қабылдау – дүйсенбі- жұма күндері сағат 9.00-ден 19.00-ге дейін жүргізіледі; үзіліс 13.00-ден 15.00-ге дейін. (Жаз мезгілінде сағат 9.00-ден 19.00-ге дейін жүргізіледі; үзіліс 13.00-ден 15.00-ге дейін). Демалыс күндері: сенбі және жексенбі.</w:t>
      </w:r>
      <w:r>
        <w:br/>
      </w:r>
      <w:r>
        <w:rPr>
          <w:rFonts w:ascii="Times New Roman"/>
          <w:b w:val="false"/>
          <w:i w:val="false"/>
          <w:color w:val="000000"/>
          <w:sz w:val="28"/>
        </w:rPr>
        <w:t>
      Мемлекеттік қызметті алу үшін жеке тұлғаларға жедел қызмет көрсету және алдын ала жазылу қарастырылмаған.</w:t>
      </w:r>
      <w:r>
        <w:br/>
      </w:r>
      <w:r>
        <w:rPr>
          <w:rFonts w:ascii="Times New Roman"/>
          <w:b w:val="false"/>
          <w:i w:val="false"/>
          <w:color w:val="000000"/>
          <w:sz w:val="28"/>
        </w:rPr>
        <w:t>
</w:t>
      </w:r>
      <w:r>
        <w:rPr>
          <w:rFonts w:ascii="Times New Roman"/>
          <w:b w:val="false"/>
          <w:i w:val="false"/>
          <w:color w:val="000000"/>
          <w:sz w:val="28"/>
        </w:rPr>
        <w:t>
      11. Осы мемлекеттік қызметті алу үшін мынадай жағдайлар жасалған: балалар және мүгедектер арбасына арналған жол (пандус); кіре берісте мемлекеттік және орыс тілдеріндегі өтініштердің үлгілері жазылған стенді, кабинеттің жанында дәлізде күтіп отыру үшін төрт адамдық ұзын орындық қойылған, ғимараттың бірінші қабатында орналасқан, күту залы, құжаттарды толтыру орындары, құжаттарды толтыру үлгісінің тәртібі және тапсырылатын құжаттар тізімі стендімен жабдықталған.</w:t>
      </w:r>
      <w:r>
        <w:rPr>
          <w:rFonts w:ascii="Times New Roman"/>
          <w:b/>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Мемлекеттік қызмет көрсету тәртібі</w:t>
      </w:r>
    </w:p>
    <w:p>
      <w:pPr>
        <w:spacing w:after="0"/>
        <w:ind w:left="0"/>
        <w:jc w:val="both"/>
      </w:pPr>
      <w:r>
        <w:rPr>
          <w:rFonts w:ascii="Times New Roman"/>
          <w:b w:val="false"/>
          <w:i w:val="false"/>
          <w:color w:val="000000"/>
          <w:sz w:val="28"/>
        </w:rPr>
        <w:t>
</w:t>
      </w:r>
      <w:r>
        <w:rPr>
          <w:rFonts w:ascii="Times New Roman"/>
          <w:b w:val="false"/>
          <w:i w:val="false"/>
          <w:color w:val="000000"/>
          <w:sz w:val="28"/>
        </w:rPr>
        <w:t>
      12. Мемлекеттік қызмет көрсетілу үшін өтініш беруші мыналарды:</w:t>
      </w:r>
      <w:r>
        <w:br/>
      </w:r>
      <w:r>
        <w:rPr>
          <w:rFonts w:ascii="Times New Roman"/>
          <w:b w:val="false"/>
          <w:i w:val="false"/>
          <w:color w:val="000000"/>
          <w:sz w:val="28"/>
        </w:rPr>
        <w:t>
      1) Созақ аудандық жер қатынастары бөлімінің қабылдау жүргізетін қызметкерімен берілген бланкіні толтырған өтінішін;</w:t>
      </w:r>
      <w:r>
        <w:br/>
      </w:r>
      <w:r>
        <w:rPr>
          <w:rFonts w:ascii="Times New Roman"/>
          <w:b w:val="false"/>
          <w:i w:val="false"/>
          <w:color w:val="000000"/>
          <w:sz w:val="28"/>
        </w:rPr>
        <w:t>
      2) жеке тұлғалар – жеке басын куәландыратын құжаттың көшірмесін;</w:t>
      </w:r>
      <w:r>
        <w:br/>
      </w:r>
      <w:r>
        <w:rPr>
          <w:rFonts w:ascii="Times New Roman"/>
          <w:b w:val="false"/>
          <w:i w:val="false"/>
          <w:color w:val="000000"/>
          <w:sz w:val="28"/>
        </w:rPr>
        <w:t>
      3) заңды тұлғалар – заңды тұлғаны мемлекеттік тіркеу туралы куәліктің көшірмесін;</w:t>
      </w:r>
      <w:r>
        <w:br/>
      </w:r>
      <w:r>
        <w:rPr>
          <w:rFonts w:ascii="Times New Roman"/>
          <w:b w:val="false"/>
          <w:i w:val="false"/>
          <w:color w:val="000000"/>
          <w:sz w:val="28"/>
        </w:rPr>
        <w:t>
      4) салық төлеушінің тіркеу нөмірінің көшірмесін (СТТН);</w:t>
      </w:r>
      <w:r>
        <w:br/>
      </w:r>
      <w:r>
        <w:rPr>
          <w:rFonts w:ascii="Times New Roman"/>
          <w:b w:val="false"/>
          <w:i w:val="false"/>
          <w:color w:val="000000"/>
          <w:sz w:val="28"/>
        </w:rPr>
        <w:t>
      5) нотариат куәландырған жер учаскесіне құқық белгілейтін құжаттың көшірмесін тапсырады.</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толтырылуы қажет бланкілер Жібек жолы көшесі н/з үйде орналасқан Созақ аудандық жер қатынастары бөлімінде беріледі.</w:t>
      </w:r>
      <w:r>
        <w:br/>
      </w:r>
      <w:r>
        <w:rPr>
          <w:rFonts w:ascii="Times New Roman"/>
          <w:b w:val="false"/>
          <w:i w:val="false"/>
          <w:color w:val="000000"/>
          <w:sz w:val="28"/>
        </w:rPr>
        <w:t>
</w:t>
      </w:r>
      <w:r>
        <w:rPr>
          <w:rFonts w:ascii="Times New Roman"/>
          <w:b w:val="false"/>
          <w:i w:val="false"/>
          <w:color w:val="000000"/>
          <w:sz w:val="28"/>
        </w:rPr>
        <w:t>
      14. Тұтынушы өтінішті қажетті қосымша құжаттарымен бірге Созақ аудандық жер қатынастары бөліміне өткізеді.</w:t>
      </w:r>
      <w:r>
        <w:br/>
      </w:r>
      <w:r>
        <w:rPr>
          <w:rFonts w:ascii="Times New Roman"/>
          <w:b w:val="false"/>
          <w:i w:val="false"/>
          <w:color w:val="000000"/>
          <w:sz w:val="28"/>
        </w:rPr>
        <w:t>
</w:t>
      </w:r>
      <w:r>
        <w:rPr>
          <w:rFonts w:ascii="Times New Roman"/>
          <w:b w:val="false"/>
          <w:i w:val="false"/>
          <w:color w:val="000000"/>
          <w:sz w:val="28"/>
        </w:rPr>
        <w:t>
      15. Құжаттарды тапсырған өтініш берушіге мемлекеттік қызмет көрсету мерзімі көрсетілген, өтініш берушінің мемлекеттік қызмет көрсету үшін барлық тиісті құжаттарды тапсырғандығын растайтын қолхат беріледі.</w:t>
      </w:r>
      <w:r>
        <w:br/>
      </w:r>
      <w:r>
        <w:rPr>
          <w:rFonts w:ascii="Times New Roman"/>
          <w:b w:val="false"/>
          <w:i w:val="false"/>
          <w:color w:val="000000"/>
          <w:sz w:val="28"/>
        </w:rPr>
        <w:t>
</w:t>
      </w:r>
      <w:r>
        <w:rPr>
          <w:rFonts w:ascii="Times New Roman"/>
          <w:b w:val="false"/>
          <w:i w:val="false"/>
          <w:color w:val="000000"/>
          <w:sz w:val="28"/>
        </w:rPr>
        <w:t>
      16. Жер учаскесіне жекеменшік құқығына арналған актісі Созақ аудандық жер қатынастары бөлімінде тұтынушының жеке өзінің қатысуымен жүзеге асырылады. Мекен-жайы: Созақ аудан, Шолаққорған ауылы, Жібек жолы көшесі н/ж үйде орналасқан. Тел/факс: 4-27-69.</w:t>
      </w:r>
      <w:r>
        <w:br/>
      </w:r>
      <w:r>
        <w:rPr>
          <w:rFonts w:ascii="Times New Roman"/>
          <w:b w:val="false"/>
          <w:i w:val="false"/>
          <w:color w:val="000000"/>
          <w:sz w:val="28"/>
        </w:rPr>
        <w:t>
</w:t>
      </w:r>
      <w:r>
        <w:rPr>
          <w:rFonts w:ascii="Times New Roman"/>
          <w:b w:val="false"/>
          <w:i w:val="false"/>
          <w:color w:val="000000"/>
          <w:sz w:val="28"/>
        </w:rPr>
        <w:t>
      17. Осы стандарттың 12 тармағында көрсетілген құжаттар толық ұсынылмаған жағдайда мемлекеттік қызметті ұсыну көрсетуден бас тартылуы мүмкін.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w:t>
      </w:r>
      <w:r>
        <w:rPr>
          <w:rFonts w:ascii="Times New Roman"/>
          <w:b w:val="false"/>
          <w:i w:val="false"/>
          <w:color w:val="000000"/>
          <w:sz w:val="28"/>
        </w:rPr>
        <w:t>
      18. Созақ аудандық жер қатынастары бөлімінің жұмысы адамның конституциялық құқығын, қызметтік міндетін орындауда заңдылықты сақтауға негізделеді және сыпайылық, толық ақпараттар ұсынуды, олардың сақталуын және қорғалуын қамтамасыз ету қағидаттарына негізделеді.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w:t>
      </w:r>
      <w:r>
        <w:rPr>
          <w:rFonts w:ascii="Times New Roman"/>
          <w:b w:val="false"/>
          <w:i w:val="false"/>
          <w:color w:val="000000"/>
          <w:sz w:val="28"/>
        </w:rPr>
        <w:t>
      19. Созақ аудандық жер қатынастары бөлімінің жұмыстарының нәтижесі осы стандарттың қосымшасындағы сапа және қолжетімділік көрсеткіштерімен бағаланады.</w:t>
      </w:r>
      <w:r>
        <w:br/>
      </w:r>
      <w:r>
        <w:rPr>
          <w:rFonts w:ascii="Times New Roman"/>
          <w:b w:val="false"/>
          <w:i w:val="false"/>
          <w:color w:val="000000"/>
          <w:sz w:val="28"/>
        </w:rPr>
        <w:t>
</w:t>
      </w:r>
      <w:r>
        <w:rPr>
          <w:rFonts w:ascii="Times New Roman"/>
          <w:b w:val="false"/>
          <w:i w:val="false"/>
          <w:color w:val="000000"/>
          <w:sz w:val="28"/>
        </w:rPr>
        <w:t>
      20. Мемлекеттік қызметтің сапа және қолжетімділік көрсеткіштерінің нысаналық мәні арнайы құрылған жұмыс тобымен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w:t>
      </w:r>
      <w:r>
        <w:rPr>
          <w:rFonts w:ascii="Times New Roman"/>
          <w:b w:val="false"/>
          <w:i w:val="false"/>
          <w:color w:val="000000"/>
          <w:sz w:val="28"/>
        </w:rPr>
        <w:t>
      21. Созақ аудандық жер қатынастары бөлімінің мамандарының әрекеттеріне шағымдану арызы Созақ аудандық жер қатынастары бөлімі жетекшісінің атына жазылады. Мекен-жайы: Созақ аудан, Шолаққорған ауылы, Жібек жолы көшесі н/ж үйде орналасқан. Тел/факс: 4-27-69.</w:t>
      </w:r>
      <w:r>
        <w:br/>
      </w:r>
      <w:r>
        <w:rPr>
          <w:rFonts w:ascii="Times New Roman"/>
          <w:b w:val="false"/>
          <w:i w:val="false"/>
          <w:color w:val="000000"/>
          <w:sz w:val="28"/>
        </w:rPr>
        <w:t>
</w:t>
      </w:r>
      <w:r>
        <w:rPr>
          <w:rFonts w:ascii="Times New Roman"/>
          <w:b w:val="false"/>
          <w:i w:val="false"/>
          <w:color w:val="000000"/>
          <w:sz w:val="28"/>
        </w:rPr>
        <w:t>
      22. Шағымдар жазбаша түрде пошта арқылы, электрондық пошта арқылы немесе Созақ ауданы әкімі аппаратының және/немесе Созақ аудандық жер қатынастары бөлімінің кеңселері арқылы жұмыс күндері қолма-қол қабылданады. Жұмыс кестесі: дүйсенбі- жұма күндері сағат 9.00-ден 19.00-ге дейін жүргізіледі; үзіліс 13.00-ден 15.00-ге дейін. (Жаз мезгілінде сағат 9.00-ден 19.00-ге дейін жүргізіледі; үзіліс 13.00-ден 15.00-ге дейін). Демалыс күндері: сенбі және жексенбі. Мекен-жайы: Созақ аудан, Шолаққорған ауылы, Жібек жолы көшесі н/ж үйде орналасқан. Тел/факс: 4-27-69.</w:t>
      </w:r>
      <w:r>
        <w:br/>
      </w:r>
      <w:r>
        <w:rPr>
          <w:rFonts w:ascii="Times New Roman"/>
          <w:b w:val="false"/>
          <w:i w:val="false"/>
          <w:color w:val="000000"/>
          <w:sz w:val="28"/>
        </w:rPr>
        <w:t>
</w:t>
      </w:r>
      <w:r>
        <w:rPr>
          <w:rFonts w:ascii="Times New Roman"/>
          <w:b w:val="false"/>
          <w:i w:val="false"/>
          <w:color w:val="000000"/>
          <w:sz w:val="28"/>
        </w:rPr>
        <w:t>
      23</w:t>
      </w:r>
      <w:r>
        <w:rPr>
          <w:rFonts w:ascii="Times New Roman"/>
          <w:b/>
          <w:i w:val="false"/>
          <w:color w:val="000000"/>
          <w:sz w:val="28"/>
        </w:rPr>
        <w:t xml:space="preserve">. </w:t>
      </w:r>
      <w:r>
        <w:rPr>
          <w:rFonts w:ascii="Times New Roman"/>
          <w:b w:val="false"/>
          <w:i w:val="false"/>
          <w:color w:val="000000"/>
          <w:sz w:val="28"/>
        </w:rPr>
        <w:t>Қабылданған арыз-шағым журналда тіркеліп, қабылданған күннен бастап 15 күннің ішінде қаралады.</w:t>
      </w:r>
      <w:r>
        <w:br/>
      </w:r>
      <w:r>
        <w:rPr>
          <w:rFonts w:ascii="Times New Roman"/>
          <w:b w:val="false"/>
          <w:i w:val="false"/>
          <w:color w:val="000000"/>
          <w:sz w:val="28"/>
        </w:rPr>
        <w:t>
      Қаралған арыз-шағымның нәтижесі арызданушыға жазбаша түрде пошта арқылы немесе электрондық пошта арқылы жіберіледі.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телефондары</w:t>
      </w:r>
    </w:p>
    <w:p>
      <w:pPr>
        <w:spacing w:after="0"/>
        <w:ind w:left="0"/>
        <w:jc w:val="both"/>
      </w:pPr>
      <w:r>
        <w:rPr>
          <w:rFonts w:ascii="Times New Roman"/>
          <w:b w:val="false"/>
          <w:i w:val="false"/>
          <w:color w:val="000000"/>
          <w:sz w:val="28"/>
        </w:rPr>
        <w:t>
</w:t>
      </w:r>
      <w:r>
        <w:rPr>
          <w:rFonts w:ascii="Times New Roman"/>
          <w:b w:val="false"/>
          <w:i w:val="false"/>
          <w:color w:val="000000"/>
          <w:sz w:val="28"/>
        </w:rPr>
        <w:t>
      24. Созақ аудандық жер қатынастары бөлімінің ақпараттық мәліметтері: Мекен-жайы: Созақ аудан, Шолаққорған ауылы, Жібек жолы көшесі н/ж үйде орналасқан. Тел/факс: 4-27-69.</w:t>
      </w:r>
      <w:r>
        <w:br/>
      </w:r>
      <w:r>
        <w:rPr>
          <w:rFonts w:ascii="Times New Roman"/>
          <w:b w:val="false"/>
          <w:i w:val="false"/>
          <w:color w:val="000000"/>
          <w:sz w:val="28"/>
        </w:rPr>
        <w:t>
      Созақ аудандық жер қатынастары бөлімінің мамандарының байланыс телефоны: 4-27-69.</w:t>
      </w:r>
      <w:r>
        <w:br/>
      </w:r>
      <w:r>
        <w:rPr>
          <w:rFonts w:ascii="Times New Roman"/>
          <w:b w:val="false"/>
          <w:i w:val="false"/>
          <w:color w:val="000000"/>
          <w:sz w:val="28"/>
        </w:rPr>
        <w:t>
      Жоғары тұрған органдардың байланыс ақпараты Созақ ауданы әкімдігі, мекен-жайы: Созақ аудан, Шолаққорған ауылы, Жібек жолы көшесі н/з үй, телефон: 4-22-51. Электрондық пошта: Suzak-Akimat @ mail.ru.</w:t>
      </w:r>
      <w:r>
        <w:br/>
      </w:r>
      <w:r>
        <w:rPr>
          <w:rFonts w:ascii="Times New Roman"/>
          <w:b w:val="false"/>
          <w:i w:val="false"/>
          <w:color w:val="000000"/>
          <w:sz w:val="28"/>
        </w:rPr>
        <w:t>
      25</w:t>
      </w:r>
      <w:r>
        <w:rPr>
          <w:rFonts w:ascii="Times New Roman"/>
          <w:b/>
          <w:i w:val="false"/>
          <w:color w:val="000000"/>
          <w:sz w:val="28"/>
        </w:rPr>
        <w:t xml:space="preserve">. </w:t>
      </w:r>
      <w:r>
        <w:rPr>
          <w:rFonts w:ascii="Times New Roman"/>
          <w:b w:val="false"/>
          <w:i w:val="false"/>
          <w:color w:val="000000"/>
          <w:sz w:val="28"/>
        </w:rPr>
        <w:t xml:space="preserve">Қажет болған жағдайда, қосымша ақпарат алу үшін Созақ аудандық жер қатынастары бөліміне хабарласу қажет. Мекен-жайы: Созақ аудан, Шолаққорған ауылы, Жібек жолы көшесі н/ж үйде орналасқан. Тел/факс: 4-27-69.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w:t>
      </w:r>
      <w:r>
        <w:br/>
      </w:r>
      <w:r>
        <w:rPr>
          <w:rFonts w:ascii="Times New Roman"/>
          <w:b w:val="false"/>
          <w:i w:val="false"/>
          <w:color w:val="000000"/>
          <w:sz w:val="28"/>
        </w:rPr>
        <w:t>
      көрсету стандартына қосымша</w:t>
      </w:r>
    </w:p>
    <w:p>
      <w:pPr>
        <w:spacing w:after="0"/>
        <w:ind w:left="0"/>
        <w:jc w:val="both"/>
      </w:pPr>
      <w:r>
        <w:rPr>
          <w:rFonts w:ascii="Times New Roman"/>
          <w:b/>
          <w:i w:val="false"/>
          <w:color w:val="000080"/>
          <w:sz w:val="28"/>
        </w:rPr>
        <w:t>Сапа және қолжетімділік көрсеткіштерінің мәні</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6"/>
        <w:gridCol w:w="2334"/>
        <w:gridCol w:w="2334"/>
        <w:gridCol w:w="2126"/>
      </w:tblGrid>
      <w:tr>
        <w:trPr>
          <w:trHeight w:val="120" w:hRule="atLeast"/>
        </w:trPr>
        <w:tc>
          <w:tcPr>
            <w:tcW w:w="52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қолжетімділік көрсеткіштері</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нормативтік мәні</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келесі жылдағы нысаналы мәні</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ағымдағы жылдағы нысаналы мәні</w:t>
            </w:r>
          </w:p>
        </w:tc>
      </w:tr>
      <w:tr>
        <w:trPr>
          <w:trHeight w:val="120" w:hRule="atLeast"/>
        </w:trPr>
        <w:tc>
          <w:tcPr>
            <w:tcW w:w="52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Уақтылығы</w:t>
            </w:r>
          </w:p>
        </w:tc>
      </w:tr>
      <w:tr>
        <w:trPr>
          <w:trHeight w:val="120" w:hRule="atLeast"/>
        </w:trPr>
        <w:tc>
          <w:tcPr>
            <w:tcW w:w="52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 (үлесі) </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52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тұтынушылардың % (үлесі)  </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Сапасы</w:t>
            </w:r>
          </w:p>
        </w:tc>
      </w:tr>
      <w:tr>
        <w:trPr>
          <w:trHeight w:val="120" w:hRule="atLeast"/>
        </w:trPr>
        <w:tc>
          <w:tcPr>
            <w:tcW w:w="52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тұтынушылардың % үлесі) </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w:t>
            </w:r>
          </w:p>
        </w:tc>
      </w:tr>
      <w:tr>
        <w:trPr>
          <w:trHeight w:val="120" w:hRule="atLeast"/>
        </w:trPr>
        <w:tc>
          <w:tcPr>
            <w:tcW w:w="52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 (үлесі) </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Қол жетімділік</w:t>
            </w:r>
          </w:p>
        </w:tc>
      </w:tr>
      <w:tr>
        <w:trPr>
          <w:trHeight w:val="120" w:hRule="atLeast"/>
        </w:trPr>
        <w:tc>
          <w:tcPr>
            <w:tcW w:w="52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3.1. қызметті ұсыну тәртібі туралы сапаға және ақпаратқа қанағаттанған тұтынушылардың % (үлесі) </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r>
      <w:tr>
        <w:trPr>
          <w:trHeight w:val="120" w:hRule="atLeast"/>
        </w:trPr>
        <w:tc>
          <w:tcPr>
            <w:tcW w:w="52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w:t>
            </w:r>
          </w:p>
        </w:tc>
      </w:tr>
      <w:tr>
        <w:trPr>
          <w:trHeight w:val="120" w:hRule="atLeast"/>
        </w:trPr>
        <w:tc>
          <w:tcPr>
            <w:tcW w:w="52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3.3. Интернет арқылы қол жетімді қызметтерінің ақпарат % (үлесі) </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Шағымдану үдерісі</w:t>
            </w:r>
          </w:p>
        </w:tc>
      </w:tr>
      <w:tr>
        <w:trPr>
          <w:trHeight w:val="120" w:hRule="atLeast"/>
        </w:trPr>
        <w:tc>
          <w:tcPr>
            <w:tcW w:w="52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шағымдардың % (үлесі) </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r>
      <w:tr>
        <w:trPr>
          <w:trHeight w:val="120" w:hRule="atLeast"/>
        </w:trPr>
        <w:tc>
          <w:tcPr>
            <w:tcW w:w="52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w:t>
            </w:r>
          </w:p>
        </w:tc>
      </w:tr>
      <w:tr>
        <w:trPr>
          <w:trHeight w:val="120" w:hRule="atLeast"/>
        </w:trPr>
        <w:tc>
          <w:tcPr>
            <w:tcW w:w="52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қанағаттанған тұтынушылардың % (үлесі) </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r>
      <w:tr>
        <w:trPr>
          <w:trHeight w:val="120" w:hRule="atLeast"/>
        </w:trPr>
        <w:tc>
          <w:tcPr>
            <w:tcW w:w="52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4.4. шағымдану мерзіміне қанағаттанған тұтынушылардың % (үлесі) </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Сыпайылық</w:t>
            </w:r>
          </w:p>
        </w:tc>
      </w:tr>
      <w:tr>
        <w:trPr>
          <w:trHeight w:val="120" w:hRule="atLeast"/>
        </w:trPr>
        <w:tc>
          <w:tcPr>
            <w:tcW w:w="52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5.1. қызметкерлердің сыпайылығына қанағаттанған тұтынушылардың % (үлесі) </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w:t>
            </w:r>
          </w:p>
        </w:tc>
      </w:tr>
    </w:tbl>
    <w:p>
      <w:pPr>
        <w:spacing w:after="0"/>
        <w:ind w:left="0"/>
        <w:jc w:val="both"/>
      </w:pPr>
      <w:r>
        <w:rPr>
          <w:rFonts w:ascii="Times New Roman"/>
          <w:b w:val="false"/>
          <w:i/>
          <w:color w:val="000000"/>
          <w:sz w:val="28"/>
        </w:rPr>
        <w:t>      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(сайт www.kyzmet.kz)</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Созақ ауданы әкімдігінің</w:t>
      </w:r>
      <w:r>
        <w:br/>
      </w:r>
      <w:r>
        <w:rPr>
          <w:rFonts w:ascii="Times New Roman"/>
          <w:b w:val="false"/>
          <w:i w:val="false"/>
          <w:color w:val="000000"/>
          <w:sz w:val="28"/>
        </w:rPr>
        <w:t>
      2008 жылғы 15 ақпандағы</w:t>
      </w:r>
      <w:r>
        <w:br/>
      </w:r>
      <w:r>
        <w:rPr>
          <w:rFonts w:ascii="Times New Roman"/>
          <w:b w:val="false"/>
          <w:i w:val="false"/>
          <w:color w:val="000000"/>
          <w:sz w:val="28"/>
        </w:rPr>
        <w:t>
      N 55 қаулысымен бекітілген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"Жер учаскелері туралы анықтама беру" мемлекеттік қызмет көрсетудің стандарты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стандарт жер учаскелері туралы анықтама беру жөніндегі мемлекеттік қызмет көрсету тәртібін белгілейді (бұдан әрі - мемлекеттік қызмет).</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Республикасының келесі заңнамалары:</w:t>
      </w:r>
      <w:r>
        <w:br/>
      </w:r>
      <w:r>
        <w:rPr>
          <w:rFonts w:ascii="Times New Roman"/>
          <w:b w:val="false"/>
          <w:i w:val="false"/>
          <w:color w:val="000000"/>
          <w:sz w:val="28"/>
        </w:rPr>
        <w:t xml:space="preserve">
      1) Қазақстан Республикасының 2003 жылғы 20 маусымдағы N 442 "Жер кодексінің" 14-1 бабы 3 тармағы </w:t>
      </w:r>
      <w:r>
        <w:rPr>
          <w:rFonts w:ascii="Times New Roman"/>
          <w:b w:val="false"/>
          <w:i w:val="false"/>
          <w:color w:val="000000"/>
          <w:sz w:val="28"/>
        </w:rPr>
        <w:t>13 тармақшасы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Осы мемлекеттік қызметті Созақ аудандық жер қатынастары бөлімі ұсынады. Мекен-жайы: Созақ аудан, Шолаққорған ауылы, Жібек жолы көшесі н/ж үйде орналасқан. Тел/факс: 4-27-69.</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 аяқтау нысаны жер учаскелері туралы анықтама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 азаматтарына, шетел азаматтарына, және азаматтығы жоқ тұлғаларға және заңды тұлғаларға көрсетіледі (бұдан әрі - өтініш беруші).</w:t>
      </w:r>
      <w:r>
        <w:br/>
      </w:r>
      <w:r>
        <w:rPr>
          <w:rFonts w:ascii="Times New Roman"/>
          <w:b w:val="false"/>
          <w:i w:val="false"/>
          <w:color w:val="000000"/>
          <w:sz w:val="28"/>
        </w:rPr>
        <w:t>
</w:t>
      </w:r>
      <w:r>
        <w:rPr>
          <w:rFonts w:ascii="Times New Roman"/>
          <w:b w:val="false"/>
          <w:i w:val="false"/>
          <w:color w:val="000000"/>
          <w:sz w:val="28"/>
        </w:rPr>
        <w:t>
      7. Мемлекеттік қызмет мынадай мерзімдерде көрсетіледі:</w:t>
      </w:r>
      <w:r>
        <w:br/>
      </w:r>
      <w:r>
        <w:rPr>
          <w:rFonts w:ascii="Times New Roman"/>
          <w:b w:val="false"/>
          <w:i w:val="false"/>
          <w:color w:val="000000"/>
          <w:sz w:val="28"/>
        </w:rPr>
        <w:t>
      1) өтініш беруші тиісті құжаттарды тапсырған сәттен бастап, мемлекеттік қызмет көрсету мерзімі: 12 күннен аспауы тиіс;</w:t>
      </w:r>
      <w:r>
        <w:br/>
      </w:r>
      <w:r>
        <w:rPr>
          <w:rFonts w:ascii="Times New Roman"/>
          <w:b w:val="false"/>
          <w:i w:val="false"/>
          <w:color w:val="000000"/>
          <w:sz w:val="28"/>
        </w:rPr>
        <w:t>
      2) тиісті құжаттарды тапсыру үшін, кезек күту уақыты ең көп дегенде: 40 минуттан аспауы тиіс;</w:t>
      </w:r>
      <w:r>
        <w:br/>
      </w:r>
      <w:r>
        <w:rPr>
          <w:rFonts w:ascii="Times New Roman"/>
          <w:b w:val="false"/>
          <w:i w:val="false"/>
          <w:color w:val="000000"/>
          <w:sz w:val="28"/>
        </w:rPr>
        <w:t>
      3) құжаттарды қайта алу үшін кезекте күту уақыты ең көп дегенде: 30 минуттан аспауы тиіс.</w:t>
      </w:r>
      <w:r>
        <w:br/>
      </w:r>
      <w:r>
        <w:rPr>
          <w:rFonts w:ascii="Times New Roman"/>
          <w:b w:val="false"/>
          <w:i w:val="false"/>
          <w:color w:val="000000"/>
          <w:sz w:val="28"/>
        </w:rPr>
        <w:t>
</w:t>
      </w:r>
      <w:r>
        <w:rPr>
          <w:rFonts w:ascii="Times New Roman"/>
          <w:b w:val="false"/>
          <w:i w:val="false"/>
          <w:color w:val="000000"/>
          <w:sz w:val="28"/>
        </w:rPr>
        <w:t>
      8. Мемлекеттік қызмет жеке және заңды тұлғаларға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 тәртібі және қажетті құжаттар туралы толық ақпарат, олардың үлгілері және оларды толтыру туралы толық ақпарат, Жібек жолы көшесі н/з үй мекен-жайы бойынша орналасқан Созақ аудандық жер қатынастары бөлімінің ресми ақпараттық дерек көздерінде, стендтерде, ақпараттық тақталарда орналастырылады.</w:t>
      </w:r>
      <w:r>
        <w:br/>
      </w:r>
      <w:r>
        <w:rPr>
          <w:rFonts w:ascii="Times New Roman"/>
          <w:b w:val="false"/>
          <w:i w:val="false"/>
          <w:color w:val="000000"/>
          <w:sz w:val="28"/>
        </w:rPr>
        <w:t>
</w:t>
      </w:r>
      <w:r>
        <w:rPr>
          <w:rFonts w:ascii="Times New Roman"/>
          <w:b w:val="false"/>
          <w:i w:val="false"/>
          <w:color w:val="000000"/>
          <w:sz w:val="28"/>
        </w:rPr>
        <w:t>
      10. Мемлекеттік қызмет аптасына бес күн көрсетіледі, түскі үзілісті есептемегенде, кезек тәртібімен іске асырылады.</w:t>
      </w:r>
      <w:r>
        <w:br/>
      </w:r>
      <w:r>
        <w:rPr>
          <w:rFonts w:ascii="Times New Roman"/>
          <w:b w:val="false"/>
          <w:i w:val="false"/>
          <w:color w:val="000000"/>
          <w:sz w:val="28"/>
        </w:rPr>
        <w:t>
      Жұмыс кестесі: қабылдау – дүйсенбі- жұма күндері сағат 9.00-ден 19.00-ге дейін жүргізіледі; үзіліс 13.00-ден 15.00-ге дейін. (Жаз мезгілінде сағат 9.00-ден 19.00-ге дейін жүргізіледі; үзіліс 13.00-ден 15.00-ге дейін). Демалыс күндері: сенбі және жексенбі.</w:t>
      </w:r>
      <w:r>
        <w:br/>
      </w:r>
      <w:r>
        <w:rPr>
          <w:rFonts w:ascii="Times New Roman"/>
          <w:b w:val="false"/>
          <w:i w:val="false"/>
          <w:color w:val="000000"/>
          <w:sz w:val="28"/>
        </w:rPr>
        <w:t>
      Мемлекеттік қызметті алу үшін жеке тұлғаларға жедел қызмет көрсету және алдын ала жазылу қарастырылмаған.</w:t>
      </w:r>
      <w:r>
        <w:br/>
      </w:r>
      <w:r>
        <w:rPr>
          <w:rFonts w:ascii="Times New Roman"/>
          <w:b w:val="false"/>
          <w:i w:val="false"/>
          <w:color w:val="000000"/>
          <w:sz w:val="28"/>
        </w:rPr>
        <w:t>
</w:t>
      </w:r>
      <w:r>
        <w:rPr>
          <w:rFonts w:ascii="Times New Roman"/>
          <w:b w:val="false"/>
          <w:i w:val="false"/>
          <w:color w:val="000000"/>
          <w:sz w:val="28"/>
        </w:rPr>
        <w:t>
      11. Осы мемлекеттік қызметті алу үшін мынадай жағдайлар жасалған: балалар және мүгедектер арбасына арналған жол (пандус); кіре берісте мемлекеттік және орыс тілдеріндегі өтініштердің үлгілері жазылған стенді, кабинеттің жанында дәлізде күтіп отыру үшін төрт адамдық ұзын орындық қойылған, ғимараттың бірінші қабатында орналасқан, күту залы, құжаттарды толтыру орындары, құжаттарды толтыру үлгісінің тәртібі және тапсырылатын құжаттар тізімі стендімен жабдықталған.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w:t>
      </w:r>
      <w:r>
        <w:rPr>
          <w:rFonts w:ascii="Times New Roman"/>
          <w:b w:val="false"/>
          <w:i w:val="false"/>
          <w:color w:val="000000"/>
          <w:sz w:val="28"/>
        </w:rPr>
        <w:t>
      12. Мемлекеттік қызмет көрсетілу үшін өтініш беруші мыналарды:</w:t>
      </w:r>
      <w:r>
        <w:br/>
      </w:r>
      <w:r>
        <w:rPr>
          <w:rFonts w:ascii="Times New Roman"/>
          <w:b w:val="false"/>
          <w:i w:val="false"/>
          <w:color w:val="000000"/>
          <w:sz w:val="28"/>
        </w:rPr>
        <w:t>
      1) Созақ аудандық жер қатынастары бөлімінің қабылдау жүргізетін қызметкерімен берілген бланкіні толтырған өтінішін;</w:t>
      </w:r>
      <w:r>
        <w:br/>
      </w:r>
      <w:r>
        <w:rPr>
          <w:rFonts w:ascii="Times New Roman"/>
          <w:b w:val="false"/>
          <w:i w:val="false"/>
          <w:color w:val="000000"/>
          <w:sz w:val="28"/>
        </w:rPr>
        <w:t>
      2) жеке тұлғалар – жеке басын куәландыратын құжаттың көшірмесін;</w:t>
      </w:r>
      <w:r>
        <w:br/>
      </w:r>
      <w:r>
        <w:rPr>
          <w:rFonts w:ascii="Times New Roman"/>
          <w:b w:val="false"/>
          <w:i w:val="false"/>
          <w:color w:val="000000"/>
          <w:sz w:val="28"/>
        </w:rPr>
        <w:t>
      3) заңды тұлғалар – заңды тұлғаны мемлекеттік тіркеу туралы куәліктің көшірмесі;</w:t>
      </w:r>
      <w:r>
        <w:br/>
      </w:r>
      <w:r>
        <w:rPr>
          <w:rFonts w:ascii="Times New Roman"/>
          <w:b w:val="false"/>
          <w:i w:val="false"/>
          <w:color w:val="000000"/>
          <w:sz w:val="28"/>
        </w:rPr>
        <w:t>
      4) салық төлеушінің тіркеу нөмірінің көшірмесін (СТТН);</w:t>
      </w:r>
      <w:r>
        <w:br/>
      </w:r>
      <w:r>
        <w:rPr>
          <w:rFonts w:ascii="Times New Roman"/>
          <w:b w:val="false"/>
          <w:i w:val="false"/>
          <w:color w:val="000000"/>
          <w:sz w:val="28"/>
        </w:rPr>
        <w:t>
      5) халыққа қызмет көрсету орталығы беретін өтініш берушіде жылжымайтын мүліктің бар немесе жоқтығы туралы анықтаманы тапсырады.</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толтырылуы қажет бланкілер Жібек жолы көшесі н/з үйде орналасқан Созақ аудандық жер қатынастары бөлімінде беріледі.</w:t>
      </w:r>
      <w:r>
        <w:br/>
      </w:r>
      <w:r>
        <w:rPr>
          <w:rFonts w:ascii="Times New Roman"/>
          <w:b w:val="false"/>
          <w:i w:val="false"/>
          <w:color w:val="000000"/>
          <w:sz w:val="28"/>
        </w:rPr>
        <w:t>
</w:t>
      </w:r>
      <w:r>
        <w:rPr>
          <w:rFonts w:ascii="Times New Roman"/>
          <w:b w:val="false"/>
          <w:i w:val="false"/>
          <w:color w:val="000000"/>
          <w:sz w:val="28"/>
        </w:rPr>
        <w:t>
      14. Тұтынушы өтінішті қажетті қосымша құжаттарымен бірге Созақ аудандық жер қатынастары бөліміне өткізеді.</w:t>
      </w:r>
      <w:r>
        <w:br/>
      </w:r>
      <w:r>
        <w:rPr>
          <w:rFonts w:ascii="Times New Roman"/>
          <w:b w:val="false"/>
          <w:i w:val="false"/>
          <w:color w:val="000000"/>
          <w:sz w:val="28"/>
        </w:rPr>
        <w:t>
</w:t>
      </w:r>
      <w:r>
        <w:rPr>
          <w:rFonts w:ascii="Times New Roman"/>
          <w:b w:val="false"/>
          <w:i w:val="false"/>
          <w:color w:val="000000"/>
          <w:sz w:val="28"/>
        </w:rPr>
        <w:t>
      15. Құжаттарды тапсырған өтініш берушіге мемлекеттік қызмет көрсету мерзімі көрсетілген, өтініш берушінің мемлекеттік қызмет көрсету үшін барлық тиісті құжаттарды тапсырғандығын растайтын қолхат беріледі.</w:t>
      </w:r>
      <w:r>
        <w:br/>
      </w:r>
      <w:r>
        <w:rPr>
          <w:rFonts w:ascii="Times New Roman"/>
          <w:b w:val="false"/>
          <w:i w:val="false"/>
          <w:color w:val="000000"/>
          <w:sz w:val="28"/>
        </w:rPr>
        <w:t>
</w:t>
      </w:r>
      <w:r>
        <w:rPr>
          <w:rFonts w:ascii="Times New Roman"/>
          <w:b w:val="false"/>
          <w:i w:val="false"/>
          <w:color w:val="000000"/>
          <w:sz w:val="28"/>
        </w:rPr>
        <w:t>
      16. Жер учаскелері туралы анықтама беру Созақ аудандық жер қатынастары бөлімінде тұтынушының жеке өзінің қатысуымен жүзеге асырылады. Мекен-жайы: Созақ аудан, Шолаққорған ауылы, Жібек жолы көшесі н/ж үй.</w:t>
      </w:r>
      <w:r>
        <w:br/>
      </w:r>
      <w:r>
        <w:rPr>
          <w:rFonts w:ascii="Times New Roman"/>
          <w:b w:val="false"/>
          <w:i w:val="false"/>
          <w:color w:val="000000"/>
          <w:sz w:val="28"/>
        </w:rPr>
        <w:t>
</w:t>
      </w:r>
      <w:r>
        <w:rPr>
          <w:rFonts w:ascii="Times New Roman"/>
          <w:b w:val="false"/>
          <w:i w:val="false"/>
          <w:color w:val="000000"/>
          <w:sz w:val="28"/>
        </w:rPr>
        <w:t>
      17. Осы стандарттың 12 тармағында көрсетілген құжаттар толық ұсынылмаған жағдайда мемлекеттік қызметті көрсетуден бас тартылуы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w:t>
      </w:r>
      <w:r>
        <w:rPr>
          <w:rFonts w:ascii="Times New Roman"/>
          <w:b w:val="false"/>
          <w:i w:val="false"/>
          <w:color w:val="000000"/>
          <w:sz w:val="28"/>
        </w:rPr>
        <w:t>
      18. Созақ аудандық жер қатынастары бөлімінің жұмысы адамның конституциялық құқығын, қызметтік міндетін орындауда заңдылықты сақтауға негізделеді және сыпайылық, толық ақпараттар ұсынуды, олардың сақталуын және қорғалуын қамтамасыз ету қағидаттарына негізделеді.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w:t>
      </w:r>
      <w:r>
        <w:rPr>
          <w:rFonts w:ascii="Times New Roman"/>
          <w:b w:val="false"/>
          <w:i w:val="false"/>
          <w:color w:val="000000"/>
          <w:sz w:val="28"/>
        </w:rPr>
        <w:t>
      19. Созақ аудандық жер қатынастары бөлімінің жұмыстарының нәтижесі осы стандарттың қосымшасындағы сапа және қолжетімділік көрсеткіштерімен бағаланады.</w:t>
      </w:r>
      <w:r>
        <w:br/>
      </w:r>
      <w:r>
        <w:rPr>
          <w:rFonts w:ascii="Times New Roman"/>
          <w:b w:val="false"/>
          <w:i w:val="false"/>
          <w:color w:val="000000"/>
          <w:sz w:val="28"/>
        </w:rPr>
        <w:t>
</w:t>
      </w:r>
      <w:r>
        <w:rPr>
          <w:rFonts w:ascii="Times New Roman"/>
          <w:b w:val="false"/>
          <w:i w:val="false"/>
          <w:color w:val="000000"/>
          <w:sz w:val="28"/>
        </w:rPr>
        <w:t>
      20. Мемлекеттік қызметтің сапа және қолжетімділік көрсеткіштерінің нысаналық мәні арнайы құрылған жұмыс тобымен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w:t>
      </w:r>
      <w:r>
        <w:rPr>
          <w:rFonts w:ascii="Times New Roman"/>
          <w:b w:val="false"/>
          <w:i w:val="false"/>
          <w:color w:val="000000"/>
          <w:sz w:val="28"/>
        </w:rPr>
        <w:t>
      21. Мемлекеттік қызмет көрсету сапасына наразылық туған жағдайда шағым Созақ ауданы әкіміне және/немесе Созақ аудандық жер қатынастары бөлімі жетекшісінің атына жазылады.</w:t>
      </w:r>
      <w:r>
        <w:br/>
      </w:r>
      <w:r>
        <w:rPr>
          <w:rFonts w:ascii="Times New Roman"/>
          <w:b w:val="false"/>
          <w:i w:val="false"/>
          <w:color w:val="000000"/>
          <w:sz w:val="28"/>
        </w:rPr>
        <w:t>
</w:t>
      </w:r>
      <w:r>
        <w:rPr>
          <w:rFonts w:ascii="Times New Roman"/>
          <w:b w:val="false"/>
          <w:i w:val="false"/>
          <w:color w:val="000000"/>
          <w:sz w:val="28"/>
        </w:rPr>
        <w:t>
      22. Шағымдар жазбаша түрде пошта арқылы, электрондық пошта арқылы немесе Созақ ауданы әкімі аппаратының және/немесе Созақ аудандық жер қатынастары бөлімінің кеңселері арқылы жұмыс күндері қолма-қол қабылданады.</w:t>
      </w:r>
      <w:r>
        <w:br/>
      </w:r>
      <w:r>
        <w:rPr>
          <w:rFonts w:ascii="Times New Roman"/>
          <w:b w:val="false"/>
          <w:i w:val="false"/>
          <w:color w:val="000000"/>
          <w:sz w:val="28"/>
        </w:rPr>
        <w:t>
</w:t>
      </w:r>
      <w:r>
        <w:rPr>
          <w:rFonts w:ascii="Times New Roman"/>
          <w:b w:val="false"/>
          <w:i w:val="false"/>
          <w:color w:val="000000"/>
          <w:sz w:val="28"/>
        </w:rPr>
        <w:t>
      23. Қабылданған шағым Созақ ауданы әкімі аппаратының және/немесе Созақ аудандық жер қатынастары бөлімінің есепке алу журналында заңнамада белгіленген мерзімде тіркеледі.</w:t>
      </w:r>
      <w:r>
        <w:br/>
      </w:r>
      <w:r>
        <w:rPr>
          <w:rFonts w:ascii="Times New Roman"/>
          <w:b w:val="false"/>
          <w:i w:val="false"/>
          <w:color w:val="000000"/>
          <w:sz w:val="28"/>
        </w:rPr>
        <w:t xml:space="preserve">
      Шағымды қарау нәтижесі туралы өтініш берушіге жазбаша түрде почта арқылы хабарланады.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w:t>
      </w:r>
      <w:r>
        <w:rPr>
          <w:rFonts w:ascii="Times New Roman"/>
          <w:b w:val="false"/>
          <w:i w:val="false"/>
          <w:color w:val="000000"/>
          <w:sz w:val="28"/>
        </w:rPr>
        <w:t>
      24. Созақ аудандық жер қатынастары бөлімі жетекшісінің мекен-жайы: Жібек жолы көшесі, н/з үй, қабылдау бөлмесінің телефоны 4-27-69, Созақ ауданы жер қатынастары бөлімінің жетекшісінің жұмыс кестесі: аптасына бес күн, түскі ас үзілісін есептемегенде. Азаматтарды қабылдау әр сәрсенбі күні сағат 15.00-ден 17.00-ге дейін іске асырылады.</w:t>
      </w:r>
      <w:r>
        <w:br/>
      </w:r>
      <w:r>
        <w:rPr>
          <w:rFonts w:ascii="Times New Roman"/>
          <w:b w:val="false"/>
          <w:i w:val="false"/>
          <w:color w:val="000000"/>
          <w:sz w:val="28"/>
        </w:rPr>
        <w:t xml:space="preserve">
      Созақ ауданы әкімдігінің мекен жайы: Мекен-жайы: Созақ аудан, Шолаққорған ауылы, Жібек жолы көшесі н/ж үй, қабылдау бөлмесінің телефоны 4-14-89.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w:t>
      </w:r>
      <w:r>
        <w:br/>
      </w:r>
      <w:r>
        <w:rPr>
          <w:rFonts w:ascii="Times New Roman"/>
          <w:b w:val="false"/>
          <w:i w:val="false"/>
          <w:color w:val="000000"/>
          <w:sz w:val="28"/>
        </w:rPr>
        <w:t>
      көрсету стандартына қосымша</w:t>
      </w:r>
    </w:p>
    <w:p>
      <w:pPr>
        <w:spacing w:after="0"/>
        <w:ind w:left="0"/>
        <w:jc w:val="both"/>
      </w:pPr>
      <w:r>
        <w:rPr>
          <w:rFonts w:ascii="Times New Roman"/>
          <w:b/>
          <w:i w:val="false"/>
          <w:color w:val="000080"/>
          <w:sz w:val="28"/>
        </w:rPr>
        <w:t>Сапа және қолжетімділік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3"/>
        <w:gridCol w:w="2299"/>
        <w:gridCol w:w="2299"/>
        <w:gridCol w:w="2299"/>
      </w:tblGrid>
      <w:tr>
        <w:trPr>
          <w:trHeight w:val="120" w:hRule="atLeast"/>
        </w:trPr>
        <w:tc>
          <w:tcPr>
            <w:tcW w:w="5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қолжетімділік көрсеткіштері</w:t>
            </w:r>
          </w:p>
        </w:tc>
        <w:tc>
          <w:tcPr>
            <w:tcW w:w="22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нормативтік мәні</w:t>
            </w:r>
          </w:p>
        </w:tc>
        <w:tc>
          <w:tcPr>
            <w:tcW w:w="22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келесі жылдағы нысаналы мәні</w:t>
            </w:r>
          </w:p>
        </w:tc>
        <w:tc>
          <w:tcPr>
            <w:tcW w:w="22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ағымдағы жылдағы нысаналы мәні</w:t>
            </w:r>
          </w:p>
        </w:tc>
      </w:tr>
      <w:tr>
        <w:trPr>
          <w:trHeight w:val="120" w:hRule="atLeast"/>
        </w:trPr>
        <w:tc>
          <w:tcPr>
            <w:tcW w:w="5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2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2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2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Уақтылығы</w:t>
            </w:r>
          </w:p>
        </w:tc>
      </w:tr>
      <w:tr>
        <w:trPr>
          <w:trHeight w:val="120" w:hRule="atLeast"/>
        </w:trPr>
        <w:tc>
          <w:tcPr>
            <w:tcW w:w="5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 (үлесі) </w:t>
            </w:r>
          </w:p>
        </w:tc>
        <w:tc>
          <w:tcPr>
            <w:tcW w:w="22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5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тұтынушылардың % (үлесі)  </w:t>
            </w:r>
          </w:p>
        </w:tc>
        <w:tc>
          <w:tcPr>
            <w:tcW w:w="22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2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Сапасы</w:t>
            </w:r>
          </w:p>
        </w:tc>
      </w:tr>
      <w:tr>
        <w:trPr>
          <w:trHeight w:val="120" w:hRule="atLeast"/>
        </w:trPr>
        <w:tc>
          <w:tcPr>
            <w:tcW w:w="5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тұтынушылардың % үлесі) </w:t>
            </w:r>
          </w:p>
        </w:tc>
        <w:tc>
          <w:tcPr>
            <w:tcW w:w="22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2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w:t>
            </w:r>
          </w:p>
        </w:tc>
      </w:tr>
      <w:tr>
        <w:trPr>
          <w:trHeight w:val="120" w:hRule="atLeast"/>
        </w:trPr>
        <w:tc>
          <w:tcPr>
            <w:tcW w:w="5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 (үлесі) </w:t>
            </w:r>
          </w:p>
        </w:tc>
        <w:tc>
          <w:tcPr>
            <w:tcW w:w="22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Қол жетімділік</w:t>
            </w:r>
          </w:p>
        </w:tc>
      </w:tr>
      <w:tr>
        <w:trPr>
          <w:trHeight w:val="120" w:hRule="atLeast"/>
        </w:trPr>
        <w:tc>
          <w:tcPr>
            <w:tcW w:w="5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3.1. қызметті ұсыну тәртібі туралы сапаға және ақпаратқа қанағаттанған тұтынушылардың % (үлесі) </w:t>
            </w:r>
          </w:p>
        </w:tc>
        <w:tc>
          <w:tcPr>
            <w:tcW w:w="22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2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r>
      <w:tr>
        <w:trPr>
          <w:trHeight w:val="120" w:hRule="atLeast"/>
        </w:trPr>
        <w:tc>
          <w:tcPr>
            <w:tcW w:w="5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22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2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w:t>
            </w:r>
          </w:p>
        </w:tc>
      </w:tr>
      <w:tr>
        <w:trPr>
          <w:trHeight w:val="120" w:hRule="atLeast"/>
        </w:trPr>
        <w:tc>
          <w:tcPr>
            <w:tcW w:w="5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3.3. Интернет арқылы қол жетімді қызметтерінің ақпарат % (үлесі) </w:t>
            </w:r>
          </w:p>
        </w:tc>
        <w:tc>
          <w:tcPr>
            <w:tcW w:w="22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2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c>
          <w:tcPr>
            <w:tcW w:w="22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Шағымдану үдерісі</w:t>
            </w:r>
          </w:p>
        </w:tc>
      </w:tr>
      <w:tr>
        <w:trPr>
          <w:trHeight w:val="120" w:hRule="atLeast"/>
        </w:trPr>
        <w:tc>
          <w:tcPr>
            <w:tcW w:w="5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шағымдардың %(үлесі) </w:t>
            </w:r>
          </w:p>
        </w:tc>
        <w:tc>
          <w:tcPr>
            <w:tcW w:w="22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22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22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r>
      <w:tr>
        <w:trPr>
          <w:trHeight w:val="120" w:hRule="atLeast"/>
        </w:trPr>
        <w:tc>
          <w:tcPr>
            <w:tcW w:w="5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p>
        </w:tc>
        <w:tc>
          <w:tcPr>
            <w:tcW w:w="22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2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w:t>
            </w:r>
          </w:p>
        </w:tc>
      </w:tr>
      <w:tr>
        <w:trPr>
          <w:trHeight w:val="120" w:hRule="atLeast"/>
        </w:trPr>
        <w:tc>
          <w:tcPr>
            <w:tcW w:w="5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қанағаттанған тұтынушылардың % (үлесі) </w:t>
            </w:r>
          </w:p>
        </w:tc>
        <w:tc>
          <w:tcPr>
            <w:tcW w:w="22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2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r>
      <w:tr>
        <w:trPr>
          <w:trHeight w:val="120" w:hRule="atLeast"/>
        </w:trPr>
        <w:tc>
          <w:tcPr>
            <w:tcW w:w="5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4.4. шағымдану мерзіміне қанағаттанған тұтынушылардың % (үлесі) </w:t>
            </w:r>
          </w:p>
        </w:tc>
        <w:tc>
          <w:tcPr>
            <w:tcW w:w="22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c>
          <w:tcPr>
            <w:tcW w:w="22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Сыпайылық</w:t>
            </w:r>
          </w:p>
        </w:tc>
      </w:tr>
      <w:tr>
        <w:trPr>
          <w:trHeight w:val="120" w:hRule="atLeast"/>
        </w:trPr>
        <w:tc>
          <w:tcPr>
            <w:tcW w:w="5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5.1. қызметкерлердің сыпайылығына қанағаттанған тұтынушылардың % (үлесі) </w:t>
            </w:r>
          </w:p>
        </w:tc>
        <w:tc>
          <w:tcPr>
            <w:tcW w:w="22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2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w:t>
            </w:r>
          </w:p>
        </w:tc>
      </w:tr>
    </w:tbl>
    <w:p>
      <w:pPr>
        <w:spacing w:after="0"/>
        <w:ind w:left="0"/>
        <w:jc w:val="both"/>
      </w:pPr>
      <w:r>
        <w:rPr>
          <w:rFonts w:ascii="Times New Roman"/>
          <w:b w:val="false"/>
          <w:i/>
          <w:color w:val="000000"/>
          <w:sz w:val="28"/>
        </w:rPr>
        <w:t xml:space="preserve">      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(сайт www.kyzmet.kz).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