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ffed" w14:textId="649f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Қаратөбе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19 желтоқсандағы N 13-150/IV шешімі және Оңтүстік Қазақстан облысы Сайрам ауданы әкімдігінің 2008 жылғы 19 желтоқсандағы N 14 қаулысы. Оңтүстік Қазақстан облысы Сайрам ауданының Әділет басқармасында 2009 жылғы 9 қаңтарда N 14-10-106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ауыл округі аумағынан жалпы көлемі 3,8 гектар жер телімі алынып, Тұрдыабад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3,8 гектар жер телімі қосылып, Тұрдыабад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     И.Құрбанов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хатшысы                     Т.Төлендиев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М.Әлі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