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10f2" w14:textId="3c51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қаржыландыратын мемлекеттік мекемелердің мамандарына отын сатып алуға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сесиясының 2008 жылғы 7 тамыздағы N 9-111/IV шешімі. Оңтүстік Қазақстан облысы Сайрам ауданының Әділет басқармасында 2008 жылғы 15 қыркүйекте N 14-10-100 тіркелді. Күші жойылды - Оңтүстік Қазақстан облысы Сайрам аудандық мәслихат сессиясының 2010 жылғы 30 маусымдағы N 33-299/IV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Сайрам аудандық мәслихат сессиясының 2010.06.30 </w:t>
      </w:r>
      <w:r>
        <w:rPr>
          <w:rFonts w:ascii="Times New Roman"/>
          <w:b w:val="false"/>
          <w:i w:val="false"/>
          <w:color w:val="ff0000"/>
          <w:sz w:val="28"/>
        </w:rPr>
        <w:t>N 33-299/IV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N 66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Жергілікті бюджеттен қаржыландырылатын ауылдық елді мекендерде тұратын және жұмыс істейтін мемлекеттік әлеуметтік қамсыздандыру, білім беру, мәдениет және спорт ұйымдарының мамандарына отын сатып алуға әлеуметтік көмек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және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Райымқұлов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 Тулендиев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