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a0f" w14:textId="5d7f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Қарамұрт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30 маусымдағы N 8-105/IV шешімі және Оңтүстік Қазақстан облысы Сайрам ауданы әкімдігінің 2008 жылғы 30 маусымдағы N 7 қаулысы. Оңтүстік Қазақстан облысы Сайрам ауданының Әділет басқармасында 2008 жылғы 1 тамызда N 14-10-98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Қарамұрт ауыл округі аумағынан жалпы көлемі 86,0 гектар жер телімі алынып, Қарамұрт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86,0 гектар жер телімі қосылып, Қарамұрт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Нысанов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