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d3ae" w14:textId="858d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Қаратөбе ауыл округіне жер телімін беру және елді мекеннің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2008 жылғы 28 наурыздағы N 6-76/IV шешімі және Оңтүстік Қазақстан облысы Сайрам ауданы әкімдігінің 2008 жылғы 28 наурыздағы N 3 қаулысы. Оңтүстік Қазақстан облысы Сайрам ауданының Әділет басқармасында 2008 жылғы 28 сәуірде N 14-10-93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ШЕШТІ,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ауыл округі аумағындағы арнаулы жер қорынан жеке тұрғын үй құрылысын жүргізу үшін жалпы көлемі 39,0 гектар жер телімі алынып, Бадам-1, Базар-қақпа және Тұрдыабад ауылдарының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39,0 гектар оның ішінде: Бадам-1 ауылына 10,0 гектар жайылымдық, Базар-қақпа ауылына 23,5 гектар, Тұрдыабад ауылына 3,5 гектар және 2,0 гектар жайылымдық жер телімдері қосылып, аталған ауылдардың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Ирсалиев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