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42476" w14:textId="cf424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 тұрғын үй құрылысын жүргізу үшін Қарабұлақ ауыл округіне жер телімін беру және елді мекеннің шегін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аудандық мәслихат сессиясының 2008 жылғы 28 наурыздағы N 6-75/IV шешімі және Оңтүстік Қазақстан облысы Сайрам ауданы әкімдігінің 2008 жылғы 28 наурыздағы N 4 қаулысы. Оңтүстік Қазақстан облысы Сайрам ауданының Әділет басқармасында 2008 жылғы 28 сәуірде N 14-10-92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108-бабының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ШЕШТІ, </w:t>
      </w:r>
      <w:r>
        <w:rPr>
          <w:rFonts w:ascii="Times New Roman"/>
          <w:b w:val="false"/>
          <w:i w:val="false"/>
          <w:color w:val="000000"/>
          <w:sz w:val="28"/>
        </w:rPr>
        <w:t>аудан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Қарабұлақ ауыл округі аумағындағы арнаулы жер қорынан жеке тұрғын үй құрылысын жүргізу үшін жалпы көлемі 35,0 гектар жерден жер телімі алынып, Қарабұлақ ауылының шегіне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Жалпы көлемі 35,0 гектар жер телімі қосылып, Қарабұлақ ауылының шегі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бірлескен шешім және қаулы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Н. Ирсалиев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Т. Тулендиев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Аудан әкімі                                М. Әлі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