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516" w14:textId="496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Тассай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8 ақпандағы N 4-68/IV шешімі және Оңтүстік Қазақстан облысы Сайрам ауданы әкімдігінің 2008 жылғы 8 ақпандағы N 2 қаулысы. Оңтүстік Қазақстан облысы Сайрам ауданының Әділет басқармасында 2008 жылғы 5 наурызда N 14-10-89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 округі аумағындағы арнаулы жер қорынан жеке тұрғын үй құрылысын жүргізу үшін жалпы көлемі 28,0 гектар жерден жер телімі алынып, Таскен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28,0 гектар жер телімі қосылып, Таскен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Ирсалиев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