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18e40" w14:textId="3818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2008 жылғы 25 желтоқсандағы N 14-100-IV шешімі. Оңтүстік Қазақстан облысы Мақтаарал ауданының Әділет басқармасында 2009 жылғы 8 қаңтарда N 14-7-70 тіркелді. Қолданылу мерзімінің аяқталуына байланысты шешімнің күші жойылды - Оңтүстік Қазақстан облысы Мақтаарал аудандық мәслихатының 2010 жылғы 12 ақпандағы N 23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Қолданылу мерзімінің аяқталуына байланысты шешімнің күші жойылды - Оңтүстік Қазақстан облысы Мақтаарал аудандық мәслихатының 2010.02.12 N 23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Мақтаарал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Мақтаарал ауданының 2009 жылға арналған аудандық бюджеті </w:t>
      </w:r>
      <w:r>
        <w:rPr>
          <w:rFonts w:ascii="Times New Roman"/>
          <w:b w:val="false"/>
          <w:i w:val="false"/>
          <w:color w:val="000000"/>
          <w:sz w:val="28"/>
        </w:rPr>
        <w:t>N 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кірістер – 12 131 700 мың теңге;</w:t>
      </w:r>
      <w:r>
        <w:br/>
      </w:r>
      <w:r>
        <w:rPr>
          <w:rFonts w:ascii="Times New Roman"/>
          <w:b w:val="false"/>
          <w:i w:val="false"/>
          <w:color w:val="000000"/>
          <w:sz w:val="28"/>
        </w:rPr>
        <w:t>
      салықтық түсімдері – 723 751 мың теңге;</w:t>
      </w:r>
      <w:r>
        <w:br/>
      </w:r>
      <w:r>
        <w:rPr>
          <w:rFonts w:ascii="Times New Roman"/>
          <w:b w:val="false"/>
          <w:i w:val="false"/>
          <w:color w:val="000000"/>
          <w:sz w:val="28"/>
        </w:rPr>
        <w:t>
      салықтық емес түсімдер – 9 816 мың теңге;</w:t>
      </w:r>
      <w:r>
        <w:br/>
      </w:r>
      <w:r>
        <w:rPr>
          <w:rFonts w:ascii="Times New Roman"/>
          <w:b w:val="false"/>
          <w:i w:val="false"/>
          <w:color w:val="000000"/>
          <w:sz w:val="28"/>
        </w:rPr>
        <w:t>
      трансферттерден түсетін түсімдер – 11 321 625 мың теңге.</w:t>
      </w:r>
      <w:r>
        <w:br/>
      </w:r>
      <w:r>
        <w:rPr>
          <w:rFonts w:ascii="Times New Roman"/>
          <w:b w:val="false"/>
          <w:i w:val="false"/>
          <w:color w:val="000000"/>
          <w:sz w:val="28"/>
        </w:rPr>
        <w:t>
      2) шығындар – 12 134 086 мың теңге;</w:t>
      </w:r>
      <w:r>
        <w:br/>
      </w:r>
      <w:r>
        <w:rPr>
          <w:rFonts w:ascii="Times New Roman"/>
          <w:b w:val="false"/>
          <w:i w:val="false"/>
          <w:color w:val="000000"/>
          <w:sz w:val="28"/>
        </w:rPr>
        <w:t>
      3) операциялық сальдо – -1 095 теңге;</w:t>
      </w:r>
      <w:r>
        <w:br/>
      </w:r>
      <w:r>
        <w:rPr>
          <w:rFonts w:ascii="Times New Roman"/>
          <w:b w:val="false"/>
          <w:i w:val="false"/>
          <w:color w:val="000000"/>
          <w:sz w:val="28"/>
        </w:rPr>
        <w:t>
      4) таза бюджеттік кредит беру – - 1 095 мың теңге;</w:t>
      </w:r>
      <w:r>
        <w:br/>
      </w:r>
      <w:r>
        <w:rPr>
          <w:rFonts w:ascii="Times New Roman"/>
          <w:b w:val="false"/>
          <w:i w:val="false"/>
          <w:color w:val="000000"/>
          <w:sz w:val="28"/>
        </w:rPr>
        <w:t>
      бюджеттік кредиттерді өтеу – 1 095 мың теңге;</w:t>
      </w:r>
      <w:r>
        <w:br/>
      </w:r>
      <w:r>
        <w:rPr>
          <w:rFonts w:ascii="Times New Roman"/>
          <w:b w:val="false"/>
          <w:i w:val="false"/>
          <w:color w:val="000000"/>
          <w:sz w:val="28"/>
        </w:rPr>
        <w:t>
      5) бюджет тапшылығы (профициті) – -1 291 мың теңге;</w:t>
      </w:r>
      <w:r>
        <w:br/>
      </w:r>
      <w:r>
        <w:rPr>
          <w:rFonts w:ascii="Times New Roman"/>
          <w:b w:val="false"/>
          <w:i w:val="false"/>
          <w:color w:val="000000"/>
          <w:sz w:val="28"/>
        </w:rPr>
        <w:t>
      6) Бюджет тапшылығын қаржыландыру (профицитін пайдалану) - 1  291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color w:val="800000"/>
          <w:sz w:val="28"/>
        </w:rPr>
        <w:t xml:space="preserve">Ескерту. 1-тармаққа өзгерту енгізілді - Оңтүстік Қазақстан облысы Мақтаарал аудандық мәслихатының 2009.02.19 </w:t>
      </w:r>
      <w:r>
        <w:rPr>
          <w:rFonts w:ascii="Times New Roman"/>
          <w:b w:val="false"/>
          <w:i w:val="false"/>
          <w:color w:val="000000"/>
          <w:sz w:val="28"/>
        </w:rPr>
        <w:t>N 19-127-IV</w:t>
      </w:r>
      <w:r>
        <w:rPr>
          <w:rFonts w:ascii="Times New Roman"/>
          <w:b w:val="false"/>
          <w:i/>
          <w:color w:val="800000"/>
          <w:sz w:val="28"/>
        </w:rPr>
        <w:t xml:space="preserve">; 2009.04.27 </w:t>
      </w:r>
      <w:r>
        <w:rPr>
          <w:rFonts w:ascii="Times New Roman"/>
          <w:b w:val="false"/>
          <w:i w:val="false"/>
          <w:color w:val="000000"/>
          <w:sz w:val="28"/>
        </w:rPr>
        <w:t>N 21-150-IV</w:t>
      </w:r>
      <w:r>
        <w:rPr>
          <w:rFonts w:ascii="Times New Roman"/>
          <w:b w:val="false"/>
          <w:i/>
          <w:color w:val="800000"/>
          <w:sz w:val="28"/>
        </w:rPr>
        <w:t xml:space="preserve">; 2009.07.15 </w:t>
      </w:r>
      <w:r>
        <w:rPr>
          <w:rFonts w:ascii="Times New Roman"/>
          <w:b w:val="false"/>
          <w:i w:val="false"/>
          <w:color w:val="000000"/>
          <w:sz w:val="28"/>
        </w:rPr>
        <w:t>N 23-174-IV</w:t>
      </w:r>
      <w:r>
        <w:rPr>
          <w:rFonts w:ascii="Times New Roman"/>
          <w:b w:val="false"/>
          <w:i/>
          <w:color w:val="800000"/>
          <w:sz w:val="28"/>
        </w:rPr>
        <w:t xml:space="preserve">; 2009.10.30 </w:t>
      </w:r>
      <w:r>
        <w:rPr>
          <w:rFonts w:ascii="Times New Roman"/>
          <w:b w:val="false"/>
          <w:i w:val="false"/>
          <w:color w:val="000000"/>
          <w:sz w:val="28"/>
        </w:rPr>
        <w:t>N 25-184-IV</w:t>
      </w:r>
      <w:r>
        <w:rPr>
          <w:rFonts w:ascii="Times New Roman"/>
          <w:b w:val="false"/>
          <w:i/>
          <w:color w:val="800000"/>
          <w:sz w:val="28"/>
        </w:rPr>
        <w:t xml:space="preserve">; 2009.12.01 </w:t>
      </w:r>
      <w:r>
        <w:rPr>
          <w:rFonts w:ascii="Times New Roman"/>
          <w:b w:val="false"/>
          <w:i w:val="false"/>
          <w:color w:val="000000"/>
          <w:sz w:val="28"/>
        </w:rPr>
        <w:t>N 26-188-IV</w:t>
      </w:r>
      <w:r>
        <w:rPr>
          <w:rFonts w:ascii="Times New Roman"/>
          <w:b w:val="false"/>
          <w:i/>
          <w:color w:val="800000"/>
          <w:sz w:val="28"/>
        </w:rPr>
        <w:t xml:space="preserve"> (2009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2. Ауданның жергілікті атқарушы органының 2009 жылға арналған шұғыл шығындарға арналған резерві 8 269 мың теңге, табиғи және техногендік сипаттағы төтенше жағдайларды жою үшін арналған төтенше резерві 0 мың теңге сомасында белгіленсін.</w:t>
      </w:r>
      <w:r>
        <w:br/>
      </w:r>
      <w:r>
        <w:rPr>
          <w:rFonts w:ascii="Times New Roman"/>
          <w:b w:val="false"/>
          <w:i w:val="false"/>
          <w:color w:val="000000"/>
          <w:sz w:val="28"/>
        </w:rPr>
        <w:t>
      </w:t>
      </w:r>
      <w:r>
        <w:rPr>
          <w:rFonts w:ascii="Times New Roman"/>
          <w:b w:val="false"/>
          <w:i/>
          <w:color w:val="800000"/>
          <w:sz w:val="28"/>
        </w:rPr>
        <w:t xml:space="preserve">Ескерту. 2-тармаққа өзгерту енгізілді - Оңтүстік Қазақстан облысы Мақтаарал аудандық мәслихатының 2009.02.19 </w:t>
      </w:r>
      <w:r>
        <w:rPr>
          <w:rFonts w:ascii="Times New Roman"/>
          <w:b w:val="false"/>
          <w:i w:val="false"/>
          <w:color w:val="000000"/>
          <w:sz w:val="28"/>
        </w:rPr>
        <w:t>N 19-127-IV</w:t>
      </w:r>
      <w:r>
        <w:rPr>
          <w:rFonts w:ascii="Times New Roman"/>
          <w:b w:val="false"/>
          <w:i/>
          <w:color w:val="800000"/>
          <w:sz w:val="28"/>
        </w:rPr>
        <w:t xml:space="preserve">; 2009.04.27 </w:t>
      </w:r>
      <w:r>
        <w:rPr>
          <w:rFonts w:ascii="Times New Roman"/>
          <w:b w:val="false"/>
          <w:i w:val="false"/>
          <w:color w:val="000000"/>
          <w:sz w:val="28"/>
        </w:rPr>
        <w:t>N 21-150-IV</w:t>
      </w:r>
      <w:r>
        <w:rPr>
          <w:rFonts w:ascii="Times New Roman"/>
          <w:b w:val="false"/>
          <w:i/>
          <w:color w:val="800000"/>
          <w:sz w:val="28"/>
        </w:rPr>
        <w:t xml:space="preserve">; 2009.10.30 </w:t>
      </w:r>
      <w:r>
        <w:rPr>
          <w:rFonts w:ascii="Times New Roman"/>
          <w:b w:val="false"/>
          <w:i w:val="false"/>
          <w:color w:val="000000"/>
          <w:sz w:val="28"/>
        </w:rPr>
        <w:t>N 25-184-IV</w:t>
      </w:r>
      <w:r>
        <w:rPr>
          <w:rFonts w:ascii="Times New Roman"/>
          <w:b w:val="false"/>
          <w:i/>
          <w:color w:val="800000"/>
          <w:sz w:val="28"/>
        </w:rPr>
        <w:t xml:space="preserve"> (2009 жылғы 1 қаңтардан бастап қолданысқа енгiзiледi) Шешімдерімен.</w:t>
      </w:r>
      <w:r>
        <w:br/>
      </w:r>
      <w:r>
        <w:rPr>
          <w:rFonts w:ascii="Times New Roman"/>
          <w:b w:val="false"/>
          <w:i w:val="false"/>
          <w:color w:val="000000"/>
          <w:sz w:val="28"/>
        </w:rPr>
        <w:t>
</w:t>
      </w:r>
      <w:r>
        <w:rPr>
          <w:rFonts w:ascii="Times New Roman"/>
          <w:b w:val="false"/>
          <w:i w:val="false"/>
          <w:color w:val="000000"/>
          <w:sz w:val="28"/>
        </w:rPr>
        <w:t xml:space="preserve">
      3. 2005 жылғы 8 шілдедегі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 2009 жылы аудандық бюджеттен қаржыландырылатын ауылды жерлерде жұмыс істейтін әлеуметтік қамсыздандыру, білім беру, мәдениет және спорт ұйымдарының мамандарын қала жағдайында осы қызмет түрлерімен айналысатын мамандардың ставкаларымен салыстырғанда айлықтары мен тарифтік ставкаларының 25 пайызы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xml:space="preserve">
      4. 2009 жылға арналған аудандық бюджеттің ағымдағы бюджеттік бағдарламаларының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5. 2009 жылға арналған аудандық бюджеттің бюджеттік даму бағдарламаларының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6. 2009 жылға арналған аудандық бюджеттің атқарылуы процесінде секвестрлеуге жатпайтын жергілікті бюджеттік бағдарламаларының тізбесі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2009 жылғы 1 қаңтардан бастап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Ш.Қаныбеков</w:t>
      </w:r>
    </w:p>
    <w:p>
      <w:pPr>
        <w:spacing w:after="0"/>
        <w:ind w:left="0"/>
        <w:jc w:val="both"/>
      </w:pPr>
      <w:r>
        <w:rPr>
          <w:rFonts w:ascii="Times New Roman"/>
          <w:b w:val="false"/>
          <w:i/>
          <w:color w:val="000000"/>
          <w:sz w:val="28"/>
        </w:rPr>
        <w:t>      Аудандық мәслихаттың хатшысы               Қ.Хаметов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1 қосымша</w:t>
      </w:r>
    </w:p>
    <w:p>
      <w:pPr>
        <w:spacing w:after="0"/>
        <w:ind w:left="0"/>
        <w:jc w:val="both"/>
      </w:pPr>
      <w:r>
        <w:rPr>
          <w:rFonts w:ascii="Times New Roman"/>
          <w:b/>
          <w:i w:val="false"/>
          <w:color w:val="000080"/>
          <w:sz w:val="28"/>
        </w:rPr>
        <w:t>Мақтаарал ауданының 2009 жылға</w:t>
      </w:r>
      <w:r>
        <w:br/>
      </w:r>
      <w:r>
        <w:rPr>
          <w:rFonts w:ascii="Times New Roman"/>
          <w:b w:val="false"/>
          <w:i w:val="false"/>
          <w:color w:val="000000"/>
          <w:sz w:val="28"/>
        </w:rPr>
        <w:t>
</w:t>
      </w:r>
      <w:r>
        <w:rPr>
          <w:rFonts w:ascii="Times New Roman"/>
          <w:b/>
          <w:i w:val="false"/>
          <w:color w:val="000080"/>
          <w:sz w:val="28"/>
        </w:rPr>
        <w:t>арналған аудандық бюджеті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1-Қосымша жаңа редакцияда - Оңтүстік Қазақстан облысы Мақтаарал аудандық мәслихатының 2009.12.01 </w:t>
      </w:r>
      <w:r>
        <w:rPr>
          <w:rFonts w:ascii="Times New Roman"/>
          <w:b w:val="false"/>
          <w:i w:val="false"/>
          <w:color w:val="000000"/>
          <w:sz w:val="28"/>
        </w:rPr>
        <w:t>N 26-188-IV</w:t>
      </w:r>
      <w:r>
        <w:rPr>
          <w:rFonts w:ascii="Times New Roman"/>
          <w:b w:val="false"/>
          <w:i/>
          <w:color w:val="800000"/>
          <w:sz w:val="28"/>
        </w:rPr>
        <w:t xml:space="preserve"> (2009 жылғы 1 қаңтардан бастап қолданысқа енгiзiледi)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56"/>
        <w:gridCol w:w="635"/>
        <w:gridCol w:w="8070"/>
        <w:gridCol w:w="198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ерекшелігі</w:t>
            </w:r>
          </w:p>
        </w:tc>
        <w:tc>
          <w:tcPr>
            <w:tcW w:w="0" w:type="auto"/>
            <w:vMerge/>
            <w:tcBorders>
              <w:top w:val="nil"/>
              <w:left w:val="single" w:color="cfcfcf" w:sz="5"/>
              <w:bottom w:val="single" w:color="cfcfcf" w:sz="5"/>
              <w:right w:val="single" w:color="cfcfcf" w:sz="5"/>
            </w:tcBorders>
          </w:tcPr>
          <w:p/>
        </w:tc>
      </w:tr>
      <w:tr>
        <w:trPr>
          <w:trHeight w:val="2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I. Кірістер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12131700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723751</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243308</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243308</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190613</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13282</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39413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235116</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186569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Мүлiкке салынатын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83299</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64519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18780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35630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14725</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20807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54253</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3050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51203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13387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13387</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47823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26407</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9900</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8100</w:t>
            </w:r>
          </w:p>
        </w:tc>
      </w:tr>
      <w:tr>
        <w:trPr>
          <w:trHeight w:val="9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1825</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19021</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1818</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Аукциондардан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164</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Механикалық көлік құралдары мен тіркемелерді мемлекеттік тіркегені үшін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10282</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1164</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Құмар ойын бизнеске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Тіркелген салық</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570</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10935</w:t>
            </w:r>
          </w:p>
        </w:tc>
      </w:tr>
      <w:tr>
        <w:trPr>
          <w:trHeight w:val="36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3563</w:t>
            </w:r>
          </w:p>
        </w:tc>
      </w:tr>
      <w:tr>
        <w:trPr>
          <w:trHeight w:val="18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5100</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105</w:t>
            </w:r>
          </w:p>
        </w:tc>
      </w:tr>
      <w:tr>
        <w:trPr>
          <w:trHeight w:val="12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w:t>
            </w:r>
          </w:p>
        </w:tc>
      </w:tr>
      <w:tr>
        <w:trPr>
          <w:trHeight w:val="12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522</w:t>
            </w: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1410</w:t>
            </w:r>
          </w:p>
        </w:tc>
      </w:tr>
      <w:tr>
        <w:trPr>
          <w:trHeight w:val="6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Аңшы куәлігін бергенi және оны жыл сайын тіркегені үшiн мемлекеттік баж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r>
      <w:tr>
        <w:trPr>
          <w:trHeight w:val="27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r>
      <w:tr>
        <w:trPr>
          <w:trHeight w:val="15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w:t>
            </w:r>
          </w:p>
        </w:tc>
      </w:tr>
      <w:tr>
        <w:trPr>
          <w:trHeight w:val="3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9816</w:t>
            </w:r>
          </w:p>
        </w:tc>
      </w:tr>
      <w:tr>
        <w:trPr>
          <w:trHeight w:val="154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4589</w:t>
            </w:r>
          </w:p>
        </w:tc>
      </w:tr>
      <w:tr>
        <w:trPr>
          <w:trHeight w:val="153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4589</w:t>
            </w:r>
          </w:p>
        </w:tc>
      </w:tr>
      <w:tr>
        <w:trPr>
          <w:trHeight w:val="88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басқа да айыппұлдар, өсімпұлдар, санкциялар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2377</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500</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1877</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Негізгі капиталды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76508</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мекемеге бекітілген мемлекеттік мүлікті сату</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68855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7653</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Трансферттердің түсімдері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11321625</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11321625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11321625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1513389</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3509525</w:t>
            </w:r>
          </w:p>
        </w:tc>
      </w:tr>
      <w:tr>
        <w:trPr>
          <w:trHeight w:val="30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6298711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18"/>
        <w:gridCol w:w="700"/>
        <w:gridCol w:w="740"/>
        <w:gridCol w:w="7348"/>
        <w:gridCol w:w="217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 Шығыстар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12134086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289082</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262504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56514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56514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193559</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193559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оның ішінде Жетісай қала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13605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Достық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ауыл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7465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Жылы су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8652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Қарақай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Қазыбек би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8146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Қалыбеков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6199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Асықата кенті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9968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 xml:space="preserve">Абай ауылдық округі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7129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Ералиев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7777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Атамекен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8011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Ділдәбеков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9655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Қызылқұм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7251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Мақталы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7827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Ынтымақ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8171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Мырзакент кенті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8139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Атакент кенті әкімі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Бірлік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Еңбекші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6702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Жамбыл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6894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Жаңа жол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6952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Иіржар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8052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Мақтарал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000000"/>
                <w:sz w:val="20"/>
              </w:rPr>
              <w:t>Нұрлыбаев ауылдық округі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13647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14870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14870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9722809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197188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5912081</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5650</w:t>
            </w:r>
          </w:p>
        </w:tc>
      </w:tr>
      <w:tr>
        <w:trPr>
          <w:trHeight w:val="2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5906431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5803898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19942</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62154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3613540</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359002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9382</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67654</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281966</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3254538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3254538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809671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771864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771864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145733</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13700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67100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111274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14943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46446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354665</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16075</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37807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37807</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34689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3118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925366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37900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826353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609266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134820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474446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217087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61113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54527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20000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12532</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21505</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6586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152812</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55539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32466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4760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48654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40654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39904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8000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16153</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8386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7786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2841</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24681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17480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17480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9667</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7813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7201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6301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жер-шаруашылық орналастыру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7014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7014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3208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171800</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31800</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7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 және ұстау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15937</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2729</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13208</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8697</w:t>
            </w:r>
          </w:p>
        </w:tc>
      </w:tr>
      <w:tr>
        <w:trPr>
          <w:trHeight w:val="97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8269</w:t>
            </w:r>
          </w:p>
        </w:tc>
      </w:tr>
      <w:tr>
        <w:trPr>
          <w:trHeight w:val="7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428</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10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ІІІ. Таза бюджеттік кредит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1095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тұлғаларға жергілікті бюджеттен 2006 жылға дейін берілген бюджеттік кредиттерді өтеу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1095</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 Бюджет тапшылығы (профициті)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49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VІ. Бюджет тапшылығын қаржыландыру (профицитін пайдалану)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Санаты</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Сомасы, мың теңге</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Ерекшілігі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Бюджет қаражаты қалдықтарының қозғалысы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1291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1291</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2 қосымша</w:t>
      </w:r>
    </w:p>
    <w:p>
      <w:pPr>
        <w:spacing w:after="0"/>
        <w:ind w:left="0"/>
        <w:jc w:val="both"/>
      </w:pPr>
      <w:r>
        <w:rPr>
          <w:rFonts w:ascii="Times New Roman"/>
          <w:b/>
          <w:i w:val="false"/>
          <w:color w:val="000080"/>
          <w:sz w:val="28"/>
        </w:rPr>
        <w:t>2009 жылға арналған аудандық бюджеттің ағымдағы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853"/>
        <w:gridCol w:w="873"/>
        <w:gridCol w:w="861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ІІ.Шығыстар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мемлекеттiк қызметтер</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Қорғаныс</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Бiлiм беру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мен жас өспірімдер үшін қосымша білім беру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Денсаулық сақтау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Әлеуметтiк көмек және әлеуметтiк қамсыздандыру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Ұлттық және бұқаралық спорт түрлерін дамыту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кеңiстiк</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спорт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Өнеркәсіп, сәулет, қала құрылысы және құрылыс қызметі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Көлiк және коммуникация</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Басқалар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Ресми трансферттер</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Ресми трансферттер</w:t>
            </w:r>
          </w:p>
        </w:tc>
      </w:tr>
      <w:tr>
        <w:trPr>
          <w:trHeight w:val="7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трансферттерді қайтару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Қарыздарды өтеу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органның қарыздарын өтеу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3 қосымша</w:t>
      </w:r>
    </w:p>
    <w:p>
      <w:pPr>
        <w:spacing w:after="0"/>
        <w:ind w:left="0"/>
        <w:jc w:val="both"/>
      </w:pPr>
      <w:r>
        <w:rPr>
          <w:rFonts w:ascii="Times New Roman"/>
          <w:b/>
          <w:i w:val="false"/>
          <w:color w:val="000080"/>
          <w:sz w:val="28"/>
        </w:rPr>
        <w:t>2009 жылға арналған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13"/>
        <w:gridCol w:w="753"/>
        <w:gridCol w:w="89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Мекеменің аты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037</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 үй-коммуналдық шаруашылық</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шаруашылығы</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шаруашылығын дамыту</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 спорт, туризм және ақпараттық кеңістiк</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объектілерін дамыту</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құрылыс бөлімі</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Жылу-энергетикалық жүйені дамыту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Мақтаарал аудандық мәслихатының</w:t>
      </w:r>
      <w:r>
        <w:br/>
      </w:r>
      <w:r>
        <w:rPr>
          <w:rFonts w:ascii="Times New Roman"/>
          <w:b w:val="false"/>
          <w:i w:val="false"/>
          <w:color w:val="000000"/>
          <w:sz w:val="28"/>
        </w:rPr>
        <w:t>
</w:t>
      </w:r>
      <w:r>
        <w:rPr>
          <w:rFonts w:ascii="Times New Roman"/>
          <w:b w:val="false"/>
          <w:i w:val="false"/>
          <w:color w:val="000000"/>
          <w:sz w:val="28"/>
        </w:rPr>
        <w:t>2009 жылға арналған аудандық бюджет туралы</w:t>
      </w:r>
      <w:r>
        <w:br/>
      </w:r>
      <w:r>
        <w:rPr>
          <w:rFonts w:ascii="Times New Roman"/>
          <w:b w:val="false"/>
          <w:i w:val="false"/>
          <w:color w:val="000000"/>
          <w:sz w:val="28"/>
        </w:rPr>
        <w:t>
</w:t>
      </w:r>
      <w:r>
        <w:rPr>
          <w:rFonts w:ascii="Times New Roman"/>
          <w:b w:val="false"/>
          <w:i w:val="false"/>
          <w:color w:val="000000"/>
          <w:sz w:val="28"/>
        </w:rPr>
        <w:t>2008 жылғы 25 желтоқсандағы N 14-100-ІV шешіміне</w:t>
      </w:r>
      <w:r>
        <w:br/>
      </w:r>
      <w:r>
        <w:rPr>
          <w:rFonts w:ascii="Times New Roman"/>
          <w:b w:val="false"/>
          <w:i w:val="false"/>
          <w:color w:val="000000"/>
          <w:sz w:val="28"/>
        </w:rPr>
        <w:t>
</w:t>
      </w:r>
      <w:r>
        <w:rPr>
          <w:rFonts w:ascii="Times New Roman"/>
          <w:b w:val="false"/>
          <w:i w:val="false"/>
          <w:color w:val="000000"/>
          <w:sz w:val="28"/>
        </w:rPr>
        <w:t>N 4 қосымша</w:t>
      </w:r>
    </w:p>
    <w:p>
      <w:pPr>
        <w:spacing w:after="0"/>
        <w:ind w:left="0"/>
        <w:jc w:val="both"/>
      </w:pPr>
      <w:r>
        <w:rPr>
          <w:rFonts w:ascii="Times New Roman"/>
          <w:b/>
          <w:i w:val="false"/>
          <w:color w:val="000080"/>
          <w:sz w:val="28"/>
        </w:rPr>
        <w:t>2009 жылға арналған аудандық бюджеттің атқарылуы</w:t>
      </w:r>
      <w:r>
        <w:br/>
      </w:r>
      <w:r>
        <w:rPr>
          <w:rFonts w:ascii="Times New Roman"/>
          <w:b w:val="false"/>
          <w:i w:val="false"/>
          <w:color w:val="000000"/>
          <w:sz w:val="28"/>
        </w:rPr>
        <w:t>
</w:t>
      </w:r>
      <w:r>
        <w:rPr>
          <w:rFonts w:ascii="Times New Roman"/>
          <w:b/>
          <w:i w:val="false"/>
          <w:color w:val="000080"/>
          <w:sz w:val="28"/>
        </w:rPr>
        <w:t>барысында қысқартуға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713"/>
        <w:gridCol w:w="713"/>
        <w:gridCol w:w="8953"/>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әкімшісі</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Мекеменің аты</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8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сатып алу және жеткiзу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