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53e7" w14:textId="81b5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2008 жылғы 26 желтоқсандағы N 113 шешімі. Оңтүстік Қазақстан облысы Кентау қаласының Әділет басқармасында 2009 жылғы 16 қаңтарда N 14-3-67 тіркелді. Қолданылу мерзімінің аяқталуына байланысты шешімнің күші жойылды - Оңтүстік Қазақстан облысы Кентау қалалық мәслихатының 2011 жылғы 8 тамыздағы N 325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2011.08.08 N 325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N 148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2008 жылғы 4 желтоқсандағы N 95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Кентау қаласының 2009 жылға арналған қалалық бюджеті 1- қосымшаға сәйкес мынадай көлемде бекітілсін:</w:t>
      </w:r>
      <w:r>
        <w:br/>
      </w:r>
      <w:r>
        <w:rPr>
          <w:rFonts w:ascii="Times New Roman"/>
          <w:b w:val="false"/>
          <w:i w:val="false"/>
          <w:color w:val="000000"/>
          <w:sz w:val="28"/>
        </w:rPr>
        <w:t>
      1) кірістер - 3 906 795 мың теңге, оның ішінде:</w:t>
      </w:r>
      <w:r>
        <w:br/>
      </w:r>
      <w:r>
        <w:rPr>
          <w:rFonts w:ascii="Times New Roman"/>
          <w:b w:val="false"/>
          <w:i w:val="false"/>
          <w:color w:val="000000"/>
          <w:sz w:val="28"/>
        </w:rPr>
        <w:t>
      салықтық түсімдер – 287 256 мың теңге;</w:t>
      </w:r>
      <w:r>
        <w:br/>
      </w:r>
      <w:r>
        <w:rPr>
          <w:rFonts w:ascii="Times New Roman"/>
          <w:b w:val="false"/>
          <w:i w:val="false"/>
          <w:color w:val="000000"/>
          <w:sz w:val="28"/>
        </w:rPr>
        <w:t>
      салықтық емес түсімдер – 6 551 мың теңге;</w:t>
      </w:r>
      <w:r>
        <w:br/>
      </w:r>
      <w:r>
        <w:rPr>
          <w:rFonts w:ascii="Times New Roman"/>
          <w:b w:val="false"/>
          <w:i w:val="false"/>
          <w:color w:val="000000"/>
          <w:sz w:val="28"/>
        </w:rPr>
        <w:t>
      негізгі капиталды сатудан түсетін түсімдер – 8 563 мың теңге;</w:t>
      </w:r>
      <w:r>
        <w:br/>
      </w:r>
      <w:r>
        <w:rPr>
          <w:rFonts w:ascii="Times New Roman"/>
          <w:b w:val="false"/>
          <w:i w:val="false"/>
          <w:color w:val="000000"/>
          <w:sz w:val="28"/>
        </w:rPr>
        <w:t>
      ресми трансферттердің түсімдері – 3 604 425 мың теңге.</w:t>
      </w:r>
      <w:r>
        <w:br/>
      </w:r>
      <w:r>
        <w:rPr>
          <w:rFonts w:ascii="Times New Roman"/>
          <w:b w:val="false"/>
          <w:i w:val="false"/>
          <w:color w:val="000000"/>
          <w:sz w:val="28"/>
        </w:rPr>
        <w:t>
      2) шығындар – 3 900 458 мың теңге;</w:t>
      </w:r>
      <w:r>
        <w:br/>
      </w:r>
      <w:r>
        <w:rPr>
          <w:rFonts w:ascii="Times New Roman"/>
          <w:b w:val="false"/>
          <w:i w:val="false"/>
          <w:color w:val="000000"/>
          <w:sz w:val="28"/>
        </w:rPr>
        <w:t>
      4) таза бюджеттік кредит беру – 0;</w:t>
      </w:r>
      <w:r>
        <w:br/>
      </w:r>
      <w:r>
        <w:rPr>
          <w:rFonts w:ascii="Times New Roman"/>
          <w:b w:val="false"/>
          <w:i w:val="false"/>
          <w:color w:val="000000"/>
          <w:sz w:val="28"/>
        </w:rPr>
        <w:t>
      5) қаржы активтерімен жасалатын операциялар бойынша сальдо – 12 000 мың теңге;</w:t>
      </w:r>
      <w:r>
        <w:br/>
      </w:r>
      <w:r>
        <w:rPr>
          <w:rFonts w:ascii="Times New Roman"/>
          <w:b w:val="false"/>
          <w:i w:val="false"/>
          <w:color w:val="000000"/>
          <w:sz w:val="28"/>
        </w:rPr>
        <w:t>
      6) бюджет тапшылығы – -5 663;</w:t>
      </w:r>
      <w:r>
        <w:br/>
      </w:r>
      <w:r>
        <w:rPr>
          <w:rFonts w:ascii="Times New Roman"/>
          <w:b w:val="false"/>
          <w:i w:val="false"/>
          <w:color w:val="000000"/>
          <w:sz w:val="28"/>
        </w:rPr>
        <w:t>
      7) бюджет тапшылығын қаржыландыру – 5 663.</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Кентау қалалық мәслихатының 2009.02.24 </w:t>
      </w:r>
      <w:r>
        <w:rPr>
          <w:rFonts w:ascii="Times New Roman"/>
          <w:b w:val="false"/>
          <w:i w:val="false"/>
          <w:color w:val="000000"/>
          <w:sz w:val="28"/>
        </w:rPr>
        <w:t>N 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2009.04.29 </w:t>
      </w:r>
      <w:r>
        <w:rPr>
          <w:rFonts w:ascii="Times New Roman"/>
          <w:b w:val="false"/>
          <w:i w:val="false"/>
          <w:color w:val="000000"/>
          <w:sz w:val="28"/>
        </w:rPr>
        <w:t>N 144</w:t>
      </w:r>
      <w:r>
        <w:rPr>
          <w:rFonts w:ascii="Times New Roman"/>
          <w:b w:val="false"/>
          <w:i w:val="false"/>
          <w:color w:val="ff0000"/>
          <w:sz w:val="28"/>
        </w:rPr>
        <w:t xml:space="preserve">; 2009.07.15 </w:t>
      </w:r>
      <w:r>
        <w:rPr>
          <w:rFonts w:ascii="Times New Roman"/>
          <w:b w:val="false"/>
          <w:i w:val="false"/>
          <w:color w:val="000000"/>
          <w:sz w:val="28"/>
        </w:rPr>
        <w:t>N 163</w:t>
      </w:r>
      <w:r>
        <w:rPr>
          <w:rFonts w:ascii="Times New Roman"/>
          <w:b w:val="false"/>
          <w:i w:val="false"/>
          <w:color w:val="ff0000"/>
          <w:sz w:val="28"/>
        </w:rPr>
        <w:t xml:space="preserve">; 2009.10.28 </w:t>
      </w:r>
      <w:r>
        <w:rPr>
          <w:rFonts w:ascii="Times New Roman"/>
          <w:b w:val="false"/>
          <w:i w:val="false"/>
          <w:color w:val="000000"/>
          <w:sz w:val="28"/>
        </w:rPr>
        <w:t>N 176</w:t>
      </w:r>
      <w:r>
        <w:rPr>
          <w:rFonts w:ascii="Times New Roman"/>
          <w:b w:val="false"/>
          <w:i w:val="false"/>
          <w:color w:val="ff0000"/>
          <w:sz w:val="28"/>
        </w:rPr>
        <w:t xml:space="preserve">; 2009.11.26 </w:t>
      </w:r>
      <w:r>
        <w:rPr>
          <w:rFonts w:ascii="Times New Roman"/>
          <w:b w:val="false"/>
          <w:i w:val="false"/>
          <w:color w:val="000000"/>
          <w:sz w:val="28"/>
        </w:rPr>
        <w:t>N 181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жылы салық түсімдерінен қаланың бюджетіне жеке табыс салығынан және әлеуметтік салықтан 50 пайыз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 Қала әкімдігінің 2009 жылға арналған резерві 25 163 мың теңге сомасында белгіленсін, оның ішінде:</w:t>
      </w:r>
      <w:r>
        <w:br/>
      </w:r>
      <w:r>
        <w:rPr>
          <w:rFonts w:ascii="Times New Roman"/>
          <w:b w:val="false"/>
          <w:i w:val="false"/>
          <w:color w:val="000000"/>
          <w:sz w:val="28"/>
        </w:rPr>
        <w:t>
      төтенше резерві – 1000 мың теңге;</w:t>
      </w:r>
      <w:r>
        <w:br/>
      </w:r>
      <w:r>
        <w:rPr>
          <w:rFonts w:ascii="Times New Roman"/>
          <w:b w:val="false"/>
          <w:i w:val="false"/>
          <w:color w:val="000000"/>
          <w:sz w:val="28"/>
        </w:rPr>
        <w:t>
      шұғыл шығындарға арналған резерві – 22 717 мың теңге;</w:t>
      </w:r>
      <w:r>
        <w:br/>
      </w:r>
      <w:r>
        <w:rPr>
          <w:rFonts w:ascii="Times New Roman"/>
          <w:b w:val="false"/>
          <w:i w:val="false"/>
          <w:color w:val="000000"/>
          <w:sz w:val="28"/>
        </w:rPr>
        <w:t>
      соттардың шешімдері бойынша міндеттемелерді орындауға арналған резерв - 1 629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Оңтүстік Қазақстан облысы Кентау қалалық мәслихатының 2009.07.15 </w:t>
      </w:r>
      <w:r>
        <w:rPr>
          <w:rFonts w:ascii="Times New Roman"/>
          <w:b w:val="false"/>
          <w:i w:val="false"/>
          <w:color w:val="000000"/>
          <w:sz w:val="28"/>
        </w:rPr>
        <w:t>N 163</w:t>
      </w:r>
      <w:r>
        <w:rPr>
          <w:rFonts w:ascii="Times New Roman"/>
          <w:b w:val="false"/>
          <w:i w:val="false"/>
          <w:color w:val="ff0000"/>
          <w:sz w:val="28"/>
        </w:rPr>
        <w:t xml:space="preserve">; 2009.10.28 </w:t>
      </w:r>
      <w:r>
        <w:rPr>
          <w:rFonts w:ascii="Times New Roman"/>
          <w:b w:val="false"/>
          <w:i w:val="false"/>
          <w:color w:val="000000"/>
          <w:sz w:val="28"/>
        </w:rPr>
        <w:t>N 176</w:t>
      </w:r>
      <w:r>
        <w:rPr>
          <w:rFonts w:ascii="Times New Roman"/>
          <w:b w:val="false"/>
          <w:i w:val="false"/>
          <w:color w:val="ff0000"/>
          <w:sz w:val="28"/>
        </w:rPr>
        <w:t>(2009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2009 жылға қалалық бюджеттен қаржыландыратын ауылды жерлерде тұратын және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айлықтарына үстеме ақы төлеу үшін тарифтік ставкаларына төмендегі:</w:t>
      </w:r>
      <w:r>
        <w:br/>
      </w:r>
      <w:r>
        <w:rPr>
          <w:rFonts w:ascii="Times New Roman"/>
          <w:b w:val="false"/>
          <w:i w:val="false"/>
          <w:color w:val="000000"/>
          <w:sz w:val="28"/>
        </w:rPr>
        <w:t>
      Хантағы, Қарнақ, Байылдыр ауылдарындағы жоғарыда аталған мамандарға 25 пайыз мөлшерінде;</w:t>
      </w:r>
      <w:r>
        <w:br/>
      </w:r>
      <w:r>
        <w:rPr>
          <w:rFonts w:ascii="Times New Roman"/>
          <w:b w:val="false"/>
          <w:i w:val="false"/>
          <w:color w:val="000000"/>
          <w:sz w:val="28"/>
        </w:rPr>
        <w:t>
      Ащысай ауылының қаладан тыс алыс қашықтықта орналасуын, ауылдың басқа ауылдарға қарағанда әлеуметтік – 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30 пайыз мөлшерінде қаржы қарастырылсын.</w:t>
      </w:r>
      <w:r>
        <w:br/>
      </w:r>
      <w:r>
        <w:rPr>
          <w:rFonts w:ascii="Times New Roman"/>
          <w:b w:val="false"/>
          <w:i w:val="false"/>
          <w:color w:val="000000"/>
          <w:sz w:val="28"/>
        </w:rPr>
        <w:t>
</w:t>
      </w:r>
      <w:r>
        <w:rPr>
          <w:rFonts w:ascii="Times New Roman"/>
          <w:b w:val="false"/>
          <w:i w:val="false"/>
          <w:color w:val="000000"/>
          <w:sz w:val="28"/>
        </w:rPr>
        <w:t>
      5. 2009 жылға арналған қалалық бюджетті дамытудың бюджеттік бағдарламаларының тізбесі бюджеттік инвестициялық жобаларды және инвестициялық бағдарламаларды іске асыруға және заңды тұлғалардың жарғылық капиталын қалыптастыруға немесе ұлғайтуға бағытталатын бюджеттік бағдарламаларға бөліне отырып, 2-қосымшаға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жергілікті бюджеттің атқарылуы процесінде секвестрлеуге жатпайтын жергілікті бюджеттік бағдарламалардың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7. Кентау қаласының ауылдық әкімдері аппаратының 2009 жылға арналған шығындары 4-қосымшаға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Ы.Молдалиев</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хатшысы                                    Е.Аширов</w:t>
      </w:r>
    </w:p>
    <w:bookmarkStart w:name="z10" w:id="1"/>
    <w:p>
      <w:pPr>
        <w:spacing w:after="0"/>
        <w:ind w:left="0"/>
        <w:jc w:val="both"/>
      </w:pPr>
      <w:r>
        <w:rPr>
          <w:rFonts w:ascii="Times New Roman"/>
          <w:b w:val="false"/>
          <w:i w:val="false"/>
          <w:color w:val="000000"/>
          <w:sz w:val="28"/>
        </w:rPr>
        <w:t>
      2008 жылғы 26 желтоқсандағы</w:t>
      </w:r>
      <w:r>
        <w:br/>
      </w:r>
      <w:r>
        <w:rPr>
          <w:rFonts w:ascii="Times New Roman"/>
          <w:b w:val="false"/>
          <w:i w:val="false"/>
          <w:color w:val="000000"/>
          <w:sz w:val="28"/>
        </w:rPr>
        <w:t>
N 113 Кентау қалалық мәслихатының</w:t>
      </w:r>
      <w:r>
        <w:br/>
      </w:r>
      <w:r>
        <w:rPr>
          <w:rFonts w:ascii="Times New Roman"/>
          <w:b w:val="false"/>
          <w:i w:val="false"/>
          <w:color w:val="000000"/>
          <w:sz w:val="28"/>
        </w:rPr>
        <w:t>
шешімімен бекітілген 1-қосымша</w:t>
      </w:r>
    </w:p>
    <w:bookmarkEnd w:id="1"/>
    <w:p>
      <w:pPr>
        <w:spacing w:after="0"/>
        <w:ind w:left="0"/>
        <w:jc w:val="left"/>
      </w:pPr>
      <w:r>
        <w:rPr>
          <w:rFonts w:ascii="Times New Roman"/>
          <w:b/>
          <w:i w:val="false"/>
          <w:color w:val="000000"/>
        </w:rPr>
        <w:t xml:space="preserve">       2009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2009.11.26 </w:t>
      </w:r>
      <w:r>
        <w:rPr>
          <w:rFonts w:ascii="Times New Roman"/>
          <w:b w:val="false"/>
          <w:i w:val="false"/>
          <w:color w:val="ff0000"/>
          <w:sz w:val="28"/>
        </w:rPr>
        <w:t>N 181</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7"/>
        <w:gridCol w:w="704"/>
        <w:gridCol w:w="7648"/>
        <w:gridCol w:w="223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3 906 795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287 256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93 807</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6 551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салынатын айыппұлдар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органдармен салынатын айыппұлдар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8 563
</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3 604 425
</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3 604 425</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28"/>
        <w:gridCol w:w="712"/>
        <w:gridCol w:w="811"/>
        <w:gridCol w:w="6760"/>
        <w:gridCol w:w="230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3 900 458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103 592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78 867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10 904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10 904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34 249 </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34 249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33 714 </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33 714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15 876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15 876 </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14 933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8 849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8 849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8 849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156 022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5 022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5 022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2 993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2 993 </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2 993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2 104 811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119 579 </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19 521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19 521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100 058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100 058</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1 180 019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3 019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3 019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1 177 000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1 111 465 </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52 395 </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 оқыту жүйесін енгізу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13 140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805 213</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413 812</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15 998</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392 525</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391 401</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391 401</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6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363 435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344 992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343 262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80 845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3 394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64 484</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5 036</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19 519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142 000 </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11 709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1 730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1 730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18 443 </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18 443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16 803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831 202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20 845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20 845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757 904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19 609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10 093 </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9 516 </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48 995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3 995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8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41 000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689 300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443 300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246 000 </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52 453</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5 104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1 776 </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47 349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22 178</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110 148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26 932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26 932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26 932</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47 959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47 959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45 406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22 654 </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16 320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6 334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6 334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12 603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3 823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3 823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5 424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4 917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22 299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16 758 </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5 558 </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қызметінің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3 531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5 541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8 916 </w:t>
            </w:r>
          </w:p>
        </w:tc>
      </w:tr>
      <w:tr>
        <w:trPr>
          <w:trHeight w:val="6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8 916 </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4 661 </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4 661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4 255 </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4 255 </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154 469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10 950 </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4 354 </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4 354 </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6 596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143 519</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143 519 </w:t>
            </w:r>
          </w:p>
        </w:tc>
      </w:tr>
      <w:tr>
        <w:trPr>
          <w:trHeight w:val="9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56 115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87 404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42 531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3 572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3 572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3 572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38 959 </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25 163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25 163 </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13 796 </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13 796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12 000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-5 663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5 663
</w:t>
            </w:r>
          </w:p>
        </w:tc>
      </w:tr>
    </w:tbl>
    <w:bookmarkStart w:name="z12" w:id="2"/>
    <w:p>
      <w:pPr>
        <w:spacing w:after="0"/>
        <w:ind w:left="0"/>
        <w:jc w:val="both"/>
      </w:pPr>
      <w:r>
        <w:rPr>
          <w:rFonts w:ascii="Times New Roman"/>
          <w:b w:val="false"/>
          <w:i w:val="false"/>
          <w:color w:val="000000"/>
          <w:sz w:val="28"/>
        </w:rPr>
        <w:t>
2008 жылғы 26 желтоқсандағы</w:t>
      </w:r>
      <w:r>
        <w:br/>
      </w:r>
      <w:r>
        <w:rPr>
          <w:rFonts w:ascii="Times New Roman"/>
          <w:b w:val="false"/>
          <w:i w:val="false"/>
          <w:color w:val="000000"/>
          <w:sz w:val="28"/>
        </w:rPr>
        <w:t>
N 113 Кентау қалалық мәслихатының</w:t>
      </w:r>
      <w:r>
        <w:br/>
      </w:r>
      <w:r>
        <w:rPr>
          <w:rFonts w:ascii="Times New Roman"/>
          <w:b w:val="false"/>
          <w:i w:val="false"/>
          <w:color w:val="000000"/>
          <w:sz w:val="28"/>
        </w:rPr>
        <w:t>
шешімімен бекітілген 2-қосымша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2009 жылға арналған қалалық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2009.04.29 </w:t>
      </w:r>
      <w:r>
        <w:rPr>
          <w:rFonts w:ascii="Times New Roman"/>
          <w:b w:val="false"/>
          <w:i w:val="false"/>
          <w:color w:val="ff0000"/>
          <w:sz w:val="28"/>
        </w:rPr>
        <w:t>N 144</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663"/>
        <w:gridCol w:w="748"/>
        <w:gridCol w:w="689"/>
        <w:gridCol w:w="913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коммуналдық тұрғын үй қорының тұрғын үй құрылысы"</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қайтару қалалардың және елді-мекендердің көшелері өткізу</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3"/>
    <w:p>
      <w:pPr>
        <w:spacing w:after="0"/>
        <w:ind w:left="0"/>
        <w:jc w:val="both"/>
      </w:pPr>
      <w:r>
        <w:rPr>
          <w:rFonts w:ascii="Times New Roman"/>
          <w:b w:val="false"/>
          <w:i w:val="false"/>
          <w:color w:val="000000"/>
          <w:sz w:val="28"/>
        </w:rPr>
        <w:t>
2008 жылғы 26 желтоқсандағы</w:t>
      </w:r>
      <w:r>
        <w:br/>
      </w:r>
      <w:r>
        <w:rPr>
          <w:rFonts w:ascii="Times New Roman"/>
          <w:b w:val="false"/>
          <w:i w:val="false"/>
          <w:color w:val="000000"/>
          <w:sz w:val="28"/>
        </w:rPr>
        <w:t>
N 113 Кентау қалалық мәслихатының</w:t>
      </w:r>
      <w:r>
        <w:br/>
      </w:r>
      <w:r>
        <w:rPr>
          <w:rFonts w:ascii="Times New Roman"/>
          <w:b w:val="false"/>
          <w:i w:val="false"/>
          <w:color w:val="000000"/>
          <w:sz w:val="28"/>
        </w:rPr>
        <w:t>
шешімімен бекітілген 3-қосымша</w:t>
      </w:r>
    </w:p>
    <w:bookmarkEnd w:id="3"/>
    <w:p>
      <w:pPr>
        <w:spacing w:after="0"/>
        <w:ind w:left="0"/>
        <w:jc w:val="left"/>
      </w:pPr>
      <w:r>
        <w:rPr>
          <w:rFonts w:ascii="Times New Roman"/>
          <w:b/>
          <w:i w:val="false"/>
          <w:color w:val="000000"/>
        </w:rPr>
        <w:t xml:space="preserve"> 2009 жылға арналған қалалық бюджеттің атқарылуы барысында қысқартуға жатпайтын қалалық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45"/>
        <w:gridCol w:w="885"/>
        <w:gridCol w:w="694"/>
        <w:gridCol w:w="922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
</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4"/>
    <w:p>
      <w:pPr>
        <w:spacing w:after="0"/>
        <w:ind w:left="0"/>
        <w:jc w:val="both"/>
      </w:pPr>
      <w:r>
        <w:rPr>
          <w:rFonts w:ascii="Times New Roman"/>
          <w:b w:val="false"/>
          <w:i w:val="false"/>
          <w:color w:val="000000"/>
          <w:sz w:val="28"/>
        </w:rPr>
        <w:t>
2008 жылғы 26 желтоқсандағы</w:t>
      </w:r>
      <w:r>
        <w:br/>
      </w:r>
      <w:r>
        <w:rPr>
          <w:rFonts w:ascii="Times New Roman"/>
          <w:b w:val="false"/>
          <w:i w:val="false"/>
          <w:color w:val="000000"/>
          <w:sz w:val="28"/>
        </w:rPr>
        <w:t>
N 113 Кентау қалалық мәслихатының</w:t>
      </w:r>
      <w:r>
        <w:br/>
      </w:r>
      <w:r>
        <w:rPr>
          <w:rFonts w:ascii="Times New Roman"/>
          <w:b w:val="false"/>
          <w:i w:val="false"/>
          <w:color w:val="000000"/>
          <w:sz w:val="28"/>
        </w:rPr>
        <w:t xml:space="preserve">
шешімімен бекітілген 4-қосымша </w:t>
      </w:r>
    </w:p>
    <w:bookmarkEnd w:id="4"/>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2009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Кентау қалалық мәслихатының 2009.11.26 </w:t>
      </w:r>
      <w:r>
        <w:rPr>
          <w:rFonts w:ascii="Times New Roman"/>
          <w:b w:val="false"/>
          <w:i w:val="false"/>
          <w:color w:val="ff0000"/>
          <w:sz w:val="28"/>
        </w:rPr>
        <w:t>N 181</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both"/>
      </w:pPr>
      <w:r>
        <w:rPr>
          <w:rFonts w:ascii="Times New Roman"/>
          <w:b w:val="false"/>
          <w:i w:val="false"/>
          <w:color w:val="ff0000"/>
          <w:sz w:val="28"/>
        </w:rPr>
        <w:t>      </w:t>
      </w: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613"/>
        <w:gridCol w:w="1573"/>
        <w:gridCol w:w="1793"/>
        <w:gridCol w:w="1553"/>
        <w:gridCol w:w="1393"/>
        <w:gridCol w:w="1242"/>
      </w:tblGrid>
      <w:tr>
        <w:trPr>
          <w:trHeight w:val="10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15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33714
</w:t>
            </w:r>
          </w:p>
        </w:tc>
      </w:tr>
      <w:tr>
        <w:trPr>
          <w:trHeight w:val="112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19521
</w:t>
            </w:r>
          </w:p>
        </w:tc>
      </w:tr>
      <w:tr>
        <w:trPr>
          <w:trHeight w:val="11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3019
</w:t>
            </w:r>
          </w:p>
        </w:tc>
      </w:tr>
      <w:tr>
        <w:trPr>
          <w:trHeight w:val="52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
</w:t>
            </w:r>
          </w:p>
        </w:tc>
      </w:tr>
      <w:tr>
        <w:trPr>
          <w:trHeight w:val="64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1407
</w:t>
            </w:r>
          </w:p>
        </w:tc>
      </w:tr>
      <w:tr>
        <w:trPr>
          <w:trHeight w:val="66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1776
</w:t>
            </w:r>
          </w:p>
        </w:tc>
      </w:tr>
      <w:tr>
        <w:trPr>
          <w:trHeight w:val="70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960
</w:t>
            </w:r>
          </w:p>
        </w:tc>
      </w:tr>
      <w:tr>
        <w:trPr>
          <w:trHeight w:val="15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4354
</w:t>
            </w:r>
          </w:p>
        </w:tc>
      </w:tr>
      <w:tr>
        <w:trPr>
          <w:trHeight w:val="48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10093
</w:t>
            </w:r>
          </w:p>
        </w:tc>
      </w:tr>
      <w:tr>
        <w:trPr>
          <w:trHeight w:val="192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9516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36207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85361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