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a772" w14:textId="7b3a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(көрнекі) жарнамалар орналастырғаны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2008 жылғы 26 наурыздағы N 57 шешімі. Оңтүстік Қазақстан облысы Кентау қаласының Әділет басқармасында 2008 жылғы 15 сәуірде N 14-3-57 тіркелді. Күші жойылды - Оңтүстік Қазақстан облысы Кентау қалалық мәслихатының 2009 жылғы 31 наурыздағы N 138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Кентау қалалық мәслихатының 2009.03.31 N 138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"Салық және бюджетке төленетін басқа да міндетті төлемдер туралы" Кодексінің (Салық кодексінің) </w:t>
      </w:r>
      <w:r>
        <w:rPr>
          <w:rFonts w:ascii="Times New Roman"/>
          <w:b w:val="false"/>
          <w:i w:val="false"/>
          <w:color w:val="000000"/>
          <w:sz w:val="28"/>
        </w:rPr>
        <w:t>491-бабының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1 -тармағының 15) тармақшасына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Кентау қаласы мен елді мекендерде сыртқы (көрнекі) жарнамалар орналастырғаны үшін төлемақы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өткеннен соң қолданысқа енгізіледі.</w:t>
      </w:r>
      <w:r>
        <w:rPr>
          <w:rFonts w:ascii="Times New Roman"/>
          <w:b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С. Алшынбаев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Аширов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 жылғы 26 наурыздағы N 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Сыртқы (көрнекі) жарнамалар (бір беттен) орналастырғаны үшін төленетін төлемақы ставкалары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099"/>
        <w:gridCol w:w="1515"/>
        <w:gridCol w:w="1575"/>
        <w:gridCol w:w="1373"/>
        <w:gridCol w:w="1719"/>
      </w:tblGrid>
      <w:tr>
        <w:trPr>
          <w:trHeight w:val="6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(айлық есептік көрсеткіштен процент есебімен)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Айсайын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төлем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ілу тақталары, ақпарат тақталары, 2 метрге дейін (жарнама объектісі), плакаттар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түсіретін таблолар, лайтбокс (сити-форматты)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Ақпараттық-жарнама объектілері алаңы 2 шаршы метрден 5 шаршы метрге дейін (қабырғадағы, шатыр үстіндегі)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Ақпараттық-жарнама объектілері алаңы 5 шаршы метрден 10 шаршы метрге дейін (қабырғадағы, шатыр үстіндегі)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Ақпараттық-жарнама объектілері алаңы 10 шаршы метрден 20 шаршы метрге дейін (қабырғадағы, шатыр үстіндегі)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Ақпараттық-жарнама объектілері алаңы 20 шаршы метрден 30 шаршы метрге дейін (қабырғадағы, шатыр үстіндегі)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Ақпараттық-жарнама объектілері алаңы 30 шаршы метрден жоғары (қабырғадағы, шатыр үстіндегі)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Киоскілер, павильондар, дүкендер, қоғамдық тамақтандыру нүктелер үстінде(жанында, алдында) орналастырған уақытша түрдегі жарнама объектілері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Бюджеттік мекемелерге ставкілер 20 пайызға кемітіледі.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ҚР мемлекеттік органдары олардың өз функцияларын іске асыруына байланысты орналастырған сыртқы (көрнекі) жарнама объектілері бойынша төлемақы төлеушілер болып табылмайды.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Төленген төлемақы сомалары бюджеттен керІ қайтарылмайды.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Кентау қаласы бойынша ортақ пайдаланылатын автомобиль жолдары, маңызды аумақтар, ауыл округтері, елді мекендер, қаладағы үлкен көшелер және алаңдар тізімі категория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"А" категориясы: Кентау қаласы және жергілікті маңызы бар жалпыға ортақ пайдаланылатын автомобиль жолдары.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"В" категориясы: Қарнақ ауылы және Қарнак ауылындағы Құшата, Бүргем, Чаштөбе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"С" категориясы: Ащысай, Байылдыр және Хантағы елді мекендері.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