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a4662d" w14:textId="4a4662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Кентау қаласының және елді мекендердің көшелерін атау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Оңтүстік Қазақстан облысы Кентау қаласы әкімдігінің 2008 жылғы 11 ақпандағы N 51 қаулысы және Кентау қалалық мәслихатының 2008 жылғы 12 ақпандағы N 42 шешімі. Оңтүстік Қазақстан облысы Кентау қаласының Әділет басқармасында 2008 жылғы 14 наурызда N 14-3-56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"Қазақстан Республикасының әкімшілік аумақтық құрылыс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13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туралы" Заңының 6-бабының 1-тармағының </w:t>
      </w:r>
      <w:r>
        <w:rPr>
          <w:rFonts w:ascii="Times New Roman"/>
          <w:b w:val="false"/>
          <w:i w:val="false"/>
          <w:color w:val="000000"/>
          <w:sz w:val="28"/>
        </w:rPr>
        <w:t>15)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және тиісті аумақ халқының, пікірін ескере отырып қала әкімдігі мен қалалық мәслихат </w:t>
      </w:r>
      <w:r>
        <w:rPr>
          <w:rFonts w:ascii="Times New Roman"/>
          <w:b/>
          <w:i w:val="false"/>
          <w:color w:val="000000"/>
          <w:sz w:val="28"/>
        </w:rPr>
        <w:t>ШЕШТІ: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Кентау 
</w:t>
      </w:r>
      <w:r>
        <w:rPr>
          <w:rFonts w:ascii="Times New Roman"/>
          <w:b w:val="false"/>
          <w:i w:val="false"/>
          <w:color w:val="000000"/>
          <w:sz w:val="28"/>
        </w:rPr>
        <w:t>
қаласында: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Фурманов көшесі Бейбарыс атымен аталсын;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Трудовая көшесі Кенен Әзірбаевтың атымен аталсын;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Конечный тұйық көшесі Астана тұйық көшесі атымен аталсын;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Маяковский көшесі Қобыланды батыр атымен аталсын;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Мичурино көшесі Жібек жолы көшесі атымен аталсын;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Пархоменко тұйық көшесі Сегіз сері тұйық көшесі атымен аталсын;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Садовый тұйық көшесі Майлы қожа тұйық көшесі атымен аталсын;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Машиностроитель тұйық көшесі Еңбекші тұйық көшесі атымен аталсын;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Морозов тұйық көшесі Ордабасы тұйық көшесі атымен аталсын;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Базарная көшесі Қарсыбай Спатаевтың атымен аталсын;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30 лет Казахстан көшесі Тараз көшесі атымен аталсын;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Профсоюзный көшесі Шаңырақ көшесі атымен аталсын;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Геодезический көшесі Сүйінбай атымен аталсын;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Лесопарковая көшесі Көктөбе көшесі атымен аталсын;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Береговая тұйық көшесі Жайық тұйық көшесі атымен аталсын;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Чапаев көшесі Ермұқан Бекмахановтың атымен аталсын;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Северная көшесі Жиренше шешен атымен аталсын;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Толстой көшесі Нұртас Оңдасыновтың атымен аталсын;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Фруктовая көшесі Баян батыр атымен аталсын;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Автомобилист тұйық көшесі Жанқожа Нұрмұғаммедұлы атымен аталсын;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Октябрьский тұйық көшесі Алаш тұйық көшесі атымен аталсын;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Заводской тұйық көшесі Ер тарғын тұйық көшесі атымен аталсын;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Добролюбов тұйық көшесі Алпамыс батыр атымен аталсын.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Қарнақ ауылында: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Подгорная көшесі Күнгей көшесі атымен аталсын;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Көлбасы көшесі Әбілғазы Баһадур атымен аталсын;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Атаусыз көшесі Қарағаш көшесі атымен аталсын;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Сахил көшесі Бумын қаған көшесі атымен аталсын;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Янгибағ, Бағабад көшесі Жаңа бақ көшесі атымен аталсын;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Гулабад көшесі Жүсіп Баласағұн атымен аталсын;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Интернационал көшесі Махмуд Қашқари атымен аталсын;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Ж. Асамов, К. Маркс көшесі Әмір Темір атымен аталсын;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Фурқат көшесі Береке көшесі атымен аталсын;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Ел тегирман көшесі Жел диірмені көшесі атымен аталсын;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Хантепа көшесі Хан төбе көшесі атымен аталсын;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Ленин көшесі Тайқазан көшесі атымен аталсын;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Муқими көшесі Наурыз көшесі атымен аталсын;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Янгишахар көшесі Бабатай қақпа көшесі атымен аталсын;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Октябрь 70 жылдығы көшесі Үкаша ата көшесі атымен аталсын;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Гагарин көшесі Асан Қайғы атымен аталсын;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Тельман көшесі Әз Жәнібек атымен аталсын;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Ғалаба көшесі Жеңіс көшесі атымен аталсын;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Хожаабад көшесі Салқам Жәңгір атымен аталсын;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Яшлик көшесі Жастар көшесі атымен аталсын;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Алмазар көшесі Алма бақ көшесі атымен аталсын;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Атаусыз көшесі Нұр көшесі атымен аталсын;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Мехнат көшесі Қырғыз қақпа көшесі атымен аталсын;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Шоқорик көшесі Есімхан Шағайұлы атымен аталсын;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Аччи-1 көшесі Үйрек ата көшесі атымен аталсын;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Аччи-2 көшесі Ахмет Жүгінеки атымен аталсын;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М. Толешов көшесі Нышан қақпа көшесі атымен аталсын;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Пушкин көшесі Мусилла қақпа көшесі атымен аталсын;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Қош тегірман көшесі Қос диірмен көшесі атымен аталсын.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Құсшы ата ауылында: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Атаусыз көшесі Қаныш Сәтпаев атымен аталсын;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Атаусыз көшесі Сүйіліш батыр атымен аталсын;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Атаусыз көшесі Кентау көшесі атымен аталсын.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Осы шешім алғашқы ресми жарияланғаннан кейін күнтізбелік он күн өткеннен соң қолданысқа енгізіледі.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Қалалық мәслихат сессиясының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төрағасы                                   С. Алшынбаев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Қала әкімі міндетін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атқарушы                                   А. Абдрасилов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Қалалық мәслихат хатшысы                   Е. Аширов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