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5055" w14:textId="b525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2008 жылғы 26 желтоқсандағы N 15/89-IV шешімі. Оңтүстік Қазақстан облысы Арыс қаласының Әділет басқармасында 2009 жылғы 8 қаңтарда N 14-2-64 тіркелді. Қолданылу мерзімінің аяқталуына байланысты шешімнің күші жойылды - Оңтүстік Қазақстан облысы Арыс қалалық мәслихатының 2011 жылғы 20 мамырдағы N 100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Арыс қалалық мәслихатының 2011.05.20 N 100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Арыс қаласының 2009 жылға арналған қалалық бюджеті 1-қосымшаға сәйкес мынадай көлемде бекiтiлсiн:</w:t>
      </w:r>
      <w:r>
        <w:br/>
      </w:r>
      <w:r>
        <w:rPr>
          <w:rFonts w:ascii="Times New Roman"/>
          <w:b w:val="false"/>
          <w:i w:val="false"/>
          <w:color w:val="000000"/>
          <w:sz w:val="28"/>
        </w:rPr>
        <w:t>
      1) кiрiстер – 3833018 мың теңге, оның iшiнде:</w:t>
      </w:r>
      <w:r>
        <w:br/>
      </w:r>
      <w:r>
        <w:rPr>
          <w:rFonts w:ascii="Times New Roman"/>
          <w:b w:val="false"/>
          <w:i w:val="false"/>
          <w:color w:val="000000"/>
          <w:sz w:val="28"/>
        </w:rPr>
        <w:t>
      салықтық түсiмдер – 487683 мың теңге;</w:t>
      </w:r>
      <w:r>
        <w:br/>
      </w:r>
      <w:r>
        <w:rPr>
          <w:rFonts w:ascii="Times New Roman"/>
          <w:b w:val="false"/>
          <w:i w:val="false"/>
          <w:color w:val="000000"/>
          <w:sz w:val="28"/>
        </w:rPr>
        <w:t>
      салықтық емес түсiмдер – 6123 мың теңге;</w:t>
      </w:r>
      <w:r>
        <w:br/>
      </w:r>
      <w:r>
        <w:rPr>
          <w:rFonts w:ascii="Times New Roman"/>
          <w:b w:val="false"/>
          <w:i w:val="false"/>
          <w:color w:val="000000"/>
          <w:sz w:val="28"/>
        </w:rPr>
        <w:t>
      негiзгi капиталды сатудан түсетiн түсiмдер – 34691 мың теңге;</w:t>
      </w:r>
      <w:r>
        <w:br/>
      </w:r>
      <w:r>
        <w:rPr>
          <w:rFonts w:ascii="Times New Roman"/>
          <w:b w:val="false"/>
          <w:i w:val="false"/>
          <w:color w:val="000000"/>
          <w:sz w:val="28"/>
        </w:rPr>
        <w:t>
      трансферттер түсiмi – 3304521 мың теңге;</w:t>
      </w:r>
      <w:r>
        <w:br/>
      </w:r>
      <w:r>
        <w:rPr>
          <w:rFonts w:ascii="Times New Roman"/>
          <w:b w:val="false"/>
          <w:i w:val="false"/>
          <w:color w:val="000000"/>
          <w:sz w:val="28"/>
        </w:rPr>
        <w:t>
      2) шығындар – 3855288 мың теңге;</w:t>
      </w:r>
      <w:r>
        <w:br/>
      </w:r>
      <w:r>
        <w:rPr>
          <w:rFonts w:ascii="Times New Roman"/>
          <w:b w:val="false"/>
          <w:i w:val="false"/>
          <w:color w:val="000000"/>
          <w:sz w:val="28"/>
        </w:rPr>
        <w:t>
      3) таза бюджеттiк кредиттеу – - 3823 мың теңге, оның iшiнде:</w:t>
      </w:r>
      <w:r>
        <w:br/>
      </w:r>
      <w:r>
        <w:rPr>
          <w:rFonts w:ascii="Times New Roman"/>
          <w:b w:val="false"/>
          <w:i w:val="false"/>
          <w:color w:val="000000"/>
          <w:sz w:val="28"/>
        </w:rPr>
        <w:t>
      бюджеттік кредиттерді өтеу – 3823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 -18447 мың теңге;</w:t>
      </w:r>
      <w:r>
        <w:br/>
      </w:r>
      <w:r>
        <w:rPr>
          <w:rFonts w:ascii="Times New Roman"/>
          <w:b w:val="false"/>
          <w:i w:val="false"/>
          <w:color w:val="000000"/>
          <w:sz w:val="28"/>
        </w:rPr>
        <w:t>
      6) бюджет тапшылығын қаржыландыру – 18447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Оңтүстік Қазақстан облысы Арыс қалалық мәслихатының 2009.02.20 </w:t>
      </w:r>
      <w:r>
        <w:rPr>
          <w:rFonts w:ascii="Times New Roman"/>
          <w:b w:val="false"/>
          <w:i w:val="false"/>
          <w:color w:val="000000"/>
          <w:sz w:val="28"/>
        </w:rPr>
        <w:t>N 18/109-IV</w:t>
      </w:r>
      <w:r>
        <w:rPr>
          <w:rFonts w:ascii="Times New Roman"/>
          <w:b w:val="false"/>
          <w:i w:val="false"/>
          <w:color w:val="ff0000"/>
          <w:sz w:val="28"/>
        </w:rPr>
        <w:t xml:space="preserve">; 2009.04.28 </w:t>
      </w:r>
      <w:r>
        <w:rPr>
          <w:rFonts w:ascii="Times New Roman"/>
          <w:b w:val="false"/>
          <w:i w:val="false"/>
          <w:color w:val="000000"/>
          <w:sz w:val="28"/>
        </w:rPr>
        <w:t>N 20/126-IV</w:t>
      </w:r>
      <w:r>
        <w:rPr>
          <w:rFonts w:ascii="Times New Roman"/>
          <w:b w:val="false"/>
          <w:i w:val="false"/>
          <w:color w:val="ff0000"/>
          <w:sz w:val="28"/>
        </w:rPr>
        <w:t xml:space="preserve">; 2009.07.15 </w:t>
      </w:r>
      <w:r>
        <w:rPr>
          <w:rFonts w:ascii="Times New Roman"/>
          <w:b w:val="false"/>
          <w:i w:val="false"/>
          <w:color w:val="000000"/>
          <w:sz w:val="28"/>
        </w:rPr>
        <w:t>N 22/140-IV</w:t>
      </w:r>
      <w:r>
        <w:rPr>
          <w:rFonts w:ascii="Times New Roman"/>
          <w:b w:val="false"/>
          <w:i w:val="false"/>
          <w:color w:val="ff0000"/>
          <w:sz w:val="28"/>
        </w:rPr>
        <w:t xml:space="preserve">; 2009.11.05 </w:t>
      </w:r>
      <w:r>
        <w:rPr>
          <w:rFonts w:ascii="Times New Roman"/>
          <w:b w:val="false"/>
          <w:i w:val="false"/>
          <w:color w:val="000000"/>
          <w:sz w:val="28"/>
        </w:rPr>
        <w:t>N 25/157-IV</w:t>
      </w:r>
      <w:r>
        <w:rPr>
          <w:rFonts w:ascii="Times New Roman"/>
          <w:b w:val="false"/>
          <w:i w:val="false"/>
          <w:color w:val="ff0000"/>
          <w:sz w:val="28"/>
        </w:rPr>
        <w:t xml:space="preserve">; 2009.11.30 </w:t>
      </w:r>
      <w:r>
        <w:rPr>
          <w:rFonts w:ascii="Times New Roman"/>
          <w:b w:val="false"/>
          <w:i w:val="false"/>
          <w:color w:val="000000"/>
          <w:sz w:val="28"/>
        </w:rPr>
        <w:t>N 27/162-IV</w:t>
      </w:r>
      <w:r>
        <w:rPr>
          <w:rFonts w:ascii="Times New Roman"/>
          <w:b w:val="false"/>
          <w:i w:val="false"/>
          <w:color w:val="ff0000"/>
          <w:sz w:val="28"/>
        </w:rPr>
        <w:t xml:space="preserve"> (2009 жылғы 1 қаңтардан бастап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
      2. 2009 жылы салық түсімдерінен қалалық бюджетке жеке табыс салығынан және әлеуметтік салықтан 50 пайыз мөлшерінде аударылатын болып бекітілсін.</w:t>
      </w:r>
      <w:r>
        <w:br/>
      </w:r>
      <w:r>
        <w:rPr>
          <w:rFonts w:ascii="Times New Roman"/>
          <w:b w:val="false"/>
          <w:i w:val="false"/>
          <w:color w:val="000000"/>
          <w:sz w:val="28"/>
        </w:rPr>
        <w:t>
</w:t>
      </w:r>
      <w:r>
        <w:rPr>
          <w:rFonts w:ascii="Times New Roman"/>
          <w:b w:val="false"/>
          <w:i w:val="false"/>
          <w:color w:val="000000"/>
          <w:sz w:val="28"/>
        </w:rPr>
        <w:t>
      3. Облыстық бюджеттен қалалық бюджетке берiлетiн субвенция мөлшерiнің жалпы сомасы 2009 жылға 1440640 мың теңге болып белгіленсін.</w:t>
      </w:r>
      <w:r>
        <w:br/>
      </w:r>
      <w:r>
        <w:rPr>
          <w:rFonts w:ascii="Times New Roman"/>
          <w:b w:val="false"/>
          <w:i w:val="false"/>
          <w:color w:val="000000"/>
          <w:sz w:val="28"/>
        </w:rPr>
        <w:t>
</w:t>
      </w:r>
      <w:r>
        <w:rPr>
          <w:rFonts w:ascii="Times New Roman"/>
          <w:b w:val="false"/>
          <w:i w:val="false"/>
          <w:color w:val="000000"/>
          <w:sz w:val="28"/>
        </w:rPr>
        <w:t>
      4. Қала әкімдігінің 2009 жылға арналған резервi 6247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Оңтүстік Қазақстан облысы Арыс қалалық мәслихатының 2009.07.15 </w:t>
      </w:r>
      <w:r>
        <w:rPr>
          <w:rFonts w:ascii="Times New Roman"/>
          <w:b w:val="false"/>
          <w:i w:val="false"/>
          <w:color w:val="000000"/>
          <w:sz w:val="28"/>
        </w:rPr>
        <w:t>N 22/140-IV</w:t>
      </w:r>
      <w:r>
        <w:rPr>
          <w:rFonts w:ascii="Times New Roman"/>
          <w:b w:val="false"/>
          <w:i w:val="false"/>
          <w:color w:val="ff0000"/>
          <w:sz w:val="28"/>
        </w:rPr>
        <w:t xml:space="preserve">; 2009.11.05 </w:t>
      </w:r>
      <w:r>
        <w:rPr>
          <w:rFonts w:ascii="Times New Roman"/>
          <w:b w:val="false"/>
          <w:i w:val="false"/>
          <w:color w:val="000000"/>
          <w:sz w:val="28"/>
        </w:rPr>
        <w:t>N 25/157-IV</w:t>
      </w:r>
      <w:r>
        <w:rPr>
          <w:rFonts w:ascii="Times New Roman"/>
          <w:b w:val="false"/>
          <w:i w:val="false"/>
          <w:color w:val="ff0000"/>
          <w:sz w:val="28"/>
        </w:rPr>
        <w:t xml:space="preserve"> (2009 жылғы 1 қаңтардан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5. 2009 жылға арналған жергілікті бюджеттің атқарылуы процесiнде секвестрлеуге жатпайтын жергілікті бюджеттiк бағдарламалардың тiзбесi 2-қосымшаға сәйкес бекiтiлсiн.</w:t>
      </w:r>
      <w:r>
        <w:br/>
      </w:r>
      <w:r>
        <w:rPr>
          <w:rFonts w:ascii="Times New Roman"/>
          <w:b w:val="false"/>
          <w:i w:val="false"/>
          <w:color w:val="000000"/>
          <w:sz w:val="28"/>
        </w:rPr>
        <w:t>
</w:t>
      </w:r>
      <w:r>
        <w:rPr>
          <w:rFonts w:ascii="Times New Roman"/>
          <w:b w:val="false"/>
          <w:i w:val="false"/>
          <w:color w:val="000000"/>
          <w:sz w:val="28"/>
        </w:rPr>
        <w:t>
      6. 2009 жылға арналған жергілікті бюджеттен қаржыландырылатын әрбір қаладағы ауданның, аудандық маңызы бар қаланың, кенттің, ауылдың (селоның), ауылдық (селолық) округтің бюджеттік бағдарламаларының тізбесі 3-қосымшаға сәйкес бекітілсін.</w:t>
      </w:r>
      <w:r>
        <w:br/>
      </w:r>
      <w:r>
        <w:rPr>
          <w:rFonts w:ascii="Times New Roman"/>
          <w:b w:val="false"/>
          <w:i w:val="false"/>
          <w:color w:val="000000"/>
          <w:sz w:val="28"/>
        </w:rPr>
        <w:t xml:space="preserve">
      1)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 бөлінісінде 2009 жылға арналған қалалық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толықтырулар енгізілді - Оңтүстік Қазақстан облысы Арыс қалалық мәслихатының 2009.02.20 </w:t>
      </w:r>
      <w:r>
        <w:rPr>
          <w:rFonts w:ascii="Times New Roman"/>
          <w:b w:val="false"/>
          <w:i w:val="false"/>
          <w:color w:val="000000"/>
          <w:sz w:val="28"/>
        </w:rPr>
        <w:t>N 18/109-IV</w:t>
      </w:r>
      <w:r>
        <w:rPr>
          <w:rFonts w:ascii="Times New Roman"/>
          <w:b w:val="false"/>
          <w:i w:val="false"/>
          <w:color w:val="ff0000"/>
          <w:sz w:val="28"/>
        </w:rPr>
        <w:t xml:space="preserve"> (2009 жылғы 1 қаңтардан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7. 2009 жылға ауылды жерлерде қалалық бюджеттен қаржыландырылатын ұйымдарда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Т. Әлжігіт</w:t>
      </w:r>
      <w:r>
        <w:br/>
      </w:r>
      <w:r>
        <w:rPr>
          <w:rFonts w:ascii="Times New Roman"/>
          <w:b w:val="false"/>
          <w:i w:val="false"/>
          <w:color w:val="000000"/>
          <w:sz w:val="28"/>
        </w:rPr>
        <w:t>
</w:t>
      </w:r>
      <w:r>
        <w:rPr>
          <w:rFonts w:ascii="Times New Roman"/>
          <w:b w:val="false"/>
          <w:i/>
          <w:color w:val="000000"/>
          <w:sz w:val="28"/>
        </w:rPr>
        <w:t>      Қалалық мәслихат хатшысы                   Ө. Керімқұлов</w:t>
      </w:r>
    </w:p>
    <w:bookmarkStart w:name="z10"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15/89-IV шешіміне 1-қосымша</w:t>
      </w:r>
    </w:p>
    <w:bookmarkEnd w:id="1"/>
    <w:p>
      <w:pPr>
        <w:spacing w:after="0"/>
        <w:ind w:left="0"/>
        <w:jc w:val="left"/>
      </w:pPr>
      <w:r>
        <w:rPr>
          <w:rFonts w:ascii="Times New Roman"/>
          <w:b/>
          <w:i w:val="false"/>
          <w:color w:val="000000"/>
        </w:rPr>
        <w:t xml:space="preserve"> 2009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Арыс қалалық мәслихатының 2009.11.30 </w:t>
      </w:r>
      <w:r>
        <w:rPr>
          <w:rFonts w:ascii="Times New Roman"/>
          <w:b w:val="false"/>
          <w:i w:val="false"/>
          <w:color w:val="ff0000"/>
          <w:sz w:val="28"/>
        </w:rPr>
        <w:t>N 27/162-IV</w:t>
      </w:r>
      <w:r>
        <w:rPr>
          <w:rFonts w:ascii="Times New Roman"/>
          <w:b w:val="false"/>
          <w:i w:val="false"/>
          <w:color w:val="ff0000"/>
          <w:sz w:val="28"/>
        </w:rPr>
        <w:t xml:space="preserve"> (2009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655"/>
        <w:gridCol w:w="7638"/>
        <w:gridCol w:w="239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3833018</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487683</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174711</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174711</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163104</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163104</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92174</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59975</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23386</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53221</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46399</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34691</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3304521</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3304521</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3304521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71"/>
        <w:gridCol w:w="751"/>
        <w:gridCol w:w="752"/>
        <w:gridCol w:w="6771"/>
        <w:gridCol w:w="238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3855288</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115126</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98126</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44287</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2727005</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37104</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37104</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37104</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1602970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1602970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1560852</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15147</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26971</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1086931</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304118</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w:t>
            </w:r>
          </w:p>
        </w:tc>
      </w:tr>
      <w:tr>
        <w:trPr>
          <w:trHeight w:val="5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281271</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782813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782813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166709</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164315</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53649</w:t>
            </w:r>
          </w:p>
        </w:tc>
      </w:tr>
      <w:tr>
        <w:trPr>
          <w:trHeight w:val="10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317590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w:t>
            </w:r>
          </w:p>
        </w:tc>
      </w:tr>
      <w:tr>
        <w:trPr>
          <w:trHeight w:val="6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277915</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277229</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204999</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35659</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22273</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8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376445</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373945</w:t>
            </w:r>
          </w:p>
        </w:tc>
      </w:tr>
      <w:tr>
        <w:trPr>
          <w:trHeight w:val="6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373945</w:t>
            </w:r>
          </w:p>
        </w:tc>
      </w:tr>
      <w:tr>
        <w:trPr>
          <w:trHeight w:val="9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114230</w:t>
            </w:r>
          </w:p>
        </w:tc>
      </w:tr>
      <w:tr>
        <w:trPr>
          <w:trHeight w:val="12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көшелерін өткізу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259715</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6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w:t>
            </w:r>
          </w:p>
        </w:tc>
      </w:tr>
      <w:tr>
        <w:trPr>
          <w:trHeight w:val="6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18447</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18 447</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18 447</w:t>
            </w:r>
          </w:p>
        </w:tc>
      </w:tr>
    </w:tbl>
    <w:bookmarkStart w:name="z11"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15/89-IV шешіміне 2-қосымша</w:t>
      </w:r>
    </w:p>
    <w:bookmarkEnd w:id="2"/>
    <w:p>
      <w:pPr>
        <w:spacing w:after="0"/>
        <w:ind w:left="0"/>
        <w:jc w:val="left"/>
      </w:pPr>
      <w:r>
        <w:rPr>
          <w:rFonts w:ascii="Times New Roman"/>
          <w:b/>
          <w:i w:val="false"/>
          <w:color w:val="000000"/>
        </w:rPr>
        <w:t xml:space="preserve"> 2009 жылға арналған жергілікті бюджеттің</w:t>
      </w:r>
      <w:r>
        <w:br/>
      </w:r>
      <w:r>
        <w:rPr>
          <w:rFonts w:ascii="Times New Roman"/>
          <w:b/>
          <w:i w:val="false"/>
          <w:color w:val="000000"/>
        </w:rPr>
        <w:t>
атқарылуы процесінде секвестрлеуге жатпайтын</w:t>
      </w:r>
      <w:r>
        <w:br/>
      </w:r>
      <w:r>
        <w:rPr>
          <w:rFonts w:ascii="Times New Roman"/>
          <w:b/>
          <w:i w:val="false"/>
          <w:color w:val="000000"/>
        </w:rPr>
        <w:t>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53"/>
        <w:gridCol w:w="853"/>
        <w:gridCol w:w="893"/>
        <w:gridCol w:w="88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2" w:id="3"/>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15/89-IV шешіміне 3-қосымша</w:t>
      </w:r>
    </w:p>
    <w:bookmarkEnd w:id="3"/>
    <w:p>
      <w:pPr>
        <w:spacing w:after="0"/>
        <w:ind w:left="0"/>
        <w:jc w:val="left"/>
      </w:pPr>
      <w:r>
        <w:rPr>
          <w:rFonts w:ascii="Times New Roman"/>
          <w:b/>
          <w:i w:val="false"/>
          <w:color w:val="000000"/>
        </w:rPr>
        <w:t xml:space="preserve"> 2009 жылға арналған жергілікті бюджеттен қаржыландырылатын әрбір қаладағы ауданның, аудандық маңызы бар қаланың, кенттің, ауылдың (селоның),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Арыс қалалық мәслихатының 2009.11.05 </w:t>
      </w:r>
      <w:r>
        <w:rPr>
          <w:rFonts w:ascii="Times New Roman"/>
          <w:b w:val="false"/>
          <w:i w:val="false"/>
          <w:color w:val="ff0000"/>
          <w:sz w:val="28"/>
        </w:rPr>
        <w:t>N 25/157-IV</w:t>
      </w:r>
      <w:r>
        <w:rPr>
          <w:rFonts w:ascii="Times New Roman"/>
          <w:b w:val="false"/>
          <w:i w:val="false"/>
          <w:color w:val="ff0000"/>
          <w:sz w:val="28"/>
        </w:rPr>
        <w:t xml:space="preserve"> (2009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30"/>
        <w:gridCol w:w="751"/>
        <w:gridCol w:w="731"/>
        <w:gridCol w:w="7081"/>
        <w:gridCol w:w="2179"/>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42447</w:t>
            </w:r>
          </w:p>
        </w:tc>
      </w:tr>
    </w:tbl>
    <w:bookmarkStart w:name="z13" w:id="4"/>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15/89-IV шешіміне 4-қосымша</w:t>
      </w:r>
    </w:p>
    <w:bookmarkEnd w:id="4"/>
    <w:p>
      <w:pPr>
        <w:spacing w:after="0"/>
        <w:ind w:left="0"/>
        <w:jc w:val="left"/>
      </w:pPr>
      <w:r>
        <w:rPr>
          <w:rFonts w:ascii="Times New Roman"/>
          <w:b/>
          <w:i w:val="false"/>
          <w:color w:val="000000"/>
        </w:rPr>
        <w:t xml:space="preserve">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 бөлінісінде 2009 жылға арналған қалалық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Арыс қалалық мәслихатының 2009.07.15 </w:t>
      </w:r>
      <w:r>
        <w:rPr>
          <w:rFonts w:ascii="Times New Roman"/>
          <w:b w:val="false"/>
          <w:i w:val="false"/>
          <w:color w:val="ff0000"/>
          <w:sz w:val="28"/>
        </w:rPr>
        <w:t>N 22/140-IV</w:t>
      </w:r>
      <w:r>
        <w:rPr>
          <w:rFonts w:ascii="Times New Roman"/>
          <w:b w:val="false"/>
          <w:i w:val="false"/>
          <w:color w:val="ff0000"/>
          <w:sz w:val="28"/>
        </w:rPr>
        <w:t xml:space="preserve"> (2009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06"/>
        <w:gridCol w:w="770"/>
        <w:gridCol w:w="833"/>
        <w:gridCol w:w="896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көшелерін өткізу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