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8fdc" w14:textId="8fc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Ақдала ауылдық округіне қарасты Ақдала, Тақыркөл, Ақын-Жақып, Тоғайлы ауылдарының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Арыс қалалық мәслихатының 2008 жылғы 26 қыркүйектегі N 13/83-IV шешімі және Арыс қаласы әкімдігінің 2008 жылғы 26 қыркүйектегі N 524 қауылысы. Оңтүстік Қазақстан облысы Арыс қаласының Әділет басқармасында 2008 жылғы 21 қазанда N 14-2-62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"Жер кодексiнiң"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Арыс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Ақдала ауылдық округiне қарасты Ақдала, Тақыркөл, Ақын-Жақып, Тоғайлы ауылдармен шектесiп жатқан жайылымдық жерлерден Ақдала ауылына 100 га, Тақыркөл ауылына 100 га, Ақын-Жақып ауылына 30 га, Тоғайлы ауылына 150 га жер телiмi қосылып, ауылдардың шегi өзгертiлсiн.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шешiм және қаулы алғашқы ресми жарияланғаннан кейiн күнтiзбелiк он күн өткен соң қолданысқа енгiзiледi.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Арыс қаласы әкiмi                          Ш. Сатымбеков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хатшысы:                  Р. Керiмқұлов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