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5f0e" w14:textId="8af5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2008 жылғы 23 желтоқсандағы N 16/161-4с шешімі. Оңтүстік Қазақстан облысы Шымкент қаласының Әділет басқармасында 2008 жылғы 29 желтоқсанда N 14-1-85 тіркелді. Қолданылу мерзімінің аяқталуына байланысты шешімнің күші жойылды - Шымкент қалалық мәслихатының 2011 жылғы 30 мамырдағы N 1-136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2011.05.30 N 1-136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12/135-IV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қала бюджеті 1- қосымшаға сәйкес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36 793 212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13 795 031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3 014 924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19 670 921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35 059 982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-14 705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465 000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1 282 935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- 1 282 935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2 032 031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50 096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Шымкент қалалық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N 24/237-4c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2009.11.05 </w:t>
      </w:r>
      <w:r>
        <w:rPr>
          <w:rFonts w:ascii="Times New Roman"/>
          <w:b w:val="false"/>
          <w:i w:val="false"/>
          <w:color w:val="00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2009.12.04 </w:t>
      </w:r>
      <w:r>
        <w:rPr>
          <w:rFonts w:ascii="Times New Roman"/>
          <w:b w:val="false"/>
          <w:i w:val="false"/>
          <w:color w:val="000000"/>
          <w:sz w:val="28"/>
        </w:rPr>
        <w:t>N 27/257-4c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жылда жоғарыда көрсетілген облыстық мәслихаттың шешімімен бекітілген қала бюджетінің салық түсімдер көлемі жеке табыс салығы және әлеуметтік салық 50 пайыз болып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2009 жылға арналған резерві 244 147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Шымкент қалалық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N 24/237-4c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2009.11.05 </w:t>
      </w:r>
      <w:r>
        <w:rPr>
          <w:rFonts w:ascii="Times New Roman"/>
          <w:b w:val="false"/>
          <w:i w:val="false"/>
          <w:color w:val="00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қала бюджетінде облыстық бюджеттен алдын бөлінген ағымдағы мақсатты трансферттер 4 000 000 мың теңгенің мақсаты өзгертіліп келесідей шығындарға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орташа жөндеуге – 2 640 397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көмекке – 26 113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үйден тәрбиеленіп оқытылатын мүгедек балаларды материалдық қамтамасыз етуге – 1 982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көрсетуге – 51 114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еңбекпен қамту бағдарламасына – 58 170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төлеуге – 67 461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көмекке – 46 160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мемлекеттік жәрдемақылар төлеуге – 160 000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елдi мекендердегі көшелердi жарықтандыруға – 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елдi мекендердi абаттандыруға және көгалдандыруға – 323 400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336 235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қала бюджетінде облыстық бюджеттен ағымдағы мақсатты трансферттер есебінен келесі шығындарға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жүйелерін ағымдағы жөндеуге – 11 765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жүрісі қауіпсіздігін қамтамасыз етуге – 9 600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Шымкент қалалық мәслихатының 2009.04.30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2009.11.05 </w:t>
      </w:r>
      <w:r>
        <w:rPr>
          <w:rFonts w:ascii="Times New Roman"/>
          <w:b w:val="false"/>
          <w:i w:val="false"/>
          <w:color w:val="00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Шымкент қалалық мәслихатының 2009.04.30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Шымкент қалалық мәслихатының 2009.04.30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2009 жылға арналған қала бюджетінде облыстық бюджеттен ағымдағы мақсатты трансферттер есебінен келесідей шығындарға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мемлекеттік жәрдемақылар төлеуге – 45 455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көмекке – 8 340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жұқтырған балалары бар отбасыларға сәбиге қарау бойынша ай сайын өтемақы төлеуге 9 938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Шымкент қалалық мәслихатының 2009.04.30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2009.04.30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7-2. Қала бюджетінде 2009 жылға Оңтүстік Қазақстан облысы әкімдігінің 2009 жылғы 23 қаңтардағы N 28 қаулысына сәйкес 2008 жылы 1 830 052 мың теңге сомасындағы облыстық бюджеттен бөлініп, түгел пайдаланылмаған нысаналы трансферттерді пайдалануға рұқсат берілгені ескере отырып, олардың нысаналы мақсаты сақтала отырып келесі бағдарламаларға қарастырылған: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458 015 000 "Елдi мекендердегі көшелердi жарықтандыру" - 129 521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458 016 000 "Елдi мекендердiң санитариясын қамтамасыз ету" - 263 330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458 018 000 "Елдi мекендердi абаттандыру және көгалдандыру" - 221 638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458 023 015 "Автомобиль жолдарының жұмыс істеуін қамтамасыз ету" - 678 542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123 009 000 "Елді мекендердің санитариясын қамтамасыз ету" - 5 027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467 009 015 "Жылу-энергетикалық жүйені дамыту" - 384 195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468 001 003 "Қала құрылысы және сәулет бөлімінің қызметін қамтамасыз ету" - 65 065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68 003 000 "Аудан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әзірлеу" - 81 802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467 005 015 "Коммуналдық шаруашылығын дамыту" - 932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7-2 - тармақпен толықтырылды - Шымкент қалалық мәслихатының 2009.01.27 </w:t>
      </w:r>
      <w:r>
        <w:rPr>
          <w:rFonts w:ascii="Times New Roman"/>
          <w:b w:val="false"/>
          <w:i w:val="false"/>
          <w:color w:val="000000"/>
          <w:sz w:val="28"/>
        </w:rPr>
        <w:t>N 17/174-4c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Қала бюджетінде келесідей шығындарға республикалық бюджеттен ағымдағы нысаналы трансферттері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берудің мемлекеттік мекемелері үшін лингофондық және мультимедиалық кабинеттер жасауға - 10 528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 мемлекеттік мекемелердегі физика, химия, биология кабинеттерін оқу жабдығымен жарақтандыруға - 11 982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 мемлекеттік жүйенің жаңа технологияларын енгізуге – 201 360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– 144 084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мемлекеттік көмек көрсетуді төлеуге – 31 900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мемлекеттік жәрдемақылар төлеуге – 30 370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- әлеуметтік мекемелерде тамақтану нормаларын ұлғайтуға (оңалту орталығы) – 13 674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7-3 - тармақпен толықтырылды - Шымкент қалалық мәслихатының 2009.02.20 </w:t>
      </w:r>
      <w:r>
        <w:rPr>
          <w:rFonts w:ascii="Times New Roman"/>
          <w:b w:val="false"/>
          <w:i w:val="false"/>
          <w:color w:val="000000"/>
          <w:sz w:val="28"/>
        </w:rPr>
        <w:t>N 18/182-4c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2009.12.04 </w:t>
      </w:r>
      <w:r>
        <w:rPr>
          <w:rFonts w:ascii="Times New Roman"/>
          <w:b w:val="false"/>
          <w:i w:val="false"/>
          <w:color w:val="000000"/>
          <w:sz w:val="28"/>
        </w:rPr>
        <w:t>N 27/257-4c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7-4. Қала бюджетінде келесідей шығындарға республикалық бюджеттен нысаналы даму трансферттері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– 7 104 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салуға – 159 360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жайластыруға – 1 820 287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7-4-тармақпен толықтырылды - Шымкент қалалық мәслихатының 2009.02.20 </w:t>
      </w:r>
      <w:r>
        <w:rPr>
          <w:rFonts w:ascii="Times New Roman"/>
          <w:b w:val="false"/>
          <w:i w:val="false"/>
          <w:color w:val="000000"/>
          <w:sz w:val="28"/>
        </w:rPr>
        <w:t>N 18/182-4c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- 2009.04.30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2009.12.04 </w:t>
      </w:r>
      <w:r>
        <w:rPr>
          <w:rFonts w:ascii="Times New Roman"/>
          <w:b w:val="false"/>
          <w:i w:val="false"/>
          <w:color w:val="000000"/>
          <w:sz w:val="28"/>
        </w:rPr>
        <w:t>N 27/257-4c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7-5. Қала бюджетінде республикалық бюджеттен бюджеттік несие тұрғын үй салуға және сатып алуға 699 000 мың теңге қаржы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7-5 - тармақпен толықтырылды - Шымкент қалалық мәслихатының 2009.02.20 </w:t>
      </w:r>
      <w:r>
        <w:rPr>
          <w:rFonts w:ascii="Times New Roman"/>
          <w:b w:val="false"/>
          <w:i w:val="false"/>
          <w:color w:val="000000"/>
          <w:sz w:val="28"/>
        </w:rPr>
        <w:t>N 18/182-4c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7-6. 2009 жылға арналған қала бюджетінде өңірлік жұмыспен қамту және кадрларды қайта даярлау стратегиясын іске асыру шеңберінде республикалық бюджеттен ағымдағы нысаналы трансферттері келесідей шығындарға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білім беру объектілерін күрделі жөндеуге – 45 285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– 214 761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бағдарламасын кеңейтуге – 500 977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орташа жөндеуге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ағымдағы жөндеу – 33 824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көркейту нысандарын жөндеуге – 321 186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7-6-тармақ жаңа редакцияда - Шымкент қалалық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N 24/237-4c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7-7. 2009 жылға арналған қала бюджетінде өңірлік жұмыспен қамту және кадрларды қайта даярлау стратегиясын іске асыру шеңберінде республикалық бюджеттен нысаналы даму трансферттері келесідей шығындарға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– 1 904 757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қалалардың көшелерін салуға және қайта жаңартуға – 1 007 281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7-7 - тармақпен толықтырылды - Шымкент қалалық мәслихатының 2009.04.30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7-8. 2009 жылға арналған қала бюджетінде өңірлік жұмыспен қамту және кадрларды қайта даярлау стратегиясын іске асыру шеңберінде облыстық бюджеттен ағымдағы нысаналы трансферттері келесідей шығындарға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көркейту нысандарын жөндеуге – 192 005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ағымдағы жөндеу – 3 184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7-8-тармақ жаңа редакцияда - Шымкент қалалық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N 24/237-4c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2009.11.05 </w:t>
      </w:r>
      <w:r>
        <w:rPr>
          <w:rFonts w:ascii="Times New Roman"/>
          <w:b w:val="false"/>
          <w:i w:val="false"/>
          <w:color w:val="00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7-9. 2009 жылға арналған қала бюджетінде өңірлік жұмыспен қамту және кадрларды қайта даярлау стратегиясын іске асыру шеңберінде облыстық бюджеттен нысаналы даму трансферттері келесідей шығындарға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– 941 050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қалалардың көшелерін салуға және қайта жаңартуға – 362 499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7-9 - тармақпен толықтырылды - Шымкент қалалық мәслихатының 2009.04.30 </w:t>
      </w:r>
      <w:r>
        <w:rPr>
          <w:rFonts w:ascii="Times New Roman"/>
          <w:b w:val="false"/>
          <w:i w:val="false"/>
          <w:color w:val="000000"/>
          <w:sz w:val="28"/>
        </w:rPr>
        <w:t>N 21/207-4с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2009.11.05 </w:t>
      </w:r>
      <w:r>
        <w:rPr>
          <w:rFonts w:ascii="Times New Roman"/>
          <w:b w:val="false"/>
          <w:i w:val="false"/>
          <w:color w:val="000000"/>
          <w:sz w:val="28"/>
        </w:rPr>
        <w:t>N 26/253-4c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қала бюджетте инвестициялық жобаларды іске асыруға бағытталған даму бюджеттік бағдарламалар және заңды тұлғалардың жарғылық капиталын қалыптастыруға немесе ұлғайтуға қарастырылған тізбесі 2 -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қалалық бюджеттің атқарылуы процессінде секвестрлеуге жатпайтын бюджеттік бағдарламалардың тізбесі 3 -қосымшаға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2009 жылға арналған қаладағы аудандардың бюджеттік бағдарламалары 4 -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 Зорбанов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 Джарболов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16/161-4с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2009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Шымкент қалалық мәслихатының 2009.12.04 </w:t>
      </w:r>
      <w:r>
        <w:rPr>
          <w:rFonts w:ascii="Times New Roman"/>
          <w:b w:val="false"/>
          <w:i w:val="false"/>
          <w:color w:val="ff0000"/>
          <w:sz w:val="28"/>
        </w:rPr>
        <w:t>N 27/257-4с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21"/>
        <w:gridCol w:w="697"/>
        <w:gridCol w:w="7615"/>
        <w:gridCol w:w="23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36 793 212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13 795 031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1 994 631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1 013 081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572 717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5 785 454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5 368 114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312 336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13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3 014 924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404 677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34 677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19 670 921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19 670 921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19 670 921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30"/>
        <w:gridCol w:w="752"/>
        <w:gridCol w:w="752"/>
        <w:gridCol w:w="6734"/>
        <w:gridCol w:w="236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35 059 982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263 606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189 866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15 872 973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7 085 615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7 085 615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6 587 668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296 587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7 394 995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31 364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дайындау стратегиясын іске асыру шеңберінде, білім беру объектілерін күрделі және ағымдағы жөндеуге берілетін ағымдағы нысаналы трансферттердің сомаларын бөлу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7 257 892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7 257 892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1 418 805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1 362 639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1 306 861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773 908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37 544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235 825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51 114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9 147 531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3 737 811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3 502 735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2 545 002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3 552 094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920 408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жүйелерінің қолдануды ұйымдастыру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жөндеуге және елді мекендерді көркейтуге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513 191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2 631 686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</w:t>
            </w:r>
          </w:p>
        </w:tc>
      </w:tr>
      <w:tr>
        <w:trPr>
          <w:trHeight w:val="11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2 579 199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1 857 626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1 636 746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662 154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664 349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582 673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734 735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734 735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48 912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248 008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248 008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230 573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78 778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151 795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6 196 141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4 478 093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337 008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жаңарту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1 369 780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292 093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283 286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-14 705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1 282 935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-1 282 935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16/161-4с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және заңды тұлғалардың жарғылық капиталын қалыптастыруға немесе ұлғайтуға бағытталған бюджеттік бағдарламаларға бөлінген, 2009 жылға арналған қалалық бюджеттік даму бағдарламалардың тізбесі.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Шымкент қалалық мәслихатының 2009.07.23 </w:t>
      </w:r>
      <w:r>
        <w:rPr>
          <w:rFonts w:ascii="Times New Roman"/>
          <w:b w:val="false"/>
          <w:i w:val="false"/>
          <w:color w:val="ff0000"/>
          <w:sz w:val="28"/>
        </w:rPr>
        <w:t>N 24/237-4с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10"/>
        <w:gridCol w:w="712"/>
        <w:gridCol w:w="751"/>
        <w:gridCol w:w="91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жаңарту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16/161-4с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 бюджетінің атқарылуы процессінде секвестірлеуге жатпайтын бюджеттік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3"/>
        <w:gridCol w:w="693"/>
        <w:gridCol w:w="833"/>
        <w:gridCol w:w="87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16/161-4с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Шымкент қалалық мәслихатының 2009.11.05 </w:t>
      </w:r>
      <w:r>
        <w:rPr>
          <w:rFonts w:ascii="Times New Roman"/>
          <w:b w:val="false"/>
          <w:i w:val="false"/>
          <w:color w:val="ff0000"/>
          <w:sz w:val="28"/>
        </w:rPr>
        <w:t>N 26/253-4с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12"/>
        <w:gridCol w:w="797"/>
        <w:gridCol w:w="702"/>
        <w:gridCol w:w="6940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248 570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8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