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3eb4" w14:textId="d6e3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2007 жылғы 25 желтоқсандағы N 5/39-4c "2008 жылға арналған Шымкент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2008 жылғы 11 шілдедегі N 11/128-4С шешімі. Оңтүстік Қазақстан облысы Шымкент қалалық Әділет басқармасында 2008 жылғы 23 шілдеде N 14-1-81 тіркелді. Қолданылу мерзімінің тоқтатылуына байланысты шешімнің күші жойылды - Оңтүстік Қазақстан облысы Шымкент қалалық мәслихатының 2009 жылғы 30 қарашадағы N 1-314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Қолданылу мерзімінің тоқтатылуына байланысты күші жойылды - Оңтүстік Қазақстан облысы Шымкент қалалық мәслихатының 2009.11.30 N 1-314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2001 жылғы 23 қаңтардағы 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ШЕШЕМІЗ: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"2008 жылға арналған Шымкент қаласының бюджеті туралы" 2007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тіркеу Тізілімінде N 14-1-67 тіркелген, 2008 жылдың 11 қаңтарында "Шымкент келбеті", "Панорама Шымкента" газеттерінде жарияланған; қалалық мәслихаттың 2008 жылдың 17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6/57-4с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"Қалалық мәслихаттың 2007 жылғы 25 желтоқсандағы N 5/39-4с "2008 жылға арналған Шымкент қаласының бюджеті туралы" шешіміне өзгерістер мен толықтырулар енгізу туралы", нормативтік құқықтық актілердің мемлекеттік тіркеу Тізілімінде N 14-1-70 тіркелген, 2008 жылдың 1 ақпандағы "Шымкент келбеті", "Панорама Шымкента" N 5 газеттерінде жарияланған, қалалық мәслихаттың 2008 жылдың 24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9/99-4с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"Қалалық мәслихаттың 2007 жылғы 25 желтоқсандағы N 5/39-4с "2008 жылға арналған Шымкент қаласының бюджеті туралы" шешіміне өзгерістер мен толықтырулар енгізу туралы", нормативтік құқықтық актілердің мемлекеттік тіркеу Тізілімінде N 14-1-73 тіркелген, 2008 жылдың 16 мамырдағы "Шымкент келбеті", "Панорама Шымкента" N 20 газеттерінде жарияланған, қалалық мәслихаттың 2008 жылдың 30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10/106-4с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"Қалалық мәслихаттың 2007 жылғы 25 желтоқсандағы N 5/39-4с "2008 жылға арналған Шымкент қаласының бюджеті туралы" шешіміне өзгерістер енгізу туралы", нормативтік құқықтық актілердің мемлекеттік тіркеу Тізілімінде N 14-1-80 тіркелген, шешімдерімен өзгерістер мен толықтырулар енгізілген) шешіміне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"38 063 070" деген сандар "34 799 264"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"11 662 858" деген сандар "11 669 858"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"14 145 027" деген сандар "11 057 962"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"12 213 185" деген сандар "12 029 444"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"31 203 151" деген сандар "29 186 345"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"6 859 919" деген сандар "5 612 919"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"2 281 059" деген сандар "1 034 059"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 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"280 616" деген сандар "96 875"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1 қосымшасы осы шешімнің 1 қосымшасына сәйкес жаңа редакцияда мазмұндалсын.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2008 жылдың 1 қаңтарынан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                                  Н. Бекназаров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                                    Н. Джарболов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11/128-4с шешіміне 1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5/39-4с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2008 жылға арналған қала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891"/>
        <w:gridCol w:w="890"/>
        <w:gridCol w:w="7829"/>
        <w:gridCol w:w="284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34 799 264 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11 669 858 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1 125 356 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1 125 356 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 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1 202 658 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1 202 658 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 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1 946 068 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 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1 105 000 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413 626 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427 352 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7 172 321 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6 724 431 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158 406 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289 484 </w:t>
            </w:r>
          </w:p>
        </w:tc>
      </w:tr>
      <w:tr>
        <w:trPr>
          <w:trHeight w:val="8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223 455 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223 455 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кірістер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меншігіндегі мүлікті жалға беруден түсетін кірістер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6 700 </w:t>
            </w:r>
          </w:p>
        </w:tc>
      </w:tr>
      <w:tr>
        <w:trPr>
          <w:trHeight w:val="8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  <w:tr>
        <w:trPr>
          <w:trHeight w:val="8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  <w:tr>
        <w:trPr>
          <w:trHeight w:val="8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8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</w:t>
            </w:r>
          </w:p>
        </w:tc>
      </w:tr>
      <w:tr>
        <w:trPr>
          <w:trHeight w:val="13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 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32 463 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32 463 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11 057 962 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6 754 012 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  мемлекеттік мүлікті сату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6 754 012 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4 303 950 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4 261 950 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12 029 444 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12 029 444 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 бюджеттен түсетiн трансферттер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12 029 444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830"/>
        <w:gridCol w:w="1031"/>
        <w:gridCol w:w="7669"/>
        <w:gridCol w:w="285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ШЫҒЫНДАР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29 186 345 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259 625 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192 561 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11 333 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11 333 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88 309 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88 309 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92 919 </w:t>
            </w:r>
          </w:p>
        </w:tc>
      </w:tr>
      <w:tr>
        <w:trPr>
          <w:trHeight w:val="8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92 919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41 634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41 634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28 034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бөлімнің қызметін қамтамасыз ету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Жалпы сипаттағы өзге де мемлекеттік қызметтер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сауаттылықты оқыту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19 669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19 669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19 669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19 669 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156 200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156 200 </w:t>
            </w:r>
          </w:p>
        </w:tc>
      </w:tr>
      <w:tr>
        <w:trPr>
          <w:trHeight w:val="8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156 200 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156 200 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10 819 524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1 142 310 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1 142 310 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1 142 310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6 606 091 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6 606 091 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6 047 365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 өспірімдер үшін қосымша білім беру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286 615 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Бастауыш,негізгі орта және жалпы орта білім берудің мемлекеттік жүйесіне интерактивті оқыту жүйесін енгізу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272 111 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оқытуды ұйымдастыру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3 026 455 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98 171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19 533 </w:t>
            </w:r>
          </w:p>
        </w:tc>
      </w:tr>
      <w:tr>
        <w:trPr>
          <w:trHeight w:val="8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50 900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27 738 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2 928 284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2 928 284 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654 910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572 403 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426 779 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54 408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69 504 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45 469 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32 457 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1 282 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 балаларға мемлекеттік жәрдемақылар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161 023 </w:t>
            </w:r>
          </w:p>
        </w:tc>
      </w:tr>
      <w:tr>
        <w:trPr>
          <w:trHeight w:val="11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62 636 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129 000 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129 000 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82 507 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82 507 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44 944 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1 610 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  жоқ тұлғаларды әлеуметтік бейімдеу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35 953 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8 303 152 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5 617 205 </w:t>
            </w:r>
          </w:p>
        </w:tc>
      </w:tr>
      <w:tr>
        <w:trPr>
          <w:trHeight w:val="8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54 946 </w:t>
            </w:r>
          </w:p>
        </w:tc>
      </w:tr>
      <w:tr>
        <w:trPr>
          <w:trHeight w:val="8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54 946 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сақталуын ұйымдастыру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5 562 259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2 922 389 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2 639 870 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299 367 </w:t>
            </w:r>
          </w:p>
        </w:tc>
      </w:tr>
      <w:tr>
        <w:trPr>
          <w:trHeight w:val="7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97 342 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жүйелерінің қолдануды ұйымдастыру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97 342 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202 025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192 833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9 192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2 386 580 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8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2 113 272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211 030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827 754 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19 676 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1 054 812 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185 381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185 381 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565 402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111 178 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111 178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Зоопарктер мен дендропарктердiң жұмыс iстеуiн қамтамасыз ету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97 178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343 758 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342 258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321 442 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  деңгейде спорттық жарыстар өткiзу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20 816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75 526 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62 226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52 360 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  басқа да тілдерін дамыту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9 866 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34 940 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20 846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18 346 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1 034 343 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1 034 343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1 034 343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1 034 343 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60 760 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7 627 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7 627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3 705 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(биотермиялық шұңқырлардың) жұмыс істеуін қамтамасыз ету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2 120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1 802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53 133 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53 133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28 133 </w:t>
            </w:r>
          </w:p>
        </w:tc>
      </w:tr>
      <w:tr>
        <w:trPr>
          <w:trHeight w:val="8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392 676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392 676 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16 590 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16 590 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376 086 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107 386 </w:t>
            </w:r>
          </w:p>
        </w:tc>
      </w:tr>
      <w:tr>
        <w:trPr>
          <w:trHeight w:val="8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 қала құрылысын дамытудың кешенді схемаларын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268 700 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5 516 297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5 516 297 </w:t>
            </w:r>
          </w:p>
        </w:tc>
      </w:tr>
      <w:tr>
        <w:trPr>
          <w:trHeight w:val="8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5 516 297 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4 760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5 511 537 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183 588 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11 254 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11 254 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11 254 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172 334 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85 408 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85 408 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53 032 </w:t>
            </w:r>
          </w:p>
        </w:tc>
      </w:tr>
      <w:tr>
        <w:trPr>
          <w:trHeight w:val="8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53 032 </w:t>
            </w:r>
          </w:p>
        </w:tc>
      </w:tr>
      <w:tr>
        <w:trPr>
          <w:trHeight w:val="8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33 894 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33 894 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155 027 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155 027 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155 027 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155 027 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645 311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419 861 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5 612 919 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Таза бюджеттiк кредит беру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-14 700 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Қаржы активтерімен жасалатын операциялар бойынша сальдо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1 034 059 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1 034 059 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1 034 059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1 034 059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1 034 059 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1 034 059 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Бюджеттің тапшылығы (профициті)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4 593 560 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Бюджеттің тапшылығын қаржыландыру (профицитін пайдалану)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-4 593 560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 өтеу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49 766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