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893a" w14:textId="95b89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2008 жылғы 12 желтоқсандағы N 12/135-IV шешімі. Оңтүстік Қазақстан облысы Әділет департаментінде 2008 жылғы 22 желтоқсанда N 2001 тіркелді. Қолданылу мерзімінің аяқталуына байланысты шешімнің күші жойылды - Оңтүстік Қазақстан облыстық мәслихатының 2012 жылғы 13 ақпандағы N 68-1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облыстық мәслихатының 2012.02.13 N 68-1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Преамбулаға өзгерту енгізілді - Оңтүстік Қазақстан облыстық мәслихатының 2009.02.11 </w:t>
      </w:r>
      <w:r>
        <w:rPr>
          <w:rFonts w:ascii="Times New Roman"/>
          <w:b w:val="false"/>
          <w:i w:val="false"/>
          <w:color w:val="000000"/>
          <w:sz w:val="28"/>
        </w:rPr>
        <w:t>N 13/173-IV</w:t>
      </w:r>
      <w:r>
        <w:rPr>
          <w:rFonts w:ascii="Times New Roman"/>
          <w:b w:val="false"/>
          <w:i w:val="false"/>
          <w:color w:val="ff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 Оңтүстік Қазақстан облысының 2009 жылға арналған облыстық бюджеті 1-қосымшаға сәйкес мынадай көлемде бекiтiлсiн:</w:t>
      </w:r>
      <w:r>
        <w:br/>
      </w:r>
      <w:r>
        <w:rPr>
          <w:rFonts w:ascii="Times New Roman"/>
          <w:b w:val="false"/>
          <w:i w:val="false"/>
          <w:color w:val="000000"/>
          <w:sz w:val="28"/>
        </w:rPr>
        <w:t>
      1) кiрiстер – 195 774 186 мың теңге, оның iшiнде:</w:t>
      </w:r>
      <w:r>
        <w:br/>
      </w:r>
      <w:r>
        <w:rPr>
          <w:rFonts w:ascii="Times New Roman"/>
          <w:b w:val="false"/>
          <w:i w:val="false"/>
          <w:color w:val="000000"/>
          <w:sz w:val="28"/>
        </w:rPr>
        <w:t>
      салықтық түсiмдер – 11 842 089 мың теңге;</w:t>
      </w:r>
      <w:r>
        <w:br/>
      </w:r>
      <w:r>
        <w:rPr>
          <w:rFonts w:ascii="Times New Roman"/>
          <w:b w:val="false"/>
          <w:i w:val="false"/>
          <w:color w:val="000000"/>
          <w:sz w:val="28"/>
        </w:rPr>
        <w:t>
      салықтық емес түсiмдер – 353 403 мың теңге;</w:t>
      </w:r>
      <w:r>
        <w:br/>
      </w:r>
      <w:r>
        <w:rPr>
          <w:rFonts w:ascii="Times New Roman"/>
          <w:b w:val="false"/>
          <w:i w:val="false"/>
          <w:color w:val="000000"/>
          <w:sz w:val="28"/>
        </w:rPr>
        <w:t>
      трансферттердiң түсiмдерi – 183 576 994 мың теңге;</w:t>
      </w:r>
      <w:r>
        <w:br/>
      </w:r>
      <w:r>
        <w:rPr>
          <w:rFonts w:ascii="Times New Roman"/>
          <w:b w:val="false"/>
          <w:i w:val="false"/>
          <w:color w:val="000000"/>
          <w:sz w:val="28"/>
        </w:rPr>
        <w:t>
      негізгі капиталды сатудан түсетін түсімдер – 1 700 мың теңге;</w:t>
      </w:r>
      <w:r>
        <w:br/>
      </w:r>
      <w:r>
        <w:rPr>
          <w:rFonts w:ascii="Times New Roman"/>
          <w:b w:val="false"/>
          <w:i w:val="false"/>
          <w:color w:val="000000"/>
          <w:sz w:val="28"/>
        </w:rPr>
        <w:t>
      2) шығындар – 193 310 619 мың теңге;</w:t>
      </w:r>
      <w:r>
        <w:br/>
      </w:r>
      <w:r>
        <w:rPr>
          <w:rFonts w:ascii="Times New Roman"/>
          <w:b w:val="false"/>
          <w:i w:val="false"/>
          <w:color w:val="000000"/>
          <w:sz w:val="28"/>
        </w:rPr>
        <w:t>
      3) таза бюджеттiк кредит беру – - 1 369 000 мың теңге, оның ішінде:</w:t>
      </w:r>
      <w:r>
        <w:br/>
      </w:r>
      <w:r>
        <w:rPr>
          <w:rFonts w:ascii="Times New Roman"/>
          <w:b w:val="false"/>
          <w:i w:val="false"/>
          <w:color w:val="000000"/>
          <w:sz w:val="28"/>
        </w:rPr>
        <w:t>
      бюджеттік кредиттер – 699 000 мың теңге;</w:t>
      </w:r>
      <w:r>
        <w:br/>
      </w:r>
      <w:r>
        <w:rPr>
          <w:rFonts w:ascii="Times New Roman"/>
          <w:b w:val="false"/>
          <w:i w:val="false"/>
          <w:color w:val="000000"/>
          <w:sz w:val="28"/>
        </w:rPr>
        <w:t>
      бюджеттік кредиттерді өтеу – 2 068 000 мың теңге;</w:t>
      </w:r>
      <w:r>
        <w:br/>
      </w:r>
      <w:r>
        <w:rPr>
          <w:rFonts w:ascii="Times New Roman"/>
          <w:b w:val="false"/>
          <w:i w:val="false"/>
          <w:color w:val="000000"/>
          <w:sz w:val="28"/>
        </w:rPr>
        <w:t>
      4) қаржы активтерімен жасалатын операциялар бойынша сальдо – 2 440 355 мың теңге, оның ішінде:</w:t>
      </w:r>
      <w:r>
        <w:br/>
      </w:r>
      <w:r>
        <w:rPr>
          <w:rFonts w:ascii="Times New Roman"/>
          <w:b w:val="false"/>
          <w:i w:val="false"/>
          <w:color w:val="000000"/>
          <w:sz w:val="28"/>
        </w:rPr>
        <w:t>
      қаржы активтерін сатып алу – 2 440 355 мың теңге;</w:t>
      </w:r>
      <w:r>
        <w:br/>
      </w:r>
      <w:r>
        <w:rPr>
          <w:rFonts w:ascii="Times New Roman"/>
          <w:b w:val="false"/>
          <w:i w:val="false"/>
          <w:color w:val="000000"/>
          <w:sz w:val="28"/>
        </w:rPr>
        <w:t>
      5) бюджет профициті – 1 392 212 мың теңге;</w:t>
      </w:r>
      <w:r>
        <w:br/>
      </w:r>
      <w:r>
        <w:rPr>
          <w:rFonts w:ascii="Times New Roman"/>
          <w:b w:val="false"/>
          <w:i w:val="false"/>
          <w:color w:val="000000"/>
          <w:sz w:val="28"/>
        </w:rPr>
        <w:t>
      6) бюджет профицитін пайдалану – - 1 392 212 мың теңге, оның ішінде:</w:t>
      </w:r>
      <w:r>
        <w:br/>
      </w:r>
      <w:r>
        <w:rPr>
          <w:rFonts w:ascii="Times New Roman"/>
          <w:b w:val="false"/>
          <w:i w:val="false"/>
          <w:color w:val="000000"/>
          <w:sz w:val="28"/>
        </w:rPr>
        <w:t>
      қарыздар түсімі – 699 000 мың теңге;</w:t>
      </w:r>
      <w:r>
        <w:br/>
      </w:r>
      <w:r>
        <w:rPr>
          <w:rFonts w:ascii="Times New Roman"/>
          <w:b w:val="false"/>
          <w:i w:val="false"/>
          <w:color w:val="000000"/>
          <w:sz w:val="28"/>
        </w:rPr>
        <w:t>
      қарыздарды өтеу – 2 108 101 мың теңге;</w:t>
      </w:r>
      <w:r>
        <w:br/>
      </w:r>
      <w:r>
        <w:rPr>
          <w:rFonts w:ascii="Times New Roman"/>
          <w:b w:val="false"/>
          <w:i w:val="false"/>
          <w:color w:val="000000"/>
          <w:sz w:val="28"/>
        </w:rPr>
        <w:t>
      бюджет қаражатының пайдаланылатын қалдықтары – 16 889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Оңтүстік Қазақстан облыстық мәслихатының 2009.02.11 </w:t>
      </w:r>
      <w:r>
        <w:rPr>
          <w:rFonts w:ascii="Times New Roman"/>
          <w:b w:val="false"/>
          <w:i w:val="false"/>
          <w:color w:val="000000"/>
          <w:sz w:val="28"/>
        </w:rPr>
        <w:t>N 13/173-IV</w:t>
      </w:r>
      <w:r>
        <w:rPr>
          <w:rFonts w:ascii="Times New Roman"/>
          <w:b w:val="false"/>
          <w:i w:val="false"/>
          <w:color w:val="ff0000"/>
          <w:sz w:val="28"/>
        </w:rPr>
        <w:t xml:space="preserve">; өзгерту енгізілді - 2009.04.15 </w:t>
      </w:r>
      <w:r>
        <w:rPr>
          <w:rFonts w:ascii="Times New Roman"/>
          <w:b w:val="false"/>
          <w:i w:val="false"/>
          <w:color w:val="000000"/>
          <w:sz w:val="28"/>
        </w:rPr>
        <w:t>N 16/209-IV</w:t>
      </w:r>
      <w:r>
        <w:rPr>
          <w:rFonts w:ascii="Times New Roman"/>
          <w:b w:val="false"/>
          <w:i w:val="false"/>
          <w:color w:val="ff0000"/>
          <w:sz w:val="28"/>
        </w:rPr>
        <w:t xml:space="preserve">; 2009.04.23 </w:t>
      </w:r>
      <w:r>
        <w:rPr>
          <w:rFonts w:ascii="Times New Roman"/>
          <w:b w:val="false"/>
          <w:i w:val="false"/>
          <w:color w:val="000000"/>
          <w:sz w:val="28"/>
        </w:rPr>
        <w:t>N 17/214-IV</w:t>
      </w:r>
      <w:r>
        <w:rPr>
          <w:rFonts w:ascii="Times New Roman"/>
          <w:b w:val="false"/>
          <w:i w:val="false"/>
          <w:color w:val="ff0000"/>
          <w:sz w:val="28"/>
        </w:rPr>
        <w:t xml:space="preserve">; 2009.07.09 </w:t>
      </w:r>
      <w:r>
        <w:rPr>
          <w:rFonts w:ascii="Times New Roman"/>
          <w:b w:val="false"/>
          <w:i w:val="false"/>
          <w:color w:val="000000"/>
          <w:sz w:val="28"/>
        </w:rPr>
        <w:t>N 19/229-IV</w:t>
      </w:r>
      <w:r>
        <w:rPr>
          <w:rFonts w:ascii="Times New Roman"/>
          <w:b w:val="false"/>
          <w:i w:val="false"/>
          <w:color w:val="ff0000"/>
          <w:sz w:val="28"/>
        </w:rPr>
        <w:t xml:space="preserve">; 2009.10.23 </w:t>
      </w:r>
      <w:r>
        <w:rPr>
          <w:rFonts w:ascii="Times New Roman"/>
          <w:b w:val="false"/>
          <w:i w:val="false"/>
          <w:color w:val="000000"/>
          <w:sz w:val="28"/>
        </w:rPr>
        <w:t>N 21/244-IV</w:t>
      </w:r>
      <w:r>
        <w:rPr>
          <w:rFonts w:ascii="Times New Roman"/>
          <w:b w:val="false"/>
          <w:i w:val="false"/>
          <w:color w:val="ff0000"/>
          <w:sz w:val="28"/>
        </w:rPr>
        <w:t xml:space="preserve">; 2009.11.24 </w:t>
      </w:r>
      <w:r>
        <w:rPr>
          <w:rFonts w:ascii="Times New Roman"/>
          <w:b w:val="false"/>
          <w:i w:val="false"/>
          <w:color w:val="000000"/>
          <w:sz w:val="28"/>
        </w:rPr>
        <w:t>N 22/246-IV</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2009 жылға жеке табыс салығы және әлеуметтік салық түсімдерінің жалпы сомасын бөлу нормативтерi белгіленсін:</w:t>
      </w:r>
      <w:r>
        <w:br/>
      </w:r>
      <w:r>
        <w:rPr>
          <w:rFonts w:ascii="Times New Roman"/>
          <w:b w:val="false"/>
          <w:i w:val="false"/>
          <w:color w:val="000000"/>
          <w:sz w:val="28"/>
        </w:rPr>
        <w:t>
      аудандар (облыстық маңызы бар қалалар) бюджеттеріне 50 пайыз;</w:t>
      </w:r>
      <w:r>
        <w:br/>
      </w:r>
      <w:r>
        <w:rPr>
          <w:rFonts w:ascii="Times New Roman"/>
          <w:b w:val="false"/>
          <w:i w:val="false"/>
          <w:color w:val="000000"/>
          <w:sz w:val="28"/>
        </w:rPr>
        <w:t>
      облыстық бюджетке:</w:t>
      </w:r>
      <w:r>
        <w:br/>
      </w:r>
      <w:r>
        <w:rPr>
          <w:rFonts w:ascii="Times New Roman"/>
          <w:b w:val="false"/>
          <w:i w:val="false"/>
          <w:color w:val="000000"/>
          <w:sz w:val="28"/>
        </w:rPr>
        <w:t>
      аудандардан (облыстық маңызы бар қалалар) 50 пайыз.</w:t>
      </w:r>
      <w:r>
        <w:br/>
      </w:r>
      <w:r>
        <w:rPr>
          <w:rFonts w:ascii="Times New Roman"/>
          <w:b w:val="false"/>
          <w:i w:val="false"/>
          <w:color w:val="000000"/>
          <w:sz w:val="28"/>
        </w:rPr>
        <w:t>
</w:t>
      </w:r>
      <w:r>
        <w:rPr>
          <w:rFonts w:ascii="Times New Roman"/>
          <w:b w:val="false"/>
          <w:i w:val="false"/>
          <w:color w:val="000000"/>
          <w:sz w:val="28"/>
        </w:rPr>
        <w:t>
      3. 2009 жылға облыстық бюджеттен аудандық (облыстық маңызы бар қалалық) бюджеттерге берiлетiн субвенциялар мөлшерiнің жалпы сомасы 41 961 275 мың теңге қарастырылсын, оның iшiнде:</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3"/>
        <w:gridCol w:w="3013"/>
        <w:gridCol w:w="2244"/>
      </w:tblGrid>
      <w:tr>
        <w:trPr>
          <w:trHeight w:val="15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1 961 527</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2 640 176</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6 298 711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2 366 594</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2 099 900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5 362 862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5 551 743</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1 202 719</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ауданына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2 382 263</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2 098 126</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2 520 493</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1 440 640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1 477 989</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4 557 532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bookmarkStart w:name="z17" w:id="1"/>
    <w:p>
      <w:pPr>
        <w:spacing w:after="0"/>
        <w:ind w:left="0"/>
        <w:jc w:val="both"/>
      </w:pPr>
      <w:r>
        <w:rPr>
          <w:rFonts w:ascii="Times New Roman"/>
          <w:b w:val="false"/>
          <w:i w:val="false"/>
          <w:color w:val="000000"/>
          <w:sz w:val="28"/>
        </w:rPr>
        <w:t xml:space="preserve">
      3-1. 2009 жылға арналған облыстық бюджетте аудандар (облыстық маңызы бар қалалар) бюджеттерінен облыстық бюджетке жалпы сомасы 139 204 мың теңге нысаналы трансферттер қайтару қарастырылсын, оның ішінде: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2553"/>
        <w:gridCol w:w="3033"/>
      </w:tblGrid>
      <w:tr>
        <w:trPr>
          <w:trHeight w:val="1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ауданынан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1 940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ауданынан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ауданынан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95 742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қаласынан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ауданынан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41 199</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ауданынан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5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ауданынан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bookmarkStart w:name="z5" w:id="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Шешім 3-1 тармақпен толықтырылды - Оңтүстік Қазақстан облыстық мәслихатының 2009.02.11 </w:t>
      </w:r>
      <w:r>
        <w:rPr>
          <w:rFonts w:ascii="Times New Roman"/>
          <w:b w:val="false"/>
          <w:i w:val="false"/>
          <w:color w:val="000000"/>
          <w:sz w:val="28"/>
        </w:rPr>
        <w:t>N 13/173-IV</w:t>
      </w:r>
      <w:r>
        <w:rPr>
          <w:rFonts w:ascii="Times New Roman"/>
          <w:b w:val="false"/>
          <w:i w:val="false"/>
          <w:color w:val="ff0000"/>
          <w:sz w:val="28"/>
        </w:rPr>
        <w:t xml:space="preserve">; өзгерту енгізілді - 2009.04.15 </w:t>
      </w:r>
      <w:r>
        <w:rPr>
          <w:rFonts w:ascii="Times New Roman"/>
          <w:b w:val="false"/>
          <w:i w:val="false"/>
          <w:color w:val="000000"/>
          <w:sz w:val="28"/>
        </w:rPr>
        <w:t>N 16/209-IV</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2009 жылға арналған облыстық бюджетте аудандар (облыстық маңызы бар қалалар) бюджеттеріне мынадай мөлшерде ағымдағы нысаналы трансферттердің қарастырылғаны ескерілсін:</w:t>
      </w:r>
      <w:r>
        <w:br/>
      </w:r>
      <w:r>
        <w:rPr>
          <w:rFonts w:ascii="Times New Roman"/>
          <w:b w:val="false"/>
          <w:i w:val="false"/>
          <w:color w:val="000000"/>
          <w:sz w:val="28"/>
        </w:rPr>
        <w:t>
      жалпы орта білім беретін мемлекеттік мекемелердегі физика, химия, биология кабинеттерін оқу жабдығымен жарақтандыруға – 131 802 мың теңге;</w:t>
      </w:r>
      <w:r>
        <w:br/>
      </w:r>
      <w:r>
        <w:rPr>
          <w:rFonts w:ascii="Times New Roman"/>
          <w:b w:val="false"/>
          <w:i w:val="false"/>
          <w:color w:val="000000"/>
          <w:sz w:val="28"/>
        </w:rPr>
        <w:t>
      жалпы орта білім берудің мемлекеттік мекемелері үшін лингафондық және мультимедиялық кабинеттер жасауға – 131 598 мың теңге;</w:t>
      </w:r>
      <w:r>
        <w:br/>
      </w:r>
      <w:r>
        <w:rPr>
          <w:rFonts w:ascii="Times New Roman"/>
          <w:b w:val="false"/>
          <w:i w:val="false"/>
          <w:color w:val="000000"/>
          <w:sz w:val="28"/>
        </w:rPr>
        <w:t>
      білім беру саласында мемлекеттік жүйенің жаңа технологияларын енгізуге – 677 757 мың теңге;</w:t>
      </w:r>
      <w:r>
        <w:br/>
      </w:r>
      <w:r>
        <w:rPr>
          <w:rFonts w:ascii="Times New Roman"/>
          <w:b w:val="false"/>
          <w:i w:val="false"/>
          <w:color w:val="000000"/>
          <w:sz w:val="28"/>
        </w:rPr>
        <w:t>
      жаңадан іске қосылатын білім беру объектілерін ұстауға – 593  895 мың теңге;</w:t>
      </w:r>
      <w:r>
        <w:br/>
      </w:r>
      <w:r>
        <w:rPr>
          <w:rFonts w:ascii="Times New Roman"/>
          <w:b w:val="false"/>
          <w:i w:val="false"/>
          <w:color w:val="000000"/>
          <w:sz w:val="28"/>
        </w:rPr>
        <w:t>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 1 492 106 мың теңге;</w:t>
      </w:r>
      <w:r>
        <w:br/>
      </w:r>
      <w:r>
        <w:rPr>
          <w:rFonts w:ascii="Times New Roman"/>
          <w:b w:val="false"/>
          <w:i w:val="false"/>
          <w:color w:val="000000"/>
          <w:sz w:val="28"/>
        </w:rPr>
        <w:t>
      медициналық-әлеуметтік мекемелерде тамақтану нормаларын ұлғайтуға – 13 674 мың теңге;</w:t>
      </w:r>
      <w:r>
        <w:br/>
      </w:r>
      <w:r>
        <w:rPr>
          <w:rFonts w:ascii="Times New Roman"/>
          <w:b w:val="false"/>
          <w:i w:val="false"/>
          <w:color w:val="000000"/>
          <w:sz w:val="28"/>
        </w:rPr>
        <w:t>
      ауылдық елді мекендер саласының мамандарын әлеуметтік қолдау шараларын іске асыру үшін – 28 889 мың теңге;</w:t>
      </w:r>
      <w:r>
        <w:br/>
      </w:r>
      <w:r>
        <w:rPr>
          <w:rFonts w:ascii="Times New Roman"/>
          <w:b w:val="false"/>
          <w:i w:val="false"/>
          <w:color w:val="000000"/>
          <w:sz w:val="28"/>
        </w:rPr>
        <w:t>
      аудандық маңызы бар автомобиль жолдарын (қала көшелерін) күрделі және орташа жөндеуге – 2 947 173 мың теңге.</w:t>
      </w:r>
      <w:r>
        <w:br/>
      </w:r>
      <w:r>
        <w:rPr>
          <w:rFonts w:ascii="Times New Roman"/>
          <w:b w:val="false"/>
          <w:i w:val="false"/>
          <w:color w:val="000000"/>
          <w:sz w:val="28"/>
        </w:rPr>
        <w:t>
      Бұл сомаларды аудандық (облыстық маңызы бар қалалық) бюджеттерге бөлу облыс әкімдігінің қаулысы негізінде жүзеге асырылады;</w:t>
      </w:r>
      <w:r>
        <w:br/>
      </w:r>
      <w:r>
        <w:rPr>
          <w:rFonts w:ascii="Times New Roman"/>
          <w:b w:val="false"/>
          <w:i w:val="false"/>
          <w:color w:val="000000"/>
          <w:sz w:val="28"/>
        </w:rPr>
        <w:t>
      заңнаманың өзгеруіне байланысты жоғары тұрған бюджеттен төмен тұрған бюджеттерге өтемақыға – 268 732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білім беру объектілерін күрделі, ағымдағы жөндеуге - 3 410 026 мың теңге;</w:t>
      </w:r>
      <w:r>
        <w:br/>
      </w:r>
      <w:r>
        <w:rPr>
          <w:rFonts w:ascii="Times New Roman"/>
          <w:b w:val="false"/>
          <w:i w:val="false"/>
          <w:color w:val="000000"/>
          <w:sz w:val="28"/>
        </w:rPr>
        <w:t>
      әлеуметтік жұмыс орындары және жастар тәжірибесі бағдарламасын кеңейтуге - 1 740 838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мәдениет объектілерін күрделі, ағымдағы жөндеуге – 36 100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аудандық маңызы бар автомобиль жолдарын және қалалардың көшелерін жөндеуге және ұстауға - 1 927 198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инженерлік-коммуникациялық инфрақұрылымды жөндеуге және елді-мекендерді көркейтуге – 2 699 355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кенттердегі, ауылдардағы (селолардағы), ауылдық (селолық) округтердегі әлеуметтік жобаларды қаржыландыруға – 124 100 мың теңге.</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Оңтүстік Қазақстан облыстық мәслихатының 2009.02.11 </w:t>
      </w:r>
      <w:r>
        <w:rPr>
          <w:rFonts w:ascii="Times New Roman"/>
          <w:b w:val="false"/>
          <w:i w:val="false"/>
          <w:color w:val="000000"/>
          <w:sz w:val="28"/>
        </w:rPr>
        <w:t>N 13/173-IV</w:t>
      </w:r>
      <w:r>
        <w:rPr>
          <w:rFonts w:ascii="Times New Roman"/>
          <w:b w:val="false"/>
          <w:i w:val="false"/>
          <w:color w:val="ff0000"/>
          <w:sz w:val="28"/>
        </w:rPr>
        <w:t xml:space="preserve">; өзгерту енгізілді - 2009.04.15 </w:t>
      </w:r>
      <w:r>
        <w:rPr>
          <w:rFonts w:ascii="Times New Roman"/>
          <w:b w:val="false"/>
          <w:i w:val="false"/>
          <w:color w:val="000000"/>
          <w:sz w:val="28"/>
        </w:rPr>
        <w:t>N 16/209-IV</w:t>
      </w:r>
      <w:r>
        <w:rPr>
          <w:rFonts w:ascii="Times New Roman"/>
          <w:b w:val="false"/>
          <w:i w:val="false"/>
          <w:color w:val="ff0000"/>
          <w:sz w:val="28"/>
        </w:rPr>
        <w:t xml:space="preserve">; 2009.04.23 </w:t>
      </w:r>
      <w:r>
        <w:rPr>
          <w:rFonts w:ascii="Times New Roman"/>
          <w:b w:val="false"/>
          <w:i w:val="false"/>
          <w:color w:val="000000"/>
          <w:sz w:val="28"/>
        </w:rPr>
        <w:t>N 17/214-IV</w:t>
      </w:r>
      <w:r>
        <w:rPr>
          <w:rFonts w:ascii="Times New Roman"/>
          <w:b w:val="false"/>
          <w:i w:val="false"/>
          <w:color w:val="ff0000"/>
          <w:sz w:val="28"/>
        </w:rPr>
        <w:t xml:space="preserve">; 2009.07.09 </w:t>
      </w:r>
      <w:r>
        <w:rPr>
          <w:rFonts w:ascii="Times New Roman"/>
          <w:b w:val="false"/>
          <w:i w:val="false"/>
          <w:color w:val="000000"/>
          <w:sz w:val="28"/>
        </w:rPr>
        <w:t>N 19/229-IV</w:t>
      </w:r>
      <w:r>
        <w:rPr>
          <w:rFonts w:ascii="Times New Roman"/>
          <w:b w:val="false"/>
          <w:i w:val="false"/>
          <w:color w:val="ff0000"/>
          <w:sz w:val="28"/>
        </w:rPr>
        <w:t xml:space="preserve">; 2009.10.23 </w:t>
      </w:r>
      <w:r>
        <w:rPr>
          <w:rFonts w:ascii="Times New Roman"/>
          <w:b w:val="false"/>
          <w:i w:val="false"/>
          <w:color w:val="000000"/>
          <w:sz w:val="28"/>
        </w:rPr>
        <w:t>N 21/244-IV</w:t>
      </w:r>
      <w:r>
        <w:rPr>
          <w:rFonts w:ascii="Times New Roman"/>
          <w:b w:val="false"/>
          <w:i w:val="false"/>
          <w:color w:val="ff0000"/>
          <w:sz w:val="28"/>
        </w:rPr>
        <w:t xml:space="preserve">; 2009.11.24 </w:t>
      </w:r>
      <w:r>
        <w:rPr>
          <w:rFonts w:ascii="Times New Roman"/>
          <w:b w:val="false"/>
          <w:i w:val="false"/>
          <w:color w:val="000000"/>
          <w:sz w:val="28"/>
        </w:rPr>
        <w:t>N 22/246-IV</w:t>
      </w:r>
      <w:r>
        <w:rPr>
          <w:rFonts w:ascii="Times New Roman"/>
          <w:b w:val="false"/>
          <w:i w:val="false"/>
          <w:color w:val="ff0000"/>
          <w:sz w:val="28"/>
        </w:rPr>
        <w:t xml:space="preserve"> (2009 жылдың 1 қаңтарынан бастап қолданысқа енгізіледі) Шешімдерімен. </w:t>
      </w:r>
      <w:r>
        <w:br/>
      </w:r>
      <w:r>
        <w:rPr>
          <w:rFonts w:ascii="Times New Roman"/>
          <w:b w:val="false"/>
          <w:i w:val="false"/>
          <w:color w:val="000000"/>
          <w:sz w:val="28"/>
        </w:rPr>
        <w:t>
</w:t>
      </w:r>
      <w:r>
        <w:rPr>
          <w:rFonts w:ascii="Times New Roman"/>
          <w:b w:val="false"/>
          <w:i w:val="false"/>
          <w:color w:val="000000"/>
          <w:sz w:val="28"/>
        </w:rPr>
        <w:t>
      5. 2009 жылға арналған облыстық бюджетте аудандар (облыстық маңызы бар қалалар) бюджеттеріне облыстық бюджеттен мынадай мөлшерде ағымдағы трансферттердің қарастырылғаны ескерілсін, оның ішінде:</w:t>
      </w:r>
      <w:r>
        <w:br/>
      </w:r>
      <w:r>
        <w:rPr>
          <w:rFonts w:ascii="Times New Roman"/>
          <w:b w:val="false"/>
          <w:i w:val="false"/>
          <w:color w:val="000000"/>
          <w:sz w:val="28"/>
        </w:rPr>
        <w:t>
      облыстық жұмыспен қамтуды үйлестіру және әлеуметтік бағдарламалар басқармасы бойынша – 466 894 мың теңге;</w:t>
      </w:r>
      <w:r>
        <w:br/>
      </w:r>
      <w:r>
        <w:rPr>
          <w:rFonts w:ascii="Times New Roman"/>
          <w:b w:val="false"/>
          <w:i w:val="false"/>
          <w:color w:val="000000"/>
          <w:sz w:val="28"/>
        </w:rPr>
        <w:t>
      облыстық энергетика және коммуналдық шаруашылық басқармасы – 1 965 648 мың теңге;</w:t>
      </w:r>
      <w:r>
        <w:br/>
      </w:r>
      <w:r>
        <w:rPr>
          <w:rFonts w:ascii="Times New Roman"/>
          <w:b w:val="false"/>
          <w:i w:val="false"/>
          <w:color w:val="000000"/>
          <w:sz w:val="28"/>
        </w:rPr>
        <w:t>
      жұмылдыру дайындығы, азаматтық қорғаныс, авариялар мен табиғи апаттардың алдын алуды және жоюды ұйымдастыру басқармасына – 150 000 мың теңге;</w:t>
      </w:r>
      <w:r>
        <w:br/>
      </w:r>
      <w:r>
        <w:rPr>
          <w:rFonts w:ascii="Times New Roman"/>
          <w:b w:val="false"/>
          <w:i w:val="false"/>
          <w:color w:val="000000"/>
          <w:sz w:val="28"/>
        </w:rPr>
        <w:t>
      облыстық білім басқармасына – 17 657 мың теңге;</w:t>
      </w:r>
      <w:r>
        <w:br/>
      </w:r>
      <w:r>
        <w:rPr>
          <w:rFonts w:ascii="Times New Roman"/>
          <w:b w:val="false"/>
          <w:i w:val="false"/>
          <w:color w:val="000000"/>
          <w:sz w:val="28"/>
        </w:rPr>
        <w:t>
      бұл сомаларды аудандық (облыстық маңызы бар қалалық) бюджеттерге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5 тармаққа - өзгерту енгізілді Оңтүстік Қазақстан облыстық мәслихатының 2009.04.15 </w:t>
      </w:r>
      <w:r>
        <w:rPr>
          <w:rFonts w:ascii="Times New Roman"/>
          <w:b w:val="false"/>
          <w:i w:val="false"/>
          <w:color w:val="000000"/>
          <w:sz w:val="28"/>
        </w:rPr>
        <w:t>N 16/209-IV</w:t>
      </w:r>
      <w:r>
        <w:rPr>
          <w:rFonts w:ascii="Times New Roman"/>
          <w:b w:val="false"/>
          <w:i w:val="false"/>
          <w:color w:val="ff0000"/>
          <w:sz w:val="28"/>
        </w:rPr>
        <w:t xml:space="preserve">; 2009.04.23 </w:t>
      </w:r>
      <w:r>
        <w:rPr>
          <w:rFonts w:ascii="Times New Roman"/>
          <w:b w:val="false"/>
          <w:i w:val="false"/>
          <w:color w:val="000000"/>
          <w:sz w:val="28"/>
        </w:rPr>
        <w:t>N 17/214-IV</w:t>
      </w:r>
      <w:r>
        <w:rPr>
          <w:rFonts w:ascii="Times New Roman"/>
          <w:b w:val="false"/>
          <w:i w:val="false"/>
          <w:color w:val="ff0000"/>
          <w:sz w:val="28"/>
        </w:rPr>
        <w:t xml:space="preserve">; 2009.07.09 </w:t>
      </w:r>
      <w:r>
        <w:rPr>
          <w:rFonts w:ascii="Times New Roman"/>
          <w:b w:val="false"/>
          <w:i w:val="false"/>
          <w:color w:val="000000"/>
          <w:sz w:val="28"/>
        </w:rPr>
        <w:t>N 19/229-IV</w:t>
      </w:r>
      <w:r>
        <w:rPr>
          <w:rFonts w:ascii="Times New Roman"/>
          <w:b w:val="false"/>
          <w:i w:val="false"/>
          <w:color w:val="ff0000"/>
          <w:sz w:val="28"/>
        </w:rPr>
        <w:t xml:space="preserve">; 2009.10.23 </w:t>
      </w:r>
      <w:r>
        <w:rPr>
          <w:rFonts w:ascii="Times New Roman"/>
          <w:b w:val="false"/>
          <w:i w:val="false"/>
          <w:color w:val="000000"/>
          <w:sz w:val="28"/>
        </w:rPr>
        <w:t>N 21/244-IV</w:t>
      </w:r>
      <w:r>
        <w:rPr>
          <w:rFonts w:ascii="Times New Roman"/>
          <w:b w:val="false"/>
          <w:i w:val="false"/>
          <w:color w:val="ff0000"/>
          <w:sz w:val="28"/>
        </w:rPr>
        <w:t xml:space="preserve"> (2009 жылдың 1 қаңтарынан бастап қолданысқа енгізіледі) Шешімдерімен. </w:t>
      </w:r>
      <w:r>
        <w:br/>
      </w:r>
      <w:r>
        <w:rPr>
          <w:rFonts w:ascii="Times New Roman"/>
          <w:b w:val="false"/>
          <w:i w:val="false"/>
          <w:color w:val="000000"/>
          <w:sz w:val="28"/>
        </w:rPr>
        <w:t>
</w:t>
      </w:r>
      <w:r>
        <w:rPr>
          <w:rFonts w:ascii="Times New Roman"/>
          <w:b w:val="false"/>
          <w:i w:val="false"/>
          <w:color w:val="000000"/>
          <w:sz w:val="28"/>
        </w:rPr>
        <w:t>
      6. 2009 жылға арналған облыстық бюджетте аудандар (облыстық маңызы бар қалалар) бюджеттеріне мынадай мөлшерде дамуға берілетін нысаналы трансферттердің қарастырылғаны ескерілсін:</w:t>
      </w:r>
      <w:r>
        <w:br/>
      </w:r>
      <w:r>
        <w:rPr>
          <w:rFonts w:ascii="Times New Roman"/>
          <w:b w:val="false"/>
          <w:i w:val="false"/>
          <w:color w:val="000000"/>
          <w:sz w:val="28"/>
        </w:rPr>
        <w:t>
      білім беру объектілерін салуға және қайта құруға – 24 735 694 мың теңге;</w:t>
      </w:r>
      <w:r>
        <w:br/>
      </w:r>
      <w:r>
        <w:rPr>
          <w:rFonts w:ascii="Times New Roman"/>
          <w:b w:val="false"/>
          <w:i w:val="false"/>
          <w:color w:val="000000"/>
          <w:sz w:val="28"/>
        </w:rPr>
        <w:t>
      Қазақстан Республикасындағы тұрғын үй құрылысының 2008 – 2010 жылдарға арналған мемлекеттік бағдарламасына сәйкес мемлекеттік коммуналдық тұрғын үй қорының тұрғын үй құрылысына – 531 000 мың теңге;</w:t>
      </w:r>
      <w:r>
        <w:br/>
      </w:r>
      <w:r>
        <w:rPr>
          <w:rFonts w:ascii="Times New Roman"/>
          <w:b w:val="false"/>
          <w:i w:val="false"/>
          <w:color w:val="000000"/>
          <w:sz w:val="28"/>
        </w:rPr>
        <w:t>
      Қазақстан Республикасындағы тұрғын үй құрылысының 2008 – 2010 жылдарға арналған мемлекеттік бағдарламасына сәйкес инженерлік-коммуникациялық инфрақұрылымды дамытуға және жайластыруға – 1 952 904 мың теңге;</w:t>
      </w:r>
      <w:r>
        <w:br/>
      </w:r>
      <w:r>
        <w:rPr>
          <w:rFonts w:ascii="Times New Roman"/>
          <w:b w:val="false"/>
          <w:i w:val="false"/>
          <w:color w:val="000000"/>
          <w:sz w:val="28"/>
        </w:rPr>
        <w:t>
      сумен жабдықтау жүйесін дамытуға – 3 596 571 мың теңге;</w:t>
      </w:r>
      <w:r>
        <w:br/>
      </w:r>
      <w:r>
        <w:rPr>
          <w:rFonts w:ascii="Times New Roman"/>
          <w:b w:val="false"/>
          <w:i w:val="false"/>
          <w:color w:val="000000"/>
          <w:sz w:val="28"/>
        </w:rPr>
        <w:t>
      коммуналдық шаруашылық дамытуға – 429 341 мың теңге;</w:t>
      </w:r>
      <w:r>
        <w:br/>
      </w:r>
      <w:r>
        <w:rPr>
          <w:rFonts w:ascii="Times New Roman"/>
          <w:b w:val="false"/>
          <w:i w:val="false"/>
          <w:color w:val="000000"/>
          <w:sz w:val="28"/>
        </w:rPr>
        <w:t>
      жылу-энергетикалық жүйені дамытуға – 519 206 мың теңге;</w:t>
      </w:r>
      <w:r>
        <w:br/>
      </w:r>
      <w:r>
        <w:rPr>
          <w:rFonts w:ascii="Times New Roman"/>
          <w:b w:val="false"/>
          <w:i w:val="false"/>
          <w:color w:val="000000"/>
          <w:sz w:val="28"/>
        </w:rPr>
        <w:t>
      көлік инфрақұрылымын дамытуға – 229 540 мың теңге.</w:t>
      </w:r>
      <w:r>
        <w:br/>
      </w:r>
      <w:r>
        <w:rPr>
          <w:rFonts w:ascii="Times New Roman"/>
          <w:b w:val="false"/>
          <w:i w:val="false"/>
          <w:color w:val="000000"/>
          <w:sz w:val="28"/>
        </w:rPr>
        <w:t>
      Көрсетілген сомаларды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көркейтуге – 4 923 961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аудандық маңызы бар автомобиль жолдарын және қалалардың көшелерін салуға және қайта жаңартуға – 1 716 899 мың теңге.</w:t>
      </w:r>
      <w:r>
        <w:br/>
      </w: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Оңтүстік Қазақстан облыстық мәслихатының 2009.02.11 </w:t>
      </w:r>
      <w:r>
        <w:rPr>
          <w:rFonts w:ascii="Times New Roman"/>
          <w:b w:val="false"/>
          <w:i w:val="false"/>
          <w:color w:val="000000"/>
          <w:sz w:val="28"/>
        </w:rPr>
        <w:t>N 13/173-IV</w:t>
      </w:r>
      <w:r>
        <w:rPr>
          <w:rFonts w:ascii="Times New Roman"/>
          <w:b w:val="false"/>
          <w:i w:val="false"/>
          <w:color w:val="ff0000"/>
          <w:sz w:val="28"/>
        </w:rPr>
        <w:t xml:space="preserve">; өзгерту енгізілді - 2009.04.15 </w:t>
      </w:r>
      <w:r>
        <w:rPr>
          <w:rFonts w:ascii="Times New Roman"/>
          <w:b w:val="false"/>
          <w:i w:val="false"/>
          <w:color w:val="000000"/>
          <w:sz w:val="28"/>
        </w:rPr>
        <w:t>N 16/209-IV</w:t>
      </w:r>
      <w:r>
        <w:rPr>
          <w:rFonts w:ascii="Times New Roman"/>
          <w:b w:val="false"/>
          <w:i w:val="false"/>
          <w:color w:val="ff0000"/>
          <w:sz w:val="28"/>
        </w:rPr>
        <w:t xml:space="preserve">; 2009.04.23 </w:t>
      </w:r>
      <w:r>
        <w:rPr>
          <w:rFonts w:ascii="Times New Roman"/>
          <w:b w:val="false"/>
          <w:i w:val="false"/>
          <w:color w:val="000000"/>
          <w:sz w:val="28"/>
        </w:rPr>
        <w:t>N 17/214-IV</w:t>
      </w:r>
      <w:r>
        <w:rPr>
          <w:rFonts w:ascii="Times New Roman"/>
          <w:b w:val="false"/>
          <w:i w:val="false"/>
          <w:color w:val="ff0000"/>
          <w:sz w:val="28"/>
        </w:rPr>
        <w:t xml:space="preserve">; 2009.07.09 </w:t>
      </w:r>
      <w:r>
        <w:rPr>
          <w:rFonts w:ascii="Times New Roman"/>
          <w:b w:val="false"/>
          <w:i w:val="false"/>
          <w:color w:val="000000"/>
          <w:sz w:val="28"/>
        </w:rPr>
        <w:t>N 19/229-IV</w:t>
      </w:r>
      <w:r>
        <w:rPr>
          <w:rFonts w:ascii="Times New Roman"/>
          <w:b w:val="false"/>
          <w:i w:val="false"/>
          <w:color w:val="ff0000"/>
          <w:sz w:val="28"/>
        </w:rPr>
        <w:t xml:space="preserve">; 2009.10.23 </w:t>
      </w:r>
      <w:r>
        <w:rPr>
          <w:rFonts w:ascii="Times New Roman"/>
          <w:b w:val="false"/>
          <w:i w:val="false"/>
          <w:color w:val="000000"/>
          <w:sz w:val="28"/>
        </w:rPr>
        <w:t>N 21/244-IV</w:t>
      </w:r>
      <w:r>
        <w:rPr>
          <w:rFonts w:ascii="Times New Roman"/>
          <w:b w:val="false"/>
          <w:i w:val="false"/>
          <w:color w:val="ff0000"/>
          <w:sz w:val="28"/>
        </w:rPr>
        <w:t xml:space="preserve">; 2009.11.24 </w:t>
      </w:r>
      <w:r>
        <w:rPr>
          <w:rFonts w:ascii="Times New Roman"/>
          <w:b w:val="false"/>
          <w:i w:val="false"/>
          <w:color w:val="000000"/>
          <w:sz w:val="28"/>
        </w:rPr>
        <w:t>N 22/246-IV</w:t>
      </w:r>
      <w:r>
        <w:rPr>
          <w:rFonts w:ascii="Times New Roman"/>
          <w:b w:val="false"/>
          <w:i w:val="false"/>
          <w:color w:val="ff0000"/>
          <w:sz w:val="28"/>
        </w:rPr>
        <w:t xml:space="preserve"> (2009 жылдың 1 қаңтарынан бастап қолданысқа енгізіледі) Шешімдерімен. </w:t>
      </w:r>
      <w:r>
        <w:br/>
      </w:r>
      <w:r>
        <w:rPr>
          <w:rFonts w:ascii="Times New Roman"/>
          <w:b w:val="false"/>
          <w:i w:val="false"/>
          <w:color w:val="000000"/>
          <w:sz w:val="28"/>
        </w:rPr>
        <w:t>
</w:t>
      </w:r>
      <w:r>
        <w:rPr>
          <w:rFonts w:ascii="Times New Roman"/>
          <w:b w:val="false"/>
          <w:i w:val="false"/>
          <w:color w:val="000000"/>
          <w:sz w:val="28"/>
        </w:rPr>
        <w:t>
      6-1. 2009 жылға арналған облыстық бюджетте аудандар (облыстық маңызы бар қалалар) бюджеттеріне Қазақстан Республикасындағы тұрғын үй құрылысының 2008 – 2010 жылдарға арналған мемлекеттік бағдарламасына сәйкес тұрғын үй салуға және сатып алуға нөлдік сыйақы (мүдде) ставкасы бойынша кредит беруге 699 000 мың теңге қарастырылсын.</w:t>
      </w:r>
      <w:r>
        <w:br/>
      </w:r>
      <w:r>
        <w:rPr>
          <w:rFonts w:ascii="Times New Roman"/>
          <w:b w:val="false"/>
          <w:i w:val="false"/>
          <w:color w:val="000000"/>
          <w:sz w:val="28"/>
        </w:rPr>
        <w:t>
      Көрсетілген соманы аудандардың (облыстық маңызы бар қалалардың) бюджеттеріне бөлу облыс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Оңтүстік Қазақстан облыстық мәслихатының 2009.02.11 </w:t>
      </w:r>
      <w:r>
        <w:rPr>
          <w:rFonts w:ascii="Times New Roman"/>
          <w:b w:val="false"/>
          <w:i w:val="false"/>
          <w:color w:val="000000"/>
          <w:sz w:val="28"/>
        </w:rPr>
        <w:t>N 13/173-IV</w:t>
      </w:r>
      <w:r>
        <w:rPr>
          <w:rFonts w:ascii="Times New Roman"/>
          <w:b w:val="false"/>
          <w:i w:val="false"/>
          <w:color w:val="ff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Облыс әкімдігінің 2009 жылға арналған резервi 243 000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Оңтүстік Қазақстан облыстық мәслихатының 2009.02.11 </w:t>
      </w:r>
      <w:r>
        <w:rPr>
          <w:rFonts w:ascii="Times New Roman"/>
          <w:b w:val="false"/>
          <w:i w:val="false"/>
          <w:color w:val="000000"/>
          <w:sz w:val="28"/>
        </w:rPr>
        <w:t>N 13/173-IV</w:t>
      </w:r>
      <w:r>
        <w:rPr>
          <w:rFonts w:ascii="Times New Roman"/>
          <w:b w:val="false"/>
          <w:i w:val="false"/>
          <w:color w:val="ff0000"/>
          <w:sz w:val="28"/>
        </w:rPr>
        <w:t xml:space="preserve">; 2009.04.15 </w:t>
      </w:r>
      <w:r>
        <w:rPr>
          <w:rFonts w:ascii="Times New Roman"/>
          <w:b w:val="false"/>
          <w:i w:val="false"/>
          <w:color w:val="000000"/>
          <w:sz w:val="28"/>
        </w:rPr>
        <w:t>N 16/209-IV</w:t>
      </w:r>
      <w:r>
        <w:rPr>
          <w:rFonts w:ascii="Times New Roman"/>
          <w:b w:val="false"/>
          <w:i w:val="false"/>
          <w:color w:val="ff0000"/>
          <w:sz w:val="28"/>
        </w:rPr>
        <w:t xml:space="preserve">; 2009.07.09 </w:t>
      </w:r>
      <w:r>
        <w:rPr>
          <w:rFonts w:ascii="Times New Roman"/>
          <w:b w:val="false"/>
          <w:i w:val="false"/>
          <w:color w:val="000000"/>
          <w:sz w:val="28"/>
        </w:rPr>
        <w:t>N 19/229-IV</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2009 жылға арналған облыстық бюджеттi дамытудың бюджеттік бағдарламаларының тiзбесi бюджеттік инвестициялық жобаларды және инвестициялық бағдарламаларды iске асыруға және заңды тұлғалардың жарғылық капиталын қалыптастыруға немесе ұлғайтуға бағытталатын бюджеттiк бағдарламаларға бөлiне отырып, 2-қосымшаға сәйкес бекiтілсiн.</w:t>
      </w:r>
      <w:r>
        <w:br/>
      </w:r>
      <w:r>
        <w:rPr>
          <w:rFonts w:ascii="Times New Roman"/>
          <w:b w:val="false"/>
          <w:i w:val="false"/>
          <w:color w:val="000000"/>
          <w:sz w:val="28"/>
        </w:rPr>
        <w:t>
</w:t>
      </w:r>
      <w:r>
        <w:rPr>
          <w:rFonts w:ascii="Times New Roman"/>
          <w:b w:val="false"/>
          <w:i w:val="false"/>
          <w:color w:val="000000"/>
          <w:sz w:val="28"/>
        </w:rPr>
        <w:t>
      9. 2009 жылға арналған жергілікті бюджеттің атқарылуы процесiнде секвестрлеуге жатпайтын жергілікті бюджеттiк бағдарламалардың тiзбесi 3-қосымшаға сәйкес бекiтiлсiн.</w:t>
      </w:r>
      <w:r>
        <w:br/>
      </w:r>
      <w:r>
        <w:rPr>
          <w:rFonts w:ascii="Times New Roman"/>
          <w:b w:val="false"/>
          <w:i w:val="false"/>
          <w:color w:val="000000"/>
          <w:sz w:val="28"/>
        </w:rPr>
        <w:t>
</w:t>
      </w:r>
      <w:r>
        <w:rPr>
          <w:rFonts w:ascii="Times New Roman"/>
          <w:b w:val="false"/>
          <w:i w:val="false"/>
          <w:color w:val="000000"/>
          <w:sz w:val="28"/>
        </w:rPr>
        <w:t>
      10. 2009 жылғы 31 желтоқсанға облыстың жергілікті атқарушы органының борыш лимиті 699 000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
      11. 2009 жылға ауылды жерлерде облыстық бюджеттен қаржыландырылатын ұйымдарда жұмыс істейтін денсаулық сақтау, әлеуметтік қамсыздандыру, білім беру, мәдениет және спорт мамандарына қала жағдайында осы қызмет түрлерімен айналысатын мамандардың ставкаларымен салыстырғанда 25 пайызға ұлғайтылған айлықтар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12. Осы шешім 2009 жылдың 1 қаңтарынан бастап қолданысқа енгізіледі.</w:t>
      </w:r>
    </w:p>
    <w:bookmarkEnd w:id="2"/>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Н. Құрманбеков</w:t>
      </w:r>
      <w:r>
        <w:br/>
      </w:r>
      <w:r>
        <w:rPr>
          <w:rFonts w:ascii="Times New Roman"/>
          <w:b w:val="false"/>
          <w:i w:val="false"/>
          <w:color w:val="000000"/>
          <w:sz w:val="28"/>
        </w:rPr>
        <w:t>
</w:t>
      </w:r>
      <w:r>
        <w:rPr>
          <w:rFonts w:ascii="Times New Roman"/>
          <w:b w:val="false"/>
          <w:i/>
          <w:color w:val="000000"/>
          <w:sz w:val="28"/>
        </w:rPr>
        <w:t>      Облыстық мәслихат хатшысы                  А. Досболов</w:t>
      </w:r>
    </w:p>
    <w:bookmarkStart w:name="z14" w:id="3"/>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2008 жылғы 12 желтоқсандағы N 12/135-IV</w:t>
      </w:r>
      <w:r>
        <w:br/>
      </w:r>
      <w:r>
        <w:rPr>
          <w:rFonts w:ascii="Times New Roman"/>
          <w:b w:val="false"/>
          <w:i w:val="false"/>
          <w:color w:val="000000"/>
          <w:sz w:val="28"/>
        </w:rPr>
        <w:t>
шешіміне 1-қосымша</w:t>
      </w:r>
    </w:p>
    <w:bookmarkEnd w:id="3"/>
    <w:p>
      <w:pPr>
        <w:spacing w:after="0"/>
        <w:ind w:left="0"/>
        <w:jc w:val="left"/>
      </w:pPr>
      <w:r>
        <w:rPr>
          <w:rFonts w:ascii="Times New Roman"/>
          <w:b/>
          <w:i w:val="false"/>
          <w:color w:val="000000"/>
        </w:rPr>
        <w:t xml:space="preserve"> 2009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облыстық мәслихатының 2009.11.24 </w:t>
      </w:r>
      <w:r>
        <w:rPr>
          <w:rFonts w:ascii="Times New Roman"/>
          <w:b w:val="false"/>
          <w:i w:val="false"/>
          <w:color w:val="ff0000"/>
          <w:sz w:val="28"/>
        </w:rPr>
        <w:t>N 22/246-IV</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641"/>
        <w:gridCol w:w="692"/>
        <w:gridCol w:w="7782"/>
        <w:gridCol w:w="227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195 774 186</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11 842 089</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11 842 089</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5 955 700</w:t>
            </w:r>
          </w:p>
        </w:tc>
      </w:tr>
      <w:tr>
        <w:trPr>
          <w:trHeight w:val="25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5 955 700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5 347 749</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5 347 749</w:t>
            </w:r>
          </w:p>
        </w:tc>
      </w:tr>
      <w:tr>
        <w:trPr>
          <w:trHeight w:val="2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538 640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538 640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353 403</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353 403</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8 606</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1 339</w:t>
            </w:r>
          </w:p>
        </w:tc>
      </w:tr>
      <w:tr>
        <w:trPr>
          <w:trHeight w:val="2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7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4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 өткізуден түсетін ақша түсімдері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9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344 154</w:t>
            </w:r>
          </w:p>
        </w:tc>
      </w:tr>
      <w:tr>
        <w:trPr>
          <w:trHeight w:val="12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344 154</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4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183 576 994</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183 576 994</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139 204</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139 204</w:t>
            </w:r>
          </w:p>
        </w:tc>
      </w:tr>
      <w:tr>
        <w:trPr>
          <w:trHeight w:val="30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183 437 790</w:t>
            </w:r>
          </w:p>
        </w:tc>
      </w:tr>
      <w:tr>
        <w:trPr>
          <w:trHeight w:val="24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183 437 790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51"/>
        <w:gridCol w:w="672"/>
        <w:gridCol w:w="771"/>
        <w:gridCol w:w="6958"/>
        <w:gridCol w:w="227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193 310 619</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907 579</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466 300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42 445</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42 445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423 855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423 855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327 372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327 372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85 760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239 279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2 333</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113 907</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113 907</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113 907</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550 260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36 727</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және авариялармен дүлей апаттардың алдын алуды және жоюды ұйымдастыру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36 727</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24 652</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513 533</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және авариялармен дүлей апаттардың алдын алуды және жоюды ұйымдастыру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513 533</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 авариялар мен табиғи апаттардың алдын алуды және жоюды ұйымдастыру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51 768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13 469</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298 296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5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 сот, қылмыстық-атқару қызметі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5 185 974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5 185 974</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ішкі істердің атқарушы органы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5 035 491</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ішкі істердің атқарушы органы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4 885 675</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147 316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150 483</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150 483</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42 223 171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6 163 747</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1 524 818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спорт бойынша қосымша білім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1 309 478</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215 340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4 638 929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оқыту бағдарламалары бойынша жалпы білім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1 365 462</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1 738 415</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593 895</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677 757</w:t>
            </w:r>
          </w:p>
        </w:tc>
      </w:tr>
      <w:tr>
        <w:trPr>
          <w:trHeight w:val="12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131 802</w:t>
            </w:r>
          </w:p>
        </w:tc>
      </w:tr>
      <w:tr>
        <w:trPr>
          <w:trHeight w:val="9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131 598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3 960 979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379 001</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379 001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3 581 978</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3 581 978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1 257 479</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ішкі істердің атқарушы органы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36 014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36 014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174 259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109 877</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64 382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1 047 206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164 809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882 397</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30 840 966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5 610 251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60 190</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14 270</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27 903</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41 050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1 786 374</w:t>
            </w:r>
          </w:p>
        </w:tc>
      </w:tr>
      <w:tr>
        <w:trPr>
          <w:trHeight w:val="12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ағымдағы жөндеуге берілетін ағымдағы нысаналы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3 410 026</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жасөспiрiмдердiң психикалық денсаулығын зерттеу және халыққа психологиялық-медициналық-педагогикалық консультациялық көмек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201 862</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жасөспірімдерді оңалту және әлеуметтік бейімдеу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50 919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17 657</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25 230 715</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берілетін нысаналы даму трансферттер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24 735 694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495 021</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44 747 706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15 281 301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15 281 301</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15 281 301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667 145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667 145</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құрандас бөліктері мен препараттарын өндiру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338 029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112 335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215 952</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7 859 849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7 859 849</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6 040 873</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128 086</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264 167</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123 333</w:t>
            </w:r>
          </w:p>
        </w:tc>
      </w:tr>
      <w:tr>
        <w:trPr>
          <w:trHeight w:val="9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137 276</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241 983</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алдын алуды жүргізу үшін дәрiлiк заттарды, вакциналарды және басқа иммунды биологиялық препараттарды орталықтандырылған сатып алу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924 131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11 269 674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11 269 674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9 446 835</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1 822 839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1 816 759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1 816 759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және санитарлық авиация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1 767 701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49 058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7 852 978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2 729 456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100 337</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ағымдағы жөндеу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1 519 332</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679 536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60 633</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39 063</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істеуге жіберілген медицина және фармацевтика қызметкерлерін әлеуметтік қолдау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42 057</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269 860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5 123 522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5 123 522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6 380 277</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2 343 267</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1 717 549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1 717 549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579 895</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579 895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45 823</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45 823</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3 372 322</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3 372 322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139 378</w:t>
            </w:r>
          </w:p>
        </w:tc>
      </w:tr>
      <w:tr>
        <w:trPr>
          <w:trHeight w:val="12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айсайынғы мемлекеттік жәрдемақы төлеуге берілетін ағымдағы нысаналы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1 492 106</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1 740 838</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664 688</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664 688</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мен әлеуметтік бағдарламаларды үйлестіру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66 765</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әлеуметтік қамсыздандыру объектілерін күрделі, ағымдағы жөндеу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85 700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қызметтер стандарттарын енгізуге берілетін ағымдағы нысаналы трансферттер</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31 655</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13 674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466 894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19 859 358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5 425 511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5 425 511</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салуға және (немесе) сатып алуға аудандар (облыстық маңызы бар қалалар) бюджеттеріне берілетін нысаналы даму трансферттері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531 000</w:t>
            </w:r>
          </w:p>
        </w:tc>
      </w:tr>
      <w:tr>
        <w:trPr>
          <w:trHeight w:val="9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инженерлік коммуникациялық инфрақұрылымды дамытуға, жайластыруға және (немесе) сатып алуға берілетін нысаналы даму трансферттері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1 952 904</w:t>
            </w:r>
          </w:p>
        </w:tc>
      </w:tr>
      <w:tr>
        <w:trPr>
          <w:trHeight w:val="12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көркейтуге берілетін нысаналы даму трансферттері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2 154 167</w:t>
            </w:r>
          </w:p>
        </w:tc>
      </w:tr>
      <w:tr>
        <w:trPr>
          <w:trHeight w:val="7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 және елді мекендерді көріктендіру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787 440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14 433 847</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11 588 906</w:t>
            </w:r>
          </w:p>
        </w:tc>
      </w:tr>
      <w:tr>
        <w:trPr>
          <w:trHeight w:val="5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35 086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93 111</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3 596 571</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дамытуға аудандар (облыстық маңызы бар қалалар) бюджеттеріне нысаналы даму трансферттері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429 341</w:t>
            </w:r>
          </w:p>
        </w:tc>
      </w:tr>
      <w:tr>
        <w:trPr>
          <w:trHeight w:val="12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елді-мекендерді көркейтуге берілетін нысаналы даму трансферттері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2 699 355</w:t>
            </w:r>
          </w:p>
        </w:tc>
      </w:tr>
      <w:tr>
        <w:trPr>
          <w:trHeight w:val="12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көркейтуге берілетін нысаналы даму трансферттері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2 769 794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1 965 648</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2 844 941</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2 844 941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3 632 831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1 318 735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813 002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77 701</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154 638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552 251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505 733</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505 733</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1 171 335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1 171 335</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29 917</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56 029</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1 085 389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841 267</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208 778</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191 588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173 651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173 651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429 158</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429 158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жөніндегі басқарманың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17 109</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5 064</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296 430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128 678</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ағымдағы жөндеу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128 678</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131 652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111 373</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519 206</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519 206</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519 206</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519 206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6 299 386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4 368 459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4 368 459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53 090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216 946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392 889</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255 091</w:t>
            </w:r>
          </w:p>
        </w:tc>
      </w:tr>
      <w:tr>
        <w:trPr>
          <w:trHeight w:val="4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290 494</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дақылдарының және жүзiмнің көп жылдық көшеттерiн отырғызу және өсiруді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1 416 760</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1 714 300</w:t>
            </w:r>
          </w:p>
        </w:tc>
      </w:tr>
      <w:tr>
        <w:trPr>
          <w:trHeight w:val="9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28 889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637 546</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535 528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аймақтарын, су объектiлерi белдеулерiн белгiлеу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23 055</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369 383</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143 090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102 018</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102 018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239 786</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239 786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232 156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389 915</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389 915</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53 188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234 699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102 028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қатынастарын басқару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25 314</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638 366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514 266</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Малшаруашылығы өнімдерінің өнімділігін және сапасын арттыру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360 562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153 704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өңірлік жұмыспен қамту және кадрларды қайта даярлау стратегиясын іске асыру шеңберінде кенттердегі, ауылдардағы (селолардағы), ауылдық (селолық) округтердегі әлеуметтік жобаларды қаржыландыруға берілетін ағымдағы нысаналы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2 248 795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2 104 541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2 104 541</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2 104 541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144 254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62 277</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сәулет-құрылыстық бақылау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62 277</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41 279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41 279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40 698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40 698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16 617 371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7 756 112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7 756 112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4 579 399</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229 540</w:t>
            </w:r>
          </w:p>
        </w:tc>
      </w:tr>
      <w:tr>
        <w:trPr>
          <w:trHeight w:val="9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2 947 173</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8 861 259</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8 861 259</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43 059</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1 268 726</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75 094</w:t>
            </w:r>
          </w:p>
        </w:tc>
      </w:tr>
      <w:tr>
        <w:trPr>
          <w:trHeight w:val="12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өңірлік жұмыспен қамту және кадрларды қайта даярлау стратегиясын іске асыру шеңберінде аудандық маңызы бар автомобиль жолдарын және қалалардың көшелерін жөндеуге және ұстауға берілетін ағымдағы нысаналы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1 927 198</w:t>
            </w:r>
          </w:p>
        </w:tc>
      </w:tr>
      <w:tr>
        <w:trPr>
          <w:trHeight w:val="12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өңірлік жұмыспен қамту және кадрларды қайта даярлау стратегиясын іске асыру шеңберінде аудандық маңызы бар автомобиль жолдарын және қалалардың көшелерін салуға және қайта жаңартуға берілетін ағымдағы нысаналы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1 716 899</w:t>
            </w:r>
          </w:p>
        </w:tc>
      </w:tr>
      <w:tr>
        <w:trPr>
          <w:trHeight w:val="9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және қалалардың көшелерін жөндеу және ұстау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2 851 098</w:t>
            </w:r>
          </w:p>
        </w:tc>
      </w:tr>
      <w:tr>
        <w:trPr>
          <w:trHeight w:val="9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және қалалардың көшелерін салу және қайта жаңарту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979 185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348 313</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49 311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49 311</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басқармасының қызметін қамтамасыз 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49 311</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299 002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243 000</w:t>
            </w:r>
          </w:p>
        </w:tc>
      </w:tr>
      <w:tr>
        <w:trPr>
          <w:trHeight w:val="22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243 000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67 418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67 418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67 418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67 418</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43 722 974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43 722 974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43 722 974</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41 961 275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155 096</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129 456</w:t>
            </w:r>
          </w:p>
        </w:tc>
      </w:tr>
      <w:tr>
        <w:trPr>
          <w:trHeight w:val="9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1 208 415</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268 732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-1 369 000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4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(немесе) сатып алуға аудандар (облыстық маңызы бар қалалар) бюджеттеріне кредит беру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699 000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2 068 000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2 068 000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2 068 000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2 068 000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2 068 000</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2 440 355</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2 440 355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2 440 355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2 440 355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2 440 355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2 440 355</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ПРОФИЦИТІ</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1 392 212</w:t>
            </w:r>
          </w:p>
        </w:tc>
      </w:tr>
      <w:tr>
        <w:trPr>
          <w:trHeight w:val="2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ПРОФИЦИТІН ПАЙДАЛАНУ</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-1 392 212</w:t>
            </w:r>
          </w:p>
        </w:tc>
      </w:tr>
    </w:tbl>
    <w:bookmarkStart w:name="z15" w:id="4"/>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2008 жылғы 12 желтоқсандағы N 12/135-IV</w:t>
      </w:r>
      <w:r>
        <w:br/>
      </w:r>
      <w:r>
        <w:rPr>
          <w:rFonts w:ascii="Times New Roman"/>
          <w:b w:val="false"/>
          <w:i w:val="false"/>
          <w:color w:val="000000"/>
          <w:sz w:val="28"/>
        </w:rPr>
        <w:t>
шешіміне 2-қосымша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бөлінген, 2009 жылға арналған облыстық бюджеттің бюджеттік даму бағдарламаларының тізбесі</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облыстық мәслихатының 2009.04.23 </w:t>
      </w:r>
      <w:r>
        <w:rPr>
          <w:rFonts w:ascii="Times New Roman"/>
          <w:b w:val="false"/>
          <w:i w:val="false"/>
          <w:color w:val="ff0000"/>
          <w:sz w:val="28"/>
        </w:rPr>
        <w:t>N 17/214-IV</w:t>
      </w:r>
      <w:r>
        <w:rPr>
          <w:rFonts w:ascii="Times New Roman"/>
          <w:b w:val="false"/>
          <w:i w:val="false"/>
          <w:color w:val="ff0000"/>
          <w:sz w:val="28"/>
        </w:rPr>
        <w:t xml:space="preserve"> (2009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689"/>
        <w:gridCol w:w="811"/>
        <w:gridCol w:w="751"/>
        <w:gridCol w:w="9119"/>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 сот, қылмыстық-атқару қызметі</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4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қайта жаңартуға аудандар (облыстық маңызы бар қалалар) бюджеттеріне берілетін нысаналы даму трансферттері</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r>
      <w:tr>
        <w:trPr>
          <w:trHeight w:val="24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43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салуға аудандар (облыстық маңызы бар қалалар) бюджеттеріне берілетін нысаналы даму трансферттері</w:t>
            </w:r>
          </w:p>
        </w:tc>
      </w:tr>
      <w:tr>
        <w:trPr>
          <w:trHeight w:val="45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w:t>
            </w:r>
          </w:p>
        </w:tc>
      </w:tr>
      <w:tr>
        <w:trPr>
          <w:trHeight w:val="9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көркейтуге берілетін нысаналы даму трансферттері</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 және елді мекендерді көріктендіру</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дамытуға аудандар (облыстық маңызы бар қалалар) бюджеттеріне берілетін нысаналы даму трансферттері </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көркейтуге берілетін нысаналы даму трансферттері</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r>
      <w:tr>
        <w:trPr>
          <w:trHeight w:val="22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4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4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81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өңірлік жұмыспен қамту және кадрларды қайта даярлау стратегиясын іске асыру шеңберінде аудандық маңызы бар автомобиль жолдарын және қалалардың көшелерін салуға және қайта жаңартуға берілетін ағымдағы нысаналы трансферттер</w:t>
            </w:r>
          </w:p>
        </w:tc>
      </w:tr>
      <w:tr>
        <w:trPr>
          <w:trHeight w:val="6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және қалалардың көшелерін салу және қайта жаңарту</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40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сатып алуға аудандар (облыстық маңызы бар қалалар) бюджеттеріне кредит беру</w:t>
            </w:r>
          </w:p>
        </w:tc>
      </w:tr>
      <w:tr>
        <w:trPr>
          <w:trHeight w:val="18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кәсіби бiлiм беру</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орта білімнен кейінгі білім беру мекемелерінде мамандар даярлау</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r>
      <w:tr>
        <w:trPr>
          <w:trHeight w:val="19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r>
    </w:tbl>
    <w:bookmarkStart w:name="z16" w:id="5"/>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2008 жылғы 12 желтоқсандағы N 12/135-IV</w:t>
      </w:r>
      <w:r>
        <w:br/>
      </w:r>
      <w:r>
        <w:rPr>
          <w:rFonts w:ascii="Times New Roman"/>
          <w:b w:val="false"/>
          <w:i w:val="false"/>
          <w:color w:val="000000"/>
          <w:sz w:val="28"/>
        </w:rPr>
        <w:t>
шешіміне 3-қосымша</w:t>
      </w:r>
    </w:p>
    <w:bookmarkEnd w:id="5"/>
    <w:p>
      <w:pPr>
        <w:spacing w:after="0"/>
        <w:ind w:left="0"/>
        <w:jc w:val="left"/>
      </w:pPr>
      <w:r>
        <w:rPr>
          <w:rFonts w:ascii="Times New Roman"/>
          <w:b/>
          <w:i w:val="false"/>
          <w:color w:val="000000"/>
        </w:rPr>
        <w:t xml:space="preserve">       2009 жылға арналған жергілікті бюджеттің атқарылуы барысында қысқартуға жатпайтын жергілікті бюджеттің бағдарламалар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33"/>
        <w:gridCol w:w="773"/>
        <w:gridCol w:w="753"/>
        <w:gridCol w:w="917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оқыту бағдарламалары бойынша жалпы білім беру</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